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ଉଣଚାଳିଶିতম୍</w:t>
      </w:r>
    </w:p>
    <w:p>
      <w:pPr>
        <w:pStyle w:val="ArticleSubtitle"/>
        <w:jc w:val="left"/>
      </w:pPr>
      <w:r>
        <w:rPr>
          <w:rFonts w:ascii="Nirmala UI" w:hAnsi="Nirmala UI" w:eastAsia="Nirmala UI" w:cs="Nirmala UI"/>
        </w:rPr>
        <w:t>ଦାନିଏଲ 11:40 ର ଭବିଷ୍ୟଦ୍ବାଣୀମୂଳକ ସମନ୍ୱୟ ଓ ଆଧୁନିକ ରାଜନୈତିକ ବାସ୍ତବତା: ଶେଷ ରାଷ୍ଟ୍ରପତିଙ୍କ ରହସ୍ୟର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ଆମେ ଦାନିଏଲ ଅଧ୍ୟାୟ ଏଗାରର ଚାଳିଶତମ ପଦକୁ ସେହି ଅଧ୍ୟାୟର ପ୍ରଥମ ଓ ଦ୍ୱିତୀୟ ପଦସହିତ ସମନ୍ୱୟ କରି ବିଚାର କରୁଛୁ। ପ୍ରଥମ ପଦ 1989 ମସିହାରେ ଶେଷକାଳକୁ ଚିହ୍ନିତ କରେ, ଏବଂ ଚାଳିଶତମ ପଦ ମଧ୍ୟ 1989 ମସିହାରେ ଶେଷକାଳକୁ ଚିହ୍ନିତ କରେ, ସୋଭିଏତ ସଂଘର ପତନ ସହିତ, ଯାହା 9 ନଭେମ୍ବର 1989 ରେ ବର୍ଲିନ ଦ୍ୱାରପ୍ରାଚୀର ଭଞ୍ଜିତ ହେବା ଦ୍ୱାରା ପ୍ରତିନିଧିତ ହୋଇଥିଲା।</w:t>
      </w:r>
    </w:p>
    <w:p>
      <w:pPr>
        <w:pStyle w:val="ArticleBody"/>
        <w:jc w:val="left"/>
      </w:pPr>
      <w:r>
        <w:rPr>
          <w:rFonts w:ascii="Nirmala UI" w:hAnsi="Nirmala UI" w:eastAsia="Nirmala UI" w:cs="Nirmala UI"/>
        </w:rPr>
        <w:t>ଦ୍ୱିତୀୟ ପଦ 1989 ପରେ ଯୁକ୍ତରାଷ୍ଟ୍ରର ଷଷ୍ଠ ରାଷ୍ଟ୍ରପତିଙ୍କୁ ସମସ୍ତ ରାଷ୍ଟ୍ରପତିମାନଙ୍କ ମଧ୍ୟରୁ ସର୍ବାଧିକ ଧନୀ ବୋଲି ଚିହ୍ନଟ କରେ, ଏବଂ ଏହିପରି ଭାବରେ ଡୋନାଲ୍ଡ ଟ୍ରମ୍ପଙ୍କୁ ସ୍ପଷ୍ଟ ଭାବେ ସୂଚିତ କରେ। ଏପରି କରିବା ସହିତ ଏହା ଏହି କଥାକୁ ଚିହ୍ନଟ କରେ ଯେ ଟ୍ରମ୍ପ ସମଗ୍ର ଗ୍ରୀସିଆକୁ “ଉତ୍ତେଜିତ କରିବେ,” ଯାହା ତୃତୀୟ ପଦର ଆଲେକ୍ସାଣ୍ଡର ମହାନଙ୍କ ଗ୍ରୀସିୟ ସାମ୍ରାଜ୍ୟ ଥିଲା। ତୃତୀୟ ଓ ଚତୁର୍ଥ ପଦର ଗ୍ରୀକ ରାଜ୍ୟ, ଦାନିଏଲ ଅଧ୍ୟାୟ ଏଗାରୋରେ ଏକ ବିଶ୍ୱବ୍ୟାପୀ ରାଜ୍ୟର ପ୍ରତୀକ ଅଟେ।</w:t>
      </w:r>
    </w:p>
    <w:p>
      <w:pPr>
        <w:pStyle w:val="ArticleBody"/>
        <w:jc w:val="left"/>
      </w:pPr>
      <w:r>
        <w:rPr>
          <w:rFonts w:ascii="Nirmala UI" w:hAnsi="Nirmala UI" w:eastAsia="Nirmala UI" w:cs="Nirmala UI"/>
        </w:rPr>
        <w:t>ୱିଲିଆମ୍ ମିଲର୍ “ଇତିହାସ ଓ ଭବିଷ୍ୟଦ୍ବାଣୀ ପରସ୍ପର ସମ୍ମତ ହୁଏ” ବୋଲି ଏହି ପ୍ରସିଦ୍ଧ ବାକ୍ୟ ରଚନା କରିଥିଲେ, ଏବଂ ଡୋନାଲ୍ଡ ଟ୍ରମ୍ପଙ୍କ ଇତିହାସ ଏହାର ଅଖଣ୍ଡନୀୟ ପ୍ରମାଣ ଯୋଗାଏ ଯେ, ସେ କେବଳ ଯୁକ୍ତରାଷ୍ଟ୍ରର ଶେଷ ଆଠଜଣ ରାଷ୍ଟ୍ରପତିଙ୍କ ମଧ୍ୟରେ ସର୍ବାଧିକ ଧନୀ ଥିଲେ ନୁହେଁ, ବରଂ ଯୁକ୍ତରାଷ୍ଟ୍ରର ବିଶ୍ୱବାଦୀମାନେ, ଏବଂ ସମଗ୍ର ବିଶ୍ୱର ବିଶ୍ୱବାଦୀମାନେ, ଡୋନାଲ୍ଡ ଟ୍ରମ୍ପଙ୍କୁ ଏମିତି ଘୃଣା କରନ୍ତି, ଯାହା ଏତେ ଅଯୁକ୍ତିସଂଗତ ଯେ ଅନେକେ ତାହାକୁ ଉନ୍ମାଦ ବୋଲି ପରିଭାଷିତ କରନ୍ତି।</w:t>
      </w:r>
    </w:p>
    <w:p>
      <w:pPr>
        <w:pStyle w:val="ArticleBody"/>
        <w:jc w:val="left"/>
      </w:pPr>
      <w:r>
        <w:rPr>
          <w:rFonts w:ascii="Nirmala UI" w:hAnsi="Nirmala UI" w:eastAsia="Nirmala UI" w:cs="Nirmala UI"/>
        </w:rPr>
        <w:t>୧୯୮୯ ମସିହାରୁ ଆରମ୍ଭ ହୋଇଥିବା ଶେଷ ଆଠଜଣ ରାଷ୍ଟ୍ରପତିଙ୍କ ମଧ୍ୟରୁ ପ୍ରଥମଜଣ ବିଭିନ୍ନ ପ୍ରକାରରେ ସ୍ପଷ୍ଟଭାବେ ଟ୍ରମ୍ପଙ୍କର ପୂର୍ବଛାୟା ହୋଇଥିଲେ; ଏହାଦ୍ୱାରା ଏହି କଥା ଦୃଢ଼ ହୁଏ ଯେ, ଦ୍ୱିତୀୟ ପଦ୍ୟରେ ଉଲ୍ଲେଖିତ ଷଷ୍ଠ ରାଷ୍ଟ୍ରପତି ଶେଷ ପର୍ଯ୍ୟନ୍ତ ଅଷ୍ଟମ ଏବଂ ଶେଷ ରାଷ୍ଟ୍ରପତି ହେବେ। ଆଠଜଣଙ୍କ ଏହି କ୍ରମଶୃଙ୍ଖଳାରେ ପ୍ରଥମ ଥିବା ରେଗାନ୍ ଅଷ୍ଟମ ଏବଂ ଶେଷଜଣଙ୍କର ପୂର୍ବଛାୟା ହେବେ, କାରଣ ଯୀଶୁ ସଦା କୌଣସି ବସ୍ତୁର ଆରମ୍ଭକୁ ନେଇ ତାହାର ଶେଷକୁ ଦୃଷ୍ଟାନ୍ତସ୍ୱରୂପ ପ୍ରକାଶ କରନ୍ତି।</w:t>
      </w:r>
    </w:p>
    <w:p>
      <w:pPr>
        <w:pStyle w:val="ArticleBody"/>
        <w:jc w:val="left"/>
      </w:pPr>
      <w:r>
        <w:rPr>
          <w:rFonts w:ascii="Nirmala UI" w:hAnsi="Nirmala UI" w:eastAsia="Nirmala UI" w:cs="Nirmala UI"/>
        </w:rPr>
        <w:t>1989 ମସିହାରେ, ଅର୍ଥାତ୍ ଶେଷ ସମୟରେ ଥିବା ରାଷ୍ଟ୍ରପତି ରୋନାଲ୍ଡ ରିଗାନଙ୍କ ସାକ୍ଷ୍ୟ ଭବିଷ୍ୟଦ୍ବାଣୀମୂଳକ ଭାବେ ସେହି ରାଷ୍ଟ୍ରପତିଙ୍କୁ ପ୍ରତିନିଧିତ୍ୱ କରେ, ଯିଏ ଆଠ ଜଣ ରାଷ୍ଟ୍ରପତିଙ୍କ ମଧ୍ୟରୁ ଶେଷଜନ ହେବେ। ରିଗାନଙ୍କ ପରେ ସାତ ଜଣ ରାଷ୍ଟ୍ରପତି ଥିବେ, କାରଣ ଶୀଘ୍ର ଆସୁଥିବା ରବିବାର ନିୟମ ସମୟରେ ଯୁକ୍ତରାଷ୍ଟ୍ର ବାଇବେଲ ଭବିଷ୍ୟଦ୍ବାଣୀର ଷଷ୍ଠ ରାଜ୍ୟ ଭାବରେ ଶେଷ ପାଏ; ଏବଂ ସେହି ରବିବାର ନିୟମ ପୂର୍ବରୁ ଯୁକ୍ତରାଷ୍ଟ୍ର ପଶୁର ଏକ ପ୍ରତିମୂର୍ତ୍ତି ଗଠନ କରେ, ଏବଂ ସେହି ପଶୁଟି ସାତଟି ପଶୁରୁ ଉଦ୍ଭବିତ ଆଠମ। 1989 ମସିହାରେ ଶେଷ ସମୟର ପ୍ରଥମ ରାଷ୍ଟ୍ରପତି ଥିଲେ ରିଗାନ, ଏବଂ ଶେଷଜନ ଆଠମ ହେବେ, ଅର୍ଥାତ୍ ସେ ସାତରୁ ଉତ୍ପନ୍ନ।</w:t>
      </w:r>
    </w:p>
    <w:p>
      <w:pPr>
        <w:pStyle w:val="ArticleBody"/>
        <w:jc w:val="left"/>
      </w:pPr>
      <w:r>
        <w:rPr>
          <w:rFonts w:ascii="Nirmala UI" w:hAnsi="Nirmala UI" w:eastAsia="Nirmala UI" w:cs="Nirmala UI"/>
        </w:rPr>
        <w:t>୧୯୮୭ ଜୁନ ୧୨ ତାରିଖରେ, ପଶ୍ଚିମ ଜର୍ମାନୀର ପଶ୍ଚିମ ବର୍ଲିନରେ ବର୍ଲିନ ପ୍ରାଚୀର ନିକଟସ୍ଥ ବ୍ରାଣ୍ଡେନବୁର୍ଗ ଗେଟ୍‌ରେ ଦିଆଯାଇଥିବା ଏକ ଭାଷଣ ସମୟରେ, ସୋଭିଏତ ସଂଘର କମ୍ୟୁନିଷ୍ଟ ପାର୍ଟିର ସାଧାରଣ ସଚିବ ମିଖାଇଲ୍ ଗୋର୍ବାଚେଭ୍‌ଙ୍କୁ ସମ୍ବୋଧନ କରି ରିଗାନ କହିଥିଲେ, “General Secretary Gorbachev, if you seek peace, if you seek prosperity for the Soviet Union and Eastern Europe, if you seek liberalization: Come here to this gate! Mr. Gorbachev, open this gate! Mr. Gorbachev, tear down this wall!” ଶେଷ ଆଠ ଜଣ ରାଷ୍ଟ୍ରପତିଙ୍କ ମଧ୍ୟରୁ ପ୍ରଥମଜଣଙ୍କର ଏହି ସର୍ବାଧିକ ପ୍ରସିଦ୍ଧ ପଙ୍କ୍ତି, ଦୁଇ ବର୍ଷ ପରେ ୧୯୮୯ ନଭେମ୍ବର ୯ ତାରିଖରେ ସେହି ପ୍ରାଚୀର ଭଞ୍ଜିଦିଆଯିବାର ପୂରଣକୁ ଚିହ୍ନିତ କରିଥିଲା।</w:t>
      </w:r>
    </w:p>
    <w:p>
      <w:pPr>
        <w:pStyle w:val="ArticleBody"/>
        <w:jc w:val="left"/>
      </w:pPr>
      <w:r>
        <w:rPr>
          <w:rFonts w:ascii="Nirmala UI" w:hAnsi="Nirmala UI" w:eastAsia="Nirmala UI" w:cs="Nirmala UI"/>
        </w:rPr>
        <w:t>ଏପରି କରିବା ସମୟରେ, ପ୍ରାଚୀରକୁ ଭାଙ୍ଗି ଦେବା ବିଷୟରେ ରେଗାନଙ୍କ ଜୋର ଅଷ୍ଟମ ରାଷ୍ଟ୍ରପତିଙ୍କ ସହ କଥା କହିଥିଲା; ସେ ଯେତେବେଳେ ଷଷ୍ଠ ରାଷ୍ଟ୍ରପତି ହେବା ପାଇଁ ପ୍ରଚାର କରୁଥିଲେ, ତାଙ୍କର ଅଭିଯାନକୁ “ପ୍ରାଚୀର ନିର୍ମାଣ କରିବା” ଏହି ପ୍ରତିଶ୍ରୁତି ଉପରେ ଆଧାର କରିଥିଲେ। ଶେଷ ଆଠ ରାଷ୍ଟ୍ରପତିମାନଙ୍କ ମଧ୍ୟରୁ ପ୍ରଥମଜନ ପ୍ରାଚୀରକୁ ଭାଙ୍ଗି ଦେବାକୁ ଆହ୍ୱାନ କଲେ, ଏବଂ ବର୍ଲିନ ପ୍ରାଚୀର ୧୯୮୯ ମସିହାରେ, ଶେଷ ସମୟରେ, ଭାଙ୍ଗି ଦିଆଗଲା। ଶୀଘ୍ର ଆସୁଥିବା ରବିବାର ଆଇନର ସମୟରେ, ୧୯୮୯ ମସିହାରେ ଆରମ୍ଭ ହୋଇଥିବା ଘଟଣାଦ୍ୱାରା ପ୍ରତିନିଧିତ, ଚର୍ଚ୍ଚ ଓ ରାଜ୍ୟର ପୃଥକତାର “ପ୍ରାଚୀର” ଭାଙ୍ଗି ଦିଆଯିବ। ସେହି କାଳଖଣ୍ଡର ମଧ୍ୟଭାଗରେ ଷଷ୍ଠ ରାଷ୍ଟ୍ରପତି, ଯିଏ ବିଶ୍ୱବାଦୀମାନଙ୍କୁ ଉତ୍ତେଜିତ କରେ, ସେମାନେ ଯାହା ଚାହୁଁନ୍ତି ନାହିଁ ସେହି ପ୍ରାଚୀରକୁ ନିର୍ମାଣ କରିବାର ଚେଷ୍ଟା କରେ, ଏବଂ ସେ ପୁନର୍ବାର ସାତଜଣଙ୍କ ମଧ୍ୟରୁ ଅଷ୍ଟମ ରାଷ୍ଟ୍ରପତି ହେବାବେଳେ, ଆଉ ଗୋଟିଏ “ପ୍ରାଚୀର” ଧ୍ୱଂସ ହେବ।</w:t>
      </w:r>
    </w:p>
    <w:p>
      <w:pPr>
        <w:pStyle w:val="ArticleBody"/>
        <w:jc w:val="left"/>
      </w:pPr>
      <w:r>
        <w:rPr>
          <w:rFonts w:ascii="Nirmala UI" w:hAnsi="Nirmala UI" w:eastAsia="Nirmala UI" w:cs="Nirmala UI"/>
        </w:rPr>
        <w:t>ଆଠଜଣ ରାଷ୍ଟ୍ରପତିଙ୍କ ମଧ୍ୟରୁ ପ୍ରଥମଜଣଙ୍କୁ ଏମିତି ଗୋଟିଏ ପ୍ରାଚୀରର ପତନ ଦ୍ୱାରା ଚିହ୍ନିତ କରାଯାଇଛି, ଯାହା ଶେଷକାଳକୁ ସୂଚିତ କରୁଥିଲା, ଯେପରି ଦାନିଏଲ ଅଧ୍ୟାୟ ୧୧, ପଦ ୪୦ରେ ପ୍ରତିନିଧିତ୍ୱ କରାଯାଇଛି; ଏବଂ ଆଠଜଣ ରାଷ୍ଟ୍ରପତିଙ୍କ ମଧ୍ୟରୁ ଶେଷଜଣଙ୍କୁ ଏମିତି ଗୋଟିଏ “ପ୍ରାଚୀର”ର ପତନ ଦ୍ୱାରା ଚିହ୍ନିତ କରାଯାଇଛି, ଯାହା ଏକ ଲକ୍ଷ ଚୁଆଳିଶ ହଜାରଙ୍କର ସୀଲକରଣ ସମୟର ଶେଷକୁ ସୂଚିତ କରେ, ଯେପରି ଦାନିଏଲ ଅଧ୍ୟାୟ ୧୧, ପଦ ୪୧ରେ ପ୍ରତିନିଧିତ୍ୱ କରାଯାଇଛି।</w:t>
      </w:r>
    </w:p>
    <w:p>
      <w:pPr>
        <w:pStyle w:val="ArticleBody"/>
        <w:jc w:val="left"/>
      </w:pPr>
      <w:r>
        <w:rPr>
          <w:rFonts w:ascii="Nirmala UI" w:hAnsi="Nirmala UI" w:eastAsia="Nirmala UI" w:cs="Nirmala UI"/>
        </w:rPr>
        <w:t>ରାଷ୍ଟ୍ରପତି ରେଗାନ ପୂର୍ବତନ ଡେମୋକ୍ରାଟ୍ ଥିଲେ, ପରେ ରିପବ୍ଲିକନ୍ ହୋଇଥିଲେ; ସେ ଜଣେ ପୂର୍ବତନ ମାଧ୍ୟମ-ତାରକା ଥିଲେ; ସ୍ପଷ୍ଟ ଓ ପ୍ରଭାବଶାଳୀ ଭାଷଣ ପାଇଁ ପରିଚିତ ଜଣେ ବ୍ୟକ୍ତି ଥିଲେ; ଗଭୀର ରସବୋଧର ଅଧିକାରୀ ଥିଲେ; ଏବଂ ଆର୍ଥିକ ରକ୍ଷଣଶୀଳ ଭାବଧାରାର ଜଣେ ନେତା ଥିଲେ, ଯିଏ Washington, DC-ର ପ୍ରତିଷ୍ଠିତ ଶକ୍ତିକେନ୍ଦ୍ରବିରୋଧରେ ନିର୍ବାଚନ ପ୍ରଚାର କରିଥିଲେ। ତଥାପି, ଜାତିର ରାଜଧାନୀରେ ଗାଡ଼ ଭାବେ ପ୍ରତିଷ୍ଠିତ ସେହି ପ୍ରତିଷ୍ଠାନମୂଳକ ବ୍ୟବସ୍ଥା (swamp) ବିରୋଧରେ ରେଗାନଙ୍କ ପ୍ରଥମ ନିର୍ବାଚନ ପ୍ରଚାରର ଭାଷଣସତ୍ତ୍ୱେ, ସେ ଶେଷରେ ତାଙ୍କ ମନ୍ତ୍ରିମଣ୍ଡଳୀୟ ପଦବୀଗୁଡ଼ିକରେ ସେପର୍ଯ୍ୟନ୍ତର ଅନ୍ୟ କୌଣସି ଆଧୁନିକ ରାଷ୍ଟ୍ରପତିଠାରୁ ଅଧିକ ଶତକିଆ ହାରର ନିଶ୍ଚିତ ଗ୍ଲୋବାଲିଷ୍ଟ ରାଜନେତାଙ୍କୁ ନିଯୁକ୍ତ କରିଥିଲେ। ଏପର୍ଯ୍ୟନ୍ତ ଯେ, ସେ ଜର୍ଜ ବୁଶ୍ ପ୍ରଥମଙ୍କୁ ତାଙ୍କ ଉପରାଷ୍ଟ୍ରପତି ଭାବେ ଚୟନ କରିଥିଲେ, ଯେଉଁ ବ୍ୟକ୍ତିଙ୍କ ପରିବାରିକ ମୂଳ ଗ୍ଲୋବାଲିଷ୍ଟ ଇତିହାସରେ ଦୂର ଅତୀତ ପର୍ଯ୍ୟନ୍ତ ପ୍ରସାରିତ।</w:t>
      </w:r>
    </w:p>
    <w:p>
      <w:pPr>
        <w:pStyle w:val="ArticleBody"/>
        <w:jc w:val="left"/>
      </w:pPr>
      <w:r>
        <w:rPr>
          <w:rFonts w:ascii="Nirmala UI" w:hAnsi="Nirmala UI" w:eastAsia="Nirmala UI" w:cs="Nirmala UI"/>
        </w:rPr>
        <w:t>ଟ୍ରମ୍ପ “ଦଳଦଳ” ବୋଲି ଅଭିହିତ କରିଥିବା ପ୍ରତିଷ୍ଠାନଗତ ବ୍ୟବସ୍ଥାକୁ ପରିଶୋଧନ କରିବାର ଆଶ୍ୱାସନ ଦେଇ ନିର୍ବାଚନ ପ୍ରଚାର କରିଥିଲେ, କିନ୍ତୁ ନିଜ ସହ ଘନିଷ୍ଠଭାବେ କାମ କରିବା ପାଇଁ ସେ ଯେ ପୁରୁଷମାନଙ୍କୁ ଚୟନ କରିଥିଲେ, ସେମାନଙ୍କ ବିଷୟରେ ତାଙ୍କର ଅଭିଲେଖ ତାଙ୍କର ସର୍ବାଧିକ ଦୁର୍ବଳତାକୁ ଚିହ୍ନଟ କରେ। ସେହି ପୁରୁଷମାନଙ୍କ ମଧ୍ୟରୁ ପ୍ରାୟ ସମସ୍ତେ ଟ୍ରମ୍ପ ଯାହାଙ୍କୁ ଏତେ ଦୃଢ଼ତାସହ ବିରୋଧ କରନ୍ତି, ସେହି “ଦଳଦଳ”ର ପ୍ରତିନିଧି ଥିଲେ। ରିଗାନଙ୍କ ପରି ଟ୍ରମ୍ପ ମଧ୍ୟ ପୂର୍ବତନ ଡେମୋକ୍ରାଟ ଥିଲେ, ପରେ ରିପବ୍ଲିକାନ ହୋଇଥିଲେ; ପୂର୍ବତନ ମାଧ୍ୟମ-ତାରକା, ନିଜର ବକ୍ତୃତ୍ୱଶକ୍ତି ପାଇଁ ପରିଚିତ, ଗଭୀର ହାସ୍ୟବୋଧ ସହିତ, ଏବଂ ଆର୍ଥିକ ରକ୍ଷଣଶୀଳ ଥିଲେ।</w:t>
      </w:r>
    </w:p>
    <w:p>
      <w:pPr>
        <w:pStyle w:val="ArticleBody"/>
        <w:jc w:val="left"/>
      </w:pPr>
      <w:r>
        <w:rPr>
          <w:rFonts w:ascii="Nirmala UI" w:hAnsi="Nirmala UI" w:eastAsia="Nirmala UI" w:cs="Nirmala UI"/>
        </w:rPr>
        <w:t>ଯୁକ୍ତରାଷ୍ଟ୍ରର ଶେଷ ରାଷ୍ଟ୍ରପତି ସେହି ରାଷ୍ଟ୍ରପତି ହେବେ, ଯାହାଙ୍କର କାର୍ଯ୍ୟକାଳରେ ଯୁକ୍ତରାଷ୍ଟ୍ରରେ ପାପତ୍ୱର ପ୍ରତିମୂର୍ତ୍ତି (ପଶୁର ପ୍ରତିମୂର୍ତ୍ତି) ଗଠିତ ହେବ। ତେଣୁ 1989 ପରଠାରୁ ଅଷ୍ଟମ ଏବଂ ଶେଷ ରାଷ୍ଟ୍ରପତି ଏକ ଅଜଗର-ଶକ୍ତି ବିରୋଧରେ ଯୁଦ୍ଧ ସହିତ ସଂପୃକ୍ତ ହେବେ; କାରଣ ଏହା ଅଜଗର ସହ ଦୀର୍ଘ, ଟାଣାଟାଣି ଯୁଦ୍ଧର ମଧ୍ୟରେ ଥିଲା ଯେ, 538 ମସିହାରେ ପ୍ରଥମେ ପାପତ୍ୱକୁ ଏକ ଅଜଗର-ଶକ୍ତି ଦ୍ୱାରା ସିଂହାସନାରୂଢ଼ କରାଯାଇଥିଲା, ପରେ 1798 ମସିହାରେ ସେହି ଏକେ ଅଜଗର-ଶକ୍ତି ଦ୍ୱାରା ସିଂହାସନଚ୍ୟୁତ କରାଯାଇଥିଲା, ଏବଂ ପୁନର୍ବାର ସେହି ଅଜଗର-ଶକ୍ତି ଦ୍ୱାରା ସିଂହାସନାରୂଢ଼ କରାଯିବ, ଯାହାକୁ ସେହି ଦଶ ରାଜା ପ୍ରତିନିଧିତ୍ୱ କରନ୍ତି, ଯେଉଁମାନେ ନିଜମାନଙ୍କର ସପ୍ତମ ରାଜ୍ୟକୁ ପାପତ୍ୱଙ୍କୁ ଦେବାକୁ ସମ୍ମତ ହୁଅନ୍ତି, ଏବଂ ତାହାପରେ ସେମାନେ ତାଙ୍କୁ ଅଗ୍ନିରେ ଦହନ କରି ଓ ତାଙ୍କର ମାଂସ ଭକ୍ଷଣ କରି ପାପୀୟ ପଶୁକୁ ସିଂହାସନଚ୍ୟୁତ କରନ୍ତି, ଯେତେବେଳେ ସେ କାହାର ସାହାଯ୍ୟ ବିନା ନିଜର ଅନ୍ତକୁ ପହଞ୍ଚେ।</w:t>
      </w:r>
    </w:p>
    <w:p>
      <w:pPr>
        <w:pStyle w:val="ArticleBody"/>
        <w:jc w:val="left"/>
      </w:pPr>
      <w:r>
        <w:rPr>
          <w:rFonts w:ascii="Nirmala UI" w:hAnsi="Nirmala UI" w:eastAsia="Nirmala UI" w:cs="Nirmala UI"/>
        </w:rPr>
        <w:t>ଯିଏ ଅଷ୍ଟମ ହେବାକୁ ଥିବା ରାଷ୍ଟ୍ରପତି, ଅର୍ଥାତ୍ ଯିଏ ସେହି ସାତଜଣଙ୍କ ମଧ୍ୟରୁ ଅଟନ୍ତି, ସେହି ରାଷ୍ଟ୍ରପତି ମଧ୍ୟ ଗୋଟିଏ ଅଜଗର-ଶକ୍ତି ବିରୋଧୀ ଯୁଦ୍ଧରେ ସଂଳଗ୍ନ ଥିବା ରାଷ୍ଟ୍ରପତି ହେବେ। ସେହି ଯୁଦ୍ଧର ପରିଚୟ ତେବେ ମିଳେ, ଯେତେବେଳେ ଷଷ୍ଠ ଏବଂ ସବୁଠାରୁ ଧନୀ ରାଷ୍ଟ୍ରପତି ସମଗ୍ର ବିଶ୍ୱବାଦୀ ଅଜଗର-ଶକ୍ତିମାନଙ୍କୁ ଉଦ୍ଦୀପିତ କରନ୍ତି। 1989 ରୁ ଆରମ୍ଭ ହୋଇଥିବା ଶେଷ ଆଠଜଣ ରାଷ୍ଟ୍ରପତିଙ୍କ ମଧ୍ୟରୁ ଦୁଇଜଣ ମୃତ, ଯାହା ଫଳରେ ଅଜଗର-ଶକ୍ତି ବିରୋଧରେ ଯୁଦ୍ଧ ସହିତ ସଂପୃକ୍ତ ହୋଇପାରୁଥିବା ରାଷ୍ଟ୍ରପତି ଭାବେ ଛଅଜଣ ସମ୍ଭାବ୍ୟ ରାଷ୍ଟ୍ରପତି ଅବଶିଷ୍ଟ ରହିଯାନ୍ତି।</w:t>
      </w:r>
    </w:p>
    <w:p>
      <w:pPr>
        <w:pStyle w:val="ArticleBody"/>
        <w:jc w:val="left"/>
      </w:pPr>
      <w:r>
        <w:rPr>
          <w:rFonts w:ascii="Nirmala UI" w:hAnsi="Nirmala UI" w:eastAsia="Nirmala UI" w:cs="Nirmala UI"/>
        </w:rPr>
        <w:t>ସେହି ଛଅଟି ସମ୍ଭାବନାମଧ୍ୟରୁ ଚାରିଜଣ ସ୍ପଷ୍ଟରୂପେ ଅଜଗର-ଶକ୍ତିପ୍ରେରିତ ବିଶ୍ୱବାଦୀ। ସେହି ଛଅଜଣ ମଧ୍ୟରୁ ଜଣେ, ତାଙ୍କ ପିତାଙ୍କ ପରି, ନିଜକୁ ରିପବ୍ଲିକାନ୍ ବୋଲି ଘୋଷଣା କରନ୍ତି, କିନ୍ତୁ ସେ କେବଳ ନାମମାତ୍ର ରିପବ୍ଲିକାନ୍; ଏବଂ ତାଙ୍କ ପିତାଙ୍କ ପରି, ସେ ବିଶ୍ୱବାଦୀ ଅଜଗର-ଶକ୍ତିର ଜଣେ ପ୍ରତିନିଧି। ଜୀବିତ ଥିବା ସେହି ଛଅଜଣ ରାଷ୍ଟ୍ରପତିଙ୍କ ମଧ୍ୟରୁ କେବଳ ଜଣେ ନିଶ୍ଚିତରୂପେ ବିଶ୍ୱବାଦୀ ନୁହନ୍ତି, ଏବଂ ସେହି ଜଣେ ଏମିତି ରାଷ୍ଟ୍ରପତି ଯିଏ ବିଶ୍ୱବାଦୀମାନଙ୍କୁ ଉତ୍ତେଜିତ କରନ୍ତି। ଶେଷ ଆଠଜଣ ରାଷ୍ଟ୍ରପତିଙ୍କ ମଧ୍ୟରୁ କେବଳ ସେହି ଜଣେମାତ୍ର ପାପାସୀର ପ୍ରତିମୂର୍ତ୍ତିର ଏହି ଉପାଦାନକୁ ପୂରଣ କରିପାରନ୍ତି, ଯେଉଁଥିରେ ଅଜଗର-ଶକ୍ତି ବିରୁଦ୍ଧରେ ଏକ ଯୁଦ୍ଧରେ ଜଡିତ ହେବାର ପ୍ରସଙ୍ଗ ରହିଛି।</w:t>
      </w:r>
    </w:p>
    <w:p>
      <w:pPr>
        <w:pStyle w:val="ArticleBody"/>
        <w:jc w:val="left"/>
      </w:pPr>
      <w:r>
        <w:rPr>
          <w:rFonts w:ascii="Nirmala UI" w:hAnsi="Nirmala UI" w:eastAsia="Nirmala UI" w:cs="Nirmala UI"/>
        </w:rPr>
        <w:t>ଯୁକ୍ତରାଷ୍ଟ୍ରର ଗୃହଯୁଦ୍ଧ ସମ୍ବନ୍ଧରେ ପ୍ରଥମ ରିପବ୍ଲିକାନ୍ ରାଷ୍ଟ୍ରପତି ଏହି ନିଜେଷ୍ଟ ସତ୍ୟକୁ ସମ୍ବୋଧନ କରୁଥିବା ଏକ ଶାସ୍ତ୍ରବାକ୍ୟକୁ ପ୍ରସିଦ୍ଧ ଭାବରେ ଉଦ୍ଧୃତ କରିଥିଲେ।</w:t>
      </w:r>
    </w:p>
    <w:p>
      <w:pPr>
        <w:pStyle w:val="ArticleScripture"/>
        <w:jc w:val="left"/>
      </w:pPr>
      <w:r>
        <w:rPr>
          <w:rFonts w:ascii="Nirmala UI" w:hAnsi="Nirmala UI" w:eastAsia="Nirmala UI" w:cs="Nirmala UI"/>
        </w:rPr>
        <w:t>କିନ୍ତୁ ଯୀଶୁ ସେମାନଙ୍କର ଚିନ୍ତା ଜାଣି ସେମାନଙ୍କୁ କହିଲେ, “ନିଜ ବିରୁଦ୍ଧରେ ବିଭକ୍ତ ହୋଇଥିବା ପ୍ରତ୍ୟେକ ରାଜ୍ୟ ଉଜାଡ଼ ହୋଇଯାଏ; ଏବଂ ନିଜ ବିରୁଦ୍ଧରେ ବିଭକ୍ତ ହୋଇଥିବା ପ୍ରତ୍ୟେକ ନଗର କିମ୍ବା ଗୃହ ଟିକି ରହିବ ନାହିଁ। ଆଉ ଯଦି ଶୟତାନ ଶୟତାନକୁ ବାହାର କରେ, ତେବେ ସେ ନିଜ ବିରୁଦ୍ଧରେ ବିଭକ୍ତ ହୋଇଛି; ତେବେ ତାହାର ରାଜ୍ୟ କିପରି ଟିକି ରହିବ? ଆଉ ଯଦି ମୁଁ ବୀଲ୍ଜେବୂଲଙ୍କ ଦ୍ୱାରା ଭୂତମାନଙ୍କୁ ବାହାର କରେ, ତେବେ ତୁମମାନଙ୍କର ପୁତ୍ରମାନେ କାହା ଦ୍ୱାରା ସେମାନଙ୍କୁ ବାହାର କରନ୍ତି? ଏହିକାରଣରୁ ସେମାନେ ତୁମମାନଙ୍କର ବିଚାରକ ହେବେ। କିନ୍ତୁ ଯଦି ମୁଁ ଈଶ୍ୱରଙ୍କ ଆତ୍ମାଙ୍କ ଦ୍ୱାରା ଭୂତମାନଙ୍କୁ ବାହାର କରେ, ତେବେ ଈଶ୍ୱରଙ୍କ ରାଜ୍ୟ ତୁମମାନଙ୍କ ନିକଟକୁ ଆସିପହଞ୍ଚିଛି।” ମାଥିଉ 12:25–28।</w:t>
      </w:r>
    </w:p>
    <w:p>
      <w:pPr>
        <w:pStyle w:val="ArticleBody"/>
        <w:jc w:val="left"/>
      </w:pPr>
      <w:r>
        <w:rPr>
          <w:rFonts w:ascii="Nirmala UI" w:hAnsi="Nirmala UI" w:eastAsia="Nirmala UI" w:cs="Nirmala UI"/>
        </w:rPr>
        <w:t>ଗ୍ରୀସିଆର କ୍ଷେତ୍ରକୁ ଉଦ୍ଦୀପିତ କରିଥିବା ସବୁଠାରୁ ସମୃଦ୍ଧ ରାଷ୍ଟ୍ରପତିଙ୍କ ବିରୁଦ୍ଧରେ ଅଜଗରର ଯୁଦ୍ଧ କେବଳ ଡୋନାଲ୍ଡ ଟ୍ରମ୍ପ ଓ ବିଶ୍ୱବାଦୀମାନଙ୍କ ମଧ୍ୟରେ ହୋଇପାରେ, କାରଣ ଅନ୍ୟ ସମସ୍ତ ପାଞ୍ଚଜଣ ସମ୍ଭାବ୍ୟ ଜୀବିତ ରାଷ୍ଟ୍ରପତି ଆମେରିକାବିରୋଧୀ ବିଶ୍ୱବାଦୀ। ଯେତେବେଳେ ଲିଙ୍କନ୍ ପୂର୍ବବର୍ତ୍ତୀ ପଦ୍ୟଗୁଡ଼ିକୁ ଉଦ୍ଧୃତ କରିଥିଲେ, ଦାସପ୍ରଥା-ସମର୍ଥକ ଓ ଦାସପ୍ରଥା-ବିରୋଧୀ—ଏହି ଦୁଇ ଶିବିରରେ ଜାତିର ବିଭାଜନକୁ ସମ୍ବୋଧନ କରିବା ପାଇଁ, ସେ ଦାସପ୍ରଥା-ସମର୍ଥକ ଡେମୋକ୍ରାଟମାନଙ୍କୁ ଓ ଦାସପ୍ରଥା-ବିରୋଧୀ ରିପବ୍ଲିକାନମାନଙ୍କୁ ସମ୍ବୋଧନ କରୁଥିଲେ; ଏବଂ ଏପରି କରି ସେ ଶେଷ ଦିନମାନଙ୍କର ସେହି ଯୁଦ୍ଧକୁ ସମ୍ବୋଧନ କରୁଥିଲେ, ଯାହା ବିଶ୍ୱବାଦୀ ଡେମୋକ୍ରାଟମାନଙ୍କ ଓ ଶେଷ ରିପବ୍ଲିକାନ୍ ରାଷ୍ଟ୍ରପତିଙ୍କ ମଧ୍ୟରେ, ଯେଉଁଥି ନିଜର MAGA-ବାଦର ଆନ୍ଦୋଳନଦ୍ୱାରା ଏହାକୁ ଉଦ୍ଦୀପିତ କରନ୍ତି, ଏବଂ ଯାହାଙ୍କୁ ସେ ପ୍ରତିନିଧିତ୍ୱ କରନ୍ତି ଓ ନେତୃତ୍ୱ ଦେନ୍ତି।</w:t>
      </w:r>
    </w:p>
    <w:p>
      <w:pPr>
        <w:pStyle w:val="ArticleBody"/>
        <w:jc w:val="left"/>
      </w:pPr>
      <w:r>
        <w:rPr>
          <w:rFonts w:ascii="Nirmala UI" w:hAnsi="Nirmala UI" w:eastAsia="Nirmala UI" w:cs="Nirmala UI"/>
        </w:rPr>
        <w:t>ପ୍ରଥମ ରିପବ୍ଲିକାନ୍ ରାଷ୍ଟ୍ରପତି ଭାବେ, ଲିଙ୍କନ୍ ଶେଷ ରିପବ୍ଲିକାନ୍ ରାଷ୍ଟ୍ରପତିଙ୍କୁ ପ୍ରତୀକୀକୃତ କରନ୍ତି। 1989 ମସିହାରେ ଅନ୍ତ ସମୟରେ ଥିବା ରିପବ୍ଲିକାନ୍ ରାଷ୍ଟ୍ରପତି ଦ୍ୱାରା ମଧ୍ୟ ଏହି ଶେଷ ରାଷ୍ଟ୍ରପତି ପ୍ରତିନିଧିତ୍ୱ ହୋଇଛନ୍ତି। ଏହି ଦୁଇଜଣ ସାକ୍ଷୀ ସେମାନେ ଯାହାଙ୍କୁ ପ୍ରତୀକୀକୃତ କରୁଛନ୍ତି ସେହି ରାଷ୍ଟ୍ରପତିଙ୍କୁ ଏକ ରିପବ୍ଲିକାନ୍ ବୋଲି ଚିହ୍ନିତ କରନ୍ତି। 1989 ମସିହାରେ ଅନ୍ତ ସମୟରେ ଥିବା ରିପବ୍ଲିକାନ୍ ରାଷ୍ଟ୍ରପତି କେବଳ ଏକ ରିପବ୍ଲିକାନ୍ ମାତ୍ର ନୁହେଁ, ବରଂ ସେ ଶେଷ ଆଠଜଣ ରାଷ୍ଟ୍ରପତିଙ୍କ ମଧ୍ୟରୁ ପ୍ରଥମ ଥିଲେ। ଶେଷ ରାଷ୍ଟ୍ରପତିଙ୍କୁ ଜର୍ଜ ୱାଶିଂଟନ୍‌ଙ୍କ ଦ୍ୱାରା ମଧ୍ୟ ପ୍ରତୀକୀକୃତ କରାଯାଇଥିଲା, ଯିଏ ପ୍ରଥମ ରାଷ୍ଟ୍ରପତି ଏବଂ ପ୍ରଥମ Commander-in-Chief ଥିଲେ।</w:t>
      </w:r>
    </w:p>
    <w:p>
      <w:pPr>
        <w:pStyle w:val="ArticleBody"/>
        <w:jc w:val="left"/>
      </w:pPr>
      <w:r>
        <w:rPr>
          <w:rFonts w:ascii="Nirmala UI" w:hAnsi="Nirmala UI" w:eastAsia="Nirmala UI" w:cs="Nirmala UI"/>
        </w:rPr>
        <w:t>ୱାଶିଙ୍ଗଟନ୍‌ଙ୍କୁ, ପର୍ଯ୍ୟାୟକ୍ରମେ, 1776 ଦ୍ୱାରା ପ୍ରତିନିଧିତ ଅବଧିର ପ୍ରଥମ ଅଧ୍ୟକ୍ଷ ଦ୍ୱାରା ପୂର୍ବରୁ ପ୍ରତୀକାତ୍ମକ ଭାବେ ସୂଚିତ କରାଯାଇଥିଲା; ଏବଂ ସେହି ପ୍ରଥମ ଅଧ୍ୟକ୍ଷ (Peyton Randolph) ସାତଜଣ ପୁରୁଷ ଦ୍ୱାରା ପ୍ରତିନିଧିତ ଆଠଟି ଅବଧି ସମୟରେ ସେବା କରିଥିବା ସାତଜଣ ମଧ୍ୟରୁ ଜଣେ ଥିଲେ। Randolph ଆଠଜଣ ମଧ୍ୟରୁ ପ୍ରଥମ ଥିଲେ, ଏବଂ ସେହିପରି ସେ Reaganଙ୍କୁ ପ୍ରତିନିଧିତ୍ୱ କରୁଥିଲେ, ଯିଏ ଶେଷ ଆଠଜଣ ମଧ୍ୟରୁ ପ୍ରଥମ ଥିଲେ; ଏବଂ ସେ ସାତଜଣରୁ ଉତ୍ପନ୍ନ ଅଷ୍ଟମ ଥିଲେ। ତେଣୁ Randolph, Washington (ପ୍ରଥମ ଅଧ୍ୟକ୍ଷ), Lincoln (ପ୍ରଥମ Republican ଅଧ୍ୟକ୍ଷ), Reagan (ଶେଷ ଆଠଜଣର ପ୍ରଥମ ଅଧ୍ୟକ୍ଷ) ଏବଂ 1989 ପରେର ଅଷ୍ଟମ ଅଧ୍ୟକ୍ଷଙ୍କୁ ପ୍ରତିନିଧିତ୍ୱ କରୁଥିଲେ, ଯିଏ ଭବିଷ୍ୟଦ୍ବାଣୀସମ୍ବନ୍ଧୀୟ ଆବଶ୍ୟକତାନୁସାରେ ସାତଜଣରୁ ଉତ୍ପନ୍ନ ଅଷ୍ଟମ ହେବେ।</w:t>
      </w:r>
    </w:p>
    <w:p>
      <w:pPr>
        <w:pStyle w:val="ArticleBody"/>
        <w:jc w:val="left"/>
      </w:pPr>
      <w:r>
        <w:rPr>
          <w:rFonts w:ascii="Nirmala UI" w:hAnsi="Nirmala UI" w:eastAsia="Nirmala UI" w:cs="Nirmala UI"/>
        </w:rPr>
        <w:t>ୱାଶିଙ୍ଗଟନ୍‌ଙ୍କୁ ମଧ୍ୟ ଜନ୍ ହ୍ୟାନକକ୍‌ଙ୍କ ଦ୍ୱାରା ପ୍ରତିରୂପିତ କରାଯାଇଥାନ୍ତା, ଯିଏ 1789 ଦ୍ୱାରା ପ୍ରତିନିଧିତ ଇତିହାସରେ ଅଧ୍ୟକ୍ଷ ଥିଲେ, ଏବଂ ଯିଏ ରାଣ୍ଡଲ୍ଫଙ୍କ ପରି ସପ୍ତରୁ ଉଦ୍ଭୂତ ଅଷ୍ଟମ ଥିଲେ। ରାଣ୍ଡଲ୍ଫ ୱାଶିଙ୍ଗଟନ୍‌ଙ୍କୁ ପ୍ରତିରୂପିତ କରିଥିଲେ; ତେଣୁ ଯେତେବେଳେ ହ୍ୟାନକକ୍ ସପ୍ତରୁ ଉଦ୍ଭୂତ ଅଷ୍ଟମ ଭାବେ ରାଣ୍ଡଲ୍ଫଙ୍କ ସହ ସମସ୍ଥିତ ହୁଅନ୍ତି, ସେତେବେଳେ ହ୍ୟାନକକ୍ 1989 ପରବର୍ତ୍ତୀ ଅଷ୍ଟମ ଅଧ୍ୟକ୍ଷଙ୍କୁ ପ୍ରତିନିଧିତ୍ୱ କରନ୍ତି, ଯିଏ ଭବିଷ୍ୟଦ୍ବାଣୀଗତ ଆବଶ୍ୟକତାନୁସାରେ ସପ୍ତରୁ ଉଦ୍ଭୂତ ଅଷ୍ଟମ ହେବେ।</w:t>
      </w:r>
    </w:p>
    <w:p>
      <w:pPr>
        <w:pStyle w:val="ArticleBody"/>
        <w:jc w:val="left"/>
      </w:pPr>
      <w:r>
        <w:rPr>
          <w:rFonts w:ascii="Nirmala UI" w:hAnsi="Nirmala UI" w:eastAsia="Nirmala UI" w:cs="Nirmala UI"/>
        </w:rPr>
        <w:t>ରାଣ୍ଡଲ୍ଫ, ହ୍ୟାନକକ୍, ୱାଶିଙ୍ଗଟନ୍, ଲିଙ୍କନ୍ ଏବଂ ରିଗାନ୍—ଏହି ସମସ୍ତେ ଶେଷ ରାଷ୍ଟ୍ରପତିଙ୍କର ପୂର୍ବଚିହ୍ନ ସ୍ୱରୂପ। ସେହି ସାକ୍ଷୀମାନଙ୍କ ମଧ୍ୟରୁ ଦୁଇଜଣ ଏହା ସ୍ଥାପନ କରନ୍ତି ଯେ ଶେଷ ରାଷ୍ଟ୍ରପତି ଜଣେ ରିପବ୍ଲିକାନ୍ ହେବେ। ଅନ୍ୟ ଦୁଇଜଣ ଏହା ସ୍ଥାପନ କରନ୍ତି ଯେ ଶେଷ ରାଷ୍ଟ୍ରପତି ଅଷ୍ଟମ ହେବେ, ଅର୍ଥାତ୍ ସେ ସାତଜଣଙ୍କ ମଧ୍ୟରୁ ହେବେ। 1989 ମସିହାରେ ଶେଷକାଳ ପରେ ଥିବା ଆଠ ଜଣ ରାଷ୍ଟ୍ରପତିଙ୍କ ମଧ୍ୟରୁ ପାଞ୍ଚ ଜଣ ଜୀବିତ ରାଷ୍ଟ୍ରପତି ଏହା ଚିହ୍ନିତ କରନ୍ତି ଯେ ଡ୍ରାଗନ୍ ଶକ୍ତି ସହ ଯୁଦ୍ଧରେ ସମ୍ପୃକ୍ତ ହେବା ପାଇଁ ଆବଶ୍ୟକ ରାଜନୈତିକ ମତବାଦ କେବଳ ଟ୍ରମ୍ପଙ୍କ ପାଖରେ ଅଛି।</w:t>
      </w:r>
    </w:p>
    <w:p>
      <w:pPr>
        <w:pStyle w:val="ArticleBody"/>
        <w:jc w:val="left"/>
      </w:pPr>
      <w:r>
        <w:rPr>
          <w:rFonts w:ascii="Nirmala UI" w:hAnsi="Nirmala UI" w:eastAsia="Nirmala UI" w:cs="Nirmala UI"/>
        </w:rPr>
        <w:t>ଲିଙ୍କନଙ୍କ ପୂର୍ବରୁ ଜେମ୍ସ ବୁକାନାନ୍ ଥିଲେ, ଜଣେ ଡେମୋକ୍ରାଟ୍, ଯିଏକି ସତ୍ୟନିଷ୍ଠ ଇତିହାସକାରମାନେ ସେହି ପ୍ରାରମ୍ଭିକ ଆମେରିକୀୟ ଇତିହାସର ସର୍ବନ୍ୟୁନ କାର୍ଯ୍ୟକ୍ଷମ ରାଷ୍ଟ୍ରପତି ଭାବେ ଚିହ୍ନଟ କରନ୍ତି, ଏବଂ ଯାହାଙ୍କ ଅକାର୍ଯ୍ୟକ୍ଷମ ନେତୃତ୍ୱ ମୂଳତଃ ଯୁକ୍ତରାଷ୍ଟ୍ରର ଗୃହଯୁଦ୍ଧକୁ ଜନ୍ମ ଦେଇଥିଲା। ଲିଙ୍କନ ଶପଥଗ୍ରହଣ କରିବା ପୂର୍ବରୁହିଁ ଦକ୍ଷିଣର ରାଜ୍ୟମାନେ ସଂଘରୁ ପୃଥକ୍ ହେବା ଆରମ୍ଭ କରିଥିଲେ, ଏବଂ ଲିଙ୍କନଙ୍କ ଶପଥଗ୍ରହଣର କେବଳ ଗୋଟିଏ ମାସ ପରେ ପ୍ରଥମ ଗୁଳି ଛୋଡ଼ାଗଲା। ବୁକାନାନ୍ ସେହି ଗତିବିଧିମାନଙ୍କୁ ଚାଲୁ କରିଥିଲେ, ଯାହାର ପରିଣାମରେ ଏମିତି ଏକ ଯୁଦ୍ଧ ଉତ୍ପନ୍ନ ହେଲା, ଯାହାକୁ ସମାଧାନ କରିବା ପାଇଁ ଲିଙ୍କନ ବାଧ୍ୟ ହେଲେ।</w:t>
      </w:r>
    </w:p>
    <w:p>
      <w:pPr>
        <w:pStyle w:val="ArticleBody"/>
        <w:jc w:val="left"/>
      </w:pPr>
      <w:r>
        <w:rPr>
          <w:rFonts w:ascii="Nirmala UI" w:hAnsi="Nirmala UI" w:eastAsia="Nirmala UI" w:cs="Nirmala UI"/>
        </w:rPr>
        <w:t>ରିଗାନଙ୍କ ପୂର୍ବରୁ ଆଧୁନିକ କାଳର ସବୁଠାରୁ ଅକାର୍ଯ୍ୟକାରୀ ରାଷ୍ଟ୍ରପତି ଥିଲେ। ଡେମୋକ୍ରାଟ୍ କାର୍ଟର, ଇରାନରେ ଅବସ୍ଥିତ ଉଗ୍ର ଇସ୍ଲାମଙ୍କୁ ଯଥାଚିତ ଭାବେ ସମ୍ମୁଖୀନ କରିବାରେ ନିଜ ଅସମର୍ଥତା ଦ୍ୱାରା ଯୁକ୍ତରାଷ୍ଟ୍ରକୁ ଲଜ୍ଜିତ କରିଥିଲେ।</w:t>
      </w:r>
    </w:p>
    <w:p>
      <w:pPr>
        <w:pStyle w:val="ArticleBody"/>
        <w:jc w:val="left"/>
      </w:pPr>
      <w:r>
        <w:rPr>
          <w:rFonts w:ascii="Nirmala UI" w:hAnsi="Nirmala UI" w:eastAsia="Nirmala UI" w:cs="Nirmala UI"/>
        </w:rPr>
        <w:t>ଟ୍ରମ୍ପଙ୍କ ପୂର୍ବରୁ ଓବାମା ଥିଲେ, ଜଣେ ଡେମୋକ୍ରାଟ୍, ଯିଏ ସଚେତନଭାବେ ସେହି ସାଂସ୍କୃତିକ, ରାଜନୈତିକ ଓ ଆର୍ଥିକ ବିଭାଜନମାନଙ୍କୁ ଆରମ୍ଭ କରିଥିଲେ, ଯେଗୁଡ଼ିକ ସେହି ସମୟରୁ କେବଳ ବଢ଼ିଚାଲିଛି। ତାଙ୍କର ଅକାର୍ଯ୍ୟକାରୀ ନେତୃତ୍ୱର ଆଦର୍ଶରୂପ Buchanan ଓ Carter—ଉଭୟଙ୍କ ଦ୍ୱାରା ପୂର୍ବରୁ ଦେଖାଯାଇଥିଲା; କିନ୍ତୁ ଯେଇଁ ଇତିହାସକାଳରେ ସେ ଅଧ୍ୟକ୍ଷତା କଲେ, ସେଥିରେ Mainstream Media ପୂର୍ବରୁହିଁ Adolph Hitler’s Reich Ministry of Public Enlightenment and Propaganda ସହ ସମାନାନ୍ତର ଭାବରେ ନିଜକୁ ପ୍ରକାଶ କରିବାକୁ ଆରମ୍ଭ କରିଥିଲା। ଯୁକ୍ତରାଷ୍ଟ୍ରର ସାମାଜିକ, ରାଜନୈତିକ, ଆର୍ଥିକ ଓ ଧାର୍ମିକ ପ୍ରତିଷ୍ଠାନମାନଙ୍କ ଉପରେ ଓବାମାଙ୍କ ଆକ୍ରମଣଗୁଡ଼ିକୁ ଗୋପନ କରାଯାଇଥିଲା—ସେମାନଙ୍କ ପାଇଁ, ଯେମାନେ ଦେଖିବାକୁ ଚୟନ କରିନଥିଲେ—ଏବଂ ସମ୍ବିଧାନର ସୁରକ୍ଷା କରିବାକୁ ଶପଥଗ୍ରହଣ କରିଥିବା ବ୍ୟକ୍ତି ଭାବେ ତାଙ୍କର ଅକାର୍ଯ୍ୟକାରିତାକୁ ସାବଧାନତାର ସହିତ ଆବୃତ ରଖାଯାଇଥିଲା। ଇରାନରେ ସ୍ଥିତ ଉଗ୍ର ଇସ୍ଲାମ ସମ୍ବନ୍ଧରେ ଯଥାର୍ଥ ଭାବେ ପ୍ରତିସାଦ ଦେଇପାରିବାରେ ତାଙ୍କର ଅସମର୍ଥତା ଦ୍ୱାରା ଓବାମା ଯୁକ୍ତରାଷ୍ଟ୍ରକୁ ଲଜ୍ଜିତ କରିଥିଲେ।</w:t>
      </w:r>
    </w:p>
    <w:p>
      <w:pPr>
        <w:pStyle w:val="ArticleBody"/>
        <w:jc w:val="left"/>
      </w:pPr>
      <w:r>
        <w:rPr>
          <w:rFonts w:ascii="Nirmala UI" w:hAnsi="Nirmala UI" w:eastAsia="Nirmala UI" w:cs="Nirmala UI"/>
        </w:rPr>
        <w:t>୨ା୦୨୪ ମସିହାରେ ଟ୍ରମ୍ପ ପୁନର୍ବାର ନିର୍ବାଚିତ ହେବାବେଳେ, ୧୯୮୯ ମସିହାରେ ରେଗାନ ପରଠାରୁ ଅଷ୍ଟମ ରାଷ୍ଟ୍ରପତି ଭାବେ, ସେ ପୁନିଥରେ ଏକ ବିଶ୍ୱବାଦୀ, ଅଜଗର-ଶକ୍ତିଚାଳିତ ଡେମୋକ୍ରାଟଙ୍କ ଦ୍ୱାରା ପୂର୍ବଗାମୀ ହେବେ; ସେହି ବ୍ୟକ୍ତି ବର୍ତ୍ତମାନ ଇତିହାସର ସବୁଠାରୁ ଅକାର୍ଯ୍ୟକାରୀ ରାଷ୍ଟ୍ରପତି ଭାବରେ କୁଖ୍ୟାତ ସ୍ଥାନ ଅଧିକାର କରିଛନ୍ତି, ଯିଏ ଇରାନରେ ଅବସ୍ଥିତ ଉଗ୍ର ଇସଲାମକୁ ସମ୍ମୁଖୀନ କରିବାର ଚେଷ୍ଟାରେ ପୁନଃପୁନି ଯୁକ୍ତରାଷ୍ଟ୍ରକୁ ଲଜ୍ଜିତ କରିଛନ୍ତି, ଯଦ୍ୟପି ପୁନର୍ବାର ଆଧୁନିକ ପ୍ରମୁଖ ଧାରାର ମାଧ୍ୟମଗୁଡ଼ିକ (ଯାହାର ଆଦର୍ଶ ରୂପ ହେଉଛି Reich Ministry of Public Enlightenment and Propaganda) ସେହି ସ୍ପଷ୍ଟ ବାସ୍ତବତାକୁ ଦବାଇ ଦେବା ପାଇଁ କାମ କରୁଛି।</w:t>
      </w:r>
    </w:p>
    <w:p>
      <w:pPr>
        <w:pStyle w:val="ArticleBody"/>
        <w:jc w:val="left"/>
      </w:pPr>
      <w:r>
        <w:rPr>
          <w:rFonts w:ascii="Nirmala UI" w:hAnsi="Nirmala UI" w:eastAsia="Nirmala UI" w:cs="Nirmala UI"/>
        </w:rPr>
        <w:t>ଯେତେବେଳେ ରେଗାନ୍ ପଦଗ୍ରହଣ କଲେ, ସେତେବେଳେ ଇରାନ୍‌କୁ କେନ୍ଦ୍ର କରିଥିବା ଉଗ୍ର ଇସ୍ଲାମ୍‌ ସହ ଥିବା ଏକ ଅନିରାକୃତ ସଙ୍କଟ ଗଣତାନ୍ତ୍ରିକ ରାଷ୍ଟ୍ରପତିଙ୍କ ଦ୍ୱାରା ଅନିରାକୃତ ଅବସ୍ଥାରେ ଛାଡ଼ି ଦିଆଯାଇଥିଲା। ଇରାନ୍‌ ଦ୍ୱାରା ପ୍ରତିନିଧିକୃତ ଉଗ୍ର ଇସ୍ଲାମ୍‌ ଏବଂ ଯୁକ୍ତରାଷ୍ଟ୍ରଙ୍କ ମଧ୍ୟରେ ଥିବା ତଣାତଣିର ଦିଗକୁ ପଛକୁ ଫେରାଇବା ପାଇଁ ରେଗାନ୍ ତତ୍କ୍ଷଣାତ୍ ପଦକ୍ଷେପ ଗ୍ରହଣ କଲେ। ଯେତେବେଳେ ଟ୍ରମ୍ପ ପଦଗ୍ରହଣ କଲେ, ସେତେବେଳେ ପୁନର୍ବାର ଇରାନ୍‌କୁ କେନ୍ଦ୍ର କରିଥିବା ଉଗ୍ର ଇସ୍ଲାମ୍‌ ସହ ଥିବା ଏକ ଅନିରାକୃତ ସଙ୍କଟ କେବଳ ଅନିରାକୃତ ଅବସ୍ଥାରେ ଛାଡ଼ି ଦିଆଯାଇନଥିଲା, ବରଂ ଗଣତାନ୍ତ୍ରିକ ରାଷ୍ଟ୍ରପତିଙ୍କ ଦ୍ୱାରା ଅର୍ଥପୋଷିତ ମଧ୍ୟ ହୋଇଥିଲା। ଇରାନ୍‌ ଦ୍ୱାରା ପ୍ରତିନିଧିକୃତ ଉଗ୍ର ଇସ୍ଲାମ୍‌ ଏବଂ ଯୁକ୍ତରାଷ୍ଟ୍ରଙ୍କ ମଧ୍ୟରେ ଥିବା ତଣାତଣିର ଦିଗକୁ ପଛକୁ ଫେରାଇବା ପାଇଁ ଟ୍ରମ୍ପ ତତ୍କ୍ଷଣାତ୍ ପଦକ୍ଷେପ ଗ୍ରହଣ କଲେ। ବର୍ତ୍ତମାନର ଗଣତାନ୍ତ୍ରିକ ରାଷ୍ଟ୍ରପତି ଟ୍ରମ୍ପଙ୍କ ଦ୍ୱାରା ସାଧିତ ସମସ୍ତ ଅଗ୍ରଗତିକୁ ପ୍ରତ୍ୟାବର୍ତ୍ତନ କରିଦେଲେ, ଏବଂ ବାଇଡେନଙ୍କ ଅକାର୍ଯ୍ୟକାରୀ ନେତୃତ୍ୱ ଦ୍ୱାରା ସମଗ୍ର ବିଶ୍ୱ ବର୍ତ୍ତମାନ ତୃତୀୟ ବିଶ୍ୱଯୁଦ୍ଧ ମଧ୍ୟରେ ଟାଣି ନିଆଯାଉଛି।</w:t>
      </w:r>
    </w:p>
    <w:p>
      <w:pPr>
        <w:pStyle w:val="ArticleBody"/>
        <w:jc w:val="left"/>
      </w:pPr>
      <w:r>
        <w:rPr>
          <w:rFonts w:ascii="Nirmala UI" w:hAnsi="Nirmala UI" w:eastAsia="Nirmala UI" w:cs="Nirmala UI"/>
        </w:rPr>
        <w:t>ଏହା କେବଳ କାର୍ଟରଙ୍କ ଅକ୍ଷମତା ଏବଂ ଓବାମାଙ୍କ ଦ୍ୱାରା ଇସ୍ଲାମର ପ୍ରୋତ୍ସାହନ ଦ୍ୱାରା ପ୍ରତିନିଧିତ ଇସ୍ଲାମ ସହିତ ସମ୍ବନ୍ଧିତ କାର୍ଯ୍ୟକୁ ପୂରଣ କରେ ନାହିଁ, ବରଂ ବୁକାନାନଙ୍କ ଯୁଦ୍ଧ ଆରମ୍ଭ କରିବାର କାର୍ଯ୍ୟକୁ ମଧ୍ୟ ପୂରଣ କରେ, ଯାହାକି ରିପବ୍ଲିକାନ୍ ରାଷ୍ଟ୍ରପତିଙ୍କ ପକ୍ଷରୁ ସମାଧାନ କରିବା ଆବଶ୍ୟକ ଥିଲା।</w:t>
      </w:r>
    </w:p>
    <w:p>
      <w:pPr>
        <w:pStyle w:val="ArticleBody"/>
        <w:jc w:val="left"/>
      </w:pPr>
      <w:r>
        <w:rPr>
          <w:rFonts w:ascii="Nirmala UI" w:hAnsi="Nirmala UI" w:eastAsia="Nirmala UI" w:cs="Nirmala UI"/>
        </w:rPr>
        <w:t>ପ୍ରଥମ ରିପବ୍ଲିକନ୍ ରାଷ୍ଟ୍ରପତିଙ୍କ ପରି, 2020 ନିର୍ବାଚନରେ ଟ୍ରମ୍ପଙ୍କୁ ଗ୍ଲୋବାଲିଷ୍ଟ ସର୍ପ-ଶକ୍ତିମାନେ ରାଜନୈତିକ ଭାବରେ ହତ୍ୟା କଲେ। ସେ ରାସ୍ତାରେ ମୃତ ବୋଲି ଗଣ୍ୟ ହେଉଥିବା ବେଳେ, ପ୍ରକାଶିତ ବାକ୍ୟର ଏକାଦଶ ଅଧ୍ୟାୟରେ ଯେପରି ଭବିଷ୍ୟଦ୍ବାଣୀ କରାଯାଇଛି, ପୃଥିବୀର ପଶୁର ଗ୍ଲୋବାଲିଷ୍ଟମାନେ ଏବଂ ସମଗ୍ର ବିଶ୍ୱର ଗ୍ଲୋବାଲିଷ୍ଟମାନେ ଉତ୍ସବ ପାଳନ କରିବାକୁ ଆରମ୍ଭ କଲେ।</w:t>
      </w:r>
    </w:p>
    <w:p>
      <w:pPr>
        <w:pStyle w:val="ArticleScripture"/>
        <w:jc w:val="left"/>
      </w:pPr>
      <w:r>
        <w:rPr>
          <w:rFonts w:ascii="Nirmala UI" w:hAnsi="Nirmala UI" w:eastAsia="Nirmala UI" w:cs="Nirmala UI"/>
        </w:rPr>
        <w:t>ଏବଂ ସେମାନେ ଯେତେବେଳେ ନିଜ ସାକ୍ଷ୍ୟ ସମାପ୍ତ କରିବେ, ସେତେବେଳେ ଅତଳ ଗର୍ତ୍ତରୁ ଉଦ୍ଭବ ହେଉଥିବା ପଶୁ ସେମାନଙ୍କ ବିରୁଦ୍ଧରେ ଯୁଦ୍ଧ କରିବ, ସେମାନଙ୍କୁ ଜୟ କରିବ, ଏବଂ ସେମାନଙ୍କୁ ବଧ କରିବ। ଏବଂ ସେମାନଙ୍କର ମୃତଦେହ ସେହି ମହାନଗରର ରାସ୍ତାରେ ପଡ଼ି ରହିବ, ଯାହାକୁ ଆତ୍ମିକ ଅର୍ଥରେ ସୋଦୋମ ଓ ମିଶର ବୋଲି କୁହାଯାଏ, ଯେଉଁଠାରେ ଆମ ପ୍ରଭୁଙ୍କୁ ମଧ୍ୟ କ୍ରୁଶରେ ବିଦ୍ଧ କରାଯାଇଥିଲା। ଏବଂ ବିଭିନ୍ନ ଲୋକ, ଗୋତ୍ର, ଭାଷା ଓ ଜାତିର ଲୋକମାନେ ସେମାନଙ୍କର ମୃତଦେହକୁ ସାଢ଼େ ତିନି ଦିନ ପର୍ଯ୍ୟନ୍ତ ଦେଖିବେ, ଏବଂ ସେମାନଙ୍କର ମୃତଦେହଗୁଡ଼ିକୁ ସମାଧିରେ ରଖିବାକୁ ଦେବେ ନାହିଁ। ଏବଂ ପୃଥିବୀରେ ବାସ କରୁଥିବା ଲୋକମାନେ ସେମାନଙ୍କ ଉପରେ ଆନନ୍ଦ କରିବେ, ଉଲ୍ଲାସ କରିବେ, ଏବଂ ପରସ୍ପରଙ୍କୁ ଉପହାର ପଠାଇବେ; କାରଣ ଏହି ଦୁଇ ଭବିଷ୍ୟଦ୍ବକ୍ତା ପୃଥିବୀରେ ବାସ କରୁଥିବାମାନଙ୍କୁ ଯନ୍ତ୍ରଣା ଦେଇଥିଲେ। ଏବଂ ସାଢ଼େ ତିନି ଦିନ ପରେ, ଈଶ୍ୱରଙ୍କ ପକ୍ଷରୁ ଜୀବନର ଆତ୍ମା ସେମାନଙ୍କ ମଧ୍ୟରେ ପ୍ରବେଶ କଲା, ଏବଂ ସେମାନେ ନିଜ ପାଦ ଉପରେ ଦାଁଡିଲେ; ଏବଂ ଯେମାନେ ସେମାନଙ୍କୁ ଦେଖିଲେ, ସେମାନଙ୍କ ଉପରେ ମହାଭୟ ପଡ଼ିଲା। ପ୍ରକାଶିତ ବାକ୍ୟ 11:7–11।</w:t>
      </w:r>
    </w:p>
    <w:p>
      <w:pPr>
        <w:pStyle w:val="ArticleBody"/>
        <w:jc w:val="left"/>
      </w:pPr>
      <w:r>
        <w:rPr>
          <w:rFonts w:ascii="Nirmala UI" w:hAnsi="Nirmala UI" w:eastAsia="Nirmala UI" w:cs="Nirmala UI"/>
        </w:rPr>
        <w:t>ଆମେ ବର୍ତ୍ତମାନ 2024 ରେ ପହଞ୍ଚିଛୁ, ଯେଉଁଠାରେ ଟ୍ରମ୍ପ ନିଜ ପାଦ ଉପରେ ଦଣ୍ଡାୟମାନ ଅଛନ୍ତି, ଏବଂ 2021 ଜାନୁଆରୀ 6 ଠାରୁ ଆନନ୍ଦୋତ୍ସବ କରୁଥିବା ଓ ଉଲ୍ଲାସ କରୁଥିବା ଡ୍ରାଗନ-ଜଗତ ବର୍ତ୍ତମାନ “ମହାଭୟ” ସହିତ ସମ୍ମୁଖୀନ ହେଉଛି। ମୁଖ୍ୟଧାରା ମାଧ୍ୟମ (MSM) ବର୍ତ୍ତମାନ ଆତଙ୍କଗ୍ରସ୍ତ ଅବସ୍ଥାରେ ଅଛି। ସେମାନଙ୍କର ନିଜସ୍ୱ ଆଲୋଚନା-ବିଷୟବସ୍ତୁଗୁଡ଼ିକ ଏବେ ସେମାନଙ୍କର ଚିନ୍ତାକୁ ପ୍ରକାଶ କରିବାକୁ ଆରମ୍ଭ କରୁଛି ଯେ, ପୁରୁଣା ରକ୍ ଏଣ୍ଡ ରୋଲ୍ ଗୀତଟି କୁହିଥିବା ପରି, “ସେହି କ୍ଲାନ୍ତ ବୃଦ୍ଧ ମଣିଷ ଯାହାଙ୍କୁ ସେମାନେ ରାଜା ଭାବେ ଚୟନ କରିଛନ୍ତି,” ଟ୍ରମ୍ପଙ୍କର ସଂଖ୍ୟାଙ୍କ ସହ ପର୍ଯ୍ୟାପ୍ତ ନିକଟରେ ରହିବା ପାଇଁ ତାଙ୍କର କ୍ଷମତା ନାହିଁ, ଯାହାଦ୍ୱାରା ସେମାନଙ୍କର ଭୋଟିଂ ମେସିନଗୁଡ଼ିକ ବାଇଡେନଙ୍କୁ ଶେଷ ସୀମା ଅତିକ୍ରମ କରାଇ ପାରିବ। ମୁଖ୍ୟଧାରା ମାଧ୍ୟମ ବର୍ତ୍ତମାନ ଯେତେଟା ପ୍ରଚାର-ଯନ୍ତ୍ରର ଭୂମିକା ନିଅଇଛି, ହିଟ୍ଲରଙ୍କ ଦିନରେ Reich Ministry of Public Enlightenment and Propaganda ମଧ୍ୟ ସେତେଟାଇ ଥିଲା।</w:t>
      </w:r>
    </w:p>
    <w:p>
      <w:pPr>
        <w:pStyle w:val="ArticleBody"/>
        <w:jc w:val="left"/>
      </w:pPr>
      <w:r>
        <w:rPr>
          <w:rFonts w:ascii="Nirmala UI" w:hAnsi="Nirmala UI" w:eastAsia="Nirmala UI" w:cs="Nirmala UI"/>
        </w:rPr>
        <w:t>ଏହି ସତ୍ୟକୁ ପୁନଃପୁନି ଏପରିଭାବେ ପ୍ରମାଣିତ କରାଯାଇଛି ଯେ, ଏହା ଅନ୍ୟଥା ହେବାର କୌଣସି ଗଣିତୀୟ ସମ୍ଭାବନାକୁ ଅତିକ୍ରମ କରେ। ପ୍ରତିଥର ସମାଜର ବ୍ୟାପକ ପରିସରରେ କୌଣସି ନୂତନ ଗ୍ଲୋବାଲିଷ୍ଟ ଆଲୋଚ୍ୟ ବିଷୟ ପ୍ରବେଶ କରାଯାଏ, ସେତେବେଳେ ପୁନଃପୁନି ଏହା ଲିପିବଦ୍ଧ ହୋଇଛି ଯେ, ନାଗର ପ୍ରଚାର-ୟନ୍ତ୍ର ଦ୍ୱାରା ନିୟନ୍ତ୍ରିତ ବିଭିନ୍ନ ସଂଯୋଗ-ରେଖାମାନେ ସେହି ଘଟଣା କିମ୍ବା ସେହି ପ୍ରଶ୍ନକୁ ବର୍ଣ୍ଣନା କରିବାବେଳେ ଶବ୍ଦ ପ୍ରତି ଶବ୍ଦ ସମ୍ପୂର୍ଣ୍ଣ ଏକେଇ ବାକ୍ୟବିନ୍ୟାସ ଉତ୍ପାଦନ କରନ୍ତି।</w:t>
      </w:r>
    </w:p>
    <w:p>
      <w:pPr>
        <w:pStyle w:val="ArticleBody"/>
        <w:jc w:val="left"/>
      </w:pPr>
      <w:r>
        <w:rPr>
          <w:rFonts w:ascii="Nirmala UI" w:hAnsi="Nirmala UI" w:eastAsia="Nirmala UI" w:cs="Nirmala UI"/>
        </w:rPr>
        <w:t>ଯଦି ଆପଣମାନଙ୍କ ମଧ୍ୟରୁ କେହି “ଟେଲିଫୋନ” ବୋଲି ପରିଚିତ ପୁରୁଣା ଶିଶୁମାନଙ୍କ ଖେଳ, କିମ୍ବା କେବେ କେବେ “ଚାଇନୀଜ୍ ହୁଇସ୍ପର୍ସ” ବୋଲି କୁହାଯାଉଥିବା ଖେଳ ସମ୍ବନ୍ଧରେ ଜାଣିଥାନ୍ତି, ତେବେ ଆପଣମାନେ ଜାଣନ୍ତି ଯେ, ଲୋକମାନେ ଯେତେବେଳେ ଗୋଟିଏ ବୃତ୍ତରେ ବସନ୍ତି, ଏବଂ ଖେଳ ଚାଲିଥିବା ସମୟରେ, ପ୍ରଥମ ବ୍ୟକ୍ତି ପରବର୍ତ୍ତୀ ବ୍ୟକ୍ତିଙ୍କ କାନରେ ଧୀରେ କହେ, ଏବଂ ପରେ ସେହି କଥାଟି ବୃତ୍ତଟି ସାରା ଏକରୁ ଅନ୍ୟଜଣଙ୍କ ପାଖକୁ ପୁନରାବୃତ ହୁଏ, ବୃତ୍ତଟି ସାରା ଯାଇଥିବା ସେହି ପ୍ରାରମ୍ଭିକ କାନାକାନି ପ୍ରାୟଃ ସଦା ଏମିତି କିଛିରେ ପରିଣତ ହୁଏ, ଯାହା ପ୍ରଥମେ କୁହାଯାଇଥିବା କଥାର ଅର୍ଥରୁ ଭିନ୍ନ ଥାଏ। ତଥାପି, ମୁଖ୍ୟଧାରା ମାଧ୍ୟମ ତାହାର ଅନୁସରୀମାନଙ୍କୁ ଏହା ବିଶ୍ୱାସ କରିବାକୁ ଆଶା କରେ ଯେ, ଏହି ଦେଶର ଏବଂ ସମଗ୍ର ବିଶ୍ୱର ପ୍ରତ୍ୟେକ ସାମ୍ବାଦିକ କିପରିନା କିଛି ଉପାୟରେ କୌଣସି ବିଷୟ କିମ୍ବା ଘଟଣା ବିଷୟରେ ଅଜଗରର ଅବସ୍ଥାନ ବ୍ୟାଖ୍ୟା କରିବା ପାଇଁ ସେହି ଏକେଇ ଶବ୍ଦ ଓ ପଦବନ୍ଧଗୁଡ଼ିକୁ ବାଛି ନେଇଥାଏ। ଶତାଧିକ ତଥାକଥିତ ସାମ୍ବାଦିକ ସେହି ଏକେଇ ଘଟଣାକୁ ଦେଖିଲେ, ଏବଂ ସେମାନେ କେବଳ ସେହି ଏକେଇ ନିଷ୍କର୍ଷକୁ ହିଁ ପହଞ୍ଚିଲେ ନୁହେଁ, ବରଂ ଘଟଣାଟିକୁ ବର୍ଣ୍ଣନା କରିବା ପାଇଁ ସେହି ସମ୍ପୂର୍ଣ୍ଣ ଅଭିନ୍ନ ଶବ୍ଦ ଓ ପଦବନ୍ଧଗୁଡ଼ିକୁ ମଧ୍ୟ ବାଛିଲେ।</w:t>
      </w:r>
    </w:p>
    <w:p>
      <w:pPr>
        <w:pStyle w:val="ArticleBody"/>
        <w:jc w:val="left"/>
      </w:pPr>
      <w:r>
        <w:rPr>
          <w:rFonts w:ascii="Nirmala UI" w:hAnsi="Nirmala UI" w:eastAsia="Nirmala UI" w:cs="Nirmala UI"/>
        </w:rPr>
        <w:t>ଏହି ସମୟରେ ଆମେ ଯାହାକୁ ଉଦ୍ବୋଧନ କରୁଛୁ, ତାହା ଗ୍ଲୋବାଲିଷ୍ଟମାନଙ୍କର ପ୍ରଚାର-ଯନ୍ତ୍ରଣା ଉପରେ କୌଣସି ଆକ୍ରମଣ ନୁହେଁ; ବରଂ ଏହା କେବଳ ଏହି ପୃଥିବୀ ଗ୍ରହରେ ବର୍ତ୍ତମାନ ଘଟୁଥିବା ଆଧ୍ୟାତ୍ମିକ ଯୁଦ୍ଧର ଏକ ଭବିଷ୍ୟଦ୍ବାଣୀମୂଳକ ବୈଶିଷ୍ଟ୍ୟକୁ ଚିହ୍ନଟ କରିବା ମାତ୍ର। ଖ୍ରୀଷ୍ଟଙ୍କ ସମୟରେ, ଯିହୂଦୀମାନେ ତାଙ୍କର ମେସିହାଙ୍କୁ ଅସ୍ୱୀକାର କରି, ଅବଶେଷରେ ସାର୍ବଜନୀନ ଭାବରେ କୈସରଙ୍କୁ ତାଙ୍କର ରାଜା ଭାବେ ଚୟନ କଲେ। ସେହି ବିବାଦସ୍ପଦ ସମୟରେ ମହାୟାଜକ ଖ୍ରୀଷ୍ଟଙ୍କୁ ହତ୍ୟା କରିବା ପାଇଁ ଏକ ଏପରି ଯୁକ୍ତି ପ୍ରସ୍ତୁତ କଲେ, ଯାହା ଶୈତାନସ୍ୱରୂପ ଥିଲା ଏବଂ ତ୍ରୁଟିପୂର୍ଣ୍ଣ ଯୁକ୍ତିବିଚାର ଉପରେ ଆଧାରିତ ଥିଲା, କିନ୍ତୁ ସେହି ସମୟରେ ତଥାପି ସଠିକ୍ ମଧ୍ୟ ଥିଲା।</w:t>
      </w:r>
    </w:p>
    <w:p>
      <w:pPr>
        <w:pStyle w:val="ArticleScripture"/>
        <w:jc w:val="left"/>
      </w:pPr>
      <w:r>
        <w:rPr>
          <w:rFonts w:ascii="Nirmala UI" w:hAnsi="Nirmala UI" w:eastAsia="Nirmala UI" w:cs="Nirmala UI"/>
        </w:rPr>
        <w:t>ସେମାନଙ୍କ ମଧ୍ୟରୁ କୟାଫା ନାମକ ଜଣେ, ଯିଏ ସେହି ବର୍ଷରେ ମହାୟାଜକ ଥିଲେ, ସେ ସେମାନଙ୍କୁ କହିଲେ, ତୁମେ କିଛିମାତ୍ର ଜାଣୁନାହାଁ; ଏବଂ ଏହା ବିଚାର ମଧ୍ୟ କରୁନାହାଁ ଯେ, ସମସ୍ତ ଜାତି ନଷ୍ଟ ହେବାପେକ୍ଷା ଲୋକମାନଙ୍କ ପାଇଁ ଜଣେ ମଣିଷ ମରିଯିବା ଆମ ପାଇଁ ଉଚିତ। ଏହା ସେ ନିଜ ପକ୍ଷରୁ କହିନଥିଲେ; କିନ୍ତୁ ସେହି ବର୍ଷରେ ମହାୟାଜକ ଥିବାରୁ, ସେ ଏହି ଭବିଷ୍ୟଦ୍ବାଣୀ କଲେ ଯେ ଯୀଶୁ ସେହି ଜାତି ପାଇଁ ମରିବେ; ଏବଂ କେବଳ ସେହି ଜାତି ପାଇଁ ନୁହେଁ, ବରଂ ଚାରିଦିଗରେ ଛିତରାଇଥିବା ଈଶ୍ୱରଙ୍କ ସନ୍ତାନମାନଙ୍କୁ ମଧ୍ୟ ଏକତ୍ର କରି ଏକ କରିବା ପାଇଁ। ଯୋହନ 11:49–52.</w:t>
      </w:r>
    </w:p>
    <w:p>
      <w:pPr>
        <w:pStyle w:val="ArticleBody"/>
        <w:jc w:val="left"/>
      </w:pPr>
      <w:r>
        <w:rPr>
          <w:rFonts w:ascii="Nirmala UI" w:hAnsi="Nirmala UI" w:eastAsia="Nirmala UI" w:cs="Nirmala UI"/>
        </w:rPr>
        <w:t>କାୟାଫା ଖ୍ରୀଷ୍ଟଙ୍କୁ ଆକ୍ରମଣ କରିବା ପାଇଁ ଏକ ତର୍କ ଘଡ଼ାଉଥିଲେ, ଏବଂ ଏହା କରୁଥିବାବେଳେ ସେ ପ୍ରକୃତରେ ଏକ ସତ୍ୟସଙ୍ଗତ ଭବିଷ୍ୟବାଣୀ କରୁଥିଲେ। ସେ ବିଶ୍ୱାସ କରୁନଥିଲେ ଯେ ଖ୍ରୀଷ୍ଟଙ୍କୁ ମାନବଜାତିର ବଳି ହେବା ଆବଶ୍ୟକ; ସେ କେବଳ ତାଙ୍କୁ ହତ୍ୟା କରିବାକୁ ଚାହୁଁଥିଲେ। ଏବେ ନାଗ-ଶକ୍ତିର ମୁଖ୍ୟଧାରା ମାଧ୍ୟମ ଟ୍ରମ୍ପଙ୍କ ସନ୍ଦର୍ଭରେ ଏକ ସଦୃଶ କାର୍ଯ୍ୟ ସାଧନ କରୁଛି। ସେମାନେ ଜନସାଧାରଣଙ୍କ ମନରେ ଭୟ ସଂଚାର କରିବାକୁ ଚେଷ୍ଟା କରୁଛନ୍ତି, ଯେ ଯଦି ଟ୍ରମ୍ପ ପୁନର୍ବାର ନିର୍ବାଚିତ ହେବେ, ତେବେ ସେ ଆଡଲ୍ଫ ହିଟଲରଙ୍କ ପରି ଜଣେ ନିରଙ୍କୁଶ ଶାସକ ହେବେ। ଡେମୋକ୍ରାଟମାନେ ସେହି ଦଳ, ଯେଉଁମାନେ ଦାସପ୍ରଥା-ସମର୍ଥକ, ଏବଂ ନାଜି ଦଳର ବୈଶିଷ୍ଟ୍ୟଗୁଡ଼ିକ ଧାରଣ କରନ୍ତି, ଯାହାର ମଧ୍ୟରେ କେବଳ ଜର୍ମାନୀ-ସୀମିତ ନୁହେଁ, ବରଂ ବିଶ୍ୱବ୍ୟାପୀ ପ୍ରଚାର-ଯନ୍ତ୍ର ମଧ୍ୟ ଅନ୍ତର୍ଭୁକ୍ତ; ତଥାପି ସେମାନେ ଏହି ଦାବି କରୁଛନ୍ତି ଯେ ଯଦି ଟ୍ରମ୍ପ ନିର୍ବାଚିତ ହେବେ, ତେବେ ଗଣତନ୍ତ୍ର ପଲଟିଯିବ ଏବଂ ଟ୍ରମ୍ପ ଆଡଲ୍ଫ ହିଟଲରଙ୍କ ପରି ଜଣେ ନିରଙ୍କୁଶ ଶାସକ ହେବେ।</w:t>
      </w:r>
    </w:p>
    <w:p>
      <w:pPr>
        <w:pStyle w:val="ArticleBody"/>
        <w:jc w:val="left"/>
      </w:pPr>
      <w:r>
        <w:rPr>
          <w:rFonts w:ascii="Nirmala UI" w:hAnsi="Nirmala UI" w:eastAsia="Nirmala UI" w:cs="Nirmala UI"/>
        </w:rPr>
        <w:t>ଠିକ୍ ସେହି କଥାହିଁ ଯୁକ୍ତରାଷ୍ଟ୍ରର ଶେଷ ରାଷ୍ଟ୍ରପତି ସମ୍ବନ୍ଧରେ ଈଶ୍ୱରଙ୍କ ବାକ୍ୟ ଚିହ୍ନିତ କରେ; କିନ୍ତୁ ମୁଖ୍ୟଧାରାର ଗଣମାଧ୍ୟମ, ଡ୍ରାଗନ୍‌ଦ୍ୱାରା ପ୍ରେରିତ କାୟାଫାଙ୍କ ପରି, ଏହା ବୁଝୁନାହାନ୍ତି ଯେ ସେମାନଙ୍କର ପ୍ରଚାରିତ କଥନବିନ୍ଦୁମାନେ ଭବିଷ୍ୟଦ୍ବାଣୀମୂଳକ ଏବଂ ପ୍ରକୃତରେ ପୂରଣ ହେବ।</w:t>
      </w:r>
    </w:p>
    <w:p>
      <w:pPr>
        <w:pStyle w:val="ArticleScripture"/>
        <w:jc w:val="left"/>
      </w:pPr>
      <w:r>
        <w:rPr>
          <w:rFonts w:ascii="Nirmala UI" w:hAnsi="Nirmala UI" w:eastAsia="Nirmala UI" w:cs="Nirmala UI"/>
        </w:rPr>
        <w:t>“ଆମର ଦେଶ ଗୁରୁତର ବିପଦରେ ଅଛି। ସେହି ସମୟ ଦ୍ରୁତ ନିକଟବର୍ତ୍ତୀ ହେଉଛି, ଯେତେବେଳେ ଏହାର ବିଧାନକର୍ତ୍ତାମାନେ ପ୍ରୋଟେଷ୍ଟାଣ୍ଟ ଧର୍ମର ସିଦ୍ଧାନ୍ତଗୁଡ଼ିକୁ ଏପରିଭାବେ ତ୍ୟାଗ କରିବେ ଯେ ରୋମୀୟ ଧର୍ମଭ୍ରଷ୍ଟତାକୁ ସମର୍ଥନ ଦେବେ। ଯେ ଲୋକମାନଙ୍କ ପାଇଁ ପରମେଶ୍ୱର ଏତେ ଅଦ୍ଭୁତ ଭାବରେ କାର୍ଯ୍ୟ କରିଥିଲେ, ଏବଂ ଯାହାଙ୍କୁ ପୋପତନ୍ତ୍ରର ଯନ୍ତ୍ରଣାଦାୟକ ଜୁଆଁକୁ ଛାଡ଼ିଦେବା ପାଇଁ ଶକ୍ତିଶାଳୀ କରିଥିଲେ, ସେମାନେ ଏକ ଜାତୀୟ କାର୍ଯ୍ୟଦ୍ୱାରା ରୋମର ଦୁର୍ନୀତିଗ୍ରସ୍ତ ଆସ୍ଥାକୁ ଶକ୍ତି ପ୍ରଦାନ କରିବେ, ଏବଂ ଏପରିଭାବେ ସେହି ନିରଙ୍କୁଶତାକୁ ଜାଗ୍ରୁତ କରିବେ ଯାହା କେବଳ ଏକ ସ୍ପର୍ଶର ଅପେକ୍ଷାରେ ଅଛି, ପୁନର୍ବାର କ୍ରୁରତା ଓ ସ୍ୱେଚ୍ଛାଚାରିତାରେ ପ୍ରବେଶ କରିବା ପାଇଁ। ଆମେ ଏହି ସମୟସୀମା ପ୍ରତି ଏପର୍ଯ୍ୟନ୍ତ ଦ୍ରୁତ ପଦକ୍ଷେପରେ ଅଗ୍ରସର ହେଉଛୁ।” The Spirit of Prophecy, volume 4, 410.</w:t>
      </w:r>
    </w:p>
    <w:p>
      <w:pPr>
        <w:pStyle w:val="ArticleBody"/>
        <w:jc w:val="left"/>
      </w:pPr>
      <w:r>
        <w:rPr>
          <w:rFonts w:ascii="Nirmala UI" w:hAnsi="Nirmala UI" w:eastAsia="Nirmala UI" w:cs="Nirmala UI"/>
        </w:rPr>
        <w:t>ମୁଁ ସଚେତନ ଅଛି ଯେ, ଯେତେବେଳେ ମୁଁ ଯୁକ୍ତରାଷ୍ଟ୍ରରେ ଥିବା ଡେମୋକ୍ରାଟମାନଙ୍କର ଦୁର୍ନୀତିଗ୍ରସ୍ତ ଉପାଦାନଗୁଡ଼ିକୁ, ପ୍ରକୃତରେ ବିଶ୍ୱବାଦୀ ହେଉଥିବା ସତ୍ତ୍ୱେ ନିଜମାନଙ୍କୁ ରିପବ୍ଲିକାନ୍ ବୋଲି ପ୍ରକାଶ କରୁଥିବାମାନଙ୍କୁ, ଏବଂ ପୃଥିବୀର ପ୍ରଗତିଶୀଳ ବିଶ୍ୱବାଦୀମାନଙ୍କୁ ଚିହ୍ନଟ କରୁଛି, ସେତେବେଳେ ଜଣେ ପାଠକ ଏହା ବିଶ୍ୱାସ କରିବାକୁ ପ୍ରେରିତ ହୋଇପାରନ୍ତି ଯେ ରିପବ୍ଲିକାନ୍ ଦଳ କିମ୍ବା ଡୋନାଲ୍ଡ ଟ୍ରମ୍ପଙ୍କ ପ୍ରତି ମୋର କୌଣସି ପ୍ରକାରର ରାଜନୈତିକ ସହାନୁଭୂତି ଅଛି। ବିଷୟର ପ୍ରକୃତ ତଥ୍ୟ ଏହାଠାରୁ ବହୁ ଦୂର; ଅନ୍ତିମ ରାଷ୍ଟ୍ରପତି ଜଣେ ଏକନାୟକ ହେବେ, ଠିକ୍ ସେହିପରି ଯେପରିକି ମୁଖ୍ୟଧାରାର ମାଧ୍ୟମ ପୂର୍ବାନୁମାନ କରୁଛି, ଯଦ୍ୟପି ସେମାନେ ଯାହାର ପୂର୍ବାନୁମାନ କରୁଛନ୍ତି, ତାହା ବିଷୟରେ କାୟାଫାସ ଯେତେଟିକି ଜାଣୁଥିଲେ, ତାହାଠାରୁ ଅଧିକ କିଛି ଜାଣୁନାହାନ୍ତି। ଆମେ କେବଳ “ମାନବୀୟ ଘଟଣାମାଳାର ଜଟିଳ ପରସ୍ପର କ୍ରିୟା” ସହ ସମ୍ବନ୍ଧିତ ଭବିଷ୍ୟଦ୍ବାଣୀମୂଳକ ଗତିଶୀଳତାକୁ ଚିହ୍ନଟ କରୁଛୁ, ଯାହାକି ଯିହିଜ୍କେଲଙ୍କର ଚକ୍ରମାନଙ୍କ ଭିତରେ ଥିବା ଚକ୍ରମାନଙ୍କ ଦ୍ୱାରା ପ୍ରତିନିଧିତ ହୋଇଛି।</w:t>
      </w:r>
    </w:p>
    <w:p>
      <w:pPr>
        <w:pStyle w:val="ArticleBody"/>
        <w:jc w:val="left"/>
      </w:pPr>
      <w:r>
        <w:rPr>
          <w:rFonts w:ascii="Nirmala UI" w:hAnsi="Nirmala UI" w:eastAsia="Nirmala UI" w:cs="Nirmala UI"/>
        </w:rPr>
        <w:t>ଆସନ୍ତା ଲେଖାରେ ଆମେ ଏହି ଅଧ୍ୟୟନକୁ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ଉଣଚାଳିଶିতম୍</dc:title>
  <dc:subject>ଦାନିଏଲ 11:40 ର ଭବିଷ୍ୟଦ୍ବାଣୀମୂଳକ ସମନ୍ୱୟ ଓ ଆଧୁନିକ ରାଜନୈତିକ ବାସ୍ତବତା: ଶେଷ ରାଷ୍ଟ୍ରପତିଙ୍କ ରହସ୍ୟର ଉନ୍ମୋଚନ</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