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ଏକଶେ ଚାଳିଶି</w:t>
      </w:r>
    </w:p>
    <w:p>
      <w:pPr>
        <w:pStyle w:val="ArticleSubtitle"/>
        <w:jc w:val="left"/>
      </w:pPr>
      <w:r>
        <w:rPr>
          <w:rFonts w:ascii="Nirmala UI" w:hAnsi="Nirmala UI" w:eastAsia="Nirmala UI" w:cs="Nirmala UI"/>
        </w:rPr>
        <w:t>ଶେଷ ପ୍ରତିଜ୍ଞା: ପ୍ରଭୁଙ୍କ ଦିନ ପୂର୍ବରୁ ଏଲିୟାଙ୍କ ଭୂମିକାର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ପୁରାତନ ନିୟମର ଶେଷ ପ୍ରତିଜ୍ଞା ହେଉଛି ଯେ, ପ୍ରଭୁଙ୍କର ସେହି ମହାନ ଓ ଭୟଙ୍କର ଦିନ ଆସିବା ପୂର୍ବରୁ, ଏଲିୟା ଆସିବେ।</w:t>
      </w:r>
    </w:p>
    <w:p>
      <w:pPr>
        <w:pStyle w:val="ArticleScripture"/>
        <w:jc w:val="left"/>
      </w:pPr>
      <w:r>
        <w:rPr>
          <w:rFonts w:ascii="Nirmala UI" w:hAnsi="Nirmala UI" w:eastAsia="Nirmala UI" w:cs="Nirmala UI"/>
        </w:rPr>
        <w:t>ମୋର ଦାସ ମୋଶାଙ୍କ ବ୍ୟବସ୍ଥାକୁ ସ୍ମରଣ କର; ଯାହାକି ମୁଁ ସମସ୍ତ ଇସ୍ରାଏଲ ପାଇଁ ହୋରେବରେ ତାହାଙ୍କୁ ବିଧିବିଧାନ ଓ ନ୍ୟାୟବିଧି ସହିତ ଆଜ୍ଞା କରିଥିଲି। ଦେଖ, ପ୍ରଭୁଙ୍କ ସେହି ମହାନ ଓ ଭୟାନକ ଦିନ ଆସିବା ପୂର୍ବରୁ ମୁଁ ତୁମମାନଙ୍କ ପାଖକୁ ଭବିଷ୍ୟଦ୍ବକ୍ତା ଏଲିୟାଙ୍କୁ ପଠାଇବି; ଏବଂ ସେ ପିତାମାନଙ୍କର ହୃଦୟକୁ ସନ୍ତାନମାନଙ୍କ ପ୍ରତି, ଓ ସନ୍ତାନମାନଙ୍କର ହୃଦୟକୁ ସେମାନଙ୍କ ପିତାମାନଙ୍କ ପ୍ରତି ଫେରାଇବେ; ନହେଲେ ମୁଁ ଆସି ପୃଥିବୀକୁ ଶାପଦ୍ୱାରା ଆଘାତ କରିବି। ମଲାଖୀ 4:4–5।</w:t>
      </w:r>
    </w:p>
    <w:p>
      <w:pPr>
        <w:pStyle w:val="ArticleBody"/>
        <w:jc w:val="left"/>
      </w:pPr>
      <w:r>
        <w:rPr>
          <w:rFonts w:ascii="Nirmala UI" w:hAnsi="Nirmala UI" w:eastAsia="Nirmala UI" w:cs="Nirmala UI"/>
        </w:rPr>
        <w:t>“ପ୍ରଭୁଙ୍କର ମହାନ ଏବଂ ଭୟଙ୍କର ଦିନ”ର ପୂର୍ବରୁ ଯେ ଏଲିୟା ଆସେ, ସେ ଜଣେ ବ୍ୟକ୍ତିଗତ ଦୂତ, ଏବଂ ସେହି ଦୂତ ଯେ ସନ୍ଦେଶ ଘୋଷଣା କରେ, ସେହି ସନ୍ଦେଶ ସହିତ ସମ୍ବନ୍ଧିତ ଆନ୍ଦୋଳନ ମଧ୍ୟ ଅଟେ। ତେଣୁ, ଯେ ଏଲିୟା ପ୍ରେରିତ ହୁଏ, ସେହି ହେଉଛନ୍ତି ସେହି ଏକ ଶତ ଚୁଆଳିଶ ହଜାର, ଯେମାନେ ମୃତ୍ୟୁର ସ୍ୱାଦ ଆସ୍ୱାଦନ କରନ୍ତି ନାହିଁ, ଯେପରି ହନୋକ ଏବଂ ଏଲିୟା ପ୍ରତିନିଧିତ୍ୱ କରନ୍ତି। ସେମାନେ ସେହିମାନେ, ଯେମାନେ ଶୀଘ୍ର ଆସୁଥିବା ରବିବାର-ବ୍ୟବସ୍ଥା ସମୟରେ ଏକ ପତାକାରୂପେ ଉତ୍ତୋଳିତ ହୁଅନ୍ତି।</w:t>
      </w:r>
    </w:p>
    <w:p>
      <w:pPr>
        <w:pStyle w:val="ArticleBody"/>
        <w:jc w:val="left"/>
      </w:pPr>
      <w:r>
        <w:rPr>
          <w:rFonts w:ascii="Nirmala UI" w:hAnsi="Nirmala UI" w:eastAsia="Nirmala UI" w:cs="Nirmala UI"/>
        </w:rPr>
        <w:t>ଶେଷ ଦିନର ଏଲିୟାଙ୍କୁ ଯୋହନ ବପ୍ତିସ୍ମାଦାତାଙ୍କ ଦ୍ୱାରା ମଧ୍ୟ ପ୍ରତିନିଧିତ୍ୱ କରାଯାଇଥିଲା, କିନ୍ତୁ ଯୋହନ ଏକ ଶତ ଚୁଆଳିଶ ହଜାରଙ୍କୁ ପ୍ରତିନିଧିତ୍ୱ କରିନଥିଲେ। ସେ ସେମାନଙ୍କୁ ପ୍ରତିନିଧିତ୍ୱ କରିଥିଲେ, ଯେମାନେ ଏହି ଆନ୍ଦୋଳନରେ ଯୋଗ ଦେଇ ଶେଷ ଦିନର ଦୂତଙ୍କର ସନ୍ଦେଶକୁ ଗ୍ରହଣ କରନ୍ତି, ଏବଂ ପରେ, ନିକଟରେ ଆସୁଥିବା ରବିବାର ନିୟମରୁ ଆରମ୍ଭ ହୋଇ ମିଖାଏଲ ଉଠି ଦଣ୍ଡାୟମାନ ହେବା ଓ ପାପାସତ୍ତା ସାହାଯ୍ୟ କରିବାକୁ କେହି ନଥିବାବେଳେ ତାହାର ଅନ୍ତକୁ ପହଞ୍ଚିବା ପର୍ଯ୍ୟନ୍ତ ଚାଲୁଥିବା ରବିବାର ନିୟମ ସଙ୍କଟର ଘଣ୍ଟାରେ, ପାପାସତ୍ତାଙ୍କ ଦ୍ୱାରା ହତ୍ୟା କରାଯାନ୍ତି।</w:t>
      </w:r>
    </w:p>
    <w:p>
      <w:pPr>
        <w:pStyle w:val="ArticleBody"/>
        <w:jc w:val="left"/>
      </w:pPr>
      <w:r>
        <w:rPr>
          <w:rFonts w:ascii="Nirmala UI" w:hAnsi="Nirmala UI" w:eastAsia="Nirmala UI" w:cs="Nirmala UI"/>
        </w:rPr>
        <w:t>ଏଲିୟାଙ୍କୁ କର୍ମେଲ ପର୍ବତରେ ପ୍ରତିନିଧିତ୍ୱ କରାଯାଇଛି ଏବଂ ଯୋହନଙ୍କୁ ହେରୋଦଙ୍କ ଭୋଜସଭା ମଣ୍ଡପରେ ପ୍ରତିନିଧିତ୍ୱ କରାଯାଇଛି। ସେହି ଦୁଇଜଣ ଐତିହାସିକ ସାକ୍ଷୀ ପ୍ରକାଶିତ ବାକ୍ୟର ସପ୍ତମ ଅଧ୍ୟାୟରେ ପ୍ରତିନିଧିତ୍ୱ ପାଇଥିବା ଈଶ୍ୱରଙ୍କ ଶେଷ ଦିନର ଲୋକମାନଙ୍କର ଦୁଇଟି ଦଳକୁ ଚିହ୍ନିତ କରନ୍ତି। ଏକ ଲକ୍ଷ ଚଉଳିଶ ହଜାର ଏବଂ ମହା ଜନସମୁଦାୟ କର୍ମେଲ ପର୍ବତ ଓ ହେରୋଦଙ୍କ ଜନ୍ମଦିନର ଭୋଜ ସହିତ ସମଲମ୍ବିତ ହୁଅନ୍ତି। ସେହି ଦୁଇଟି ଭବିଷ୍ୟବାଣୀମୂଳକ ରେଖା ପ୍ରକାଶିତ ବାକ୍ୟ ସତରହ ଅଧ୍ୟାୟର ସାତଟି ମୁଣ୍ଡମଧ୍ୟରୁ ଯେଉଁ ଅଷ୍ଟମ ମୁଣ୍ଡ, ତାହାର ଉପାଦାନମାନଙ୍କୁ ସାବଧାନତାର ସହ ଚିହ୍ନଟ କରିବା ପାଇଁ ଏକ ଦୃଢ଼ ସନ୍ଦର୍ଭବିନ୍ଦୁ ଯୋଗାଇଥାଏ, ଏବଂ ପର୍ଯ୍ୟାପ୍ତ ଭବିଷ୍ୟବାଣୀମୂଳକ ବିବରଣୀ ସହିତ ଏହାକୁ ସ୍ପଷ୍ଟ କରେ ଯେ କିପରି ଏବଂ କାହିଁକି ଶେଷ ରାଷ୍ଟ୍ରପତି, ଯିଏ ସେହି ସାତରୁ ଅଷ୍ଟମ ରାଷ୍ଟ୍ରପତି, ବାଇବେଲୀୟ ଭବିଷ୍ୟବାଣୀର ଷଷ୍ଠ ରାଜ୍ୟର ଶେଷ ଗତିବିଧିମାନଙ୍କ ମଧ୍ୟରେ ଯୁକ୍ତରାଷ୍ଟ୍ରର ମହା ନିରଙ୍କୁଶ ଶାସକ ହୋଇଯାଏ।</w:t>
      </w:r>
    </w:p>
    <w:p>
      <w:pPr>
        <w:pStyle w:val="ArticleBody"/>
        <w:jc w:val="left"/>
      </w:pPr>
      <w:r>
        <w:rPr>
          <w:rFonts w:ascii="Nirmala UI" w:hAnsi="Nirmala UI" w:eastAsia="Nirmala UI" w:cs="Nirmala UI"/>
        </w:rPr>
        <w:t>ରବିବାର ନିୟମ ସମୟରେ ତ୍ରିମୁଖୀ ଏକତା ସମ୍ପନ୍ନ ହୁଏ।</w:t>
      </w:r>
    </w:p>
    <w:p>
      <w:pPr>
        <w:pStyle w:val="ArticleScripture"/>
        <w:jc w:val="left"/>
      </w:pPr>
      <w:r>
        <w:rPr>
          <w:rFonts w:ascii="Nirmala UI" w:hAnsi="Nirmala UI" w:eastAsia="Nirmala UI" w:cs="Nirmala UI"/>
        </w:rPr>
        <w:t>“ପରମେଶ୍ୱରଙ୍କ ବ୍ୟବସ୍ଥାଙ୍କୁ ଉଲ୍ଲଂଘନ କରି ପାପାସନ୍ତାନ ପ୍ରତିଷ୍ଠାକୁ ବାଧ୍ୟତାମୂଳକ କରୁଥିବା ଆଜ୍ଞାଦ୍ୱାରା, ଆମ ଜାତି ସମ୍ପୂର୍ଣ୍ଣ ଭାବେ ନ୍ୟାୟପରାୟଣତାରୁ ନିଜକୁ ବିଚ୍ଛିନ୍ନ କରିଦେବ। ଯେତେବେଳେ ପ୍ରୋଟେଷ୍ଟାଣ୍ଟଧର୍ମ ସେହି ଖାଇକୁ ଅତିକ୍ରମ କରି ରୋମୀୟ ଶକ୍ତିର ହାତ ଧରିବା ପାଇଁ ନିଜ ହାତ ପ୍ରସାରିତ କରିବ, ଯେତେବେଳେ ସେ ଗଭୀର ଖାଦକୁ ଅତିକ୍ରମ କରି ସ୍ପିରିଚୁଆଲିଜ୍ମ ସହ ହସ୍ତମିଳାପ କରିବ, ଯେତେବେଳେ ଏହି ତ୍ରିଗୁଣ ସଂଘର ପ୍ରଭାବତଳରେ ଆମ ଦେଶ ପ୍ରୋଟେଷ୍ଟାଣ୍ଟ ଓ ଗଣତାନ୍ତ୍ରିକ ଶାସନରୂପେ ନିଜ ସଂବିଧାନର ପ୍ରତ୍ୟେକ ସିଦ୍ଧାନ୍ତକୁ ଅସ୍ୱୀକାର କରିବ ଏବଂ ପାପାଳୀୟ ମିଥ୍ୟାଶିକ୍ଷା ଓ ଭ୍ରମମାନଙ୍କ ପ୍ରସାର ପାଇଁ ବ୍ୟବସ୍ଥା କରିବ, ସେତେବେଳେ ଆମେ ଜାଣିପାରିବୁ ଯେ ସାତାନଙ୍କ ଆଶ୍ଚର୍ଯ୍ୟକର କାର୍ଯ୍ୟସାଧନର ସମୟ ଆସିପହଞ୍ଚିଛି ଏବଂ ଶେଷ ସମୟ ନିକଟବର୍ତ୍ତୀ।” Testimonies, volume 5, 451.</w:t>
      </w:r>
    </w:p>
    <w:p>
      <w:pPr>
        <w:pStyle w:val="ArticleBody"/>
        <w:jc w:val="left"/>
      </w:pPr>
      <w:r>
        <w:rPr>
          <w:rFonts w:ascii="Nirmala UI" w:hAnsi="Nirmala UI" w:eastAsia="Nirmala UI" w:cs="Nirmala UI"/>
        </w:rPr>
        <w:t>ତଥାପି ଏହି ଦୃଷ୍ଟାନ୍ତରେ ଏକ କ୍ରମ ଅଛି, ଏବଂ ସେହି କ୍ରମ ପ୍ରେରିତ ବଚନର ଏକ ବିଷୟ। ଏହା ଏମିତି ଏକ ଘଟଣା ଯାହା ଆଜ୍ଞାରେ ଘଟେ, ଯାହା ଏକ ଅର୍ଥରେ ଏକକ ଘଟଣା, କିନ୍ତୁ ପ୍ରକୃତରେ ଏହା ଘଟଣାମାନଙ୍କର ଅତ୍ୟନ୍ତ ସୂକ୍ଷ୍ମ ଏକ କ୍ରମ। “ଆଜ୍ଞା” ସମୟରେ ଯୁକ୍ତରାଷ୍ଟ୍ର ବାଇବେଲୀୟ ଭବିଷ୍ୟଦ୍ବାଣୀର ଷଷ୍ଠ ରାଜ୍ୟ ରହିବା ବନ୍ଦ କରେ, ଯାହାର ଅର୍ଥ ହେଉଛି ସେଠାରୁ ସପ୍ତମ ରାଜ୍ୟ ଆରମ୍ଭ ହୁଏ, କିନ୍ତୁ ସପ୍ତମ ରାଜ୍ୟ ପଶୁଙ୍କୁ ନିଜର ରାଜ୍ୟ ଦେବାକୁ ସମ୍ମତ ହୁଏ। ଯେତେବେଳେ ମିଥ୍ୟା ଭବିଷ୍ୟଦ୍ବକ୍ତା ପରାଜିତ ହୁଏ, ସେତେବେଳେ ଅଜଗର ନିଜ ସ୍ଥାନ ଗ୍ରହଣ କରେ, ଏବଂ ତତ୍କ୍ଷଣାତ୍ ନିଜ ରାଜ୍ୟର ଅର୍ଧାଂଶ ପଶୁଙ୍କୁ ଦେଇଦିଏ।</w:t>
      </w:r>
    </w:p>
    <w:p>
      <w:pPr>
        <w:pStyle w:val="ArticleBody"/>
        <w:jc w:val="left"/>
      </w:pPr>
      <w:r>
        <w:rPr>
          <w:rFonts w:ascii="Nirmala UI" w:hAnsi="Nirmala UI" w:eastAsia="Nirmala UI" w:cs="Nirmala UI"/>
        </w:rPr>
        <w:t>କର୍ମେଲ ପର୍ବତରେ ବାଆଳଙ୍କର ଚାରିଶେ ପଚାଶ ଜଣ ଭବିଷ୍ୟଦ୍ବକ୍ତା ଥିଲେ, ଏବଂ ସେଠାରେ ଆଉ ଚାରିଶେ ଉପବନର ଭବିଷ୍ୟଦ୍ବକ୍ତା ଥିଲେ, ଯେମାନେ ସମାରିଆରେ ଯେଜେବେଲଙ୍କର ମେଜରେ ଭୋଜନ କରୁଥିଲେ।</w:t>
      </w:r>
    </w:p>
    <w:p>
      <w:pPr>
        <w:pStyle w:val="ArticleScripture"/>
        <w:jc w:val="left"/>
      </w:pPr>
      <w:r>
        <w:rPr>
          <w:rFonts w:ascii="Nirmala UI" w:hAnsi="Nirmala UI" w:eastAsia="Nirmala UI" w:cs="Nirmala UI"/>
        </w:rPr>
        <w:t>ଏହେତୁ ଏବେ ଲୋକ ପଠାଇ, ସମସ୍ତ ଇସ୍ରାଏଲକୁ କର୍ମେଲ ପର୍ବତରେ ମୋ ପାଖରେ ସଂଗ୍ରହ କର; ଏବଂ ବାଆଲର ଚାରିଶେ ପଚାଶ ଭବିଷ୍ୟଦ୍ଦକ୍ତାଙ୍କୁ, ଓ ଆଶେରାସ୍ତମ୍ଭମାନଙ୍କର ଚାରିଶେ ଭବିଷ୍ୟଦ୍ଦକ୍ତାଙ୍କୁ ମଧ୍ୟ, ଯେମାନେ ଇଜେବେଲର ମେଜରେ ଭୋଜନ କରନ୍ତି। ୧ ରାଜାବଳୀ 18:19</w:t>
      </w:r>
    </w:p>
    <w:p>
      <w:pPr>
        <w:pStyle w:val="ArticleBody"/>
        <w:jc w:val="left"/>
      </w:pPr>
      <w:r>
        <w:rPr>
          <w:rFonts w:ascii="Nirmala UI" w:hAnsi="Nirmala UI" w:eastAsia="Nirmala UI" w:cs="Nirmala UI"/>
        </w:rPr>
        <w:t>ଏଲିୟା କର୍ମେଲ ପର୍ବତରେ ଘଟିଥିବା ସମ୍ମୁଖ ସଂଘର୍ଷକୁ ଏକ ବିବାଦ ବୋଲି ଚିହ୍ନିତ କରନ୍ତି—ସେ କେବଳ କିଏ ସତ୍ୟ ପରମେଶ୍ୱର ତାହାର ପ୍ରଶ୍ନ ମାତ୍ର ନୁହେଁ, ବରଂ କିଏ ସତ୍ୟ ଭବିଷ୍ୟଦ୍ଦକ୍ତା ତାହାକୁ ନେଇ ମଧ୍ୟ ଏକ ବିବାଦ ଥିଲା।</w:t>
      </w:r>
    </w:p>
    <w:p>
      <w:pPr>
        <w:pStyle w:val="ArticleScripture"/>
        <w:jc w:val="left"/>
      </w:pPr>
      <w:r>
        <w:rPr>
          <w:rFonts w:ascii="Nirmala UI" w:hAnsi="Nirmala UI" w:eastAsia="Nirmala UI" w:cs="Nirmala UI"/>
        </w:rPr>
        <w:t>ତାହାପରେ ଏଲିୟା ଲୋକମାନଙ୍କୁ କହିଲେ, “ମୁଁ, କେବଳ ମୁଁ ହିଁ, ସଦାପ୍ରଭୁଙ୍କ ଜଣେ ଭବିଷ୍ୟଦ୍ବକ୍ତା ଭାବେ ଅବଶିଷ୍ଟ ରହିଛି; କିନ୍ତୁ ବାଆଲଙ୍କ ଭବିଷ୍ୟଦ୍ବକ୍ତାମାନେ ଚାରିଶେ ପଞ୍ଚାଶ ଜଣ ଅଛନ୍ତି।” ୧ ରାଜାବଳୀ 18:22</w:t>
      </w:r>
    </w:p>
    <w:p>
      <w:pPr>
        <w:pStyle w:val="ArticleBody"/>
        <w:jc w:val="left"/>
      </w:pPr>
      <w:r>
        <w:rPr>
          <w:rFonts w:ascii="Nirmala UI" w:hAnsi="Nirmala UI" w:eastAsia="Nirmala UI" w:cs="Nirmala UI"/>
        </w:rPr>
        <w:t>ଯେତେବେଳେ ଏଲିୟାହଙ୍କ ନିବେଦନ ସ୍ୱର୍ଗରୁ ଅବତରିତ ଅଗ୍ନିଦ୍ୱାରା ଭସ୍ମୀଭୂତ ହେଲା, ସେତେବେଳେ ସେ ନିଜ ହାତରେ ବାଆଲଙ୍କ ଚାରିଶେ ପଚାଶିଜଣ ଭବିଷ୍ୟଦ୍ବକ୍ତାଙ୍କୁ ବଧ କଲେ।</w:t>
      </w:r>
    </w:p>
    <w:p>
      <w:pPr>
        <w:pStyle w:val="ArticleScripture"/>
        <w:jc w:val="left"/>
      </w:pPr>
      <w:r>
        <w:rPr>
          <w:rFonts w:ascii="Nirmala UI" w:hAnsi="Nirmala UI" w:eastAsia="Nirmala UI" w:cs="Nirmala UI"/>
        </w:rPr>
        <w:t>ଏବଂ ଏଲୀୟ ସେମାନଙ୍କୁ କହିଲେ, “ବାଆଲଙ୍କ ଭବିଷ୍ୟଦ୍ବକ୍ତାମାନଙ୍କୁ ଧର; ସେମାନଙ୍କ ମଧ୍ୟରୁ ଜଣେ ମଧ୍ୟ ପଳାଇ ନଯାଉ।” ତେଣୁ ସେମାନେ ସେମାନଙ୍କୁ ଧରିଲେ; ଏବଂ ଏଲୀୟ ସେମାନଙ୍କୁ କିଶୋନ ଝରଣା ପାଖକୁ ନେଇଗଲେ, ଏବଂ ସେଠାରେ ସେମାନଙ୍କୁ ବଧ କଲେ। ୧ ରାଜାବଳୀ ୧୮:୪୦।</w:t>
      </w:r>
    </w:p>
    <w:p>
      <w:pPr>
        <w:pStyle w:val="ArticleBody"/>
        <w:jc w:val="left"/>
      </w:pPr>
      <w:r>
        <w:rPr>
          <w:rFonts w:ascii="Nirmala UI" w:hAnsi="Nirmala UI" w:eastAsia="Nirmala UI" w:cs="Nirmala UI"/>
        </w:rPr>
        <w:t>ବାଆଲ୍ ଜଣେ ମିଥ୍ୟା ପୁରୁଷ ଦେବତା ଥିଲେ, ଏବଂ ସାମରିଆ ନଗରରେ ଯେଜେବେଲଙ୍କ ସହିତ ରହୁଥିବା, ତାଙ୍କ ଭୋଜନମେଜରେ ଭୋଜନ କରୁଥିବା ଉପବନର ଚାରିଶେ ଭବିଷ୍ୟଦ୍ଦକ୍ତାମାନେ ଥିଲେ ସ୍ତ୍ରୀ ଦେବତା ଅଷ୍ଟାରୋଥଙ୍କ ଭବିଷ୍ୟଦ୍ଦକ୍ତାମାନେ। ସ୍ତ୍ରୀ ଦେବତା ଏଲିୟାହଙ୍କ ଦ୍ୱାରା କର୍ମେଲ ପର୍ବତର ଭବିଷ୍ୟଦ୍ଦକ୍ତାମାନଙ୍କ ବଧରୁ ବଞ୍ଚିଗଲେ।</w:t>
      </w:r>
    </w:p>
    <w:p>
      <w:pPr>
        <w:pStyle w:val="ArticleScripture"/>
        <w:jc w:val="left"/>
      </w:pPr>
      <w:r>
        <w:rPr>
          <w:rFonts w:ascii="Nirmala UI" w:hAnsi="Nirmala UI" w:eastAsia="Nirmala UI" w:cs="Nirmala UI"/>
        </w:rPr>
        <w:t>“ପର୍ବତ ଉପରେ ଥିବା ଲୋକମାନେ ଅଦୃଶ୍ୟ ପରମେଶ୍ୱରଙ୍କ ସମ୍ମୁଖରେ ଭୟ ଓ ବିସ୍ମୟରେ ସାଷ୍ଟାଙ୍ଗ ପତିତ ହେଲେ। ସ୍ୱର୍ଗରୁ ପ୍ରେରିତ ସେହି ଦୀପ୍ତ, ସର୍ବଭକ୍ଷୀ ଅଗ୍ନିକୁ ସେମାନେ ଚାହିଁ ପାରିଲେ ନାହିଁ। ସେମାନେ ଭୟ କଲେ ଯେ, ନିଜମାନଙ୍କର ଧର୍ମତ୍ୟାଗ ଓ ପାପମାନଙ୍କ ନିମନ୍ତେ ସେମାନେ ଭସ୍ମୀଭୂତ ହେବେ। ସେମାନେ ଏକ ସ୍ୱରରେ ଆର୍ତ୍ତନାଦ କଲେ, ଯାହା ପର୍ବତ ଉପରେ ପ୍ରତିଧ୍ୱନିତ ହେଲା, ଏବଂ ତାହାଙ୍କ ତଳେ ଥିବା ସମତଳ ଭୂମିପର୍ଯ୍ୟନ୍ତ ଭୟାନକ ସ୍ପଷ୍ଟତା ସହ ଗୁଞ୍ଜିଉଠିଲା, ‘ଯିହୋବାହିଁ ପରମେଶ୍ୱର; ଯିହୋବାହିଁ ପରମେଶ୍ୱର।’ ଶେଷରେ ଇସ୍ରାଏଲ ଜାଗ୍ରତ ହେଲା ଏବଂ ଭ୍ରମମୁକ୍ତ ହେଲା। ସେମାନେ ନିଜମାନଙ୍କର ପାପକୁ ଏବଂ କେତେ ଅଧିକ ଭାବରେ ସେମାନେ ପରମେଶ୍ୱରଙ୍କୁ ଅସମ୍ମାନ କରିଛନ୍ତି, ତାହା ଦେଖିଲେ। ବାଆଲଙ୍କ ଭବିଷ୍ୟଦ୍ବକ୍ତାମାନଙ୍କ ବିରୁଦ୍ଧରେ ସେମାନଙ୍କ କ୍ରୋଧ ଉତ୍ତେଜିତ ହେଲା। ଭୟାବହ ଆତଙ୍କ ସହ ଆହାବ ଓ ବାଆଲଙ୍କ ଯାଜକମାନେ ଯିହୋବାଙ୍କ ଶକ୍ତିର ସେହି ଅଦ୍ଭୁତ ପ୍ରଦର୍ଶନକୁ ଦେଖିଲେ। ପୁନର୍ବାର, ଆଶ୍ଚର୍ଯ୍ୟଜନକ ଆଜ୍ଞାସୂଚକ ବାକ୍ୟରେ, ଲୋକମାନଙ୍କ ପ୍ରତି ଏଲୀୟାଙ୍କ ସ୍ୱର ଶୁଣାଗଲା, ‘ବାଆଲଙ୍କ ଭବିଷ୍ୟଦ୍ବକ୍ତାମାନଙ୍କୁ ଧର; ସେମାନଙ୍କ ମଧ୍ୟରୁ ଗୋଟିଏକୁ ମଧ୍ୟ ପଳାଇବାକୁ ଦିଅ ନାହିଁ।’ ଏବଂ ଲୋକମାନେ ଏଲୀୟାଙ୍କ କଥା ମାନିବା ପାଇଁ ପ୍ରସ୍ତୁତ ଥିଲେ। ସେମାନଙ୍କୁ ଭ୍ରମିତ କରିଥିବା ସେହି ମିଥ୍ୟା ଭବିଷ୍ୟଦ୍ବକ୍ତାମାନଙ୍କୁ ସେମାନେ ଧରିନେଲେ, ଏବଂ କୀଶୋନ ଝରଣା ପର୍ଯ୍ୟନ୍ତ ଆଣିଲେ, ଏବଂ ସେଠାରେ ଏଲୀୟା ନିଜ ହାତରେ ଏହି ମୂର୍ତ୍ତିପୂଜକ ଯାଜକମାନଙ୍କୁ ବଧ କଲେ।” Review and Herald, October 7, 1873.</w:t>
      </w:r>
    </w:p>
    <w:p>
      <w:pPr>
        <w:pStyle w:val="ArticleBody"/>
        <w:jc w:val="left"/>
      </w:pPr>
      <w:r>
        <w:rPr>
          <w:rFonts w:ascii="Nirmala UI" w:hAnsi="Nirmala UI" w:eastAsia="Nirmala UI" w:cs="Nirmala UI"/>
        </w:rPr>
        <w:t>ମାଉଣ୍ଟ କର୍ମେଲ୍‌ ଯୁକ୍ତରାଷ୍ଟ୍ରରେ ଶୀଘ୍ର ଆସୁଥିବା ରବିବାରୀୟ ନିୟମର ପ୍ରତିରୂପ ଅଟେ। ସେହି ସମୟରେ ଏକ ଶତ ଚୁଆଳିଶ ହଜାରଙ୍କର ଧ୍ୱଜାଚିହ୍ନ (ଏଲିୟାହ୍‌ଙ୍କ ଦ୍ୱାରା ପ୍ରତୀକୀକୃତ) ଉନ୍ନତ କରାଯାଏ। ସେଠାରେ ସତ୍ୟ ପ୍ରୋଟେଷ୍ଟାଣ୍ଟ ଶୃଙ୍ଗଟି, ସାମରିଆରେ ରହି ଯେଜେବେଲଙ୍କ ଆହାର ଭୋଜନ କରୁଥିବା ଜାଲିଆତି ପ୍ରୋଟେଷ୍ଟାଣ୍ଟ ଶୃଙ୍ଗର ବିପରୀତରେ, ସ୍ପଷ୍ଟ ଭାବରେ ପ୍ରକାଶିତ ହୁଏ। ସେଠାରେ ମାଉଣ୍ଟ କର୍ମେଲ୍‌ ପର୍ଯ୍ୟନ୍ତ ଆସିବାକୁ ଗିର୍ଜା ଓ ରାଜ୍ୟ ଉଭୟଙ୍କର ଶୃଙ୍ଗ ହୋଇଯାଇଥିବା ରିପବ୍ଲିକାନ୍‌ ଶୃଙ୍ଗଟି, ବାଇବେଲୀୟ ଭବିଷ୍ୟଦ୍ବାଣୀର ଷଷ୍ଠ ରାଜ୍ୟ ଭାବରେ, ତାହାର ଶେଷକୁ ପହଞ୍ଚେ। ତାହା ପରେ ଯାହା ଅବଶିଷ୍ଟ ରହେ, ସେହି ହେଲେ ଆହାବ, ତାହାର ଦଶଗୁଣ ଜାତି, ଏବଂ ଯେଜେବେଲ୍‌, ଯିଏ ଧର୍ମତ୍ୟାଗୀ ପ୍ରୋଟେଷ୍ଟାଣ୍ଟମାନଙ୍କ ସହିତ ଭୋଜନ କରୁଥିବାବେଳେ ସାମରିଆରେ ଲୁଚି ରହିଆସୁଥିଲେ। ଷଷ୍ଠ ରାଜ୍ୟ ସମାପ୍ତ ହୁଏ, ଏବଂ ତାହାପରେ ବର୍ଷା ଅପରିମିତ ଭାବରେ ଆସେ।</w:t>
      </w:r>
    </w:p>
    <w:p>
      <w:pPr>
        <w:pStyle w:val="ArticleBody"/>
        <w:jc w:val="left"/>
      </w:pPr>
      <w:r>
        <w:rPr>
          <w:rFonts w:ascii="Nirmala UI" w:hAnsi="Nirmala UI" w:eastAsia="Nirmala UI" w:cs="Nirmala UI"/>
        </w:rPr>
        <w:t>ହେରୋଦଙ୍କ ଜନ୍ମଦିନ ଭୋଜରେ, ବପ୍ତିସ୍ମାଦାତା ଯୋହନଙ୍କ ଦ୍ୱାରା ପ୍ରତିନିଧିତ ଏଲିୟା ମୁକ୍ତି କିମ୍ବା ମୃତ୍ୟୁର ପ୍ରତୀକ୍ଷାରେ ରୋମୀୟ କାରାଗାରରେ ଅପେକ୍ଷା କରୁଛନ୍ତି। ଠକେଇର ନୃତ୍ୟ ସାଧନ କରିବା ପାଇଁ ସେଠାରେ ବାଆଲଙ୍କ କୌଣସି ଭବିଷ୍ୟଦ୍ଦକ୍ତା ନାହାନ୍ତି, କେବଳ ଇଜେବେଲଙ୍କ କନ୍ୟା ସାଲୋମେ ଅଛି। ହେରୋଦ ଓ ତାଙ୍କର ରାଜକୀୟ ସହଚରମାନେ ବାବିଲର ଦ୍ରାକ୍ଷାରସରେ ମତ୍ତ ଅଛନ୍ତି, କାରଣ ତାଙ୍କର ଜନ୍ମଦିନ ରବିବାର ଆଇନକୁ ମଧ୍ୟ ପ୍ରତିନିଧିତ୍ୱ କରେ, ଏବଂ ଶୀଘ୍ର ଆସୁଥିବା ରବିବାର ଆଇନର ବହୁ ପୂର୍ବରୁ, 11 ସେପ୍ଟେମ୍ବର 2001 ରେ ସମସ୍ତ ଜାତି ବାବିଲର ଦ୍ରାକ୍ଷାରସ ପାନ କରିବାକୁ ଆରମ୍ଭ କଲେ।</w:t>
      </w:r>
    </w:p>
    <w:p>
      <w:pPr>
        <w:pStyle w:val="ArticleScripture"/>
        <w:jc w:val="left"/>
      </w:pPr>
      <w:r>
        <w:rPr>
          <w:rFonts w:ascii="Nirmala UI" w:hAnsi="Nirmala UI" w:eastAsia="Nirmala UI" w:cs="Nirmala UI"/>
        </w:rPr>
        <w:t>ଏହା ସବୁ ପରେ ମୁଁ ଆଉ ଜଣେ ସ୍ୱର୍ଗଦୂତଙ୍କୁ ସ୍ୱର୍ଗରୁ ଅବତରଣ କରୁଥିବା ଦେଖିଲି; ତାଙ୍କ ପାଖରେ ମହାନ ଅଧିକାର ଥିଲା; ଏବଂ ତାଙ୍କ ମହିମାରେ ପୃଥିବୀ ଆଲୋକିତ ହେଲା। ସେ ପ୍ରବଳ ସ୍ୱରରେ ମହାଶକ୍ତି ସହିତ ଡାକି କହିଲେ, “ମହାନ ବାବିଲ ପତିତ ହୋଇଛି, ପତିତ ହୋଇଛି, ଏବଂ ଭୂତମାନଙ୍କର ବାସସ୍ଥାନ, ପ୍ରତ୍ୟେକ ଅଶୁଚି ଆତ୍ମାର ଆଶ୍ରୟସ୍ଥଳ, ଏବଂ ପ୍ରତ୍ୟେକ ଅଶୁଚି ଓ ଘୃଣିତ ପକ୍ଷୀର ଖୋଳା ହୋଇଯାଇଛି। କାରଣ ସମସ୍ତ ଜାତି ତାହାର ବ୍ୟଭିଚାରଜନିତ କ୍ରୋଧର ମଦ୍ୟ ପାନ କରିଛନ୍ତି, ପୃଥିବୀର ରାଜାମାନେ ତାହା ସହିତ ବ୍ୟଭିଚାର କରିଛନ୍ତି, ଏବଂ ପୃଥିବୀର ବଣିକମାନେ ତାହାର ଭୋଗବିଲାସର ପ୍ରଚୁରତା ଦ୍ୱାରା ଧନୀ ହୋଇଯାଇଛନ୍ତି।” ପ୍ରକାଶିତ ବାକ୍ୟ 18:1–3।</w:t>
      </w:r>
    </w:p>
    <w:p>
      <w:pPr>
        <w:pStyle w:val="ArticleBody"/>
        <w:jc w:val="left"/>
      </w:pPr>
      <w:r>
        <w:rPr>
          <w:rFonts w:ascii="Nirmala UI" w:hAnsi="Nirmala UI" w:eastAsia="Nirmala UI" w:cs="Nirmala UI"/>
        </w:rPr>
        <w:t>ଏହି ତିନିଟି ପଦ ସେତେବେଳେ ପୂରଣ ହେଲା, ଯେତେବେଳେ ନ୍ୟୁୟର୍କର ବିଶାଳ ଭବନଗୁଡ଼ିକ, ସେହି ଯମଜ ଟାୱରଗୁଡ଼ିକ, ଈଶ୍ୱରଙ୍କ ଗୋଟିଏ ସ୍ପର୍ଶରେ ଧସାଇ ଦିଆଯାଇଥିଲା।</w:t>
      </w:r>
    </w:p>
    <w:p>
      <w:pPr>
        <w:pStyle w:val="ArticleScripture"/>
        <w:jc w:val="left"/>
      </w:pPr>
      <w:r>
        <w:rPr>
          <w:rFonts w:ascii="Nirmala UI" w:hAnsi="Nirmala UI" w:eastAsia="Nirmala UI" w:cs="Nirmala UI"/>
        </w:rPr>
        <w:t>“ଏବେ କି ଏହି କଥା ପ୍ରଚାରିତ ହେଉଛି ଯେ, ମୁଁ ଘୋଷଣା କରିଛି ଯେ ନ୍ୟୁୟର୍କ ଗୋଟିଏ ଜ୍ୱାର ତରଙ୍ଗ ଦ୍ୱାରା ବିଲୀନ ହେବ? ଏହା ମୁଁ କେବେ କୁହିନି। ମୁଁ କହିଛି, ସେଠାରେ ତଳ ପରେ ତଳ ଉଠୁଥିବା ସେହି ବିଶାଳ ଭବନଗୁଡ଼ିକୁ ଦେଖୁଥିବାବେଳେ, ‘ପ୍ରଭୁ ଯେତେବେଳେ ପୃଥିବୀକୁ ଭୟଙ୍କର ଭାବେ କମ୍ପିତ କରିବା ପାଇଁ ଉଠିବେ, ସେତେବେଳେ କେତେ ଭୟାବହ ଦୃଶ୍ୟ ଘଟିବ! ତାହାବେଳେ ପ୍ରକାଶିତ ବାକ୍ୟ 18:1–3 ର ବାକ୍ୟଗୁଡ଼ିକ ପୂରଣ ହେବ।’ ପ୍ରକାଶିତ ବାକ୍ୟର ଅଠାରତମ ଅଧ୍ୟାୟ ସମଗ୍ର ପୃଥିବୀ ଉପରେ ଆସୁଥିବା ବିଷୟସମୂହ ବାବଦରେ ଗୋଟିଏ ସତର୍କବାଣୀ ଅଟେ। କିନ୍ତୁ ନ୍ୟୁୟର୍କ ଉପରେ ବିଶେଷତଃ କ’ଣ ଆସିବ, ସେ ବିଷୟରେ ମୋ ପାଖରେ କୌଣସି ବିଶେଷ ଆଲୋକ ନାହିଁ; କେବଳ ଏତିକି ମୁଁ ଜାଣେ ଯେ, ଗୋଟେ ଦିନ ସେଠାର ବିଶାଳ ଭବନଗୁଡ଼ିକ ଈଶ୍ୱରଙ୍କ ଶକ୍ତିର ଘୁରାଣ ଏବଂ ଉଲଟାଇଦେବା ଦ୍ୱାରା ଧ୍ୱଂସ କରାଯିବ। ମୋତେ ଦିଆଯାଇଥିବା ଆଲୋକରୁ ମୁଁ ଜାଣେ ଯେ, ବିନାଶ ଏହି ଜଗତରେ ଅଛି। ପ୍ରଭୁଙ୍କ ପକ୍ଷରୁ ଗୋଟିଏ ଶବ୍ଦ, ତାଙ୍କର ପରାକ୍ରମୀ ଶକ୍ତିର ଗୋଟିଏ ସ୍ପର୍ଶ, ଏବଂ ଏହି ବିଶାଳ ଗଠନଗୁଡ଼ିକ ଧସି ପଡ଼ିବ। ଏମିତି ଦୃଶ୍ୟ ଘଟିବ ଯାହାର ଭୟାବହତାକୁ ଆମେ କଳ୍ପନା ମଧ୍ୟ କରିପାରୁ ନାହିଁ।” Review and Herald, July 5, 1906.</w:t>
      </w:r>
    </w:p>
    <w:p>
      <w:pPr>
        <w:pStyle w:val="ArticleBody"/>
        <w:jc w:val="left"/>
      </w:pPr>
      <w:r>
        <w:rPr>
          <w:rFonts w:ascii="Nirmala UI" w:hAnsi="Nirmala UI" w:eastAsia="Nirmala UI" w:cs="Nirmala UI"/>
        </w:rPr>
        <w:t>ଶୀଘ୍ର ଆସୁଥିବା ରବିବାର ନିୟମକୁ ପ୍ରକାଶିତ ବାକ୍ୟ ଅଠାରୋ ଅଧ୍ୟାୟର ଦ୍ୱିତୀୟ ସ୍ୱର ଦ୍ୱାରା ପ୍ରତିନିଧିତ୍ୱ କରାଯାଇଛି, ଏବଂ ଏହା ଆହାବଙ୍କର କର୍ମେଲ ପର୍ବତକୁ ଓ ହେରୋଦଙ୍କ ଜନ୍ମଦିନ ଭୋଜକୁ ପ୍ରତିନିଧିତ୍ୱ କରେ। ହେରୋଦିଆ, ଯିଏ ଇଜେବେଲ ମଧ୍ୟ, ହେରୋଦଙ୍କ ମତାଲି ଭୋଜରେ ଉପସ୍ଥିତ ନୁହେଁ, ଯେପରି କର୍ମେଲ ପର୍ବତରେ ଇଜେବେଲ ଅନୁପସ୍ଥିତ ଥିଲେ। ରବିବାର ନିୟମ ପର୍ଯ୍ୟନ୍ତ, ପୃଥିବୀର ପଶୁର ଶାସନର ପ୍ରତୀକାତ୍ମକ ସତ୍ତରି ବର୍ଷ କାଳରେ, ଯାହା ବାଇବେଲୀୟ ଭବିଷ୍ୟଦ୍ବାଣୀର ଷଷ୍ଠ ରାଜ୍ୟ, ସେ ଭୁଲାଯାଇଥିଲେ। 1798 ଏବଂ 1799 ମସିହାରେ ଯେତେବେଳେ ଇଜେବେଲ ତାଙ୍କର ମାରାତ୍ମକ ଘାଁ ପାଇଥିଲେ, ସେତେବେଳେ ଷଷ୍ଠ ରାଜ୍ୟ (ଯୁକ୍ତରାଷ୍ଟ୍ର) ବାଇବେଲୀୟ ଭବିଷ୍ୟଦ୍ବାଣୀର ଷଷ୍ଠ ରାଜ୍ୟ ଭାବେ ତାହାର କାଳ ଆରମ୍ଭ କଲା। ଯେତେବେଳେ ଷଷ୍ଠ ରାଜ୍ୟର ଶେଷ ହୁଏ, ସେତେବେଳେ ସେ ପୁନର୍ବାର ଫେରିଆସେ, ନିଜର ଗୀତଗୁଡ଼ିକ ଗାଇବାକୁ ଆରମ୍ଭ କରେ, ଏବଂ ପୃଥିବୀର ସମସ୍ତ ଜାତି ସହିତ ବ୍ୟଭିଚାର କରେ।</w:t>
      </w:r>
    </w:p>
    <w:p>
      <w:pPr>
        <w:pStyle w:val="ArticleBody"/>
        <w:jc w:val="left"/>
      </w:pPr>
      <w:r>
        <w:rPr>
          <w:rFonts w:ascii="Nirmala UI" w:hAnsi="Nirmala UI" w:eastAsia="Nirmala UI" w:cs="Nirmala UI"/>
        </w:rPr>
        <w:t>ତାଙ୍କର ବ୍ୟଭିଚାର ଓ ମଦ୍ୟର ଗୀତଗୁଡ଼ିକ ଭବିଷ୍ୟଦ୍ବାଣୀମୂଳକ ଭାବରେ ସେପ୍ଟେମ୍ବର 11, 2001 ରେ ଆରମ୍ଭ ହୋଇଥିଲା, କିନ୍ତୁ ସେହିଟା କେବଳ ପ୍ରସ୍ତୁତିର ଅବଧି ମାତ୍ର ଥିଲା, ଯେପରି 508 ରୁ 538 ପର୍ଯ୍ୟନ୍ତ ତିରିଶି ବର୍ଷ ଦ୍ୱାରା ପ୍ରତିନିଧିତ ହୋଇଥିଲା, ସେ ପ୍ରଥମଥର ପାଇଁ ସିଂହାସନ ଗ୍ରହଣ କରିଥିବା ସମୟରେ। ରବିବାର ନିୟମ ପର୍ଯ୍ୟନ୍ତ, ଯେତେବେଳେ ଷଷ୍ଠ ରାଜ୍ୟ ଏଲୀୟାଙ୍କ ହାତରେ ବଧ ହୁଏ, ସେ ସମାରିଆରେ ଲୁଚିଥିଲା। ସେହି ସମୟରେ ଯୋହନ ବାପ୍ତିସ୍ତା ତାଙ୍କର କାରାଗାରରେ ଅଟକ ରଖାଯାଇଛନ୍ତି, ମୁକ୍ତି କିମ୍ବା ମୃତ୍ୟୁ—ଯେକୌଣସି ଗୋଟିଏର ଅପେକ୍ଷାରେ।</w:t>
      </w:r>
    </w:p>
    <w:p>
      <w:pPr>
        <w:pStyle w:val="ArticleBody"/>
        <w:jc w:val="left"/>
      </w:pPr>
      <w:r>
        <w:rPr>
          <w:rFonts w:ascii="Nirmala UI" w:hAnsi="Nirmala UI" w:eastAsia="Nirmala UI" w:cs="Nirmala UI"/>
        </w:rPr>
        <w:t>ହେରୋଦ ଓ ତାହାର ଉଚ୍ଚବର୍ଗୀୟ ସହଚରମାନେ ବାବିଲୋନର ମଦିରାରେ ମତ୍ତ ଥିଲେ, ସେତେବେଳେ ହେରୋଦିଆସ୍‌ଙ୍କର (ଯିଜେବେଲ୍‌ର) କନ୍ୟା ସାଲୋମି ତାହାର ଅତ୍ୟନ୍ତ ପ୍ରଲୋଭନକାରୀ ନୃତ୍ୟ ପ୍ରଦର୍ଶନ କଲା, ଏବଂ ହେରୋଦ ତାହାର କାମାସକ୍ତ ଓ ଅନାଚାରପୂର୍ଣ୍ଣ ଇଚ୍ଛାମାନଙ୍କୁ ପ୍ରକାଶ କରେ। ସେ ତାହାର ସତ୍କନ୍ୟାର ଯୌନ ପ୍ରଲୋଭନରେ ସମ୍ପୂର୍ଣ୍ଣରୂପେ ମୋହିତ ହୋଇଯାଏ, ଏବଂ ତାହାକୁ ନିଜ ରାଜ୍ୟର ଅର୍ଧାଂଶ ପର୍ଯ୍ୟନ୍ତ ଦେବାକୁ ପ୍ରସ୍ତାବ କରେ।</w:t>
      </w:r>
    </w:p>
    <w:p>
      <w:pPr>
        <w:pStyle w:val="ArticleScripture"/>
        <w:jc w:val="left"/>
      </w:pPr>
      <w:r>
        <w:rPr>
          <w:rFonts w:ascii="Nirmala UI" w:hAnsi="Nirmala UI" w:eastAsia="Nirmala UI" w:cs="Nirmala UI"/>
        </w:rPr>
        <w:t>ଏବଂ ଯେତେବେଳେ ଏକ ସୁଯୋଗଜନକ ଦିନ ଆସିଲା, ସେହିଦିନ ହେରୋଦ ନିଜ ଜନ୍ମଦିନରେ ନିଜ ଅମାତ୍ୟମାନଙ୍କୁ, ସେନାପତିମାନଙ୍କୁ ଏବଂ ଗାଲିଲୀର ପ୍ରଧାନ ପୁରୁଷମାନଙ୍କୁ ଭୋଜ ଦେଲେ; ଏବଂ ସେହି ହେରୋଦିଆର କନ୍ୟା ଭିତରକୁ ଆସି ନୃତ୍ୟ କରିଲା, ଏବଂ ହେରୋଦଙ୍କୁ ଓ ତାଙ୍କ ସହିତ ବସିଥିବାମାନଙ୍କୁ ପ୍ରସନ୍ନ କରିଲା; ତେବେ ରାଜା ସେହି କୁମାରୀଙ୍କୁ କହିଲେ, “ତୁମେ ଯାହା ଇଚ୍ଛା କର, ମୋ ପାଖରୁ ମାଗ; ମୁଁ ତାହା ତୁମକୁ ଦେବି।” ଏବଂ ସେ ତାହାଙ୍କୁ ଶପଥ କରି କହିଲେ, “ତୁମେ ମୋ ପାଖରୁ ଯାହା କିଛି ମାଗିବ, ମୋ ରାଜ୍ୟର ଅର୍ଧାଂଶ ପର୍ଯ୍ୟନ୍ତ ହେଉ, ମୁଁ ତାହା ତୁମକୁ ଦେବି।” ତେବେ ସେ ବାହାରକୁ ଯାଇ ନିଜ ମାତାଙ୍କୁ କହିଲା, “ମୁଁ କ’ଣ ମାଗିବି?” ସେ କହିଲେ, “ବପ୍ତିସ୍ମାଦାତା ଯୋହନଙ୍କର ମୁଣ୍ଡ।” ଏବଂ ସେ ତକ୍ଷଣାତ୍ ତ୍ୱରାନ୍ୱିତ ହୋଇ ରାଜାଙ୍କ ପାଖକୁ ଆସି ମାଗି କହିଲା, “ମୁଁ ଚାହେଁ, ତୁମେ ଏବେଇ ଗୋଟିଏ ଥାଳିରେ ବପ୍ତିସ୍ମାଦାତା ଯୋହନଙ୍କର ମୁଣ୍ଡ ମୋତେ ଦିଅ।” ଏଥିରେ ରାଜା ଅତ୍ୟନ୍ତ ଦୁଃଖିତ ହେଲେ; ତଥାପି ନିଜ ଶପଥର କାରଣରୁ ଓ ଯେମାନେ ତାଙ୍କ ସହିତ ବସିଥିଲେ ସେମାନଙ୍କର କାରଣରୁ, ସେ ତାହାକୁ ନାକଚ କରିବାକୁ ଇଚ୍ଛା କଲେ ନାହିଁ। ଏବଂ ସତ୍ୱରେ ରାଜା ଜଣେ ଜଲ୍ଲାଦକୁ ପଠାଇଲେ ଏବଂ ତାଙ୍କର ମୁଣ୍ଡ ଆଣିବାକୁ ଆଦେଶ ଦେଲେ; ସେ ଯାଇ କାରାଗାରରେ ତାଙ୍କର ଶିରଛେଦ କଲା, ଏବଂ ତାଙ୍କର ମୁଣ୍ଡ ଗୋଟିଏ ଥାଳିରେ ଆଣି ସେହି କୁମାରୀଙ୍କୁ ଦେଲା; ଏବଂ ସେହି କୁମାରୀ ତାହା ନିଜ ମାତାଙ୍କୁ ଦେଲା। ମାର୍କ 6:21–28.</w:t>
      </w:r>
    </w:p>
    <w:p>
      <w:pPr>
        <w:pStyle w:val="ArticleBody"/>
        <w:jc w:val="left"/>
      </w:pPr>
      <w:r>
        <w:rPr>
          <w:rFonts w:ascii="Nirmala UI" w:hAnsi="Nirmala UI" w:eastAsia="Nirmala UI" w:cs="Nirmala UI"/>
        </w:rPr>
        <w:t>ପ୍ରକାଶିତବାକ୍ୟ ଅଧ୍ୟାୟ ଅଠାରର ପ୍ରଥମ ସ୍ୱର ୧୧ ସେପ୍ଟେମ୍ବର ୨୦୦୧ ରେ ଶୁଣାଗଲା, ଏବଂ ଦ୍ୱିତୀୟ ସ୍ୱର ଶୀଘ୍ର ଆସୁଥିବା ରବିବାର ଆଇନ ସମୟରେ ଶୁଣାଯାଏ। ଯୋହନ ଅଧ୍ୟାୟ ଛଅରେ ପ୍ରତିନିଧିତ ଇତିହାସରେ, ୨୦୦୧ ମସିହାର ପ୍ରଥମ ସ୍ୱର ହେଉଛି ଖ୍ରୀଷ୍ଟଙ୍କର ସେହି ସ୍ୱର, ଯାହା ଦ୍ୱାରା ସେ ନିଜ ଶିଷ୍ୟମାନଙ୍କୁ ଜଣାଇଥିଲେ ଯେ ସେମାନେ ତାଙ୍କର ମାଂସ ଭକ୍ଷଣ କରିବାକୁ ଓ ତାଙ୍କର ରକ୍ତ ପାନ କରିବାକୁ ପଡ଼ିବ, କାରଣ ସେ ସ୍ୱର୍ଗର ସତ୍ୟ ଆହାର ଥିଲେ। ସେହି ଅବଧି ଗାଲିଲୀରେ ଆରମ୍ଭ ହୋଇଥିଲା ଏବଂ ଯୋହନ ଅଧ୍ୟାୟ SIX, ପଦ SIXTY-SIX ରେ ତାଙ୍କଠାରୁ ପଛକୁ ଫେରିଯାଇଥିବା ତାଙ୍କର ଶିଷ୍ୟମାନଙ୍କର ଏକ ଶୁଦ୍ଧିକରଣ ସହିତ ଶେଷ ହୋଇଥିଲା। ସେହି ଇତିହାସ ଗାଲିଲୀରେ ଏକ ଆହାର-ସମ୍ବନ୍ଧୀୟ ପରୀକ୍ଷା ସହ ଆରମ୍ଭ ହୋଇଥିଲା, ଏବଂ ପଶୁର ଚିହ୍ନର ବାଧ୍ୟତାମୂଳକ ଲାଗୁକରଣ ସମୟରେ ଶେଷ ହୋଇଥିଲା, ଯାହା ପୋପଙ୍କ ନାମର ସଂଖ୍ୟା ଦ୍ୱାରା ପ୍ରତୀକୀକୃତ, ଯାହା SIX, SIX, SIX ଅଟେ। ଗାଲିଲୀର ଅର୍ଥ “ପରିବର୍ତ୍ତନ ବିନ୍ଦୁ,” ଏବଂ ୧୧ ସେପ୍ଟେମ୍ବର ୨୦୦୧ ଏକ ଭବିଷ୍ୟଦ୍ବାଣୀମୂଳକ “ପରିବର୍ତ୍ତନ ବିନ୍ଦୁ” (ଗାଲିଲୀ) ଥିଲା, ଏବଂ ହେରୋଦଙ୍କର ଜନ୍ମଦିନ ଗାଲିଲୀର ନେତୃତ୍ୱ ସହିତ ଥିଲା। ପ୍ରକାଶିତବାକ୍ୟ ଅଧ୍ୟାୟ ଅଠାରର ଆରମ୍ଭିକ ସ୍ୱର ଓ ପ୍ରକାଶିତବାକ୍ୟ ଅଠାରର ଶେଷ ସ୍ୱର—ଉଭୟେ ଗାଲିଲୀ ଦ୍ୱାରା ପ୍ରତିନିଧିତ, ଯାହା ଏକ ପରିବର୍ତ୍ତନ ବିନ୍ଦୁ ଅଟେ।</w:t>
      </w:r>
    </w:p>
    <w:p>
      <w:pPr>
        <w:pStyle w:val="ArticleScripture"/>
        <w:jc w:val="left"/>
      </w:pPr>
      <w:r>
        <w:rPr>
          <w:rFonts w:ascii="Nirmala UI" w:hAnsi="Nirmala UI" w:eastAsia="Nirmala UI" w:cs="Nirmala UI"/>
        </w:rPr>
        <w:t>“ଅତୀତର ଇତିହାସରୁ ଶିଖିବାକୁ ଥିବା ଶିକ୍ଷାମାନ ଅଛି; ଏବଂ ସେଗୁଡ଼ିକ ପ୍ରତି ଧ୍ୟାନ ଆକର୍ଷିତ କରାଯାଉଛି, ଯାହାଦ୍ୱାରା ସମସ୍ତେ ବୁଝିପାରନ୍ତୁ ଯେ ପରମେଶ୍ୱର ଏବେ ମଧ୍ୟ ସେହି ଏକେ ରେଖାରେ କାର୍ଯ୍ୟ କରୁଛନ୍ତି, ଯେପରି ସେ ସଦା କରିଆସିଛନ୍ତି। ଏଦେନରେ ଆଦମଙ୍କୁ ପ୍ରଥମେ ସୁସମାଚାର ଘୋଷଣା କରାଯାଇଥିବା ସମୟରୁ ଆରମ୍ଭ କରି, ତାଙ୍କ ହସ୍ତକୁ ତାଙ୍କ କାର୍ଯ୍ୟରେ ଏବଂ ଜାତିଗୁଡ଼ିକ ମଧ୍ୟରେ ଏବେ ମଧ୍ୟ ସେହିପରି ଦେଖିବାକୁ ମିଳେ, ଯେପରି ସଦା ଦେଖାଯାଇଆସିଛି।”</w:t>
      </w:r>
    </w:p>
    <w:p>
      <w:pPr>
        <w:pStyle w:val="ArticleScripture"/>
        <w:jc w:val="left"/>
      </w:pPr>
      <w:r>
        <w:rPr>
          <w:rFonts w:ascii="Nirmala UI" w:hAnsi="Nirmala UI" w:eastAsia="Nirmala UI" w:cs="Nirmala UI"/>
        </w:rPr>
        <w:t>“ଜାତିମାନଙ୍କର ଏବଂ ଚର୍ଚ୍ଚର ଇତିହାସରେ କିଛି ସମୟାବଧି ଏମିତି ଅଛି, ଯେଗୁଡ଼ିକ ନିର୍ଣ୍ଣାୟକ ମୋଡ଼ ସ୍ୱରୂପ। ଈଶ୍ୱରଙ୍କ ପ୍ରଭୁପରିଚାଳନାରେ, ଯେତେବେଳେ ଏହି ବିଭିନ୍ନ ସଙ୍କଟକାଳ ଆସେ, ସେହି ସମୟ ପାଇଁ ଆଲୋକ ଦିଆଯାଏ। ଯଦି ଏହାକୁ ଗ୍ରହଣ କରାଯାଏ, ତେବେ ଆତ୍ମିକ ଉନ୍ନତି ହୁଏ; ଯଦି ଏହାକୁ ପ୍ରତ୍ୟାଖ୍ୟାନ କରାଯାଏ, ତେବେ ଆତ୍ମିକ ପତନ ଏବଂ ସମ୍ପୂର୍ଣ୍ଣ ବିନାଶ ଅନୁସରଣ କରେ। ପ୍ରଭୁ ତାଙ୍କର ବାକ୍ୟରେ ସୁସମାଚାରର ଅଗ୍ରସର କାର୍ଯ୍ୟକୁ ପ୍ରକାଶ କରିଛନ୍ତି, ଯେପରି ଏହା ଅତୀତରେ ପାଳିତ ହୋଇଆସିଛି, ଏବଂ ଭବିଷ୍ୟତରେ ମଧ୍ୟ ହେବ, ଅନ୍ତିମ ସଂଘର୍ଷ ପର୍ଯ୍ୟନ୍ତ, ଯେତେବେଳେ ଶୈତାନୀୟ ଶକ୍ତିମାନେ ତାଙ୍କର ଶେଷ ଅଦ୍ଭୁତ ଗତିବିଧି କରିବେ।” Bible Echo, August 26, 1895.</w:t>
      </w:r>
    </w:p>
    <w:p>
      <w:pPr>
        <w:pStyle w:val="ArticleBody"/>
        <w:jc w:val="left"/>
      </w:pPr>
      <w:r>
        <w:rPr>
          <w:rFonts w:ascii="Nirmala UI" w:hAnsi="Nirmala UI" w:eastAsia="Nirmala UI" w:cs="Nirmala UI"/>
        </w:rPr>
        <w:t>2001 ମସିହାର ଗାଲିଲୀ ଏବଂ ଶୀଘ୍ର ଆସୁଥିବା ରବିବାର ଆଇନ ସମୟର ଗାଲିଲୀ, ପରବର୍ତ୍ତୀ ବର୍ଷାର ଆଲୋକ କେବେ ଢାଳାଯାଏ ତାହାକୁ ଚିହ୍ନଟ କରେ। 2001 ମସିହାରେ ଏହା ଏକ ପରିମିତ ଢାଳା ଥିଲା, କିନ୍ତୁ ଦ୍ୱିତୀୟ ସ୍ୱର ସମୟରେ ଏହା ଅପରିମିତ ଭାବେ ଢାଳାଯାଏ, ଯେପରି ଏଲୀୟ ବାଆଲଙ୍କ ଭବିଷ୍ୟଦ୍ବକ୍ତାମାନଙ୍କୁ ବଧ କରିବା ପରେ ଘଟିଥିବା ମହାନ ଢାଳାରେ ପ୍ରତିନିଧିତ୍ୱ କରାଯାଇଛି, ଯାହା ହେରୋଦଙ୍କ ଜନ୍ମଦିନ ଆସରରେ ଘଟିଥିଲା। ହେରୋଦଙ୍କ ଜନ୍ମଦିନ ବାଇବେଲ ଭବିଷ୍ୟଦ୍ବାଣୀର ସପ୍ତମ ରାଜ୍ୟର ଜନ୍ମକୁ ଚିହ୍ନଟ କରେ, ଯାହା ପୂର୍ବବର୍ତ୍ତୀ ରାଜ୍ୟର ମୃତ୍ୟୁ ପରେ ତତ୍କ୍ଷଣାତ୍ ଆସେ। ପଞ୍ଚମ ରାଜ୍ୟର ମୃତ୍ୟୁ ସମୟରେ 1798 ମସିହାରେ ଯୁକ୍ତରାଷ୍ଟ୍ର ଶାସନ କରିବା ଆରମ୍ଭ କଲା, ଏବଂ ବାଆଲଙ୍କ ଭବିଷ୍ୟଦ୍ବକ୍ତାମାନଙ୍କର ମୃତ୍ୟୁ ସମୟରେ ସପ୍ତମ ରାଜ୍ୟର ଜନ୍ମଦିନ ଆସିପହଞ୍ଚିଛି। ସେହି ସପ୍ତମ ରାଜ୍ୟ ଆହାବଙ୍କ ଉତ୍ତରର ଦଶଗୁଣ ରାଜ୍ୟ ଦ୍ୱାରା, ଏବଂ ପୌରାଣିକ ରୋମର ଦଶଗୁଣ ଉତ୍ତର ରାଜ୍ୟର ଜଣେ ପ୍ରତିନିଧି ଭାବେ ହେରୋଦଙ୍କ ଦ୍ୱାରା ପ୍ରତିନିଧିତ୍ୱ କରାଯାଇଛି।</w:t>
      </w:r>
    </w:p>
    <w:p>
      <w:pPr>
        <w:pStyle w:val="ArticleScripture"/>
        <w:jc w:val="left"/>
      </w:pPr>
      <w:r>
        <w:rPr>
          <w:rFonts w:ascii="Nirmala UI" w:hAnsi="Nirmala UI" w:eastAsia="Nirmala UI" w:cs="Nirmala UI"/>
        </w:rPr>
        <w:t>ଏବଂ ଯେ ଦଶଟି ଶିଙ୍ଗ ତୁମେ ସେହି ପଶୁ ଉପରେ ଦେଖିଲା, ସେମାନେ ସେହି ବେଶ୍ୟାକୁ ଘୃଣା କରିବେ, ଏବଂ ତାହାକୁ ନିର୍ଜନ ଓ ନଗ୍ନ କରିଦେବେ, ଏବଂ ତାହାର ମାଂସ ଭକ୍ଷଣ କରିବେ, ଓ ତାହାକୁ ଅଗ୍ନିରେ ଦହନ କରିବେ। କାରଣ ଈଶ୍ୱର ତାଙ୍କର ଇଚ୍ଛା ପୂରଣ କରିବା ପାଇଁ, ଏବଂ ଏକମତ ହେବା ପାଇଁ, ଓ ତାଙ୍କର ରାଜ୍ୟ ପଶୁଙ୍କୁ ଦେଇଦେବା ପାଇଁ, ସେମାନଙ୍କ ହୃଦୟରେ ରଖିଛନ୍ତି, ଯେପର୍ଯ୍ୟନ୍ତ ଈଶ୍ୱରଙ୍କ ବାକ୍ୟ ପୂର୍ଣ୍ଣ ନ ହୁଏ। ଏବଂ ଯେ ସ୍ତ୍ରୀକୁ ତୁମେ ଦେଖିଲା, ସେହି ହେଉଛି ସେ ମହାନଗରୀ, ଯାହା ପୃଥିବୀର ରାଜାମାନଙ୍କ ଉପରେ ରାଜ୍ୟ କରେ। ପ୍ରକାଶିତ ବାକ୍ୟ 17:16–18।</w:t>
      </w:r>
    </w:p>
    <w:p>
      <w:pPr>
        <w:pStyle w:val="ArticleBody"/>
        <w:jc w:val="left"/>
      </w:pPr>
      <w:r>
        <w:rPr>
          <w:rFonts w:ascii="Nirmala UI" w:hAnsi="Nirmala UI" w:eastAsia="Nirmala UI" w:cs="Nirmala UI"/>
        </w:rPr>
        <w:t>ହେରୋଦ ସାଲୋମୀଙ୍କୁ କରିଥିବା ଶପଥ ପୂରଣ କରିବାକୁ, ତାଙ୍କୁ ଯୋହନଙ୍କ ମୁଣ୍ଡ ଦେବାକୁ ସମ୍ମତ ହୁଅନ୍ତି; ଏବଂ ତାଙ୍କର ଏହି ଶପଥକୁ ତାଙ୍କ ରାଜ୍ୟର ଅର୍ଦ୍ଧ ପର୍ଯ୍ୟନ୍ତ ବୋଲି ପ୍ରତିନିଧିତ୍ୱ କରାଯାଇଥିଲା। ଯୁକ୍ତ ଜାତିସଂଘର ଦଶ ରାଜା, ବେଶ୍ୟାକୁ ଘୃଣା କରିଥିବା ସତ୍ତ୍ୱେ ମଧ୍ୟ, ସାତଟି ପୂର୍ବତନ ମୁଣ୍ଡମଧ୍ୟରୁ ଯେଉଁ ଅଷ୍ଟମ ମୁଣ୍ଡ, ତାହାକୁ ନିଜମାନଙ୍କର ସପ୍ତମ ରାଜ୍ୟ ଦେବାକୁ ସମ୍ମତ ହୁଅନ୍ତି। ସେମାନେ ଏମିତି ଏକ ରାଜ୍ୟକୁ ସମ୍ମତ ହୁଅନ୍ତି, ଯାହାର ଆଧାର ହେଉଛି ବିଶ୍ୱବ୍ୟାପୀ ରାଜ୍ୟର ସମ୍ମିଳନ, ତାଙ୍କ ବିଶ୍ୱବ୍ୟାପୀ ମଣ୍ଡଳୀ ସହିତ ସଂଯୁକ୍ତ ହେବା। କିନ୍ତୁ ଏହି ବିବାହ ଏକ ଲାଟିନ ବିବାହ, ଇଂରାଜୀ ବିବାହ ନୁହେଁ, କାରଣ ସେମାନଙ୍କର ବିବାହକୁ “ସ୍ତ୍ରୀ” “ରାଜାମାନଙ୍କ ଉପରେ” ରାଜ୍ୟ କରୁଥିବା ଭାବରେ ପ୍ରତିନିଧିତ୍ୱ କରାଯାଇଛି। ଏକ ଲାଟିନ ବିବାହରେ ପରିବାର ପୁରୁଷର ନୁହେଁ, ସ୍ତ୍ରୀର ଉପନାମକୁ ରଖେ; ଏବଂ ଏହି ଦ୍ୱିଗୁଣ ବିବାହର ନାମ ଭବିଷ୍ୟଦ୍ବାଣୀମୟ ବର୍ଣ୍ଣନାର ଗୁରୁତ୍ୱପୂର୍ଣ୍ଣ ଉପାଦାନ ଅଟେ।</w:t>
      </w:r>
    </w:p>
    <w:p>
      <w:pPr>
        <w:pStyle w:val="ArticleScripture"/>
        <w:jc w:val="left"/>
      </w:pPr>
      <w:r>
        <w:rPr>
          <w:rFonts w:ascii="Nirmala UI" w:hAnsi="Nirmala UI" w:eastAsia="Nirmala UI" w:cs="Nirmala UI"/>
        </w:rPr>
        <w:t>“ରାଜାମାନେ, ଶାସକମାନେ ଓ ରାଜ୍ୟପାଳମାନେ ନିଜମାନଙ୍କ ଉପରେ ପ୍ରତିଖ୍ରୀଷ୍ଟଙ୍କର ଚିହ୍ନ ଧାରଣ କରିଛନ୍ତି, ଏବଂ ସେମାନେ ସେହି ଅଜଗର ଭାବେ ପ୍ରତିନିଧିତ୍ୱ କରାଯାଇଛନ୍ତି, ଯେ ପବିତ୍ରମାନଙ୍କ ବିରୁଦ୍ଧରେ—ସେମାନଙ୍କ ବିରୁଦ୍ଧରେ, ଯେମାନେ ଈଶ୍ୱରଙ୍କ ଆଜ୍ଞାମାନଙ୍କୁ ପାଳନ କରନ୍ତି ଓ ଯୀଶୁଙ୍କ ବିଶ୍ୱାସ ଧାରଣ କରନ୍ତି—ଯୁଦ୍ଧ କରିବାକୁ ଯାଏ।” Testimonies to Ministers, 38.</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ଆମୋଜଙ୍କ ପୁତ୍ର ଯିଶାୟା ଯାହା ଯିହୁଦା ଓ ଯିରୂଶାଲେମ ସମ୍ବନ୍ଧରେ ଦର୍ଶନ କଲେ, ସେହି ବାକ୍ୟ। ଏବଂ ଶେଷ ଦିନଗୁଡ଼ିକରେ ଏହା ଘଟିବ ଯେ, ପରମେଶ୍ୱରଙ୍କ ଗୃହର ପର୍ବତ ପର୍ବତମାନଙ୍କ ଶିଖରରେ ସ୍ଥାପିତ ହେବ, ଏବଂ ପାହାଡ଼ମାନଙ୍କଠାରୁ ଉପରେ ଉନ୍ନତ କରାଯିବ; ଏବଂ ସମସ୍ତ ଜାତି ତାହାଙ୍କ ପାଖକୁ ପ୍ରବାହିତ ହେବେ। ଏବଂ ଅନେକ ଲୋକ ଯିବେ ଓ କହିବେ, ଆସ, ଆମେ ପରମେଶ୍ୱରଙ୍କ ପର୍ବତକୁ, ଯାକୋବଙ୍କ ପରମେଶ୍ୱରଙ୍କ ଗୃହକୁ ଉଠି ଯାଉ; ତେବେ ସେ ଆମକୁ ନିଜ ପଥଗୁଡ଼ିକ ବିଷୟରେ ଶିଖାଇବେ, ଏବଂ ଆମେ ତାଙ୍କର ପଥମାନରେ ଚାଲିବୁ; କାରଣ ସିଓନରୁ ବ୍ୟବସ୍ଥା ପ୍ରସ୍ଥାନ କରିବ, ଏବଂ ଯିରୂଶାଲେମରୁ ପରମେଶ୍ୱରଙ୍କ ବାକ୍ୟ.... ଏବଂ ସେହି ଦିନ ସାତଜଣୀ ନାରୀ ଜଣେ ପୁରୁଷଙ୍କୁ ଧରି କହିବେ, ଆମେ ନିଜ ରୁଟି ଖାଇବୁ, ଏବଂ ନିଜ ବସ୍ତ୍ର ପିନ୍ଧିବୁ; କେବଳ ତୁମର ନାମରେ ଆମକୁ ଡାକାଯାଉ, ଯେଣୁ ଆମର ନିନ୍ଦା ଦୂର ହେଉ। ସେହି ଦିନ ପରମେଶ୍ୱରଙ୍କ ଶାଖା ସୁନ୍ଦର ଓ ଗୌରବମୟ ହେବ, ଏବଂ ଭୂମିର ଫଳ ଇସ୍ରାଏଲର ଉଦ୍ଧାରପ୍ରାପ୍ତମାନଙ୍କ ପାଇଁ ଉତ୍କୃଷ୍ଟ ଓ ମନୋହର ହେବ। ଏବଂ ଏହା ଘଟିବ ଯେ, ସିଓନରେ ଯେ ଅବଶିଷ୍ଟ ରହିଯିବ ଓ ଯିରୂଶାଲେମରେ ଯେ ରହିବ, ସେ ପବିତ୍ର ବୋଲି କୁହାଯିବ, ଅର୍ଥାତ୍ ଯିରୂଶାଲେମରେ ଜୀବିତମାନଙ୍କ ମଧ୍ୟରେ ନାମଲିଖିତ ପ୍ରତ୍ୟେକ ଜଣ; ଯେତେବେଳେ ପରମେଶ୍ୱର ବିଚାରର ଆତ୍ମା ଓ ଦାହନର ଆତ୍ମା ଦ୍ୱାରା ସିଓନର କନ୍ୟାମାନଙ୍କର ମଲିନତା ଧୋଇ ଦେବେ, ଏବଂ ଯିରୂଶାଲେମର ମଧ୍ୟରୁ ତାହାର ରକ୍ତଦୋଷକୁ ପରିଶୋଧନ କରିଦେବେ। ଯିଶାୟା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ଏକଶେ ଚାଳିଶି</dc:title>
  <dc:subject>ଶେଷ ପ୍ରତିଜ୍ଞା: ପ୍ରଭୁଙ୍କ ଦିନ ପୂର୍ବରୁ ଏଲିୟାଙ୍କ ଭୂମିକାର ଉନ୍ମୋଚନ</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