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ବୟାଳିଶତମ୍</w:t>
      </w:r>
    </w:p>
    <w:p>
      <w:pPr>
        <w:pStyle w:val="ArticleSubtitle"/>
        <w:jc w:val="left"/>
      </w:pPr>
      <w:r>
        <w:rPr>
          <w:rFonts w:ascii="Nirmala UI" w:hAnsi="Nirmala UI" w:eastAsia="Nirmala UI" w:cs="Nirmala UI"/>
        </w:rPr>
        <w:t>ପଶୁର ପ୍ରତିମୂର୍ତ୍ତିର ଗଠନ: ଏକ ଭବିଷ୍ୟଦ୍ବାଣୀମୟ ଯାତ୍ରା ଉଦ୍ଘାଟିତ ହେଲା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ପଶୁର ପ୍ରତିମୂର୍ତ୍ତିର ଗଠନ ହେଉଛି ପରମେଶ୍ୱରଙ୍କ ଲୋକମାନେ ମୁଦ୍ରାଙ୍କିତ ହେବା ପୂର୍ବରୁ ଯେ ମହା ପରୀକ୍ଷାରୁ ଅବଶ୍ୟ ଅତିକ୍ରମ କରିବାକୁ ପଡ଼ିବ। ସେହି ଗଠନ 11 ସେପ୍ଟେମ୍ବର 2001 ଠାରୁ ଯୁକ୍ତରାଷ୍ଟ୍ରରେ ରବିବାର ଆଇନ ପର୍ଯ୍ୟନ୍ତ ଘଟେ। ସେହି ଭବିଷ୍ୟଦ୍ବାଣୀମୂଳକ ଅବଧି ଏକ ଶତ ଚୁଆଳିଶ ହଜାରଙ୍କର ମୁଦ୍ରାଙ୍କନ ସମୟକୁ, ଏବଂ ପ୍ରତ୍ୟେକ ବାଇବେଲୀୟ ଦର୍ଶନ ତାହାର ସମ୍ପୂର୍ଣ୍ଣ ସିଦ୍ଧି ପାଉଥିବା ଅବଧିକୁ, ପ୍ରତିନିଧିତ୍ୱ କରେ। ସେହି ଅବଧିରେ ସତ୍ୟ ପ୍ରୋଟେଷ୍ଟାଣ୍ଟ ଶିଙ୍ଗ ଶୁଦ୍ଧିକୃତ ହେବ ଏବଂ ଅନନ୍ତକାଳ ପର୍ଯ୍ୟନ୍ତ ଖ୍ରୀଷ୍ଟଙ୍କ ପ୍ରତିମୂର୍ତ୍ତିକୁ ପ୍ରତିଫଳିତ କରିବ, କାରଣ ଖ୍ରୀଷ୍ଟ ପ୍ରୋଟେଷ୍ଟାଣ୍ଟ ଅଟନ୍ତି।</w:t>
      </w:r>
    </w:p>
    <w:p>
      <w:pPr>
        <w:pStyle w:val="ArticleScripture"/>
        <w:jc w:val="left"/>
      </w:pPr>
      <w:r>
        <w:rPr>
          <w:rFonts w:ascii="Nirmala UI" w:hAnsi="Nirmala UI" w:eastAsia="Nirmala UI" w:cs="Nirmala UI"/>
        </w:rPr>
        <w:t>“ଖ୍ରୀଷ୍ଟ ଜଣେ ପ୍ରୋଟେଷ୍ଟାଣ୍ଟ ଥିଲେ। ସେ ଯିହୂଦୀ ଜାତିର ଔପଚାରିକ ଉପାସନା ବିରୁଦ୍ଧରେ ପ୍ରତିବାଦ କରିଥିଲେ, ଯେମାନେ ନିଜମାନଙ୍କ ବିରୋଧରେ ଈଶ୍ୱରଙ୍କ ପରାମର୍ଶକୁ ଅସ୍ୱୀକାର କରିଥିଲେ। ସେ ସେମାନଙ୍କୁ କହିଥିଲେ ଯେ ସେମାନେ ମନୁଷ୍ୟମାନଙ୍କ ଆଜ୍ଞାକୁ ଶିକ୍ଷାବଳୀରୂପେ ପ୍ରଚାର କରୁଛନ୍ତି, ଏବଂ ସେମାନେ ଅଭିନୟକାରୀ ଓ କପଟୀ। ଧଳା କରାଯାଇଥିବା ସମାଧିମାନଙ୍କ ପରି ସେମାନେ ବାହ୍ୟରେ ସୁନ୍ଦର ଥିଲେ, କିନ୍ତୁ ଭିତରେ ଅଶୁଚିତା ଓ ଦୁର୍ନୀତିରେ ପୂର୍ଣ୍ଣ ଥିଲେ। ସଂଶୋଧକମାନଙ୍କର ଆରମ୍ଭ ଖ୍ରୀଷ୍ଟ ଓ ପ୍ରେରିତମାନଙ୍କ ପର୍ଯ୍ୟନ୍ତ ପହଞ୍ଚେ। ସେମାନେ ଆଚାର ଓ ବିଧିବିଧାନର ଧର୍ମରୁ ବାହାରିଆସି ନିଜମାନଙ୍କୁ ପୃଥକ କରିଥିଲେ। ଲୁଥର ଓ ତାଙ୍କର ଅନୁସରୀମାନେ ସଂଶୋଧିତ ଧର୍ମକୁ ଉଦ୍ଭାବନ କରିନଥିଲେ। ସେମାନେ କେବଳ ଖ୍ରୀଷ୍ଟ ଓ ପ୍ରେରିତମାନଙ୍କ ଦ୍ୱାରା ଉପସ୍ଥାପିତ ଏହାକୁ ଗ୍ରହଣ କରିଥିଲେ। ବାଇବେଲ ଆମ ପାଇଁ ଯଥେଷ୍ଟ ପଥପ୍ରଦର୍ଶକରୂପେ ଉପସ୍ଥାପିତ; କିନ୍ତୁ ପୋପ ଓ ତାଙ୍କର କର୍ମୀମାନେ ଏହାକୁ ଲୋକମାନଙ୍କୁଠାରୁ ଦୂର କରନ୍ତି, ଯେପରି ଏହା କୌଣସି ଅଭିଶାପ ହେଉ, କାରଣ ଏହା ସେମାନଙ୍କର ଆଡ଼ମ୍ବରପୂର୍ଣ୍ଣ ଦାବୀମାନଙ୍କୁ ପ୍ରକାଶ କରେ ଓ ସେମାନଙ୍କର ମୂର୍ତ୍ତିପୂଜାକୁ ତିରସ୍କାର କରେ।” Review and Herald, June 1, 1886.</w:t>
      </w:r>
    </w:p>
    <w:p>
      <w:pPr>
        <w:pStyle w:val="ArticleBody"/>
        <w:jc w:val="left"/>
      </w:pPr>
      <w:r>
        <w:rPr>
          <w:rFonts w:ascii="Nirmala UI" w:hAnsi="Nirmala UI" w:eastAsia="Nirmala UI" w:cs="Nirmala UI"/>
        </w:rPr>
        <w:t>ମୁଦ୍ରାଙ୍କନର ସମୟରେ, ପ୍ରୋଟେଷ୍ଟାଣ୍ଟ ଶିଙ୍ଗକୁ ଶୁଦ୍ଧ ଏବଂ ପରିଶୋଧିତ କରାଯାଏ। ସେହି ଏକେ ସମୟାବଧିରେ ଧର୍ମତ୍ୟାଗୀ ରିପବ୍ଲିକାନ ଶିଙ୍ଗ ଧର୍ମତ୍ୟାଗୀ ପ୍ରୋଟେଷ୍ଟାଣ୍ଟମାନଙ୍କ ସହିତ ଯୁକ୍ତ ହୁଏ, ଏବଂ ଏପରିଭାବେ ଚର୍ଚ୍ଚ ଓ ରାଜ୍ୟର ଏକ ସଂଯୋଗ ଥିବା ଶକ୍ତିର ଏକ ଶିଙ୍ଗ ଗଠିତ ହୁଏ। ତାହାପରେ ପୃଥିବୀର ପଶୁର ଦୁଇଟି ଶିଙ୍ଗ ପଶୁର ପ୍ରତିମୂର୍ତ୍ତି ଓ ଖ୍ରୀଷ୍ଟଙ୍କ ପ୍ରତିମୂର୍ତ୍ତି ହୁଏ। ଧର୍ମତ୍ୟାଗର ଶିଙ୍ଗ ହେଉଛି ଏକ ଦୁଷ୍ଟ ରାଜ୍ୟ ସହିତ ଏକ ଦୁଷ୍ଟ ଚର୍ଚ୍ଚର ଦ୍ୱିମୁଖୀ ସମ୍ବନ୍ଧ, ଏବଂ ଧର୍ମିକତାର ଶିଙ୍ଗ ହେଉଛି ଦେବତ୍ୱ ଓ ମାନବତ୍ୱର ଦ୍ୱିମୁଖୀ ସମ୍ବନ୍ଧ।</w:t>
      </w:r>
    </w:p>
    <w:p>
      <w:pPr>
        <w:pStyle w:val="ArticleBody"/>
        <w:jc w:val="left"/>
      </w:pPr>
      <w:r>
        <w:rPr>
          <w:rFonts w:ascii="Nirmala UI" w:hAnsi="Nirmala UI" w:eastAsia="Nirmala UI" w:cs="Nirmala UI"/>
        </w:rPr>
        <w:t>ତାହା ପରେ ପଶୁର ପ୍ରତିମୂର୍ତ୍ତି ଜଗତରେ ଗଠିତ ହୁଏ, ଏବଂ ସେହିଟି ଏକ ଦ୍ୱିତୀୟ-ସ୍ୱରୂପ ପଶୁ, ଯାହାକୁ ଏକ ରାଜ୍ୟ (ଜାତିସଂଘ) ଦ୍ୱାରା ପ୍ରତିନିଧିତ୍ୱ କରାଯାଇଛି, ଯେଉଁଥି ଭୂମିର ପଶୁର ଧର୍ମତ୍ୟାଗୀ ପ୍ରୋଟେଷ୍ଟାଣ୍ଟବାଦକୁ ତାହାର ଦଶଟି ମୁଣ୍ଡର ମଧ୍ୟରୁ ପ୍ରମୁଖ ମୁଣ୍ଡ ଭାବେ ଗ୍ରହଣ କରିଛି। ସେହି ପଶୁ ଉପରେ ବେଶ୍ୟାମାନଙ୍କର ମାତା ଯେ ସ୍ତ୍ରୀ, ସେ ଦଶ ରାଜାଙ୍କର ପଶୁ ଉପରେ ଶାସନ କରେ। ସେ ଯେ ପଶୁ ଉପରେ ଆରୋହଣ କରେ, ସେହିଟି ହେଉଛି କଳିସିଆ ଓ ରାଜ୍ୟର ଏକ ସଂଯୋଗ, ଯାହାକୁ ହେରୋଦିଆର କନ୍ୟା ସାଲୋମୀ ସହ ହେରୋଦଙ୍କ ନିଷିଦ୍ଧ ଆଧ୍ୟାତ୍ମିକ ବ୍ୟଭିଚାର ଦ୍ୱାରା ପ୍ରତିନିଧିତ୍ୱ କରାଯାଇଛି। ଏବଂ ପଶୁ ଉପରେ ଶାସନ କରୁଥିବା ସେହି ସ୍ତ୍ରୀଙ୍କ ସମ୍ପର୍କ ମଧ୍ୟ କଳିସିଆ ଓ ରାଜ୍ୟର ଏକ ସଂଯୋଗ; ଏଠାରେ ରୋମର ବେଶ୍ୟାଙ୍କର ସେହି ରାଜାମାନଙ୍କ ସହ ଅନଧିକୃତ ସମ୍ପର୍କ, ଯେମାନେ ସମଗ୍ର-ବିଶ୍ୱବ୍ୟାପୀ ପଶୁକୁ ଗଠନ କରନ୍ତି, ଜାତିସଂଘକୁ ପ୍ରତିନିଧିତ୍ୱ କରୁଛି। ପଶୁର ସେହି ପ୍ରତିମୂର୍ତ୍ତିରେ, ଯାହା ସମଗ୍ର ଜଗତ ଉପରେ ବଳପୂର୍ବକ ଥୋପାଯିବ, ପ୍ରତ୍ୟେକ ଜାତି ଜଡିତ ହେବ; ସମସ୍ତ ଭ୍ରଷ୍ଟ ଶକ୍ତିମାନେ ଏକାତ୍ରିତ ହେବେ।</w:t>
      </w:r>
    </w:p>
    <w:p>
      <w:pPr>
        <w:pStyle w:val="ArticleScripture"/>
        <w:jc w:val="left"/>
      </w:pPr>
      <w:r>
        <w:rPr>
          <w:rFonts w:ascii="Nirmala UI" w:hAnsi="Nirmala UI" w:eastAsia="Nirmala UI" w:cs="Nirmala UI"/>
        </w:rPr>
        <w:t>“ପ୍ରକାଶିତ ବାକ୍ୟ 17:13–14 ଉଦ୍ଧୃତ। ‘ଏମାନଙ୍କର ଏକେ ମନ ଅଛି।’ ସେଠାରେ ଏକ ସାର୍ବଭୌମ ଏକତାର ବନ୍ଧନ, ଏକ ମହାନ ସମନ୍ୱୟ, ଶୟତାନଙ୍କ ଶକ୍ତିମାନଙ୍କର ଏକ ସଂଘବନ୍ଧନ ଥିବ। ‘ଏବଂ ସେମାନେ ନିଜମାନଙ୍କର ଶକ୍ତି ଓ ପ୍ରଭାବ ପଶୁଙ୍କୁ ଦେବେ।’ ଏହିପରି ଧର୍ମୀୟ ସ୍ୱାଧୀନତା, ଅର୍ଥାତ୍ ବିବେକର ନିର୍ଦ୍ଦେଶାନୁସାରେ ପରମେଶ୍ୱରଙ୍କୁ ଉପାସନା କରିବାର ସ୍ୱାଧୀନତା, ବିରୁଦ୍ଧରେ ସେହି ଏକେଇ ଇଚ୍ଛାଚାରୀ, ଦମନକାରୀ ଶକ୍ତି ପ୍ରକାଶିତ ହୁଏ, ଯେପରି ପୂର୍ବକାଳରେ ପାପସ୍ୱାଧିନତା ଦ୍ୱାରା ପ୍ରକାଶିତ ହୋଇଥିଲା, ଯେତେବେଳେ ସେ ରୋମୀୟ ଧର୍ମପ୍ରଥାର ଧାର୍ମିକ ବିଧି ଓ ଆଚାର-ଅନୁଷ୍ଠାନ ସହିତ ସମରୂପ ହେବାକୁ ଅସ୍ୱୀକାର କରିବାର ସାହସ କରିଥିବା ଲୋକମାନଙ୍କୁ ନିର୍ଯ୍ୟାତନା କରିଥିଲା।”</w:t>
      </w:r>
    </w:p>
    <w:p>
      <w:pPr>
        <w:pStyle w:val="ArticleScripture"/>
        <w:jc w:val="left"/>
      </w:pPr>
      <w:r>
        <w:rPr>
          <w:rFonts w:ascii="Nirmala UI" w:hAnsi="Nirmala UI" w:eastAsia="Nirmala UI" w:cs="Nirmala UI"/>
        </w:rPr>
        <w:t>“ଶେଷ ଦିନମାନଙ୍କରେ ଯେ ଯୁଦ୍ଧ କରାଯିବ, ସେହି ଯୁଦ୍ଧରେ ଯିହୋବାଙ୍କ ବ୍ୟବସ୍ଥା ପ୍ରତି ନିଷ୍ଠାରୁ ବିମୁଖ ହୋଇ ପତିତ ହୋଇଥିବା ସମସ୍ତ ଦୁଷ୍ଟ ଶକ୍ତିମାନେ ଈଶ୍ୱରଙ୍କ ଜନମାନଙ୍କ ବିରୋଧରେ ଏକତ୍ରିତ ହେବେ। ଏହି ଯୁଦ୍ଧରେ ଚତୁର୍ଥ ଆଜ୍ଞାର ସବ୍ବାଥ ହିଁ ପ୍ରମୁଖ ବିବାଦବିଷୟ ହେବ; କାରଣ ସବ୍ବାଥ ଆଜ୍ଞାରେ ମହାନ ବ୍ୟବସ୍ଥାଦାତା ସ୍ୱୟଂ ଆକାଶମଣ୍ଡଳ ଓ ପୃଥିବୀର ସୃଷ୍ଟିକର୍ତ୍ତା ବୋଲି ନିଜକୁ ପରିଚିତ କରାନ୍ତି।” The Seventh-day Adventist Bible Commentary, volume 8, 983.</w:t>
      </w:r>
    </w:p>
    <w:p>
      <w:pPr>
        <w:pStyle w:val="ArticleBody"/>
        <w:jc w:val="left"/>
      </w:pPr>
      <w:r>
        <w:rPr>
          <w:rFonts w:ascii="Nirmala UI" w:hAnsi="Nirmala UI" w:eastAsia="Nirmala UI" w:cs="Nirmala UI"/>
        </w:rPr>
        <w:t>ପୃଥିବୀବ୍ୟାପୀ ପଶୁର ପ୍ରତିମା ସହିତ ସମ୍ବନ୍ଧିତ ବିଦ୍ରୋହ “ସାର୍ବଜନୀନ” ଅଟେ, ଏବଂ “ଯେହୋଭାଙ୍କ ବ୍ୟବସ୍ଥାପ୍ରତି ନିଷ୍ଠାରୁ ଧର୍ମତ୍ୟାଗ କରିଥିବା ସମସ୍ତ ଦୁର୍ନୀତିଗ୍ରସ୍ତ ଶକ୍ତିମାନଙ୍କୁ” ପ୍ରତିନିଧିତ୍ୱ କରେ—ଏହି ସତ୍ୟ ଏହାକୁ ଚିହ୍ନିତ କରେ ଯେ, ଯୁକ୍ତରାଷ୍ଟ୍ର ମଧ୍ୟରେ ପଶୁର ପ୍ରତିମାର ଗଠନ, ଧର୍ମତ୍ୟାଗ କରିଥିବା ସମସ୍ତ ଦୁର୍ନୀତିଗ୍ରସ୍ତ ଶକ୍ତିମାନଙ୍କର ଏକୀକରଣକୁ ସୂଚିତ କରେ। ଯୁକ୍ତରାଷ୍ଟ୍ରର ପ୍ରୋଟେଷ୍ଟାଣ୍ଟମାନେ 1844 ମସିହାରେ ପ୍ରଥମ ସ୍ୱର୍ଗଦୂତଙ୍କ ସନ୍ଦେଶକୁ ପ୍ରତ୍ୟାଖ୍ୟାନ କରିବାବେଳେ ଧର୍ମତ୍ୟାଗ କରିଥିଲେ, ଏବଂ ଲାଓଦିକୀୟ ଆଡଭେଣ୍ଟିଜ୍ମ 1863 ମସିହାରେ ଧର୍ମତ୍ୟାଗ କରିଥିଲା। ଧର୍ମତ୍ୟାଗୀ ପ୍ରୋଟେଷ୍ଟାଣ୍ଟବାଦ ଓ ଲାଓଦିକୀୟ ଆଡଭେଣ୍ଟିଜ୍ମ, ମିଥ୍ୟା ଭବିଷ୍ୟଦ୍ଦକ୍ତାଙ୍କ ଦ୍ୱାରା ପ୍ରଲୋଭିତ ହୋଇ ନିଜ ରାଜ୍ୟର ଅର୍ଦ୍ଧାଂଶ ତ୍ୟାଗ କରିବାକୁ ପ୍ରସ୍ତୁତ, ରିପବ୍ଲିକାନିଜ୍ମର ଶିଙ୍ଗ ମଧ୍ୟରେ ଅବସ୍ଥିତ ରାଜନୈତିକ ଗୁଟିକାମାନଙ୍କ ସହିତ ଏକ “ଏକତାର ବନ୍ଧନ” ଗଠନ କରିବେ।</w:t>
      </w:r>
    </w:p>
    <w:p>
      <w:pPr>
        <w:pStyle w:val="ArticleBody"/>
        <w:jc w:val="left"/>
      </w:pPr>
      <w:r>
        <w:rPr>
          <w:rFonts w:ascii="Nirmala UI" w:hAnsi="Nirmala UI" w:eastAsia="Nirmala UI" w:cs="Nirmala UI"/>
        </w:rPr>
        <w:t>ପଶୁର ବିଶ୍ୱବ୍ୟାପୀ ପ୍ରତିମୂର୍ତ୍ତି ସନ୍ଦର୍ଭରେ, ପୃଥିବୀକୁ ଭ୍ରମିତ କରୁଥିବା ହେଉଛି ମିଥ୍ୟା ଭବିଷ୍ୟଦ୍ଦବକ୍ତା। ଯୁକ୍ତରାଷ୍ଟ୍ର ମଧ୍ୟରେ ଥିବା ପଶୁର ପ୍ରତିମୂର୍ତ୍ତିରେ, ଅପବିତ୍ର କିନ୍ତୁ ଏକତ୍ରିତ “ଶୟତାନଙ୍କ ଶକ୍ତିମାନଙ୍କର ମହାସଂଘ” ଉତ୍ପନ୍ନ କରୁଥିବା ଏହି ମିଥ୍ୟା ଭବିଷ୍ୟଦ୍ଦବକ୍ତା ମଧ୍ୟ ଏକ “ମିଥ୍ୟା ଭବିଷ୍ୟଦ୍ଦବକ୍ତା” ହେବା ଆବଶ୍ୟକ। ପଶୁର ବିଶ୍ୱବ୍ୟାପୀ ପ୍ରତିମୂର୍ତ୍ତି ଦ୍ୱିବିଧ, କିନ୍ତୁ ସେହିସହିତ ଏହା ଏକ ତ୍ରିବିଧ ସଂଘ ମଧ୍ୟ ଅଟେ। ଅଜଗର, ପଶୁ ଏବଂ ମିଥ୍ୟା ଭବିଷ୍ୟଦ୍ଦବକ୍ତାଙ୍କର ସେହି ତ୍ରିବିଧ ସଂଘ ପୃଥିବୀକୁ ଆର୍ମାଗେଦ୍ଦୋନ ଦିଗରେ ନେଇଯାଏ। ଯୁକ୍ତରାଷ୍ଟ୍ର ମଧ୍ୟରେ ପ୍ରଥମେ ଗଠିତ ହେଉଥିବା ପଶୁର ପ୍ରତିମୂର୍ତ୍ତିରେ ମଧ୍ୟ ଏକ ତ୍ରିବିଧ ସଂଘ ଥିବା ଆବଶ୍ୟକ, ଯାହା ସେହିସହିତ ଦ୍ୱିବିଧ ଏକ ପଶୁ ମଧ୍ୟ ଅଟେ। ପଶୁର ଉଭୟ ପ୍ରତିମୂର୍ତ୍ତିରେ, ଏହି ଦ୍ୱିବିଧ ସ୍ୱରୂପ ହେଉଛି ଚର୍ଚ୍ଚ ଓ ରାଜ୍ୟର ସଂଯୋଗ, ଯେଉଁଥିରେ ସେହି ସମ୍ପର୍କର ନିୟନ୍ତ୍ରଣ ଚର୍ଚ୍ଚଙ୍କ ହାତରେ ରହେ।</w:t>
      </w:r>
    </w:p>
    <w:p>
      <w:pPr>
        <w:pStyle w:val="ArticleBody"/>
        <w:jc w:val="left"/>
      </w:pPr>
      <w:r>
        <w:rPr>
          <w:rFonts w:ascii="Nirmala UI" w:hAnsi="Nirmala UI" w:eastAsia="Nirmala UI" w:cs="Nirmala UI"/>
        </w:rPr>
        <w:t>ପ୍ରକାଶିତବାକ୍ୟ ପୁସ୍ତକରେ ଥିବା ଡ୍ରାଗନ, ପଶୁ ଏବଂ ମିଥ୍ୟା ଭବିଷ୍ୟଦ୍ଦବକ୍ତାଙ୍କର ଦୁଇଟି ରୂପରେ, ତ୍ରିଗୁଣ ସଂଘଟନ ଉଭୟ ପଶୁ-ପ୍ରତିମାରେ ଅବଶ୍ୟ ପ୍ରତିନିଧିତ୍ୱ ପାଇବାକୁ ହେବ। ବିଶ୍ୱବ୍ୟାପୀ ପଶୁ-ପ୍ରତିମାର ତ୍ରିଗୁଣ ଗଠନ ଆଧ୍ୟାତ୍ମିକତାବାଦ (ଡ୍ରାଗନ), କାଥଲିକବାଦ (ପଶୁ) ଏବଂ ଧର୍ମତ୍ୟାଗୀ ପ୍ରୋଟେଷ୍ଟାଣ୍ଟବାଦ (ମିଥ୍ୟା ଭବିଷ୍ୟଦ୍ଦବକ୍ତା) ଦ୍ୱାରା ପ୍ରତିନିଧିତ୍ୱ ପାଏ। ଏହି ତିନୋଟିର ପ୍ରତ୍ୟେକରେ କେବଳ ଏକ ଧାର୍ମିକ ତତ୍ତ୍ୱ (ଆଧ୍ୟାତ୍ମିକତାବାଦ, କାଥଲିକବାଦ ଏବଂ ଧର୍ମତ୍ୟାଗୀ ପ୍ରୋଟେଷ୍ଟାଣ୍ଟବାଦ) ମାତ୍ର ନୁହେଁ, ବରଂ ଏକ ରାଜନୈତିକ ତତ୍ତ୍ୱ ମଧ୍ୟ ରହିଛି। ଡ୍ରାଗନ (ତାହାର ବିଭିନ୍ନ ରୂପରେ ସମାଜବାଦ), ପଶୁ (ଏକ ରାଜତନ୍ତ୍ର) ଏବଂ ମିଥ୍ୟା ଭବିଷ୍ୟଦ୍ଦବକ୍ତା (ଗଣରାଜ୍ୟ ଭାବେ ଆରମ୍ଭ କରେ, ଗଣତନ୍ତ୍ର ଭାବେ ଶେଷ ହୁଏ)।</w:t>
      </w:r>
    </w:p>
    <w:p>
      <w:pPr>
        <w:pStyle w:val="ArticleBody"/>
        <w:jc w:val="left"/>
      </w:pPr>
      <w:r>
        <w:rPr>
          <w:rFonts w:ascii="Nirmala UI" w:hAnsi="Nirmala UI" w:eastAsia="Nirmala UI" w:cs="Nirmala UI"/>
        </w:rPr>
        <w:t>ଯୁକ୍ତରାଷ୍ଟ୍ରରେ ଏକତ୍ର ଆସୁଥିବା ସେହି ତ୍ରିମୁଖୀ ସଂଘ, ବିଶ୍ୱବ୍ୟାପୀ ପଶୁର ପ୍ରତିମୂର୍ତ୍ତି ଯେପରି ମିଥ୍ୟା ଭବିଷ୍ୟଦ୍ଦ୍ରଷ୍ଟାଙ୍କ ଦ୍ୱାରା ବଳପୂର୍ବକ ଏକତ୍ର କରାଯାଏ (ଛଳିତ ହୁଏ), ସେପରି ବଳପୂର୍ବକ ଏକତ୍ର କରାଯାଏ (ଛଳିତ ହୁଏ) । ପ୍ରକାଶିତ ବାକ୍ୟର ପୁସ୍ତକରେ ଆଉ ଗୋଟିଏ ତ୍ରିମୁଖୀ ସଂଘ ଅଛି, ଯାହାକି ଅତଳ ଗର୍ତ୍ତରୁ ଉଦ୍ଭବ ହେଉଥିବା ତିନୋଟି ଧର୍ମତ୍ୟାଗୀ ଶକ୍ତି ଦ୍ୱାରା ପରିଚିହ୍ନିତ ହୁଏ । ସପ୍ତଦଶ ଅଧ୍ୟାୟରେ କାଥୋଲିକ ଧର୍ମ ଅତଳ ଗର୍ତ୍ତରୁ ଉଦ୍ଭବ ହୁଏ, ଏବଂ ଏହା ହେଉଛି ଅତଳ ଗର୍ତ୍ତରୁ ଉଦ୍ଭବ ହୋଇଥିବା ସେହି ତ୍ରିମୁଖୀ ସଂଘର ପଶୁ ।</w:t>
      </w:r>
    </w:p>
    <w:p>
      <w:pPr>
        <w:pStyle w:val="ArticleScripture"/>
        <w:jc w:val="left"/>
      </w:pPr>
      <w:r>
        <w:rPr>
          <w:rFonts w:ascii="Nirmala UI" w:hAnsi="Nirmala UI" w:eastAsia="Nirmala UI" w:cs="Nirmala UI"/>
        </w:rPr>
        <w:t>ତୁମେ ଯେ ପଶୁଟିକୁ ଦେଖିଲା, ସେ ଥିଲା, ଏବଂ ନାହିଁ; ଏବଂ ସେ ଅଥାହ ଗର୍ତ୍ତରୁ ଉପରକୁ ଆସିବ, ଏବଂ ବିନାଶକୁ ଯିବ; ଏବଂ ପୃଥିବୀରେ ବସୁଥିବା ସେମାନେ ଆଶ୍ଚର୍ୟ କରିବେ, ଯେମାନଙ୍କର ନାମ ଜଗତର ଭିତ୍ତିସ୍ଥାପନାରୁ ଜୀବନର ପୁସ୍ତକରେ ଲିଖାଯାଇନଥିଲା, ଯେତେବେଳେ ସେମାନେ ସେହି ପଶୁଟିକୁ ଦେଖିବେ ଯେ ସେ ଥିଲା, ଏବଂ ନାହିଁ, ତଥାପି ଅଛି। ପ୍ରକାଶିତ ବାକ୍ୟ 17:8।</w:t>
      </w:r>
    </w:p>
    <w:p>
      <w:pPr>
        <w:pStyle w:val="ArticleBody"/>
        <w:jc w:val="left"/>
      </w:pPr>
      <w:r>
        <w:rPr>
          <w:rFonts w:ascii="Nirmala UI" w:hAnsi="Nirmala UI" w:eastAsia="Nirmala UI" w:cs="Nirmala UI"/>
        </w:rPr>
        <w:t>ଏଗାରୋତମ ଅଧ୍ୟାୟରେ ନାସ୍ତିକତାର ଅଜଗରଶକ୍ତି ଅତଳକୁଣ୍ଡରୁ ଉଦ୍ଭବ ହୁଏ।</w:t>
      </w:r>
    </w:p>
    <w:p>
      <w:pPr>
        <w:pStyle w:val="ArticleScripture"/>
        <w:jc w:val="left"/>
      </w:pPr>
      <w:r>
        <w:rPr>
          <w:rFonts w:ascii="Nirmala UI" w:hAnsi="Nirmala UI" w:eastAsia="Nirmala UI" w:cs="Nirmala UI"/>
        </w:rPr>
        <w:t>ଏବଂ ସେମାନେ ନିଜମାନଙ୍କର ସାକ୍ଷ୍ୟ ସମାପ୍ତ କରିସାରିଲେ, ଅତଳ ଗର୍ତ୍ତରୁ ଉପରକୁ ଆସୁଥିବା ପଶୁ ସେମାନଙ୍କ ବିରୁଦ୍ଧରେ ଯୁଦ୍ଧ କରିବ, ସେମାନଙ୍କୁ ପରାଜିତ କରିବ, ଏବଂ ସେମାନଙ୍କୁ ହତ୍ୟା କରିବ। ପ୍ରକାଶିତ ବାକ୍ୟ 11:7।</w:t>
      </w:r>
    </w:p>
    <w:p>
      <w:pPr>
        <w:pStyle w:val="ArticleBody"/>
        <w:jc w:val="left"/>
      </w:pPr>
      <w:r>
        <w:rPr>
          <w:rFonts w:ascii="Nirmala UI" w:hAnsi="Nirmala UI" w:eastAsia="Nirmala UI" w:cs="Nirmala UI"/>
        </w:rPr>
        <w:t>ଇସ୍ଲାମର ମିଥ୍ୟା ଭବିଷ୍ୟଦ୍ଦକ୍ତା ନବମ ଅଧ୍ୟାୟରେ ଅତଳ ଗହ୍ୱରରୁ ଉତ୍ଥିତ ହୁଏ।</w:t>
      </w:r>
    </w:p>
    <w:p>
      <w:pPr>
        <w:pStyle w:val="ArticleScripture"/>
        <w:jc w:val="left"/>
      </w:pPr>
      <w:r>
        <w:rPr>
          <w:rFonts w:ascii="Nirmala UI" w:hAnsi="Nirmala UI" w:eastAsia="Nirmala UI" w:cs="Nirmala UI"/>
        </w:rPr>
        <w:t>ଏବଂ ପଞ୍ଚମ ଦୂତ ତୁରୀ ବାଜାଇଲେ, ଏବଂ ମୁଁ ଦେଖିଲି ଯେ ଏକ ତାରା ଆକାଶରୁ ପୃଥିବୀଉପରେ ପଡ଼ିଲା; ଏବଂ ତାହାକୁ ଅତଳ ଗର୍ତ୍ତର ଚାବି ଦିଆଗଲା। ଏବଂ ସେ ଅତଳ ଗର୍ତ୍ତ ଖୋଲିଲା; ଏବଂ ସେହି ଗର୍ତ୍ତରୁ ଏକ ମହାଭଟ୍ଟିର ଧୂଆଁ ସଦୃଶ ଧୂଆଁ ଉଠିଲା; ଏବଂ ସେହି ଗର୍ତ୍ତର ଧୂଆଁର କାରଣରୁ ସୂର୍ଯ୍ୟ ଓ ଆକାଶ ଅନ୍ଧକାରମୟ ହୋଇଗଲା। ଏବଂ ସେହି ଧୂଆଁରୁ ପୃଥିବୀଉପରେ ପଙ୍ଗପାଳ ବାହାରିଆସିଲେ; ଏବଂ ପୃଥିବୀର ବିଛାମାନଙ୍କର ଯେପରି ଶକ୍ତି ଅଛି, ସେହିପରି ଶକ୍ତି ସେମାନଙ୍କୁ ଦିଆଗଲା। ପ୍ରକାଶିତ ବାକ୍ୟ 9:1–3।</w:t>
      </w:r>
    </w:p>
    <w:p>
      <w:pPr>
        <w:pStyle w:val="ArticleBody"/>
        <w:jc w:val="left"/>
      </w:pPr>
      <w:r>
        <w:rPr>
          <w:rFonts w:ascii="Nirmala UI" w:hAnsi="Nirmala UI" w:eastAsia="Nirmala UI" w:cs="Nirmala UI"/>
        </w:rPr>
        <w:t>ଆକାଶରୁ ପତିତ ହୋଇ ଯେ ଅତଳ କୁଣ୍ଡକୁ ଖୋଲିଲା ସେହି ତାରା ଥିଲା ଭ୍ରାନ୍ତ ଭବିଷ୍ୟଦ୍ଦକ୍ତା ମହମ୍ମଦ; ଏବଂ ସେ ଯେତେବେଳେ ସେହି କୁଣ୍ଡକୁ ଖୋଲିଲେ, ସେ “ପଙ୍ଗପାଳ” ଭାବେ ପ୍ରତିନିଧିତ ଇସ୍ଲାମର ଯୋଦ୍ଧାମାନଙ୍କୁ ଶେଷ ଦିନମାନଙ୍କର ଭବିଷ୍ୟଦ୍ବାଣୀମୂଳକ କଥାନକ୍ଷେତ୍ରରେ ପରିଚୟ କରାଇଲେ। ଅତଳ କୁଣ୍ଡର ତ୍ରିମୁଖୀ ଐକ୍ୟରେ ଜଣେ ଅଜଗର (ନାସ୍ତିକତା), ଜଣେ ପଶୁ (କ୍ୟାଥଲିକ ଧର୍ମ), ଏବଂ ଜଣେ ଭ୍ରାନ୍ତ ଭବିଷ୍ୟଦ୍ଦକ୍ତା (ଇସ୍ଲାମ) ଅଛନ୍ତି। ପଶୁର ସାର୍ବଜନୀନ ପ୍ରତିମୂର୍ତ୍ତିରେ, ଭ୍ରାନ୍ତ ଭବିଷ୍ୟଦ୍ଦକ୍ତା ହେଉଛି ଧର୍ମତ୍ୟାଗୀ ପ୍ରୋଟେଷ୍ଟାଣ୍ଟଧର୍ମ। ସେହି ଭ୍ରାନ୍ତ ଭବିଷ୍ୟଦ୍ଦକ୍ତା ସଲୋମୀର ମୋହନୀୟ ନୃତ୍ୟ ଦ୍ୱାରା, କିମ୍ବା କର୍ମେଲ ପର୍ବତରେ ବାଆଲଙ୍କର ଭବିଷ୍ୟଦ୍ଦକ୍ତାମାନଙ୍କର ନୃତ୍ୟ ଦ୍ୱାରା, ସମଗ୍ର ଜଗତକୁ ପ୍ରତାରଣା କରେ। ପ୍ରକାଶିତ ବାକ୍ୟର ତ୍ରୟୋଦଶ ଅଧ୍ୟାୟରେ, ସେ ପଶୁର ସମ୍ମୁଖରେ ଯେଉଁ ଆଶ୍ଚର୍ଯ୍ୟକର କାର୍ଯ୍ୟମାନ କରେ, ସେଗୁଡ଼ିକ ଦ୍ୱାରା ଜଗତକୁ ପ୍ରତାରଣା କରେ। ପ୍ରତାରଣାର ସେହି ପ୍ରତୀକାତ୍ମକ ଉପସ୍ଥାପନାମାନେ ଅର୍ଥନୈତିକ ଜବରଦସ୍ତି ଏବଂ ସାମରିକ ପ୍ରଭୁତ୍ୱର ଶକ୍ତିକୁ ପ୍ରତିନିଧିତ୍ୱ କରନ୍ତି।</w:t>
      </w:r>
    </w:p>
    <w:p>
      <w:pPr>
        <w:pStyle w:val="ArticleScripture"/>
        <w:jc w:val="left"/>
      </w:pPr>
      <w:r>
        <w:rPr>
          <w:rFonts w:ascii="Nirmala UI" w:hAnsi="Nirmala UI" w:eastAsia="Nirmala UI" w:cs="Nirmala UI"/>
        </w:rPr>
        <w:t>ଏବଂ ସେ ବଡ଼ ବଡ଼ ଆଶ୍ଚର୍ଯ୍ୟକର କାର୍ଯ୍ୟ କରେ, ଏପର୍ଯ୍ୟନ୍ତ ଯେ ସେ ମଣିଷମାନଙ୍କ ଦୃଷ୍ଟିରେ ଆକାଶରୁ ପୃଥିବୀ ଉପରେ ଅଗ୍ନିକୁ ଅବତରଣ କରାଏ। ଏବଂ ପଶୁର ସମ୍ମୁଖରେ ସେ ଯେ ସମସ୍ତ ଆଶ୍ଚର୍ଯ୍ୟକର କାର୍ଯ୍ୟ କରିବାକୁ ଶକ୍ତି ପାଇଥିଲା, ସେହିଗୁଡ଼ିକ ଦ୍ୱାରା ସେ ପୃଥିବୀରେ ବସୁଥିବାମାନଙ୍କୁ ଭ୍ରମିତ କରେ; ପୃଥିବୀରେ ବସୁଥିବାମାନଙ୍କୁ ସେ କହେ ଯେ, ଯେହି ପଶୁ ତଳୱାରର ଆଘାତ ପାଇଥିଲା, ତଥାପି ବଞ୍ଚିଉଠିଲା, ସେହି ପଶୁ ପାଇଁ ସେମାନେ ଏକ ପ୍ରତିମୂର୍ତ୍ତି ତିଆରି କରୁନ୍ତୁ। ଏବଂ ପଶୁର ପ୍ରତିମୂର୍ତ୍ତିକୁ ପ୍ରାଣ ଦେବା ପାଇଁ ମଧ୍ୟ ସେ ଶକ୍ତି ପାଇଥିଲା, ଯେପରି ପଶୁର ପ୍ରତିମୂର୍ତ୍ତି କହିବ, ଏବଂ ଯେମାନେ ପଶୁର ପ୍ରତିମୂର୍ତ୍ତିକୁ ଉପାସନା କରିବେ ନାହିଁ, ସେମାନଙ୍କୁ ହତ୍ୟା କରାଯାଉ ବୋଲି ବ୍ୟବସ୍ଥା କରିବ। ଏବଂ ସେ ସମସ୍ତଙ୍କୁ—ଛୋଟ ଓ ବଡ଼, ଧନୀ ଓ ଦରିଦ୍ର, ସ୍ୱାଧୀନ ଓ ଦାସ—ତାଙ୍କର ଡାହାଣ ହାତରେ କିମ୍ବା ତାଙ୍କର ଲଳାଟରେ ଏକ ଚିହ୍ନ ଗ୍ରହଣ କରାଏ; ଏବଂ ଯାହାଙ୍କ ପାଖରେ ସେହି ଚିହ୍ନ, କିମ୍ବା ପଶୁର ନାମ, କିମ୍ବା ତାହାର ନାମର ସଂଖ୍ୟା ନଥାଏ, ସେ କେହି କିଣିବା କିମ୍ବା ବେଚିବାକୁ ସକ୍ଷମ ନ ହେଉ। ପ୍ରକାଶିତ ବାକ୍ୟ 13:13–17।</w:t>
      </w:r>
    </w:p>
    <w:p>
      <w:pPr>
        <w:pStyle w:val="ArticleBody"/>
        <w:jc w:val="left"/>
      </w:pPr>
      <w:r>
        <w:rPr>
          <w:rFonts w:ascii="Nirmala UI" w:hAnsi="Nirmala UI" w:eastAsia="Nirmala UI" w:cs="Nirmala UI"/>
        </w:rPr>
        <w:t>ମିଥ୍ୟା ଭବିଷ୍ୟଦ୍ଦବକ୍ତା ସହ ସମ୍ବନ୍ଧିତ ଛଳନା ଓ ଆଶ୍ଚର୍ଯ୍ୟକର କାର୍ଯ୍ୟମାନେ ବାସ୍ତବରେ ସେହି ଶକ୍ତିଙ୍କୁ ପ୍ରତିନିଧିତ୍ୱ କରେ, ଯାହା ଅର୍ଥନୀତି ଦ୍ୱାରା ସୃଷ୍ଟି ହୁଏ (“କେହି କିଣିବା କିମ୍ବା ବେଚିବାକୁ ନ ପାରେ”), ଏବଂ ସାମରିକ ପ୍ରବଳତା ଦ୍ୱାରା (“ହତ୍ୟା କରାଯିବା ଉଚିତ”)। ବାଇବେଲରେ ଇସ୍ଲାମର ମିଥ୍ୟା ଭବିଷ୍ୟଦ୍ଦବକ୍ତା ଜାତିମାନଙ୍କୁ କ୍ରୋଧିତ ଓ ସଙ୍କଟଗ୍ରସ୍ତ କରିବାରେ ଇସ୍ଲାମର କାର୍ଯ୍ୟକୁ ପ୍ରତିନିଧିତ୍ୱ କରେ। ସେମାନେ ଯୁଦ୍ଧ ଦ୍ୱାରା ଜାତିମାନଙ୍କୁ କ୍ରୋଧିତ ଓ ସଙ୍କଟଗ୍ରସ୍ତ କରିବାର ନିଜ କାର୍ଯ୍ୟ ସଫଳ କରନ୍ତି, ଏବଂ ବାଇବେଲ ଚିହ୍ନଟ କରେ ଯେ ସେମାନଙ୍କର ସେହି ଯୁଦ୍ଧ ପୁନର୍ବାର ଆର୍ଥିକ ବିପର୍ଯ୍ୟୟ ଉତ୍ପନ୍ନ କରେ। ଇସ୍ଲାମର ଯୁଦ୍ଧ ଓ ତାହାର ପରବର୍ତ୍ତୀ ଆର୍ଥିକ ପ୍ରତିଘାତ ହିଁ ସେହି ବିଷୟ, ଯାହା ଯୁକ୍ତରାଷ୍ଟ୍ରରେ “ଯିହୋବାଙ୍କ ବ୍ୟବସ୍ଥାପ୍ରତି ନିଷ୍ଠାରୁ ଧର୍ମଭ୍ରଷ୍ଟ ହୋଇଥିବା ସମସ୍ତ ଦୁର୍ନୀତିଗ୍ରସ୍ତ ଶକ୍ତିମାନଙ୍କୁ” ଏକତ୍ର କରେ।</w:t>
      </w:r>
    </w:p>
    <w:p>
      <w:pPr>
        <w:pStyle w:val="ArticleBody"/>
        <w:jc w:val="left"/>
      </w:pPr>
      <w:r>
        <w:rPr>
          <w:rFonts w:ascii="Nirmala UI" w:hAnsi="Nirmala UI" w:eastAsia="Nirmala UI" w:cs="Nirmala UI"/>
        </w:rPr>
        <w:t>କ୍ରୁଶରେ, ସଦ୍ଦୂକୀମାନେ ଏବଂ ଫରିସୀମାନେ ସତ୍ୟ ପ୍ରୋଟେଷ୍ଟାଣ୍ଟ ଶୃଙ୍ଗକୁ କ୍ରୁଶବିଦ୍ଧ କରିବା ପାଇଁ ଏକତ୍ରିତ ହେବା ସମୟରେ, “ଯେହୋବାଙ୍କ ବ୍ୟବସ୍ଥା ପ୍ରତି ନିଷ୍ଠାରୁ ସମ୍ପୂର୍ଣ୍ଣ ଭାବେ ଧର୍ମତ୍ୟାଗ କଲେ।” ଖ୍ରୀଷ୍ଟଙ୍କୁ ପ୍ରତ୍ୟାଖ୍ୟାନ କରିବାରେ, ସେମାନେ ବାରବ୍ବାଙ୍କୁ ବାଛିଲେ, ଯିଏ ଏକ ଭ୍ରାନ୍ତ ଖ୍ରୀଷ୍ଟଙ୍କ ପ୍ରତିନିଧିତ୍ୱ କରେ। “ବାର”ର ଅର୍ଥ ପୁତ୍ର, ଏବଂ “ଆବ୍ବା”ର ଅର୍ଥ ପିତା। ବାରବ୍ବାର ଅର୍ଥ “ପିତାଙ୍କ ପୁତ୍ର”। ଖ୍ରୀଷ୍ଟ ସମସ୍ତ ଭବିଷ୍ୟଦ୍ବକ୍ତାଙ୍କ ମଧ୍ୟରେ ସର୍ବଶ୍ରେଷ୍ଠ ଥିଲେ, ଏବଂ ବାରବ୍ବା ଏକ ଭ୍ରାନ୍ତ ଭବିଷ୍ୟଦ୍ବକ୍ତାର ପ୍ରତୀକ ଥିଲେ।</w:t>
      </w:r>
    </w:p>
    <w:p>
      <w:pPr>
        <w:pStyle w:val="ArticleBody"/>
        <w:jc w:val="left"/>
      </w:pPr>
      <w:r>
        <w:rPr>
          <w:rFonts w:ascii="Nirmala UI" w:hAnsi="Nirmala UI" w:eastAsia="Nirmala UI" w:cs="Nirmala UI"/>
        </w:rPr>
        <w:t>ଏକ ଲକ୍ଷ ଚୁଆଳିଶ ହଜାରଙ୍କର ମୁଦ୍ରାଙ୍କନ ସମୟରେ, ପୃଥିବୀର ପଶୁର ଦୁଇଟି ଶିଙ୍ଗ ତାଙ୍କର ଅନ୍ତିମ ଭବିଷ୍ୟଦ୍ବାଣୀମୂଳକ ପ୍ରକାଶର ସ୍ଥାନକୁ ପହଞ୍ଚିଥାଏ। ଗୋଟିଏ ଖ୍ରୀଷ୍ଟଙ୍କର ପ୍ରତିମୂର୍ତ୍ତିକୁ ପ୍ରତିନିଧିତ୍ୱ କରେ, ଅନ୍ୟଟି ପଶୁର ପ୍ରତିମୂର୍ତ୍ତିକୁ। ଯେଉଁ ଇତିହାସରେ ଏହି ଦୁଇଟି ଶିଙ୍ଗ ନିଜମାନଙ୍କୁ ପ୍ରକାଶ କରେ, ସେହିଠାରେ ଧର୍ମତ୍ୟାଗୀ ପ୍ରୋଟେଷ୍ଟାଣ୍ଟବାଦ 2001 ମସିହାରେ Patriot Act ସହିତ ଶୀଘ୍ର ଆସୁଥିବା ରବିବାର ନିୟମ ପର୍ଯ୍ୟନ୍ତ ନିଜ ଯାତ୍ରା ଆରମ୍ଭ କଲା। ସେହି ଚିହ୍ନବିନ୍ଦୁ Declaration of Independence ସହିତ ସମରେଖିତ ହୁଏ, ଯାହା ତାହାର ଆରମ୍ଭରେ ଏକ ମେଷଶାବକ ପରି କହିଥିଲା, କାରଣ ସେହିଥିରେ ରାଜସତ୍ତା ଏବଂ ପୋପୀୟ ଶାସନ ବିରୋଧରେ ପ୍ରୋଟେଷ୍ଟାଣ୍ଟବାଦର ପ୍ରତିବାଦ ପ୍ରକାଶ ପାଇଥିଲା। ତାହାର ଶେଷରେ ଯେଉଁ ଚିହ୍ନବିନ୍ଦୁ ସହିତ ଏହା ସମରେଖିତ ହୁଏ (Patriot Act), ସେଥିରେ ପ୍ରୋଟେଷ୍ଟାଣ୍ଟବାଦର ଦମନ ପ୍ରକାଶ ପାଏ।</w:t>
      </w:r>
    </w:p>
    <w:p>
      <w:pPr>
        <w:pStyle w:val="ArticleBody"/>
        <w:jc w:val="left"/>
      </w:pPr>
      <w:r>
        <w:rPr>
          <w:rFonts w:ascii="Nirmala UI" w:hAnsi="Nirmala UI" w:eastAsia="Nirmala UI" w:cs="Nirmala UI"/>
        </w:rPr>
        <w:t>ମୁଦ୍ରାଙ୍କନ ସମୟରେ ଦୁଇଟି ଶିଙ୍ଗର ଯାତ୍ରାର ଦ୍ୱିତୀୟ ମାର୍ଗଚିହ୍ନ ଆରମ୍ଭରେ ସଂବିଧାନ ଦ୍ୱାରା ପ୍ରତିନିଧିତ ହୋଇଥିଲା, ଯାହା ଦୁଇ ଶକ୍ତିର ପୃଥକ୍କରଣକୁ ସଂହିତାବଦ୍ଧ କରିଥିଲା; ଏହି ପୃଥକ୍କରଣ ହିଁ ପୃଥିବୀର ପଶୁର ଶକ୍ତି ଅଟେ। ସେହି ମାର୍ଗଚିହ୍ନ ଶେଷରେ ନିଜର ସମାନାନ୍ତର ପୂରଣକୁ ଲାଭ କଲା—2021 ଜାନୁଆରୀ 6 ର ଶୁଣାଣିମାନଙ୍କର “Kangaroo Court” ମଧ୍ୟରେ—ଯେଉଁଠାରେ ସଂବିଧାନର ମୌଳିକ ଅଧିକାର-ସୁବିଧାଗୁଡ଼ିକୁ ରାଜନୈତିକ ସୁବିଧାବାଦ ପାଇଁ ପରିତ୍ୟାଗ କରାଯାଇଥିଲା।</w:t>
      </w:r>
    </w:p>
    <w:p>
      <w:pPr>
        <w:pStyle w:val="ArticleBody"/>
        <w:jc w:val="left"/>
      </w:pPr>
      <w:r>
        <w:rPr>
          <w:rFonts w:ascii="Nirmala UI" w:hAnsi="Nirmala UI" w:eastAsia="Nirmala UI" w:cs="Nirmala UI"/>
        </w:rPr>
        <w:t>ଦୁଇଟି ଶିଙ୍ଗର ଅନ୍ତିମ ଯାତ୍ରାରେ ଶେଷ ପଥଚିହ୍ନ ହେଉଛି ଶୀଘ୍ର ଆସୁଥିବା ରବିବାର ଆଇନ, ଯାହାର ଆରମ୍ଭରେ ଏହାର ପୂର୍ବଚିତ୍ର ଭାବେ Alien and Sedition Acts ଦେଖାଯାଇଥିଲା। ଏହିପରି, ଆରମ୍ଭିକ ଇତିହାସର ତିନୋଟି ପଥଚିହ୍ନ ମେଷଶାବକ (1776) ଦ୍ୱାରା ପ୍ରତିନିଧିତ ସ୍ୱାଧୀନତା ଓ ମୁକ୍ତିରୁ—ଯାହା ସତ୍ୟ ସ୍ୱାଧୀନ ହେବାର ଏକମାତ୍ର ପଥ—ଆଜଗରର ଦାସତ୍ୱ (1798) ପର୍ଯ୍ୟନ୍ତ ଏକ ପରିବର୍ତ୍ତନକୁ ଚିହ୍ନିତ କରିଥିଲା।</w:t>
      </w:r>
    </w:p>
    <w:p>
      <w:pPr>
        <w:pStyle w:val="ArticleBody"/>
        <w:jc w:val="left"/>
      </w:pPr>
      <w:r>
        <w:rPr>
          <w:rFonts w:ascii="Nirmala UI" w:hAnsi="Nirmala UI" w:eastAsia="Nirmala UI" w:cs="Nirmala UI"/>
        </w:rPr>
        <w:t>ମୁଦ୍ରାଙ୍କନ ସମୟର ତିନୋଟି ଚିହ୍ନକ୍ଷେତ୍ର ଭୂମିର ପଶୁର ଶେଷ ଯାତ୍ରାକୁ ସନାକ୍ତ କରେ, ଯିଏ ମିଥ୍ୟା ଭବିଷ୍ୟଦ୍ଦକ୍ତା। ସେହି ଯାତ୍ରା ଯିରୂଶାଲେମରେ ଶେଷ ହୁଏ, ଯେତେବେଳେ ଧ୍ୱଜ ଉତ୍ତୋଳିତ ହୁଏ, ଏବଂ ଯେତେବେଳେ ତାହାପରେ ଅନେକେ କହିବେ, “ଆସ, ଆମ୍ଭେମାନେ ସଦାପ୍ରଭୁଙ୍କ ପର୍ବତକୁ, ଯାକୁବଙ୍କ ପରମେଶ୍ୱରଙ୍କ ଗୃହକୁ ଉଠିଯାଉ; ସେ ଆମ୍ଭମାନଙ୍କୁ ତାଙ୍କର ପଥସମୂହ ବିଷୟରେ ଶିକ୍ଷା ଦେବେ, ଏବଂ ଆମ୍ଭେମାନେ ତାଙ୍କର ପଥରେ ଚାଲିବୁ; କାରଣ ସିୟୋନରୁ ବ୍ୟବସ୍ଥା ବାହାରିବ, ଏବଂ ଯିରୂଶାଲେମରୁ ସଦାପ୍ରଭୁଙ୍କ ବାକ୍ୟ।”</w:t>
      </w:r>
    </w:p>
    <w:p>
      <w:pPr>
        <w:pStyle w:val="ArticleBody"/>
        <w:jc w:val="left"/>
      </w:pPr>
      <w:r>
        <w:rPr>
          <w:rFonts w:ascii="Nirmala UI" w:hAnsi="Nirmala UI" w:eastAsia="Nirmala UI" w:cs="Nirmala UI"/>
        </w:rPr>
        <w:t>ପୃଥିବୀ ପଶୁର ଶେଷ ତିନି-ପଦକ୍ରମୀ ଯାତ୍ରା ହେଉଛି ଯେରୁସାଲେମକୁ ଯାଉଥିବା ଜଣେ ମିଥ୍ୟା ଭବିଷ୍ୟଦ୍ଦକ୍ତାଙ୍କର ଯାତ୍ରା। ସତ୍ୟ ଭବିଷ୍ୟଦ୍ଦକ୍ତା ଯେତେବେଳେ ଆସି ଯେରୁସାଲେମରେ ପ୍ରବେଶ କଲେ, ସେ ଗଧା ଉପରେ ଆରୋହଣ କରି ତାହା କଲେ। ପୃଥିବୀ ପଶୁ ମଧ୍ୟ ଯେରୁସାଲେମକୁ ଏକ “ଗଧା” ଉପରେ ଆରୋହଣ କରି ପ୍ରବେଶ କରେ, କାରଣ ମିଥ୍ୟା ଭବିଷ୍ୟଦ୍ଦକ୍ତା (ପୃଥିବୀ ପଶୁ) ଭାବେ ସେ ବାଲାମଙ୍କ ଦ୍ୱାରା ପ୍ରତିନିଧିତ ହୋଇଛି। ବାଲାମ, ଖ୍ୟାତି ଓ ଧନ-ସମ୍ପଦର ଅନ୍ୱେଷଣରେ, ସତ୍ୟ ଭବିଷ୍ୟଦ୍ଦକ୍ତା ହେବାର ଆହ୍ୱାନରୁ ଫେରିଗଲେ, ଏବଂ “ଯିହୋବାଙ୍କ ବ୍ୟବସ୍ଥା ପ୍ରତି ନିଷ୍ଠାରୁ ଧର୍ମଭ୍ରଷ୍ଟ ହେଲେ।” ସେ ଦେବଙ୍କ ଜନମାନଙ୍କୁ ଶାପ ଦେବାରେ ଅଂଶଗ୍ରହଣ କରିବାକୁ ସଙ୍କଳ୍ପ କଲେ, ଯେପରି ଯୁକ୍ତରାଷ୍ଟ୍ର ଶୀଘ୍ର-ଆସନ୍ତା ରବିବାର ଆଇନ ସମୟରେ କରିବ।</w:t>
      </w:r>
    </w:p>
    <w:p>
      <w:pPr>
        <w:pStyle w:val="ArticleBody"/>
        <w:jc w:val="left"/>
      </w:pPr>
      <w:r>
        <w:rPr>
          <w:rFonts w:ascii="Nirmala UI" w:hAnsi="Nirmala UI" w:eastAsia="Nirmala UI" w:cs="Nirmala UI"/>
        </w:rPr>
        <w:t>ବିଲାମଙ୍କର ଯାତ୍ରା ଗଧାରେ ଚଢ଼ି ସମ୍ପନ୍ନ ହୋଇଥିଲା, ଏବଂ ସେହି ଯାତ୍ରା ସମୟରେ ତିନିଥର ଏହା ଉଲ୍ଲେଖ ହୋଇଛି ଯେ ବିଲାମଙ୍କର ଗଧା ବିଲାମଙ୍କ ପାଇଁ ଦୁଃଖର କାରଣ ହେଲା। ପ୍ରଥମଥର ଗଧାଟି ପଥରୁ ସରିଗଲା।</w:t>
      </w:r>
    </w:p>
    <w:p>
      <w:pPr>
        <w:pStyle w:val="ArticleScripture"/>
        <w:jc w:val="left"/>
      </w:pPr>
      <w:r>
        <w:rPr>
          <w:rFonts w:ascii="Nirmala UI" w:hAnsi="Nirmala UI" w:eastAsia="Nirmala UI" w:cs="Nirmala UI"/>
        </w:rPr>
        <w:t>ଏବଂ ଗଧି ପ୍ରଭୁଙ୍କ ଦୂତଙ୍କୁ ପଥରେ ଠିଆ ହୋଇଥିବା ଏବଂ ତାଙ୍କ ହାତରେ ତାଣିଥିବା ତଳୱାର ରଖିଥିବା ଦେଖିଲା; ତେବେ ଗଧି ପଥରୁ ସରି ଖେତକୁ ଯାଇଲା; ଆଉ ବାଲାମ ଗଧିକୁ ପଥକୁ ଫେରାଇବା ପାଇଁ ତାକୁ ପିଟିଲେ। ଗଣନା 22:23.</w:t>
      </w:r>
    </w:p>
    <w:p>
      <w:pPr>
        <w:pStyle w:val="ArticleBody"/>
        <w:jc w:val="left"/>
      </w:pPr>
      <w:r>
        <w:rPr>
          <w:rFonts w:ascii="Nirmala UI" w:hAnsi="Nirmala UI" w:eastAsia="Nirmala UI" w:cs="Nirmala UI"/>
        </w:rPr>
        <w:t>୨୦୦୧ ସେପ୍ଟେମ୍ବର ୧୧ ତାରିଖରେ, ତୃତୀୟ ହାୟର ଇସ୍ଲାମ—ବାଇବେଲୀୟ ଭବିଷ୍ୟଦ୍ବାଣୀର ବନ୍ୟ ଆରବୀୟ ଗଧା—ବଲାମଙ୍କୁ ପଥରୁ ଫେରାଇଦେଲା; କାରଣ ଯେତେବେଳେ ନ୍ୟୁୟର୍କ ସହରର ମହାନ ଭବନଗୁଡ଼ିକ ଧସିପଡ଼ିଲା, ସେହି ଘଟଣା ଜାତିମାନଙ୍କ ଏବଂ ଚର୍ଚ୍ଚର ଇତିହାସରେ ଗୋଟିଏ “ମୋଡ଼ ବିନ୍ଦୁ” ହେଲା। ପଥରେ ଦଣ୍ଡାୟମାନ ସେହି ଦୂତ, ସେହି ପରାକ୍ରମୀ ଦୂତ ଥିଲେ, ଯିଏ ପରେ ଅବତରଣ କରି ପୃଥିବୀକୁ ନିଜ ମହିମାରେ ଆଲୋକିତ କଲେ। ଗଧା ପୁନର୍ବାର ବଲାମଙ୍କୁ ଦୁଃଖଦାୟକ କରିବ।</w:t>
      </w:r>
    </w:p>
    <w:p>
      <w:pPr>
        <w:pStyle w:val="ArticleScripture"/>
        <w:jc w:val="left"/>
      </w:pPr>
      <w:r>
        <w:rPr>
          <w:rFonts w:ascii="Nirmala UI" w:hAnsi="Nirmala UI" w:eastAsia="Nirmala UI" w:cs="Nirmala UI"/>
        </w:rPr>
        <w:t>କିନ୍ତୁ ସଦାପ୍ରଭୁଙ୍କ ଦୂତ ଦ୍ରାକ୍ଷାବାଟିକାମାନଙ୍କ ମଧ୍ୟର ଏକ ପଥରେ ଠିଆ ଥିଲେ, ଏହି ପାର୍ଶ୍ୱରେ ଏକ ପାଖାଳପଟା ଓ ସେହି ପାର୍ଶ୍ୱରେ ମଧ୍ୟ ଏକ ପାଖାଳପଟା ଥିଲା। ଏବଂ ଯେତେବେଳେ ଗଧୀ ସଦାପ୍ରଭୁଙ୍କ ଦୂତଙ୍କୁ ଦେଖିଲା, ସେ ନିଜକୁ ପାଖାଳପଟା ଦିଗକୁ ଠେଲିଦେଇ ବିଲିୟମଙ୍କ ପାଦକୁ ପାଖାଳପଟା ସହିତ ଚେପିଦେଲା; ତେଣୁ ସେ ପୁଣି ତାହାକୁ ପ୍ରହାର କଲେ। ଗଣନା 22: 24, 25.</w:t>
      </w:r>
    </w:p>
    <w:p>
      <w:pPr>
        <w:pStyle w:val="ArticleBody"/>
        <w:jc w:val="left"/>
      </w:pPr>
      <w:r>
        <w:rPr>
          <w:rFonts w:ascii="Nirmala UI" w:hAnsi="Nirmala UI" w:eastAsia="Nirmala UI" w:cs="Nirmala UI"/>
        </w:rPr>
        <w:t>୨୦୦୧ ସେପ୍ଟେମ୍ବର ୧୧ ପରେ, ଦେବଙ୍କ ଲୋକମାନେ ଦ୍ରାକ୍ଷାକ୍ଷେତ୍ରର ଗୀତର ସନ୍ଦେଶ (ଯିଶାୟା ଅଧ୍ୟାୟ ସତାଇଶ) ଗାଇବାକୁ ଥିଲେ; ବର୍ତ୍ତମାନ ବାଲାମ ଯେଉଁଠାରେ ଅଛି, ସେଠାରେ ଏହି ପାର୍ଶ୍ୱରେ ଗୋଟିଏ “ପ୍ରାଚୀର” ଏବଂ ସେହି ପାର୍ଶ୍ୱରେ ଆଉ ଗୋଟିଏ “ପ୍ରାଚୀର” ଅଛି। ଯୁକ୍ତରାଷ୍ଟ୍ରର ଦକ୍ଷିଣ ସୀମାରେ ଥିବା ପ୍ରାଚୀର ସମ୍ବନ୍ଧୀୟ ପ୍ରଶ୍ନଟି ହେଉଛି ସେହି ବିଷୟ, ଯାହା ତୃତୀୟ ଏବଂ ଚୂଡ଼ାନ୍ତ waymark-ରେ “ଚର୍ଚ୍ଚ ଏବଂ ରାଜ୍ୟର ପୃଥକତାର ପ୍ରାଚୀର” ପତନ ହେବାର ପୂର୍ବରୁ ଆସେ। ଦକ୍ଷିଣ ସୀମାର “ପ୍ରାଚୀର” ସମ୍ବନ୍ଧୀୟ ବିଷୟଟି ହେଉଛି ସେଠା, ଯେଉଁଠାରେ ବାଲାମଙ୍କ “ପାଦ” ଚୂର୍ଣ୍ଣ ହୁଏ, କାରଣ ଆବାସନକୁ ନେଇ ଗୋଟିଏ ଆନ୍ତରିକ ଯୁଦ୍ଧ ଗୃହଯୁଦ୍ଧର ପୁନରାବୃତ୍ତିର ପୂର୍ବଭାଗରେ ପୃଥିବୀ-ପଶୁକୁ ଦୁଇଟି ପରସ୍ପର ବିରୋଧୀ ଦଳରେ ବିଭକ୍ତ କରିବା ଆରମ୍ଭ କରେ।</w:t>
      </w:r>
    </w:p>
    <w:p>
      <w:pPr>
        <w:pStyle w:val="ArticleBody"/>
        <w:jc w:val="left"/>
      </w:pPr>
      <w:r>
        <w:rPr>
          <w:rFonts w:ascii="Nirmala UI" w:hAnsi="Nirmala UI" w:eastAsia="Nirmala UI" w:cs="Nirmala UI"/>
        </w:rPr>
        <w:t>ଦୁଇଟି ପ୍ରାଚୀରର ମଧ୍ୟର ଇତିହାସ ହେଉଛି ସେହି ଇତିହାସ, ଯାହା ୧୭୮୯ ରୁ ୧୭୯୮ ପର୍ଯ୍ୟନ୍ତ ସମ୍ବିଧାନର waymark ଦ୍ୱାରା ପ୍ରତିନିଧିତ୍ୱ କରାଯାଇଥିଲା; ଏବଂ ଯାହା ୨୦୧୫ ମସିହାର ଇତିହାସର ପ୍ରତିରୂପ ଥିଲା, ସେତେବେଳେ ଟ୍ରମ୍ପ “ପ୍ରାଚୀର ନିର୍ମାଣ” ଉପରେ ତାଙ୍କର ଜୋର ଦେଇ ରାଷ୍ଟ୍ରପତି ପଦ ପାଇଁ ନିଜ ପ୍ରଚାର ଘୋଷଣା କଲେ, ଯାହା ପର୍ଯ୍ୟନ୍ତ ଶୀଘ୍ର ଆସୁଥିବା ରବିବାର ଆଇନ ଚର୍ଚ୍ଚ ଓ ରାଜ୍ୟର ପୃଥକତାର ପ୍ରାଚୀରକୁ ଅପସାରଣ କରିଦେବ।</w:t>
      </w:r>
    </w:p>
    <w:p>
      <w:pPr>
        <w:pStyle w:val="ArticleBody"/>
        <w:jc w:val="left"/>
      </w:pPr>
      <w:r>
        <w:rPr>
          <w:rFonts w:ascii="Nirmala UI" w:hAnsi="Nirmala UI" w:eastAsia="Nirmala UI" w:cs="Nirmala UI"/>
        </w:rPr>
        <w:t>୨୦୦୧ ସାଲ ସେପ୍ଟେମ୍ବର ୧୧ ପରେ, ବାଲାମ ଦ୍ୱାରା ପ୍ରତିନିଧିତ ପୃଥିବୀର ପଶୁ ବିଭକ୍ତ ହେବାକୁ ଆରମ୍ଭ କଲା। ବାଲାମଙ୍କର ଦୁଇଟି ପ୍ରାଚୀରର ବିଭାଜନ, ପୃଥିବୀର ପଶୁର ଉଭୟ ଶୃଙ୍ଗ ମଧ୍ୟରେ ଥିବା ଦୁଇ ଶ୍ରେଣୀର ପୃଥକ୍କରଣକୁ ପ୍ରତିନିଧିତ୍ୱ କରେ; ଯାହା ୨୦୧୬ ମସିହାରେ ଟ୍ରମ୍ପଙ୍କ ନିର୍ବାଚନ, ୨୦୨୦ ମସିହାରେ ଦୁଇ ସାକ୍ଷୀଙ୍କର ମୃତ୍ୟୁ, ୨୦୨୧ ମସିହା ଜାନୁଆରୀ ୬ର Pelosi ବିଚାରଣ, ୨୦୨୩ ମସିହାରେ ଦୁଇ ସାକ୍ଷୀଙ୍କର ପୁନର୍ଜୀବନ, ଏବଂ ୨୦୨୩ ମସିହା ଅକ୍ଟୋବର ୭ରେ ଗଧା ଦ୍ୱାରା ବାଲାମଙ୍କୁ ପଙ୍ଗୁ କରାଯିବା ଦ୍ୱାରା ପ୍ରତିନିଧିତ ହୋଇଛି।</w:t>
      </w:r>
    </w:p>
    <w:p>
      <w:pPr>
        <w:pStyle w:val="ArticleBody"/>
        <w:jc w:val="left"/>
      </w:pPr>
      <w:r>
        <w:rPr>
          <w:rFonts w:ascii="Nirmala UI" w:hAnsi="Nirmala UI" w:eastAsia="Nirmala UI" w:cs="Nirmala UI"/>
        </w:rPr>
        <w:t>ବିଲାମଙ୍କ ଯାତ୍ରାର ଶେଷ ମାର୍ଗଚିହ୍ନ ସେହି ସମୟ, ଯେତେବେଳେ ଗଧା “କହେ”; ଏବଂ ଏହା ସେହି ଶୀଘ୍ର-ଆସନ୍ତା ରବିବାର ଆଇନର ସମୟରେ ଘଟେ, ଯେଉଁଠାରେ ଯୁକ୍ତରାଷ୍ଟ୍ର ଏକ ଅଜଗର ସଦୃଶ କହେ, ଯେଉଁଠାରେ ପ୍ରକାଶିତ ବାକ୍ୟ ଅଠାରର ଦୂତ ଦ୍ୱିତୀୟଥର କହେ, ଏବଂ ଯେଉଁଠାରେ ହବକ୍କୂକଙ୍କର ସେହି ବିଳମ୍ବିତ ଦର୍ଶନ କହେ। ଯେହି ଦର୍ଶନ ବିଳମ୍ବିତ ହୋଇଥିଲା, ସେହିଟି ତୃତୀୟ ଦୁର୍ଦ୍ଦଶାର ଇସ୍ଲାମର ଦର୍ଶନ ଥିଲା, ଏବଂ ଏହା ଶୀଘ୍ର-ଆସନ୍ତା ରବିବାର ଆଇନରେ ନିଜର ଉଗ୍ର କାର୍ଯ୍ୟକଳାପ ଦ୍ୱାରା ଏକ ବନ୍ୟ ଗଧା ସଦୃଶ କହେ।</w:t>
      </w:r>
    </w:p>
    <w:p>
      <w:pPr>
        <w:pStyle w:val="ArticleScripture"/>
        <w:jc w:val="left"/>
      </w:pPr>
      <w:r>
        <w:rPr>
          <w:rFonts w:ascii="Nirmala UI" w:hAnsi="Nirmala UI" w:eastAsia="Nirmala UI" w:cs="Nirmala UI"/>
        </w:rPr>
        <w:t>ଏବଂ ଯେହୋବାଙ୍କ ଦୂତ ଆଉ ଆଗକୁ ଯାଇ ଏକ ସଙ୍କୀର୍ଣ୍ଣ ସ୍ଥାନରେ ଦାଁଡିଲେ, ଯେଉଁଠାରେ ନ ଡାହାଣକୁ ନ ବାମକୁ ଘୁଞ୍ଚିବାର କୌଣସି ରାସ୍ତା ଥିଲା। ଏବଂ ଗଧିଣୀ ଯେହୋବାଙ୍କ ଦୂତଙ୍କୁ ଦେଖି ବିଲିୟମଙ୍କ ତଳେ ପଡ଼ିଗଲା; ତେବେ ବିଲିୟମଙ୍କ କ୍ରୋଧ ପ୍ରଜ୍ୱଳିତ ହେଲା, ଏବଂ ସେ ଗଧିଣୀକୁ ଏକ ଲାଠିରେ ପିଟିଲେ। ତାହାପରେ ଯେହୋବା ଗଧିଣୀର ମୁଖ ଖୋଲିଦେଲେ, ଏବଂ ସେ ବିଲିୟମଙ୍କୁ କହିଲା, “ମୁଁ ତୁମ ପ୍ରତି କ’ଣ କରିଛି, ଯେ ତୁମେ ଏହି ତିନିଥର ମୋତେ ପିଟିଛ?” ବିଲିୟମ ଗଧିଣୀକୁ କହିଲେ, “କାରଣ ତୁମେ ମୋତେ ଉପହାସ କରିଛ; ହାୟ, ଯଦି ମୋ ହାତରେ ଏକ ଖଡ୍ଗ ଥାଆନ୍ତା, ତେବେ ଏବେ ମୁଁ ତୁମକୁ ହତ୍ୟା କରିଦେଇଥାନ୍ତି।” ଗଧିଣୀ ବିଲିୟମଙ୍କୁ କହିଲା, “ମୁଁ କି ତୁମ ଗଧିଣୀ ନୁହେଁ, ଯାହା ଉପରେ ତୁମେ ମୋତେ ପାଇଥିବା ଦିନରୁ ଆଜି ପର୍ଯ୍ୟନ୍ତ ସାରଥିଲା? ମୁଁ କେବେ ତୁମ ପ୍ରତି ଏପରି କରିବାକୁ ଅଭ୍ୟସ୍ତ ଥିଲି କି?” ସେ କହିଲେ, “ନା।” ତାହାପରେ ଯେହୋବା ବିଲିୟମଙ୍କ ଆଖି ଖୋଲିଦେଲେ, ଏବଂ ସେ ଯେହୋବାଙ୍କ ଦୂତଙ୍କୁ ପଥରେ ଦାଁଡିଥିବା ଓ ତାଙ୍କ ହାତରେ ଖୋଲା ଖଡ୍ଗ ଧରିଥିବା ଦେଖିଲେ; ଏବଂ ସେ ମୁଣ୍ଡ ନମାଇ ଭୂମିପରେ ମୁହଁ ନମାଇ ପଡ଼ିଗଲେ। ଗଣନା 22:26–31.</w:t>
      </w:r>
    </w:p>
    <w:p>
      <w:pPr>
        <w:pStyle w:val="ArticleBody"/>
        <w:jc w:val="left"/>
      </w:pPr>
      <w:r>
        <w:rPr>
          <w:rFonts w:ascii="Nirmala UI" w:hAnsi="Nirmala UI" w:eastAsia="Nirmala UI" w:cs="Nirmala UI"/>
        </w:rPr>
        <w:t>ସମ୍ପୂର୍ଣ୍ଣ ବିଶ୍ୱବ୍ୟାପୀ ପଶୁର ପ୍ରତିମା ସ୍ଥାପନ କରିବା ପାଇଁ ଯେ ମିଥ୍ୟା ଭବିଷ୍ୟଦ୍ବକ୍ତା ସମଗ୍ର ପୃଥିବୀକୁ ଭ୍ରମିତ କରେ, ସେହି ମିଥ୍ୟା ଭବିଷ୍ୟଦ୍ବକ୍ତା ହେଉଛି ଯୁକ୍ତରାଷ୍ଟ୍ର। ଯୁକ୍ତରାଷ୍ଟ୍ରର ଭିତରେ ପଶୁର ପ୍ରତିମା ଗଠିତ ହେବାର ସମୟକାଳରେ, ବିଲାମଙ୍କର ଗାଧି ଦ୍ୱାରା ପ୍ରତିନିଧିତ ମିଥ୍ୟା ଭବିଷ୍ୟଦ୍ବକ୍ତା ଯୁକ୍ତରାଷ୍ଟ୍ରକୁ ବହନ କରେ। ଏକ ଲକ୍ଷ ଚୁଆଳିଶ ହଜାରଙ୍କର ମୁଦ୍ରାଙ୍କନ ସମୟରେ ଯେ ମିଥ୍ୟା ଭବିଷ୍ୟଦ୍ବକ୍ତା ଯୁକ୍ତରାଷ୍ଟ୍ରର ସେହି ସମସ୍ତ ଦୁର୍ନୀତିଗ୍ରସ୍ତ ଶକ୍ତିକୁ ଏକ ଚର୍ଚ୍ଚ-ରାଜ୍ୟ ସମ୍ପର୍କରେ ଏକତ୍ର ହେବାକୁ ବାଧ୍ୟ କରେ, ସେହି ହେଉଛି ତୃତୀୟ ହାୟର ଇସ୍ଲାମ।</w:t>
      </w:r>
    </w:p>
    <w:p>
      <w:pPr>
        <w:pStyle w:val="ArticleBody"/>
        <w:jc w:val="left"/>
      </w:pPr>
      <w:r>
        <w:rPr>
          <w:rFonts w:ascii="Nirmala UI" w:hAnsi="Nirmala UI" w:eastAsia="Nirmala UI" w:cs="Nirmala UI"/>
        </w:rPr>
        <w:t>ଏହା ଯୁଦ୍ଧ ଦ୍ୱାରା, ଏବଂ ସେହି ଯୁଦ୍ଧ ଦ୍ୱାରା ଆଣିଦିଆଯାଇଥିବା ଆର୍ଥିକ ପତନ ମାଧ୍ୟମରେ ନିଜ କାର୍ଯ୍ୟ ସମ୍ପନ୍ନ କରେ। ସେହି ଦୁଇଟି ବୈଶିଷ୍ଟ୍ୟ ହିଁ ସେହି ସମାନ ଶକ୍ତି, ଯାହାକୁ ଯୁକ୍ତରାଷ୍ଟ୍ରର ଭ୍ରାନ୍ତ ଭବିଷ୍ୟଦ୍ବକ୍ତା ସମଗ୍ର ପୃଥିବୀ ଉପରେ ବଳପୂର୍ବକ ପ୍ରୟୋଗ କରେ, ଯେତେବେଳେ ସେ ଅତଳଗର୍ତ୍ତର ଭ୍ରାନ୍ତ ଭବିଷ୍ୟଦ୍ବକ୍ତାଙ୍କ ଦ୍ୱାରା ଯୁକ୍ତରାଷ୍ଟ୍ରରେ କରାଯାଇଥିବା କାର୍ଯ୍ୟକୁ ପୁନରାବୃତ୍ତି କରେ।</w:t>
      </w:r>
    </w:p>
    <w:p>
      <w:pPr>
        <w:pStyle w:val="ArticleBody"/>
        <w:jc w:val="left"/>
      </w:pPr>
      <w:r>
        <w:rPr>
          <w:rFonts w:ascii="Nirmala UI" w:hAnsi="Nirmala UI" w:eastAsia="Nirmala UI" w:cs="Nirmala UI"/>
        </w:rPr>
        <w:t>ଯୁକ୍ତରାଷ୍ଟ୍ର ବର୍ତ୍ତମାନ ଦୁଇଟି ପ୍ରାଚୀର-ସମ୍ବନ୍ଧୀୟ ପ୍ରଶ୍ନର ମଧ୍ୟରେ ଅବସ୍ଥିତ ଅଛି—ଏକ ପକ୍ଷରେ ପ୍ରାଚୀରର ପ୍ରଶ୍ନ (ଅଭିବାସନ), ଯାହା 1798 ମସିହାର Alien and Sedition Acts ର ମୂଳ କେନ୍ଦ୍ରବିଷୟ ଥିଲା; ଓ ଅନ୍ୟ ପକ୍ଷରେ ଚର୍ଚ୍ଚ ଓ ରାଜ୍ୟର ପୃଥକତାର ପ୍ରାଚୀର, ଯାହା ଶୀଘ୍ର ଆସୁଥିବା Sunday law ସମୟରେ ସମ୍ପୂର୍ଣ୍ଣରୂପେ ଅପସାରିତ ହେବ। ଯୁକ୍ତରାଷ୍ଟ୍ର ଆଗରୁହେଁ ଆର୍ଥିକ ଭାବେ ପଙ୍ଗୁ ହୋଇପଡ଼ିଛି, କାରଣ ତାହାର ଜାତୀୟ ଋଣ ଆରୋଗ୍ୟ କରାଯିବାର ସୀମାର ପରେ ଚାଲିଯାଇଛି। ଡ୍ରାଗନ-ଶକ୍ତି ବର୍ତ୍ତମାନ ଏକ ମିଥ୍ୟା ଆର୍ଥିକ ପୂର୍ବାନୁମାନକୁ ଧରିରଖିଛି, କିନ୍ତୁ ସେହିଥିରେ ଏହି ମିଥ୍ୟା ଦାବି କରାଯାଉଛି ଯେ ମୁଦ୍ରଣ ଯନ୍ତ୍ର ଦ୍ୱାରା ସମ୍ପଦ ଉତ୍ପନ୍ନ ହୁଏ; କିନ୍ତୁ ଶେଷ ପର୍ଯ୍ୟନ୍ତ, ଡ୍ରାଗନ ତ ବାଇବେଲୀୟ ଭବିଷ୍ୟଦ୍ବାଣୀର ମିଥ୍ୟାବାଦୀ ଅଟେ। ସେ ହିଟଲରଙ୍କ ପ୍ରସିଦ୍ଧ ପ୍ରଚାର-ଯନ୍ତ୍ରର ଆଧୁନିକ ପ୍ରତିନିଧିତ୍ୱ ମାଧ୍ୟମରେ ନିଜ ମିଥ୍ୟାକୁ ପ୍ରସାର କରେ, ଏହାଦ୍ୱାରା Alien and Sedition Acts ର ଚତୁର୍ଥ ଉପାଦାନ ପୁନରାବୃତ ହେବା ପାଇଁ ତର୍କ ପ୍ରଦାନ କରାଯାଉଛି, ଯାହା ରାଷ୍ଟ୍ରପତିଙ୍କୁ ତାଙ୍କର ଧାରଣାଙ୍କ ବିରୋଧ କରୁଥିବା କୌଣସି ମାଧ୍ୟମ ସଂସ୍ଥାକୁ ବନ୍ଦ କରିଦେବାର ଅଧିକାର ପ୍ରଦାନ କରିଥିଲା।</w:t>
      </w:r>
    </w:p>
    <w:p>
      <w:pPr>
        <w:pStyle w:val="ArticleBody"/>
        <w:jc w:val="left"/>
      </w:pPr>
      <w:r>
        <w:rPr>
          <w:rFonts w:ascii="Nirmala UI" w:hAnsi="Nirmala UI" w:eastAsia="Nirmala UI" w:cs="Nirmala UI"/>
        </w:rPr>
        <w:t>ଯିଶୁ ସଦା କୌଣସି ବିଷୟର ଶେଷକୁ ତାହାର ଆରମ୍ଭ ସହିତ ଚିତ୍ରିତ କରନ୍ତି। ଯୁକ୍ତରାଷ୍ଟ୍ରରେ ପଶୁର ପ୍ରତିମାକୁ ବିଶ୍ୱବ୍ୟାପୀ ପଶୁର ପ୍ରତିମାର ସମାନ ଭବିଷ୍ୟଦ୍ବାଣୀମୂଳକ ବୈଶିଷ୍ଟ୍ୟ ଧାରଣ କରିବାକୁ ହେବ, ଏବଂ ସେହିପରି ଅଛି, କିନ୍ତୁ ପୃଥିବୀର ପଶୁର ମିଥ୍ୟା ଭବିଷ୍ୟଦ୍ବକ୍ତା ମଧ୍ୟରେ ଦୂଷିତ ଜୋଟକୁ ଉତ୍ପନ୍ନ କରୁଥିବା ଛଳନା ହେଉଛି ଇସ୍ଲାମର ମିଥ୍ୟା ଭବିଷ୍ୟଦ୍ବକ୍ତା। ବଲାମ ଓ ଗଧା—ଉଭୟେ ମିଥ୍ୟା ଭବିଷ୍ୟଦ୍ବକ୍ତାମାନଙ୍କର ପ୍ରତୀକ। ଏକ ଶତ ଚୁଆଳିଶ ହଜାରଙ୍କର ମୋହରାଙ୍କନର ଇତିହାସ ହେଉଛି ତିନୋଟି ଅଥାହ ଗହ୍ୱର-ଶକ୍ତିର ଇତିହାସ। ଅଥାହ ଗହ୍ୱରରୁ ଉଦ୍ଭବିତ ଇସ୍ଲାମ 11 ସେପ୍ଟେମ୍ବର, 2001 ର ପ୍ରଥମ ପଥଚିହ୍ନ। ଅଥାହ ଗହ୍ୱରର ନାସ୍ତିକତା 2020 ମସିହାରେ ଦୁଇଜଣ ସାକ୍ଷୀଙ୍କୁ ବଧ କରିବା ପାଇଁ ଉଠିଆସେ, ଏବଂ ଅଥାହ ଗହ୍ୱରର କାଥଲିକତା ତାହାର ମୃତ୍ୟୁଠାରୁ ଶୀଘ୍ର ଆସୁଥିବା ରବିବାର ଆଇନ ସମୟରେ ଉଦ୍ଭବ ହୁଏ।</w:t>
      </w:r>
    </w:p>
    <w:p>
      <w:pPr>
        <w:pStyle w:val="ArticleBody"/>
        <w:jc w:val="left"/>
      </w:pPr>
      <w:r>
        <w:rPr>
          <w:rFonts w:ascii="Nirmala UI" w:hAnsi="Nirmala UI" w:eastAsia="Nirmala UI" w:cs="Nirmala UI"/>
        </w:rPr>
        <w:t>ଆମେ ପରବର୍ତ୍ତୀ ଲେଖାରେ ଏହି ଅଧ୍ୟୟନକୁ ଅବ୍ୟାହତ ରଖିବୁ।</w:t>
      </w:r>
    </w:p>
    <w:p>
      <w:pPr>
        <w:pStyle w:val="ArticleScripture"/>
        <w:jc w:val="left"/>
      </w:pPr>
      <w:r>
        <w:rPr>
          <w:rFonts w:ascii="Nirmala UI" w:hAnsi="Nirmala UI" w:eastAsia="Nirmala UI" w:cs="Nirmala UI"/>
        </w:rPr>
        <w:t>“ଜଗତ ଉନ୍ନତ ହେଉନାହିଁ। ଦୁଷ୍ଟ ଲୋକମାନେ ଓ ପ୍ରତାରକମାନେ ଆହୁରି ଆହୁରି ଅଧୋଗତିକୁ ଯିବେ, ପ୍ରତାରଣା କରିବେ ଓ ନିଜେମାନେ ପ୍ରତାରିତ ହେବେ। ଏକମାତ୍ର ସତ୍ୟ ପରମେଶ୍ୱରଙ୍କର ମୂର୍ତ୍ତିମାନ ପ୍ରକାଶ, ଯିଏ ଭଲତା, କରୁଣା ଓ ଅକ୍ଳାନ୍ତ ପ୍ରେମର ଅଧିକାରୀ ଥିଲେ, ଯାହାଙ୍କର ହୃଦୟ ସଦା ମାନବୀୟ ଦୁଃଖକଷ୍ଟରେ ସ୍ପର୍ଶିତ ହୁଏଥିଲା—ସେହି ପରମେଶ୍ୱରଙ୍କ ପୁତ୍ରଙ୍କୁ ଅସ୍ୱୀକାର କରି, ତାଙ୍କ ସ୍ଥାନରେ ଜଣେ ହତ୍ୟାକାରୀଙ୍କୁ ବାଛିନେଇ, ଯିହୁଦୀମାନେ ଦେଖାଇଦେଲେ ଯେ, ପରମେଶ୍ୱରଙ୍କ ଆତ୍ମାଙ୍କର ନିୟନ୍ତ୍ରକ ଶକ୍ତି ଅପସାରିତ ହେଲେ, ଏବଂ ମନୁଷ୍ୟମାନେ ପତିତ ବ୍ୟକ୍ତିର ଅଧୀନରେ ରହିଲେ, ମାନବ ସ୍ୱଭାବ କ’ଣ କରିପାରେ ଓ କ’ଣ କରିବ। ଯେମାନେ ଶୟତାନଙ୍କୁ ନିଜମାନଙ୍କର ଶାସକ ଭାବେ ବାଛନ୍ତି, ସେମାନେ ନିଜମାନଙ୍କର ଚୟିତ ସ୍ୱାମୀଙ୍କର ଆତ୍ମାକୁ ପ୍ରକାଶ କରିବେ।”</w:t>
      </w:r>
    </w:p>
    <w:p>
      <w:pPr>
        <w:pStyle w:val="ArticleScripture"/>
        <w:jc w:val="left"/>
      </w:pPr>
      <w:r>
        <w:rPr>
          <w:rFonts w:ascii="Nirmala UI" w:hAnsi="Nirmala UI" w:eastAsia="Nirmala UI" w:cs="Nirmala UI"/>
        </w:rPr>
        <w:t>“ଜଗତ ଉନ୍ନତ ହେବ ନାହିଁ, ଯେପର୍ଯ୍ୟନ୍ତ ନାହିଁ ଯେ ପରମେଶ୍ୱର ତାହାର ଅଧର୍ମ ପାଇଁ ତାହାକୁ ଦଣ୍ଡ ଦେବାର ନିମନ୍ତେ ନିଜ ସ୍ଥାନରୁ ବାହାରିବେ। ତାହା ପରେ ପୃଥିବୀ ନିଜ ରକ୍ତପାତକୁ ପ୍ରକାଶ କରିବ, ଏବଂ ନିଜ ବଧମାନଙ୍କୁ ଆଉ ଢାକି ରଖିବ ନାହିଁ। ଖ୍ରୀଷ୍ଟ ନିଜ ଶିଷ୍ୟମାନଙ୍କୁ ସତର୍କ କରି କହିଥିଲେ, ‘ସାବଧାନ ରୁହ, କେହି ତୁମ୍ମାନଙ୍କୁ ଭ୍ରମିତ ନ କରୁ। କାରଣ ଅନେକେ ମୋର ନାମରେ ଆସି, କହିବେ, ମୁଁ ଖ୍ରୀଷ୍ଟ; ଏବଂ ଅନେକଙ୍କୁ ଭ୍ରମିତ କରିବେ। ତୁମେ ଯୁଦ୍ଧ ଓ ଯୁଦ୍ଧର ଅଫବାହ ଶୁଣିବ; ଦେଖ, ବ୍ୟାକୁଳ ହେଉ ନାହିଁ; କାରଣ ଏହି ସମସ୍ତ ଘଟଣା ଅବଶ୍ୟ ଘଟିବାକୁ ପଡ଼ିବ, କିନ୍ତୁ ଶେଷ ତାହାବେଳେ ଆସିନାହିଁ। କାରଣ ଜାତି ଜାତି ବିରୁଦ୍ଧରେ, ଏବଂ ରାଜ୍ୟ ରାଜ୍ୟ ବିରୁଦ୍ଧରେ ଉଠିବ; ଏବଂ ବିଭିନ୍ନ ସ୍ଥାନରେ ଦୁର୍ଭିକ୍ଷ, ମହାମାରୀ, ଓ ଭୂମିକମ୍ପ ହେବ। ଏହି ସମସ୍ତ ଯନ୍ତ୍ରଣାର ଆରମ୍ଭମାତ୍ର। ତାହା ପରେ ସେମାନେ ତୁମ୍ମାନଙ୍କୁ କଷ୍ଟ ଭୋଗିବା ପାଇଁ ହସ୍ତାନ୍ତର କରିଦେବେ, ଏବଂ ତୁମ୍ମାନଙ୍କୁ ହତ୍ୟା କରିବେ; ଏବଂ ମୋର ନାମର ନିମନ୍ତେ ସମସ୍ତ ଜାତିଙ୍କ ଦ୍ୱାରା ତୁମେ ଘୃଣିତ ହେବ। ଏବଂ ସେତେବେଳେ ଅନେକେ ବିପଥଗାମୀ ହେବେ, ପରସ୍ପରଙ୍କୁ ଦ୍ରୋହ କରିବେ, ଏବଂ ପରସ୍ପରଙ୍କୁ ଘୃଣା କରିବେ। ଏବଂ ଅନେକ ମିଥ୍ୟା ଭବିଷ୍ୟଦ୍ବକ୍ତା ଉଠିବେ, ଏବଂ ଅନେକଙ୍କୁ ଭ୍ରମିତ କରିବେ। ଏବଂ ଅଧର୍ମ ବଢ଼ିଯାଇବାରୁ ଅନେକଙ୍କର ପ୍ରେମ ଶୀତଳ ହେଇଯିବ। କିନ୍ତୁ ଯିଏ ଶେଷ ପର୍ଯ୍ୟନ୍ତ ଧୈର୍ୟଧାରଣ କରି ଅଟଳ ରହିବ, ସେଇ ଉଦ୍ଧାର ପାଇବ।’”</w:t>
      </w:r>
    </w:p>
    <w:p>
      <w:pPr>
        <w:pStyle w:val="ArticleScripture"/>
        <w:jc w:val="left"/>
      </w:pPr>
      <w:r>
        <w:rPr>
          <w:rFonts w:ascii="Nirmala UI" w:hAnsi="Nirmala UI" w:eastAsia="Nirmala UI" w:cs="Nirmala UI"/>
        </w:rPr>
        <w:t>“ଯେତେବେଳେ ଖ୍ରୀଷ୍ଟ ଏହି ପୃଥିବୀରେ ଥିଲେ, ସେତେବେଳେ ଜଗତ ବାରବ୍ବାଙ୍କୁ ଅଧିକ ପସନ୍ଦ କଲା। ଏବଂ ଆଜି ମଧ୍ୟ ଜଗତ ଓ ମଣ୍ଡଳୀମାନେ ସେହି ଏକେଇ ପସନ୍ଦ କରୁଛନ୍ତି। ଖ୍ରୀଷ୍ଟଙ୍କ ବିଶ୍ୱାସଘାତ, ପ୍ରତ୍ୟାଖ୍ୟାନ ଓ କ୍ରୁଶବିଦ୍ଧ ହେବାର ଦୃଶ୍ୟମାନ ପୁନରାବୃତ ହୋଇଛି, ଏବଂ ପୁନର୍ବାର ଅତ୍ୟନ୍ତ ବିଶାଳ ପରିମାଣରେ ପୁନରାବୃତ ହେବ। ଲୋକମାନେ ଶତ୍ରୁର ଗୁଣଗୁଡ଼ିକରେ ପରିପୂର୍ଣ୍ଣ ହେବେ, ଏବଂ ସେମାନଙ୍କ ମଧ୍ୟରେ ତାହାର ଭ୍ରାନ୍ତିମାନଙ୍କର ବହୁତ ବଡ଼ ଶକ୍ତି ରହିବ। ଯେ ପରିମାଣରେ ଆଲୋକକୁ ଅସ୍ୱୀକାର କରାଯିବ, ସେହି ପରିମାଣରେ ଭୁଲ୍ ଧାରଣା ଓ ଭୁଲ୍ ବୁଝାମଣା ରହିବ। ଯେମାନେ ଖ୍ରୀଷ୍ଟଙ୍କୁ ଅସ୍ୱୀକାର କରି ବାରବ୍ବାଙ୍କୁ ବାଛନ୍ତି, ସେମାନେ ଧ୍ୱଂସକାରୀ ଭ୍ରମର ଅଧୀନରେ କାର୍ଯ୍ୟ କରନ୍ତି। ତଥ୍ୟବିକୃତି ଓ ମିଥ୍ୟା ସାକ୍ଷ୍ୟ ପ୍ରକାଶ୍ୟ ବିଦ୍ରୋହରେ ପରିଣତ ହେବ। ଚକ୍ଷୁ ଯଦି ଦୁଷ୍ଟ ହୁଏ, ତେବେ ସମଗ୍ର ଦେହ ଅନ୍ଧକାରରେ ପରିପୂର୍ଣ୍ଣ ହେବ। ଯେମାନେ ଖ୍ରୀଷ୍ଟଙ୍କୁ ଛାଡ଼ି ଅନ୍ୟ କାହାରୋ ପ୍ରତି ନିଜ ଆସକ୍ତି ଅର୍ପଣ କରନ୍ତି, ସେମାନେ ନିଜମାନଙ୍କୁ ଏମିତି ଏକ ମୋହଗ୍ରସ୍ତତାର ନିୟନ୍ତ୍ରଣାଧୀନରେ ଦେଖିବେ, ଯାହା ଦେହ, ପ୍ରାଣ ଓ ଆତ୍ମାକୁ ଆବୃତ କରି ଏପରି ମୋହନୀୟ ଯେ ତାହାର ଶକ୍ତି ଅଧୀନରେ ପ୍ରାଣମାନେ ସତ୍ୟକୁ ଶୁଣିବାରୁ ଫେରିଯାଇ ମିଥ୍ୟାକୁ ବିଶ୍ୱାସ କରନ୍ତି। ସେମାନେ ଫାନ୍ଦରେ ପଡ଼ନ୍ତି ଓ ବନ୍ଦୀ ହୁଅନ୍ତି, ଏବଂ ନିଜମାନଙ୍କର ପ୍ରତ୍ୟେକ କାର୍ଯ୍ୟଦ୍ୱାରା ସେମାନେ ଏହି ଆର୍ତ୍ତନାଦ କରନ୍ତି, ‘ଆମ ପାଇଁ ବାରବ୍ବାଙ୍କୁ ମୁକ୍ତ କର, କିନ୍ତୁ ଖ୍ରୀଷ୍ଟଙ୍କୁ କ୍ରୁଶରେ ବିଦ୍ଧ କର।’”</w:t>
      </w:r>
    </w:p>
    <w:p>
      <w:pPr>
        <w:pStyle w:val="ArticleScripture"/>
        <w:jc w:val="left"/>
      </w:pPr>
      <w:r>
        <w:rPr>
          <w:rFonts w:ascii="Nirmala UI" w:hAnsi="Nirmala UI" w:eastAsia="Nirmala UI" w:cs="Nirmala UI"/>
        </w:rPr>
        <w:t>“ଏହି ମୁହୂର୍ତ୍ତରେ ସୁଦ୍ଧା ଏହି ସିଦ୍ଧାନ୍ତ ଗ୍ରହଣ କରାଯାଉଛି। କ୍ରୁଶରେ ଅଭିନିତ ଦୃଶ୍ୟଗୁଡ଼ିକ ପୁନର୍ବାର ଅଭିନିତ ହେଉଛି। ସତ୍ୟ ଓ ଧର୍ମନିଷ୍ଠାରୁ ବିଚ୍ୟୁତ ହୋଇଯାଇଥିବା ମଣ୍ଡଳୀମାନଙ୍କ ମଧ୍ୟରେ, ଯେତେବେଳେ ଈଶ୍ୱରଙ୍କ ପ୍ରେମ ଆତ୍ମାରେ ନିରନ୍ତର ବସିଥିବା ଏକ ନିୟାମକ ସିଦ୍ଧାନ୍ତ ନୁହେଁ, ସେତେବେଳେ ମାନବୀୟ ସ୍ୱଭାବ କ’ଣ କରିପାରେ ଏବଂ କ’ଣ କରିବ, ତାହା ପ୍ରକାଶିତ ହେଉଛି। ଏବେ ଯାହା କିଛି ଘଟିପାରେ, ତାହାରେ ଆମେ ଆଶ୍ଚର୍ଯ୍ୟଚକିତ ହେବାକୁ ପଡ଼ିବ ନାହିଁ। ଭୟାବହତାର କୌଣସି ବିକାଶ ଦେଖି ଆମକୁ ବିସ୍ମିତ ହେବାକୁ ନାହିଁ। ଯେମାନେ ନିଜମାନଙ୍କର ଅପବିତ୍ର ପାଦତଳରେ ଈଶ୍ୱରଙ୍କ ବ୍ୟବସ୍ଥାକୁ ଦଳନ କରନ୍ତି, ସେମାନଙ୍କ ମଧ୍ୟରେ ସେହି ଆତ୍ମା ରହିଛି, ଯାହା ଯୀଶୁଙ୍କୁ ଅପମାନ କରିଥିବା ଏବଂ ବିଶ୍ୱାସଘାତ କରିଥିବା ଲୋକମାନଙ୍କ ମଧ୍ୟରେ ଥିଲା। ବିବେକର କୌଣସି ଖେଦ ଛଡ଼ା, ସେମାନେ ନିଜମାନଙ୍କ ପିତା, ଶୟତାନଙ୍କ କାର୍ଯ୍ୟଗୁଡ଼ିକ କରିବେ। ସେମାନେ ଯିହୂଦାଙ୍କ ବିଶ୍ୱାସଘାତକ ଠୋଠରୁ ବାହାରିଥିବା ସେହି ପ୍ରଶ୍ନଟି ପଚାରିବେ, ଯଦି ମୁଁ ଯୀଶୁ ଖ୍ରୀଷ୍ଟଙ୍କୁ ତୁମମାନଙ୍କ ହାତରେ ସମର୍ପଣ କରିଦେଉଁ, ତେବେ ତୁମେ ମୋତେ କ’ଣ ଦେବ? ଏହି ମୁହୂର୍ତ୍ତରେ ସୁଦ୍ଧା ଖ୍ରୀଷ୍ଟ ତାଙ୍କ ପବିତ୍ରଜନମାନଙ୍କ ବ୍ୟକ୍ତିତ୍ୱରେ ବିଶ୍ୱାସଘାତିତ ହେଉଛନ୍ତି।”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ବୟାଳିଶତମ୍</dc:title>
  <dc:subject>ପଶୁର ପ୍ରତିମୂର୍ତ୍ତିର ଗଠନ: ଏକ ଭବିଷ୍ୟଦ୍ବାଣୀମୟ ଯାତ୍ରା ଉଦ୍ଘାଟିତ ହେଲା</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