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ଏକଶେ ତେତାଳିଶତମ</w:t>
      </w:r>
    </w:p>
    <w:p>
      <w:pPr>
        <w:pStyle w:val="ArticleSubtitle"/>
        <w:jc w:val="left"/>
      </w:pPr>
      <w:r>
        <w:rPr>
          <w:rFonts w:ascii="Nirmala UI" w:hAnsi="Nirmala UI" w:eastAsia="Nirmala UI" w:cs="Nirmala UI"/>
        </w:rPr>
        <w:t>ଭବିଷ୍ୟଦ୍ବାଣୀମୂଳକ ଆଦର୍ଶମାନଙ୍କର ଉନ୍ମୋଚନ: ଶେଷ ରାଷ୍ଟ୍ରପତି ଏବଂ ପଶୁର ପ୍ରତିମୂର୍ତ୍ତି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2024-03-18</w:t>
      </w:r>
    </w:p>
    <w:p>
      <w:pPr>
        <w:pStyle w:val="ArticleBody"/>
        <w:jc w:val="left"/>
      </w:pPr>
      <w:r>
        <w:rPr>
          <w:rFonts w:ascii="Nirmala UI" w:hAnsi="Nirmala UI" w:eastAsia="Nirmala UI" w:cs="Nirmala UI"/>
        </w:rPr>
        <w:t>ବାଇବେଲୀୟ ଭବିଷ୍ୟବାଣୀର ପ୍ରଥମ ରାଜ୍ୟ ଥିଲା ବାବିଲୋନ, ଏବଂ ବାବିଲୋନ ସମ୍ବନ୍ଧୀୟ ଭବିଷ୍ୟଦ୍ବାଣୀମୂଳକ ସାକ୍ଷ୍ୟରେ ପ୍ରଥମ ଓ ଶେଷ ରାଜାଙ୍କୁ ବିଶେଷଭାବେ ଏବଂ ଉଦ୍ଦେଶ୍ୟପୂର୍ବକ ଭବିଷ୍ୟଦ୍ବାଣୀମୂଳକ ପ୍ରତୀକରୂପେ ବ୍ୟବହାର କରାଯାଇଥିଲା। ଦ୍ୱିତୀୟ ରାଜ୍ୟ ମେଦୋ-ପାରସ୍ୟରେ, ପ୍ରଥମ ଦୁଇଜଣ ରାଜା—ଯାହାମାନଙ୍କ ମଧ୍ୟରୁ ଜଣେ ସେହି ରାଜା ଥିଲେ ଯିଏ ପ୍ରାଚୀନ ଇସ୍ରାଏଲକୁ ଯେରୁଶାଲେମକୁ ଫେରିବାକୁ ଅନୁମତି ଦେଇଥିବା ତିନୋଟି ଆଦେଶ ମଧ୍ୟରୁ ପ୍ରଥମଟି ଜାରି କରିଥିଲେ—ଏବଂ ପରବର୍ତ୍ତୀ ସେହି ଦୁଇଜଣ ରାଜା, ଯେଉଁମାନେ ଦ୍ୱିତୀୟ ଓ ତୃତୀୟ ଆଦେଶ ପ୍ରଦାନ କରିଥିଲେ, ସେମାନଙ୍କୁ ବିଶେଷଭାବେ ଚିହ୍ନିତ କରାଯାଇଥିଲା। ସେହିପରି, ଆଲେକ୍ସାଣ୍ଡର ଦି ଗ୍ରେଟ୍‌ଙ୍କ ଦ୍ୱାରା ପ୍ରତିନିଧିତ ଶକ୍ତିଶାଳୀ ରାଜାଙ୍କୁ, ଏବଂ ତୃତୀୟ ରାଜ୍ୟ ଗ୍ରୀସର ଇତିହାସରେ ତାଙ୍କ ପରେ ଆସିଥିବା ସେନାପତିମାନଙ୍କୁ ଓ ରାଜାମାନଙ୍କୁ, ଭବିଷ୍ୟଦ୍ବାଣୀର ବାକ୍ୟରେ ଚିହ୍ନିତ କରାଯାଇଥିଲା। ଚତୁର୍ଥ ରାଜ୍ୟ, ଅର୍ଥାତ୍‌ ପୈଗାନ ରୋମ, ସେହି ରାଜ୍ୟର ଶାସକମାନଙ୍କୁ ଓ ସମ୍ରାଟମାନଙ୍କୁ ବିଶେଷଭାବେ ସମ୍ବୋଧନ କରେ।</w:t>
      </w:r>
    </w:p>
    <w:p>
      <w:pPr>
        <w:pStyle w:val="ArticleBody"/>
        <w:jc w:val="left"/>
      </w:pPr>
      <w:r>
        <w:rPr>
          <w:rFonts w:ascii="Nirmala UI" w:hAnsi="Nirmala UI" w:eastAsia="Nirmala UI" w:cs="Nirmala UI"/>
        </w:rPr>
        <w:t>ଇସ୍ରାଏଲର ସମସ୍ତ ରାଜାମାନେ, ଉତ୍ତର ଓ ଦକ୍ଷିଣ—ଉଭୟ ରାଜ୍ୟର—ଚିହ୍ନିତ କରାଯାଇଥିଲେ, ଏବଂ ସେମାନେ ସମସ୍ତେ ଦେବଙ୍କର ଭବିଷ୍ୟଦ୍ବାଣୀମୟ ବାକ୍ୟରେ ପ୍ରତୀକ ଅଟନ୍ତି; ଏହିପରି ଅଶ୍ଶୁରର ରାଜାମାନେ ଓ ମିଶରର ଫାରାଓମାନେ ମଧ୍ୟ। ଦେବଙ୍କର ଭବିଷ୍ୟଦ୍ବାଣୀମୟ ବାକ୍ୟ ପ୍ରକୃତପକ୍ଷରେ ଯୁକ୍ତରାଷ୍ଟ୍ର ଆମେରିକାର ରାଷ୍ଟ୍ରପତିମାନଙ୍କୁ ସମ୍ବୋଧନ କରିବ ବୋଲି ଧାରଣାଟି, ସେମାନଙ୍କ ପାଇଁ ଦୂରକଳ୍ପନାପ୍ରାୟ ଲାଗିପାରେ, ଯେମାନଙ୍କର ଚକ୍ଷୁ ଅଛି, କିନ୍ତୁ ଦେଖି ବୁଝିପାରନ୍ତି ନାହିଁ, ଏବଂ କର୍ଣ୍ଣ ଅଛି, କିନ୍ତୁ ବୁଝିପାରନ୍ତି ନାହିଁ। କିନ୍ତୁ ବାସ୍ତବରେ ଏହାଠାରୁ ଅଧିକ ଅସଙ୍ଗତ ହେଉଛି ଏହା ଭାବିବା ଯେ, ପ୍ରକାଶିତ ବାକ୍ୟ ତେରୋତମ ଅଧ୍ୟାୟର ପୃଥିବୀର ପଶୁର ରାଷ୍ଟ୍ରପତିମାନଙ୍କୁ ଦେବ ସମ୍ବୋଧନ କରିବେ ନାହିଁ, ଯେତେବେଳେ ଶେଷ ଦିନମାନଙ୍କର ଭବିଷ୍ୟଦ୍ବାଣୀଗୁଡ଼ିକ ପାଇଁ ସେହିଟି ମୁଖ୍ୟ ସନ୍ଦର୍ଭବିନ୍ଦୁ ଅଟେ।</w:t>
      </w:r>
    </w:p>
    <w:p>
      <w:pPr>
        <w:pStyle w:val="ArticleBody"/>
        <w:jc w:val="left"/>
      </w:pPr>
      <w:r>
        <w:rPr>
          <w:rFonts w:ascii="Nirmala UI" w:hAnsi="Nirmala UI" w:eastAsia="Nirmala UI" w:cs="Nirmala UI"/>
        </w:rPr>
        <w:t>ଯୁକ୍ତରାଷ୍ଟ୍ର ଆମେରିକାର ଶେଷ ରାଷ୍ଟ୍ରପତିକୁ ଭବିଷ୍ୟଦ୍ବାଣୀମୂଳକ ଆବଶ୍ୟକତାନୁସାରେ ଯୁକ୍ତରାଷ୍ଟ୍ର ଆମେରିକାର ପ୍ରଥମ ରାଷ୍ଟ୍ରପତି ଦ୍ୱାରା ପ୍ରତିରୂପିତ ହେବାକୁ ଥିଲା। ଶେଷ ରିପବ୍ଲିକାନ୍ ରାଷ୍ଟ୍ରପତି ଭାବେ, ସେ ଭବିଷ୍ୟଦ୍ବାଣୀମୂଳକ ଆବଶ୍ୟକତାନୁସାରେ ପ୍ରଥମ ରିପବ୍ଲିକାନ୍ ରାଷ୍ଟ୍ରପତି ଦ୍ୱାରା ପ୍ରତିରୂପିତ ହେବାକୁ ଥିଲା। ଅନ୍ତିମ ସୁଧାର ଆନ୍ଦୋଳନର ଇତିହାସରେ ଶେଷ ରାଷ୍ଟ୍ରପତି ଭାବେ, ସେହି ଭବିଷ୍ୟଦ୍ବାଣୀମୂଳକ କାଳଖଣ୍ଡର ପ୍ରଥମ ରାଷ୍ଟ୍ରପତି ଦ୍ୱାରା ମଧ୍ୟ ସେ ପ୍ରତିରୂପିତ ହୋଇଛନ୍ତି। ଅନ୍ତିମ ଏବଂ ତୃତୀୟ ବିଶ୍ୱଯୁଦ୍ଧ ସମୟରେ ଶାସନ କରୁଥିବା ରାଷ୍ଟ୍ରପତି ଭାବେ, ପ୍ରଥମ ଏବଂ ଦ୍ୱିତୀୟ ବିଶ୍ୱଯୁଦ୍ଧ ସମୟରେ ଶାସନ କରିଥିବା ରାଷ୍ଟ୍ରପତିମାନଙ୍କ ଦ୍ୱାରା ମଧ୍ୟ ସେ ପ୍ରତିରୂପିତ ହୋଇଥିବେ।</w:t>
      </w:r>
    </w:p>
    <w:p>
      <w:pPr>
        <w:pStyle w:val="ArticleBody"/>
        <w:jc w:val="left"/>
      </w:pPr>
      <w:r>
        <w:rPr>
          <w:rFonts w:ascii="Nirmala UI" w:hAnsi="Nirmala UI" w:eastAsia="Nirmala UI" w:cs="Nirmala UI"/>
        </w:rPr>
        <w:t>ଆମେରିକୀୟ ଇତିହାସରେ ଘଟୁଥିବା ଏହି ତିନୋଟି ବିଶ୍ୱଯୁଦ୍ଧ ଭବିଷ୍ୟଦ୍ବାଣୀର ତ୍ରିଗୁଣ ପ୍ରୟୋଗକୁ ପ୍ରତିନିଧିତ୍ୱ କରେ। ତୃତୀୟ ବିଶ୍ୱଯୁଦ୍ଧ, ଯାହାର ଦିଗରେ ଜୋ ବାଇଡେନ ବର୍ତ୍ତମାନ ପୃଥିବୀ ଗ୍ରହକୁ ପରିଚାଳିତ କରୁଛନ୍ତି, ପ୍ରଥମ ବିଶ୍ୱଯୁଦ୍ଧ ଓ ଦ୍ୱିତୀୟ ବିଶ୍ୱଯୁଦ୍ଧ ଦ୍ୱାରା ପୂର୍ବରୂପରେ ସୂଚିତ ହୋଇଆସିଛି। ଠିକ ସେହି ସମୟରେ ବାଇଡେନ ଯୁକ୍ତରାଷ୍ଟ୍ରକୁ ଦ୍ୱିତୀୟ ଗୃହଯୁଦ୍ଧ ଦିଗରେ ମଧ୍ୟ ପରିଚାଳିତ କରୁଛନ୍ତି। ଆସନ୍ତା କିଛି ମାସ ଧରି, ଦ୍ୱିତୀୟ ଗୃହଯୁଦ୍ଧ ଏବଂ ତୃତୀୟ ବିଶ୍ୱଯୁଦ୍ଧ ସହ ସମ୍ବନ୍ଧିତ ଭବିଷ୍ୟଦ୍ବାଣୀମୂଳକ ଗତିବିଧିଗୁଡ଼ିକ ପ୍ରସବବେଦନାରେ ଥିବା ଜଣେ ସ୍ତ୍ରୀଙ୍କ ନିକଟରେ, କେବଳ ଅଧିକତର ତୀବ୍ର ହେବ।</w:t>
      </w:r>
    </w:p>
    <w:p>
      <w:pPr>
        <w:pStyle w:val="ArticleBody"/>
        <w:jc w:val="left"/>
      </w:pPr>
      <w:r>
        <w:rPr>
          <w:rFonts w:ascii="Nirmala UI" w:hAnsi="Nirmala UI" w:eastAsia="Nirmala UI" w:cs="Nirmala UI"/>
        </w:rPr>
        <w:t>ଦ୍ୱିତୀୟ ବିଶ୍ୱଯୁଦ୍ଧର ସଙ୍କଟ ବୃଦ୍ଧିର ସେହି ପରିପ୍ରେକ୍ଷ୍ୟରେ ଜର୍ମାନ ଧର୍ମତତ୍ତ୍ୱବିଦ୍ ଏବଂ ଲୁଥେରନ ପାଳକ ମାର୍ଟିନ ନୀମୋଲ୍ଲରଙ୍କ ପ୍ରସିଦ୍ଧ ଉକ୍ତି ଥିଲା, “ପ୍ରଥମେ ସେମାନେ ସମାଜବାଦୀମାନଙ୍କ ପାଇଁ ଆସିଲେ, ଆଉ ମୁଁ କିଛି କହିଲି ନାହିଁ—କାରଣ ମୁଁ ସମାଜବାଦୀ ନୁହେଁଥିଲି। ପରେ ସେମାନେ ଶ୍ରମିକ ସଂଘବାଦୀମାନଙ୍କ ପାଇଁ ଆସିଲେ, ଆଉ ମୁଁ କିଛି କହିଲି ନାହିଁ—କାରଣ ମୁଁ ଶ୍ରମିକ ସଂଘବାଦୀ ନୁହେଁଥିଲି। ପରେ ସେମାନେ ଯିହୂଦୀମାନଙ୍କ ପାଇଁ ଆସିଲେ, ଆଉ ମୁଁ କିଛି କହିଲି ନାହିଁ—କାରଣ ମୁଁ ଯିହୂଦୀ ନୁହେଁଥିଲି। ତାପରେ ସେମାନେ ମୋ ପାଇଁ ଆସିଲେ—ଏବଂ ମୋ ପକ୍ଷରେ କହିବା ପାଇଁ ଆଉ କେହି ଅବଶିଷ୍ଟ ରହିଲେ ନାହିଁ।” ସମୟ ଯେପରି ନିରନ୍ତର ଅଗ୍ରସର ହୋଇଚାଲିଛି, ଆମେ ଏହି ବର୍ତ୍ତମାନର ଇତିହାସକୁ ପଛକୁ ଫେରି ଦେଖିବୁ ଏବଂ ଚିହ୍ନିବୁ ଯେ ବର୍ତ୍ତମାନ ଯାହା କାର୍ଯ୍ୟ ଘଟୁଛି, ସେଗୁଡ଼ିକ ନିଶ୍ଚୟ ଭାବେ ଭବିଷ୍ୟଦ୍ବାଣୀମୂଳକ ଇତିହାସର ଅନ୍ତିମ ଯୁଦ୍ଧଗୁଡ଼ିକର ପ୍ରାରମ୍ଭିକ ପଦକ୍ଷେପ ଥିଲା।</w:t>
      </w:r>
    </w:p>
    <w:p>
      <w:pPr>
        <w:pStyle w:val="ArticleBody"/>
        <w:jc w:val="left"/>
      </w:pPr>
      <w:r>
        <w:rPr>
          <w:rFonts w:ascii="Nirmala UI" w:hAnsi="Nirmala UI" w:eastAsia="Nirmala UI" w:cs="Nirmala UI"/>
        </w:rPr>
        <w:t>୧୭୭୬ ଠାରୁ ୧୭୯୮ ପର୍ଯ୍ୟନ୍ତ ପ୍ରତିନିଧିତ ହୋଇଥିବା ଭବିଷ୍ୟଦ୍ବାଣୀମୂଳକ କାଳଖଣ୍ଡରେ, ଯେଉଁଠାରେ Declaration of Independence, the Constitution ଏବଂ the Alien and Sedition Acts ପଥଚିହ୍ନଗୁଡ଼ିକ ଥିଲା, ସେଠାରେ 11 ସେପ୍ଟେମ୍ବର, 2001 ଠାରୁ ଯୁକ୍ତରାଷ୍ଟ୍ର ଏକ ଡ୍ରାଗନ ପରି କଥା କହିବା ପର୍ଯ୍ୟନ୍ତର ଇତିହାସ ପ୍ରତିନିଧିତ ହୋଇଛି। 11 ସେପ୍ଟେମ୍ବର, 2001 ଏକ ପରିବର୍ତ୍ତନମୂଳକ ସନ୍ଧିକ୍ଷଣ ଥିଲା, ଏବଂ Declaration of Independence ସେହି ତାରିଖ ସହ ସମନ୍ୱିତ ହୋଇଥାଏ। Declaration of Independence ଆହୁରି ମଧ୍ୟ Revolutionary Warକୁ ଚିହ୍ନିତ କରେ, ଏବଂ ଏହା ସୂଚିତ କରେ ଯେ 2001ର Patriot Act ସେହି ଯୁଦ୍ଧର ଏକ ଆତ୍ମିକ ପୁନରାବୃତ୍ତିର ଆରମ୍ଭ କରେ। “revolution” ଶବ୍ଦର ଅର୍ଥ ହେଉଛି ଏକ ପୂର୍ଣ୍ଣ ବୃତ୍ତ ସୃଷ୍ଟି କରିବା।</w:t>
      </w:r>
    </w:p>
    <w:p>
      <w:pPr>
        <w:pStyle w:val="ArticleBody"/>
        <w:jc w:val="left"/>
      </w:pPr>
      <w:r>
        <w:rPr>
          <w:rFonts w:ascii="Nirmala UI" w:hAnsi="Nirmala UI" w:eastAsia="Nirmala UI" w:cs="Nirmala UI"/>
        </w:rPr>
        <w:t>1776 ରୁ 1798 ପର୍ଯ୍ୟନ୍ତର ଅବଧିରେ, ବିପ୍ଲବୀୟ ଯୁଦ୍ଧ ଇଂଲଣ୍ଡର ରାଜସତ୍ତାକୁ, ଏବଂ ସାଧାରଣତଃ ସମସ୍ତ ରାଜାଙ୍କ ସତ୍ତାକୁ, ଅସ୍ୱୀକାର କଲା। ସଂବିଧାନ କେବଳ ରାଜସତ୍ତା ଉପରେ ନୁହେଁ, ବରଂ ସେହିପରି ନିଶ୍ଚିତ ଭାବେ ପୋପୀୟ ସତ୍ତା ଉପରେ ମଧ୍ୟ ନିୟନ୍ତ୍ରଣ ଆରୋପ କଲା। 1798 ସୁଦ୍ଧା ଏହି ବୃତ୍ତ (ବିପ୍ଲବ) ସମାପ୍ତ ହୋଇଥିଲା, ଏପରି ଆଇନ ପ୍ରଣୟନ ହୋଇଥିଲା ଯେଉଁମାନେ ଜଣେ ରାଷ୍ଟ୍ରପତିଙ୍କୁ ରାଜକୀୟ ଅଧିକାର ପ୍ରଦାନ କରୁଥିଲେ।</w:t>
      </w:r>
    </w:p>
    <w:p>
      <w:pPr>
        <w:pStyle w:val="ArticleBody"/>
        <w:jc w:val="left"/>
      </w:pPr>
      <w:r>
        <w:rPr>
          <w:rFonts w:ascii="Nirmala UI" w:hAnsi="Nirmala UI" w:eastAsia="Nirmala UI" w:cs="Nirmala UI"/>
        </w:rPr>
        <w:t>ପ୍ୟାଟ୍ରିଅଟ୍ ଆକ୍ଟ ଏକ ବିପ୍ଳବକୁ (ଏକ ଚକ୍ରକୁ) ଚିହ୍ନିତ କରେ, ଯାହା ପୃଥିବୀର ପଶୁଟି ଡ୍ରାଗନ୍ ପରି କହୁଥିବା ସ୍ଥିତି ପର୍ଯ୍ୟନ୍ତ ପହଞ୍ଚେ, ଯେଉଁଠାରେ ପାପାଳ ଶକ୍ତି ମଧ୍ୟ ପୁନଃସ୍ଥାପିତ ହୁଏ। 1776 ଠାରୁ 1798 ପର୍ଯ୍ୟନ୍ତର ପ୍ରଥମ ଚକ୍ର ଏକ ଭବିଷ୍ୟଦ୍ଦ୍ବାଣୀମୂଳକ ବିପ୍ଳବକୁ ସୂଚିତ କରେ, ଯାହା ରାଜସତ୍ତାର ପୁନଃସ୍ଥାପନାକୁ ନେଇଯାଏ; ଏବଂ ଯେ ବିପ୍ଳବକୁ ଏହା ପ୍ରତିରୂପିତ କରେ, ସେହିଟି ଏମିତି ଏକ ବିପ୍ଳବକୁ ଚିହ୍ନଟ କରେ, ଯାହା ପାପାଳ ଶକ୍ତିର ପୁନଃସ୍ଥାପନାକୁ ନେଇଯାଏ। ଦ୍ୱିତୀୟ ବିପ୍ଳବୀୟ ଯୁଦ୍ଧ 11 ସେପ୍ଟେମ୍ବର, 2001 ଠାରୁ ଚାଲିଆସୁଛି। ନହେଲେ ଏହାକୁ ପ୍ୟାଟ୍ରିଅଟ୍ ଆକ୍ଟ ବୋଲି କୁହାଯାଇଥାନ୍ତା କାହିଁକି?</w:t>
      </w:r>
    </w:p>
    <w:p>
      <w:pPr>
        <w:pStyle w:val="ArticleBody"/>
        <w:jc w:val="left"/>
      </w:pPr>
      <w:r>
        <w:rPr>
          <w:rFonts w:ascii="Nirmala UI" w:hAnsi="Nirmala UI" w:eastAsia="Nirmala UI" w:cs="Nirmala UI"/>
        </w:rPr>
        <w:t>ଶେଷ ରାଷ୍ଟ୍ରପତିଙ୍କ ଇତିହାସରେ ଘଟୁଥିବା ଯୁଦ୍ଧଗୁଡ଼ିକୁ ଆମେ ସମ୍ବୋଧନ କରିବା ପୂର୍ବରୁ, ପଶୁର ପ୍ରତିମୂର୍ତ୍ତିର ଭବିଷ୍ୟଦ୍ବାଣୀମୂଳକ ବୈଶିଷ୍ଟ୍ୟଗୁଡ଼ିକୁ ଆମେ ଆହୁରି ବିଚାର କରିବୁ। ଶେଷ ରାଷ୍ଟ୍ରପତିଙ୍କ ସମୟରେ, ପଶୁର ପ୍ରତିମୂର୍ତ୍ତିର ଗଠନରେ ଯେ ପରିବେଶ ବିଦ୍ୟମାନ ରହେ, ତାହାକୁ ଚିହ୍ନଟ କରିବା ଅତ୍ୟାବଶ୍ୟକ। ସେହି ରାଷ୍ଟ୍ରପତି ନିଶ୍ଚୟ ଏକ Republican ରାଷ୍ଟ୍ରପତି ହେବା ଦରକାର, ଯିଏ ଅଜଗର-ଶକ୍ତି ସହ ସମ୍ବନ୍ଧିତ ଶକ୍ତିମାନଙ୍କ ସହିତ ଏକ ସଂଘର୍ଷରେ ଅଛନ୍ତି। ସେ ନିଶ୍ଚୟ ଶେଷଜଣ ହେବା ଦରକାର, ଏବଂ ଏହିପରି ଆଠ ଜଣ ରାଷ୍ଟ୍ରପତିଙ୍କ ଏକ ଅବଧିରେ ଅଷ୍ଟମ ରାଷ୍ଟ୍ରପତି ହେବେ। ଯୁକ୍ତରାଷ୍ଟ୍ରର ଦୁଇଟି ଆରମ୍ଭିକ ଅବଧିରେ, ଅର୍ଥାତ୍ ଦୁଇଟି Continental Congresses-ରେ, ଉଭୟ ଅବଧି ଆଠ ଜଣ ରାଷ୍ଟ୍ରପତିଙ୍କ ଦ୍ୱାରା ପ୍ରତିନିଧିତ ହୋଇଥିଲା, ଏବଂ ଉଭୟ ଅବଧି ଆଠ ଜଣଙ୍କ ମଧ୍ୟରୁ ଜଣେ ରାଷ୍ଟ୍ରପତିଙ୍କୁ “ସାତ ଜଣଙ୍କ ମଧ୍ୟରୁ” ବୋଲି ଚିହ୍ନଟ କରିଥିଲା। ଏହିପରି, ଆରମ୍ଭରେ ଦୁଇଜଣ ସାକ୍ଷୀଙ୍କ ଆଧାରରେ, ଶେଷ ରାଷ୍ଟ୍ରପତି ନିଶ୍ଚୟ ଅଷ୍ଟମ ରାଷ୍ଟ୍ରପତି ହେବା ଦରକାର, ଯିଏ “ସାତ ଜଣଙ୍କ ମଧ୍ୟରୁ” ଅଟନ୍ତି।</w:t>
      </w:r>
    </w:p>
    <w:p>
      <w:pPr>
        <w:pStyle w:val="ArticleBody"/>
        <w:jc w:val="left"/>
      </w:pPr>
      <w:r>
        <w:rPr>
          <w:rFonts w:ascii="Nirmala UI" w:hAnsi="Nirmala UI" w:eastAsia="Nirmala UI" w:cs="Nirmala UI"/>
        </w:rPr>
        <w:t>ଏହି ଭବିଷ୍ୟଦ୍ବାଣୀମୟ ଉପାଦାନଗୁଡ଼ିକୁ କେବଳ ଡୋନାଲ୍ଡ ଟ୍ରମ୍ପ ହିଁ ପୂରଣ କରନ୍ତି। ଡୋନାଲ୍ଡ ଟ୍ରମ୍ପ ଯେଉଁ ଭବିଷ୍ୟଦ୍ବାଣୀମୟ ପରିବେଶର ଉତ୍ତରାଧିକାରୀ ହେବାକୁ ଯାଉଛନ୍ତି, ତାହାକୁ ସମ୍ପୂର୍ଣ୍ଣରୂପେ ବୁଝିବା ପାଇଁ, ଏହା ବୁଝିବା ଆବଶ୍ୟକ ଯେ ଭବିଷ୍ୟଦ୍ବାଣୀମୟ ଦୃଷ୍ଟିରୁ ପ୍ରଥମ ଦୁଇଟି ବିଶ୍ୱଯୁଦ୍ଧ ତୃତୀୟ ବିଶ୍ୱଯୁଦ୍ଧରେ ପ୍ରତିନିଧିତ୍ୱ କରାଯାଇଛି, ଏବଂ ସେହି ଯୁଦ୍ଧଗୁଡ଼ିକର ଭବିଷ୍ୟଦ୍ବାଣୀମୟ ବୈଶିଷ୍ଟ୍ୟମାନେ ମଧ୍ୟ ଟ୍ରମ୍ପ ଯେଉଁ ପରିବେଶର ଉତ୍ତରାଧିକାରୀ ହେବାକୁ ଯାଉଛନ୍ତି, ସେଥିପାଇଁ କଥା କହେ। ଏହା କୁହିବା ସହିତ, ଆମେ ଏପର୍ଯ୍ୟନ୍ତ ତିନିଟି ବିଶ୍ୱଯୁଦ୍ଧର ତ୍ରିଗୁଣ ପ୍ରୟୋଗକୁ ଲାଗୁ କରୁନାହୁଁ।</w:t>
      </w:r>
    </w:p>
    <w:p>
      <w:pPr>
        <w:pStyle w:val="ArticleBody"/>
        <w:jc w:val="left"/>
      </w:pPr>
      <w:r>
        <w:rPr>
          <w:rFonts w:ascii="Nirmala UI" w:hAnsi="Nirmala UI" w:eastAsia="Nirmala UI" w:cs="Nirmala UI"/>
        </w:rPr>
        <w:t>ଇସ୍ଲାମ ଦ୍ୱାରା ଆଣାଯାଇଥିବା ତିବ୍ରତର ଯୁଦ୍ଧ ଏବଂ ତାହାର ପରିଣାମସ୍ୱରୂପ ଉଦ୍ଭବିତ ଆର୍ଥିକ ସମସ୍ୟାମାନେ ସେହି ଉପାୟ, ଯାହା ମାଧ୍ୟମରେ ତୃତୀୟ ବିପତ୍ତିର ଇସ୍ଲାମ ଯୁକ୍ତରାଷ୍ଟ୍ରରେ ପଶୁର ପ୍ରତିମୂର୍ତ୍ତି ଗଠନରେ ମିଥ୍ୟା ଭବିଷ୍ୟଦ୍ଦ୍ରଷ୍ଟାର ଭୂମିକା ପୂରଣ କରେ। “ଗଧା”, ଯାହା ଇସ୍ଲାମର ମିଥ୍ୟା ଭବିଷ୍ୟଦ୍ଦ୍ରଷ୍ଟା, ଯୁକ୍ତରାଷ୍ଟ୍ରର ମିଥ୍ୟା ଭବିଷ୍ୟଦ୍ଦ୍ରଷ୍ଟାଙ୍କୁ “ଯିରୂଶାଲେମ”କୁ ବୋକି ନେଉଛି, ଯେପରି ଗଧା ଖ୍ରୀଷ୍ଟଙ୍କୁ ଯିରୂଶାଲେମକୁ ବୋକି ନେଇଥିଲା। ସେହି ଯାତ୍ରାରେ ଏକ ଭବିଷ୍ୟଦ୍ଦ୍ୱାଣୀମୂଳକ ପରିବେଶ ସୃଷ୍ଟି ହୁଏ, ଯାହା ପୂର୍ବତନ ଭବିଷ୍ୟବାଣୀମାନଙ୍କର ପୂରଣତାକୁ ଉତ୍ପନ୍ନ କରେ। 1798 ମସିହାରେ Alien and Sedition Acts କୁ ସେହି ପୃଥିବୀର ପଶୁର ଇତିହାସର ଆରମ୍ଭରେ ହିଁ “କୁହାଯାଇଥିଲା”, ଯାହା ମେଷଶାବକ ପରି ଆରମ୍ଭ କରିବ, ଏବଂ ଡ୍ରାଗନ ପରି କହିବାରେ ଶେଷ କରିବ। Alien and Sedition Acts ମଧ୍ୟରେ ପ୍ରତିନିଧିତ୍ୱ କରୁଥିବା ଚାରିଟି ଆଇନ ଥିଲା।</w:t>
      </w:r>
    </w:p>
    <w:p>
      <w:pPr>
        <w:pStyle w:val="ArticleBody"/>
        <w:jc w:val="left"/>
      </w:pPr>
      <w:r>
        <w:rPr>
          <w:rFonts w:ascii="Nirmala UI" w:hAnsi="Nirmala UI" w:eastAsia="Nirmala UI" w:cs="Nirmala UI"/>
        </w:rPr>
        <w:t>ନାଗରିକତା ପ୍ରାକୃତୀକୀକରଣ ଆଇନ: ଏହି ଆଇନ ଆମେରିକୀୟ ନାଗରିକତା ପାଇବା ପାଇଁ ବାସସ୍ଥାନ ସମ୍ବନ୍ଧୀୟ ଆବଶ୍ୟକ ସମୟସୀମାକୁ ବୃଦ୍ଧି କରିଥିଲା।</w:t>
      </w:r>
    </w:p>
    <w:p>
      <w:pPr>
        <w:pStyle w:val="ArticleBody"/>
        <w:jc w:val="left"/>
      </w:pPr>
      <w:r>
        <w:rPr>
          <w:rFonts w:ascii="Nirmala UI" w:hAnsi="Nirmala UI" w:eastAsia="Nirmala UI" w:cs="Nirmala UI"/>
        </w:rPr>
        <w:t>ବିଦେଶୀ ମିତ୍ରମାନଙ୍କ ଆଇନ: ଏହି ଆଇନ ଶାନ୍ତିକାଳରେ ଯୁକ୍ତରାଷ୍ଟ୍ରର ଶାନ୍ତି ଓ ସୁରକ୍ଷା ପାଇଁ “ବିପଜ୍ଜନକ” ବୋଲି ମନେ କରାଯାଇଥିବା ଅ-ନାଗରିକମାନଙ୍କୁ ଦେଶନିଷ୍କାସନ କରିବାର ଅଧିକାର ରାଷ୍ଟ୍ରପତିଙ୍କୁ ପ୍ରଦାନ କରିଥିଲା। ଏହା ସରକାରଙ୍କୁ ଯଥୋଚିତ ବିଧିପ୍ରକ୍ରିୟା ବିନା ବିଦେଶୀ ନାଗରିକମାନଙ୍କୁ ଗିରଫ କରି ଦେଶନିଷ୍କାସନ କରିବାକୁ ଅନୁମତି ଦେଇଥିଲା।</w:t>
      </w:r>
    </w:p>
    <w:p>
      <w:pPr>
        <w:pStyle w:val="ArticleBody"/>
        <w:jc w:val="left"/>
      </w:pPr>
      <w:r>
        <w:rPr>
          <w:rFonts w:ascii="Nirmala UI" w:hAnsi="Nirmala UI" w:eastAsia="Nirmala UI" w:cs="Nirmala UI"/>
        </w:rPr>
        <w:t>ବିଦେଶୀ ଶତ୍ରୁମାନଙ୍କ ଅଧିନିୟମ: ଏହି ଅଧିନିୟମ ଯୁଦ୍ଧକାଳରେ ଏକ ଶତ୍ରୁଭାବାପନ୍ନ ଦେଶର ଯେକୌଣସି ପୁରୁଷ ନାଗରିକଙ୍କୁ ଅଟକ ରଖିବା ଏବଂ ଦେଶନିଷ୍କାସନ କରିବା ପାଇଁ ରାଷ୍ଟ୍ରପତିଙ୍କୁ ଅଧିକୃତ କରିଥିଲା।</w:t>
      </w:r>
    </w:p>
    <w:p>
      <w:pPr>
        <w:pStyle w:val="ArticleBody"/>
        <w:jc w:val="left"/>
      </w:pPr>
      <w:r>
        <w:rPr>
          <w:rFonts w:ascii="Nirmala UI" w:hAnsi="Nirmala UI" w:eastAsia="Nirmala UI" w:cs="Nirmala UI"/>
        </w:rPr>
        <w:t>ଦେଶଦ୍ରୋହ ଆଇନ: ଏହି ଚାରିଟି ମଧ୍ୟରୁ ସବୁଠାରୁ ବିବାଦସ୍ପଦ ଥିବା ଦେଶଦ୍ରୋହ ଆଇନ ଅନୁଯାୟୀ, ଯୁକ୍ତରାଷ୍ଟ୍ର ସରକାର କିମ୍ବା ତାହାର କର୍ମକର୍ତ୍ତାମାନଙ୍କ ବିରୁଦ୍ଧରେ ମିଥ୍ୟା, କୁତ୍ସାପୂର୍ଣ୍ଣ, କିମ୍ବା ଦୁଷ୍ଟ ଉଦ୍ଦେଶ୍ୟପୂର୍ଣ୍ଣ ଲେଖା ପ୍ରକାଶ କରିବାକୁ ଅପରାଧ ବୋଲି ଘୋଷିତ କରାଯାଇଥିଲା। ପ୍ରକୃତରେ, ଏହା ସରକାରଙ୍କ ବିରୋଧରେ ସମାଳୋଚନାକୁ ଅପରାଧରେ ପରିଣତ କରିଦେଇଥିଲା।</w:t>
      </w:r>
    </w:p>
    <w:p>
      <w:pPr>
        <w:pStyle w:val="ArticleBody"/>
        <w:jc w:val="left"/>
      </w:pPr>
      <w:r>
        <w:rPr>
          <w:rFonts w:ascii="Nirmala UI" w:hAnsi="Nirmala UI" w:eastAsia="Nirmala UI" w:cs="Nirmala UI"/>
        </w:rPr>
        <w:t>ଡୋନାଲ୍ଡ ଟ୍ରମ୍ପଙ୍କର ନିର୍ବାଚନୀ ପ୍ରଚାର ମୁଖ୍ୟତଃ ସେ ରାଷ୍ଟ୍ରପତି ଭାବେ ତାଙ୍କ ପୂର୍ବତନ କାର୍ଯ୍ୟକାଳରେ ଆରମ୍ଭ କରିଥିବା “ପ୍ରାଚୀର ନିର୍ମାଣ” କାର୍ଯ୍ୟକୁ ସମାପ୍ତ କରିବାର ପ୍ରତିଶ୍ରୁତି ଉପରେ ଆଧାରିତ। ସେ କହିଛନ୍ତି ଯେ, 2024 ମସିହାରେ ସେ ନିର୍ବାଚିତ ହେଲେ ମାନବ ଇତିହାସର ସର୍ବାଧିକ ବ୍ୟାପକ ନିର୍ବାସନ ଘଟିବ। ଆମେରିକୀୟ ରାଜନୀତିର ପରିଦୃଶ୍ୟରେ ଟ୍ରମ୍ପଙ୍କର ଏକ ବ୍ୟକ୍ତିଗତ ବୈଶିଷ୍ଟ୍ୟ ଅଛି, ଯାହା ଅନ୍ୟ କୌଣସି ରାଜନେତାଙ୍କ ସହିତ ସମାନ ନୁହେଁ। ସେ ତାଙ୍କର ନିର୍ବାଚନୀ ପ୍ରତିଶ୍ରୁତିଗୁଡ଼ିକ ପାଳନ କରନ୍ତି, କିମ୍ବା ଅତି କମରେ ସେଗୁଡ଼ିକ ପାଳନ କରିବାକୁ ପ୍ରୟାସ କରନ୍ତି। Alien and Sedition Acts ଏମିତି ଆଇନମାନଙ୍କୁ ପ୍ରତିନିଧିତ୍ୱ କରେ, ଯେଗୁଡ଼ିକ ତାଙ୍କର ନିର୍ବାସନ-ସମ୍ବନ୍ଧୀୟ ପ୍ରତିଶ୍ରୁତି ସହ ସଂପୂର୍ଣ୍ଣ ଭାବେ ସମନ୍ୱିତ।</w:t>
      </w:r>
    </w:p>
    <w:p>
      <w:pPr>
        <w:pStyle w:val="ArticleBody"/>
        <w:jc w:val="left"/>
      </w:pPr>
      <w:r>
        <w:rPr>
          <w:rFonts w:ascii="Nirmala UI" w:hAnsi="Nirmala UI" w:eastAsia="Nirmala UI" w:cs="Nirmala UI"/>
        </w:rPr>
        <w:t>ଟ୍ରମ୍ପଙ୍କର ସବୁଠୁ ଗୁରୁତର ଅଭିଯୋଗମାନଙ୍କ ମଧ୍ୟରୁ ଗୋଟିଏ, ଯାହାକି ସେ “swamp” ବୋଲି ଚିହ୍ନିତ କରିଥିବା ଗଭୀରଭାବେ ଜଡ଼ଗାଢ଼ ହୋଇଥିବା DC ରାଜନୈତିକ ପ୍ରତିଷ୍ଠାନ ସହିତ ସମ୍ବନ୍ଧିତ—ତାହାର ସମସ୍ତ ଦୁର୍ନୀତିଗ୍ରସ୍ତ, ଅନୈତିକ ଏବଂ ସମର୍ପିତ ରାଜନେତାମାନେ, ପେଶାଦାର ନୋକରଶାହୀ, ଅକ୍ଷର-ସଂକ୍ଷେପ ନାମଧାରୀ ଏଜେନ୍ସୀମାନେ ଏବଂ ଅର୍ବପତି ଆର୍ଥିକ ପୃଷ୍ଠପୋଷକମାନଙ୍କ ସହିତ—ହେଉଛି ସେହି “fake news” ଯାହା ହିଟଲରଙ୍କ Reich Ministry of Public Enlightenment and Propaganda ର ଆଧୁନିକ ପ୍ରକାଶରୂପ ଦ୍ୱାରା ଉତ୍ପାଦିତ ହୁଏ, ଏବଂ ଯାହାକୁ ଆଜି MSM, Mainstream Media ବୋଲି କୁହାଯାଏ। Alien and Sedition Acts ସେହିପରି ଆଇନମାନଙ୍କୁ ପ୍ରତିନିଧିତ୍ୱ କରେ, ଯେଉଁମାନେ “fake news” ପ୍ରତି ତାଙ୍କ ଘୃଣା ସହିତ ସଂପୂର୍ଣ୍ଣ ଭାବେ ସମଲୟୀତ। ଯୀଶୁ ସଦା କୌଣସି ବସ୍ତୁର ଆରମ୍ଭ ଦ୍ୱାରା ତାହାର ଶେଷକୁ ଦୃଷ୍ଟାନ୍ତସ୍ୱରୂପ ପ୍ରକାଶ କରନ୍ତି।</w:t>
      </w:r>
    </w:p>
    <w:p>
      <w:pPr>
        <w:pStyle w:val="ArticleBody"/>
        <w:jc w:val="left"/>
      </w:pPr>
      <w:r>
        <w:rPr>
          <w:rFonts w:ascii="Nirmala UI" w:hAnsi="Nirmala UI" w:eastAsia="Nirmala UI" w:cs="Nirmala UI"/>
        </w:rPr>
        <w:t>ପ୍ରଥମ ରିପବ୍ଲିକନ୍ ରାଷ୍ଟ୍ରପତିଙ୍କୁ ଗୃହଯୁଦ୍ଧର ସମ୍ମୁଖୀନ ହେବାକୁ ବାଧ୍ୟ ହେବାକୁ ପଡ଼ିଲା, ଯାହା ଲିଙ୍କନଙ୍କ ପୂର୍ବସୁରୀ ଡେମୋକ୍ରାଟ୍ ବ୍ୟୁକାନନ୍ ସୃଷ୍ଟି କରିଥିଲେ। ଏହା କରିବା ସମୟରେ, ଲିଙ୍କନ୍ habeas corpus ର ଅଧିକାରକୁ ସ୍ଥଗିତ କରିଥିଲେ। Habeas corpus ହେଉଛି ଏକ ଆଇନଗତ ସିଦ୍ଧାନ୍ତ, ଯାହା କୌଣସି ବ୍ୟକ୍ତିଙ୍କର ନିଜ ଅଟକାୟତ କିମ୍ବା କାରାବାସକୁ ଅଦାଲତରେ ଚ୍ୟାଲେଞ୍ଜ କରିବାର ଅଧିକାରକୁ ସୁରକ୍ଷା କରେ। ଏହା ଏକ ମୌଳିକ ଆଇନଗତ ଅଧିକାର, ଯାହା ନିଶ୍ଚିତ କରେ ଯେ କୌଣସି ବ୍ୟକ୍ତିଙ୍କୁ ବୈଧ କାରଣ ବିନା ହିରାସତରେ ରଖାଯାଇପାରିବ ନାହିଁ। ଯେତେବେଳେ କୌଣସି ଅଟକ ବ୍ୟକ୍ତିଙ୍କ ପକ୍ଷରୁ habeas corpus ର ଏକ ରିଟ୍ ଦାଖଲ କରାଯାଏ, ସେତେବେଳେ ସରକାରଙ୍କୁ ଅଦାଲତ ସମ୍ମୁଖରେ ସେହି ଅଟକାୟତର ଯୁକ୍ତିସଙ୍ଗତତା ପ୍ରଦାନ କରିବାକୁ ବାଧ୍ୟ କରାଯାଏ।</w:t>
      </w:r>
    </w:p>
    <w:p>
      <w:pPr>
        <w:pStyle w:val="ArticleBody"/>
        <w:jc w:val="left"/>
      </w:pPr>
      <w:r>
        <w:rPr>
          <w:rFonts w:ascii="Nirmala UI" w:hAnsi="Nirmala UI" w:eastAsia="Nirmala UI" w:cs="Nirmala UI"/>
        </w:rPr>
        <w:t>ଆମେରିକୀୟ ଗୃହଯୁଦ୍ଧ ସମୟରେ, ଲିଙ୍କନ୍ ଯୁଦ୍ଧକାଳୀନ ପଦକ୍ଷେପ ଭାବେ ଯୁକ୍ତରାଷ୍ଟ୍ରର କିଛି ଅଞ୍ଚଳରେ ହେବିଆସ୍ କର୍ପସ୍‌ର ଅଧିକାରକୁ ସ୍ଥଗିତ କରିଥିଲେ। ସେ ପ୍ରଥମେ 1861 ମସିହାର ଏପ୍ରିଲ୍‌ରେ ମେରିଲ୍ୟାଣ୍ଡରେ ହେବିଆସ୍ କର୍ପସ୍‌କୁ ସ୍ଥଗିତ କରିଥିଲେ, ଏବଂ ପରେ ଏହି ସ୍ଥଗନକୁ ମିଡୱେଷ୍ଟର କିଛି ଅଂଶକୁ ବିସ୍ତାର କରିଥିଲେ। ଏହି ପଦକ୍ଷେପ ଗ୍ରହଣ କରାଯାଇଥିଲା ଶୃଙ୍ଖଳା ରକ୍ଷା କରିବା, ଏବଂ ଯେଉଁଠାରେ ବିଚ୍ଛିନ୍ନତାବାଦୀ କିମ୍ବା କନଫେଡେରେଟ୍ ପ୍ରତି ଦୃଢ଼ ସହାନୁଭୂତି (ଡେମୋକ୍ରାଟମାନେ) ଥିଲା ସେହି ଅଞ୍ଚଳଗୁଡ଼ିକରେ ମତଭେଦକୁ ଦମନ କରିବା ପାଇଁ, ଏବଂ ୟୁନିଅନ୍‌ର ଯୁଦ୍ଧପ୍ରୟାସରେ ବାଧା ସୃଷ୍ଟି ହେବାକୁ ରୋକିବା ପାଇଁ।</w:t>
      </w:r>
    </w:p>
    <w:p>
      <w:pPr>
        <w:pStyle w:val="ArticleBody"/>
        <w:jc w:val="left"/>
      </w:pPr>
      <w:r>
        <w:rPr>
          <w:rFonts w:ascii="Nirmala UI" w:hAnsi="Nirmala UI" w:eastAsia="Nirmala UI" w:cs="Nirmala UI"/>
        </w:rPr>
        <w:t>ଲିଙ୍କନଙ୍କ ଦ୍ୱାରା ହେବିଆସ୍ କର୍ପସ୍‌ର ସ୍ଥଗନ ବିବାଦସ୍ପଦ ଥିଲା ଏବଂ ଏହା ଗୁରୁତ୍ୱପୂର୍ଣ୍ଣ ସାଂବିଧାନିକ ପ୍ରଶ୍ନଗୁଡ଼ିକୁ ଉତ୍ଥାପିତ କରିଥିଲା, କାରଣ ଏଥିରେ ଯୁକ୍ତରାଷ୍ଟ୍ର ସଂବିଧାନ ଦ୍ୱାରା ନିଶ୍ଚିତ ହୋଇଥିବା ଗୋଟିଏ ମୌଳିକ ନାଗରିକ ସ୍ୱାଧୀନତାର ଅସ୍ଥାୟୀ ସ୍ଥଗନ ସମ୍ମିଳିତ ଥିଲା। ସଂବିଧାନ ହେବିଆସ୍ କର୍ପସ୍‌ର ଏହି ଆଦେଶପତ୍ରକୁ ସ୍ଥଗିତ କରିବାକୁ ଅନୁମତି ଦେଇଥାଏ, “ଯେତେବେଳେ ବିଦ୍ରୋହ କିମ୍ବା ଆକ୍ରମଣର ପରିସ୍ଥିତିରେ ସାର୍ବଜନୀନ ସୁରକ୍ଷା ଏହାକୁ ଆବଶ୍ୟକ କରିପାରେ” (Article I, Section 9)।</w:t>
      </w:r>
    </w:p>
    <w:p>
      <w:pPr>
        <w:pStyle w:val="ArticleBody"/>
        <w:jc w:val="left"/>
      </w:pPr>
      <w:r>
        <w:rPr>
          <w:rFonts w:ascii="Nirmala UI" w:hAnsi="Nirmala UI" w:eastAsia="Nirmala UI" w:cs="Nirmala UI"/>
        </w:rPr>
        <w:t>ଯୁଦ୍ଧକାଳୀନ ପରିସ୍ଥିତିରେ ସଂଘର ସୁରକ୍ଷା ଏବଂ ଜାତୀୟ ନିରାପତ୍ତାର ସଂରକ୍ଷଣ ପାଇଁ ନିଜ କାର୍ଯ୍ୟଗୁଡ଼ିକ ଆବଶ୍ୟକ ଥିଲା ବୋଲି ଲିଙ୍କନ୍ ତାହାର ପକ୍ଷସ୍ଥାପନ କରିଥିଲେ। 1863 ମସିହାରେ କଂଗ୍ରେସ୍ Habeas Corpus Suspension Act ପାସ୍ କରି, ପୂର୍ବଲକ୍ଷୀ ଭାବରେ ହେବିଅସ୍ କର୍ପସ୍‌ର ନିଲମ୍ବନ ସମ୍ପର୍କିତ ଲିଙ୍କନଙ୍କ କାର୍ଯ୍ୟକୁ ଅନୁମୋଦନ କଲା ଏବଂ ସେନା ନିରୋଧ ପାଇଁ କିଛି ପ୍ରକ୍ରିୟାର ବ୍ୟବସ୍ଥା କଲା। ଗୃହଯୁଦ୍ଧର ସମାପ୍ତି ସହିତ ସଂଘର୍ଷ ଧୀରେ ଧୀରେ ଶେଷ ପାଇଲା ଏବଂ ଦେଶ ଶାନ୍ତିର ଅବସ୍ଥାକୁ ଫେରିଆସିବା ପରେ, ପରବର୍ତ୍ତୀ କିଛି ବର୍ଷ ମଧ୍ୟରେ ହେବିଅସ୍ କର୍ପସ୍ କ୍ରମେ ପୁନଃସ୍ଥାପିତ ହେଲା।</w:t>
      </w:r>
    </w:p>
    <w:p>
      <w:pPr>
        <w:pStyle w:val="ArticleBody"/>
        <w:jc w:val="left"/>
      </w:pPr>
      <w:r>
        <w:rPr>
          <w:rFonts w:ascii="Nirmala UI" w:hAnsi="Nirmala UI" w:eastAsia="Nirmala UI" w:cs="Nirmala UI"/>
        </w:rPr>
        <w:t>୧୮୭୧ ମସିହାରେ, ପୁନର୍ଗଠନ ଯୁଗରେ କୁ କ୍ଲକ୍ସ କ୍ଲାନଙ୍କ (ଡେମୋକ୍ରାଟମାନେ) ସନ୍ତ୍ରାସମୟ ଶାସନକାଳ ମଧ୍ୟରେ, ରାଷ୍ଟ୍ରପତି ଉଲିସିସ୍ ଏସ୍. ଗ୍ରାଣ୍ଟ (ଜଣେ ରିପବ୍ଲିକାନ) ଦକ୍ଷିଣ କାରୋଲାଇନାର ନଅଟି କାଉଣ୍ଟିରେ ମଧ୍ୟ ହେବିଆସ୍ କର୍ପସ୍‌କୁ ସ୍ଥଗିତ କରିଥିଲେ। ଏହି ସ୍ଥଗିତିକରଣର ଉଦ୍ଦେଶ୍ୟ ଥିଲା ହିଂସାକୁ ଦମନ କରିବା ଏବଂ ନବମୁକ୍ତ ଆଫ୍ରିକୀୟ-ଆମେରିକୀୟମାନଙ୍କର ନାଗରିକ ଅଧିକାରକୁ ସୁରକ୍ଷା କରିବା।</w:t>
      </w:r>
    </w:p>
    <w:p>
      <w:pPr>
        <w:pStyle w:val="ArticleBody"/>
        <w:jc w:val="left"/>
      </w:pPr>
      <w:r>
        <w:rPr>
          <w:rFonts w:ascii="Nirmala UI" w:hAnsi="Nirmala UI" w:eastAsia="Nirmala UI" w:cs="Nirmala UI"/>
        </w:rPr>
        <w:t>୧୯୪୨ ମସିହାରେ, ଦ୍ୱିତୀୟ ବିଶ୍ୱଯୁଦ୍ଧ କାଳରେ, ରାଷ୍ଟ୍ରପତି ଫ୍ରାଙ୍କଲିନ୍ ଡି. ରୁଜଭେଲ୍ଟ (ଏକ ଡେମୋକ୍ରାଟ୍) କାର୍ଯ୍ୟନିର୍ବାହୀ ଆଦେଶ ୯୦୬୬ ଉପରେ ସ୍ୱାକ୍ଷର କରିଥିଲେ, ଯାହା ପଶ୍ଚିମ ଉପକୂଳରେ ବସବାସ କରୁଥିବା ଜାପାନୀୟ-ଆମେରିକୀୟମାନଙ୍କୁ ବଳପୂର୍ବକ ସ୍ଥାନାନ୍ତରଣ ଏବଂ ଅନ୍ତର୍ଣ୍ଣୀତ କରିବାକୁ ଅନୁମୋଦନ କରିଥିଲା। ଯଦିଓ ପ୍ରାୟୋଗିକ ଭାବେ ଏହା ହେବିଅସ୍ କର୍ପସ୍‌କୁ ସ୍ଥଗିତ କରିନଥିଲା, ତଥାପି ଏହା ଯଥୋଚିତ ଆଇନି ପ୍ରକ୍ରିୟା ବିନା ଜାପାନୀୟ-ଆମେରିକୀୟମାନଙ୍କର ଅଟକ ରଖାକୁ ନେଇଗଲା, ଏବଂ ସେମାନଙ୍କର ଆଇନଗତ ଅଧିକାର ଗୁରୁତର ଭାବେ କ୍ଷୁଣ୍ଣ ହୋଇଥିଲା।</w:t>
      </w:r>
    </w:p>
    <w:p>
      <w:pPr>
        <w:pStyle w:val="ArticleBody"/>
        <w:jc w:val="left"/>
      </w:pPr>
      <w:r>
        <w:rPr>
          <w:rFonts w:ascii="Nirmala UI" w:hAnsi="Nirmala UI" w:eastAsia="Nirmala UI" w:cs="Nirmala UI"/>
        </w:rPr>
        <w:t>ତାପରେ 2001 ମସିହାରେ, ବୁଶ ଶେଷଜଣ (ଏକ ବୈଶ୍ୱିକତାବାଦୀ ରିପବ୍ଲିକାନ), ସେପ୍ଟେମ୍ବର 11ର ଆତଙ୍କବାଦୀ ଆକ୍ରମଣ ପରେ, ଗୁଆନ୍ତାନାମୋ ବେ ଏବଂ ଅନ୍ୟାନ୍ୟ ସୁବିଧାକେନ୍ଦ୍ରରେ ସନ୍ଦିଗ୍ଧ ଶତୃ ଯୋଧାମାନଙ୍କୁ ଅଟକ ରଖିବାକୁ ଅନୁମୋଦନ କଲେ। ଏହି ବ୍ୟକ୍ତିମାନଙ୍କର ଅଟକ ଓ ସେମାନଙ୍କର ଆଇନଗତ ସ୍ଥିତି ହେବିଅସ କର୍ପସ-ସମ୍ବନ୍ଧିତ ଆଇନଗତ ଚ୍ୟାଲେଞ୍ଜମାନଙ୍କର ବିଷୟ ହେଲା।</w:t>
      </w:r>
    </w:p>
    <w:p>
      <w:pPr>
        <w:pStyle w:val="ArticleBody"/>
        <w:jc w:val="left"/>
      </w:pPr>
      <w:r>
        <w:rPr>
          <w:rFonts w:ascii="Nirmala UI" w:hAnsi="Nirmala UI" w:eastAsia="Nirmala UI" w:cs="Nirmala UI"/>
        </w:rPr>
        <w:t>ତାହାପରେ 2021 ମସିହାରେ, ପେଲୋସି (ଜଣେ ଡେମୋକ୍ରାଟ୍)ଙ୍କ ଜାନୁଆରୀ 6ର ବିଚାରପ୍ରକ୍ରିୟାମାନେ ହେବିଆସ୍ କର୍ପସ୍‌କୁ ସ୍ଥଗିତ କରିବା, ନ୍ୟାୟସଂଗତ ବିଧିପ୍ରକ୍ରିୟାକୁ ବିଲୋପ କରିବା, ଏବଂ ସଂବିଧାନବିରୋଧୀ ଅନ୍ତରୀଣକୁ କାର୍ଯ୍ୟକାରୀ କରିବାର ଧାରଣାକୁ ଅଗ୍ରସର କଲା। 2021ର ପେଲୋସି ବିଚାରପ୍ରକ୍ରିୟାମାନଙ୍କର ଏହି ବିଶେଷତା ରହିଛି ଯେ, ଏହା ପ୍ରଥମ ଥର ଥିଲା ଯେତେବେଳେ କେବଳ ରାଜନୈତିକ ଉଦ୍ଦେଶ୍ୟରେ ଆମେରିକୀୟ ନାଗରିକମାନଙ୍କର ବୈଧ ଅଧିକାରଗୁଡ଼ିକୁ ପାଶେ ସରାଯାଇଥିଲା। ଏହା ପୂର୍ବରୁ ପ୍ରତ୍ୟେକ ସମୟରେ ଏକ ପ୍ରକୃତ ଯୁଦ୍ଧ କିମ୍ବା ବିଦ୍ରୋହ ଥିଲା, ଯାହା ନିର୍ଦ୍ଦିଷ୍ଟ ଶତୃପକ୍ଷୀୟ ବ୍ୟକ୍ତିମାନଙ୍କୁ ଚିହ୍ନିତ କରିଥିଲା। ପେଲୋସି ବିଚାରପ୍ରକ୍ରିୟାମାନରେ ଶତୃମାନେ କେବଳ ନାଗ-ପ୍ରେରିତ ଗ୍ଲୋବାଲିଷ୍ଟମାନଙ୍କର ଶତୃମାନେ ଥିଲେ। ସଂବିଧାନକୁ ଉଲଟାଇ ଦେବା ସହିତ ସମ୍ବନ୍ଧିତ ବିଷୟଗୁଡ଼ିକର ଭବିଷ୍ୟଦ୍ବାଣୀମୂଳକ ପ୍ରବୃତ୍ତିକୁ ଚିହ୍ନିବା ଗୁରୁତ୍ୱପୂର୍ଣ୍ଣ; କାରଣ, ଏହିଅଟେ ସେହି ଘଟଣାମାନେ ଯେଉଁମାନେ ପଶୁର ପ୍ରତିମାର ଗଠନକୁ ଚିହ୍ନିତ କରନ୍ତି, ଏବଂ ସେହିଅଟେ ଈଶ୍ୱରଙ୍କ ଜନମାନଙ୍କ ପାଇଁ ମହା ପରୀକ୍ଷା।</w:t>
      </w:r>
    </w:p>
    <w:p>
      <w:pPr>
        <w:pStyle w:val="ArticleBody"/>
        <w:jc w:val="left"/>
      </w:pPr>
      <w:r>
        <w:rPr>
          <w:rFonts w:ascii="Nirmala UI" w:hAnsi="Nirmala UI" w:eastAsia="Nirmala UI" w:cs="Nirmala UI"/>
        </w:rPr>
        <w:t>ପେଲୋସି ଯଦି ତୁମର ନାୟିକା ହୁଅନ୍ତି, କିମ୍ବା ଟ୍ରମ୍ପ ତୁମର ପକ୍ଷସମର୍ଥକ ହୁଅନ୍ତି, ତାହାର କୌଣସି ମହତ୍ତ୍ୱ ନାହିଁ; ମହତ୍ତ୍ୱର କଥା ହେଉଛି ତୁମେ ଆସନ୍ନ ସଙ୍କଟକୁ ଚିହ୍ନିବା ଏବଂ ଯଥୋଚିତ ପ୍ରସ୍ତୁତି କରିବା। ଯେମାନେ ଆସୁଥିବା ସଙ୍କଟରେ ବିଜୟୀ ହେବେ, ସେମାନେ ସ୍ୱର୍ଗୀୟ ଯେରୁଶାଲେମର ନାଗରିକ; ଏବଂ ଯେପରି ପଶୁର ପ୍ରତିମୂର୍ତ୍ତି ଗଠିତ ହେଉଛି, ସେପରି ଈଶ୍ୱରଙ୍କ ବ୍ୟବସ୍ଥାରୁ ଧର୍ମତ୍ୟାଗ କରିଥିବା ସମସ୍ତ ଶକ୍ତି ଏକତ୍ରିତ ହେବାକୁ ଯାଉଛି, ଯେପରି ସଦୁକୀମାନେ (ଡେମୋକ୍ରାଟ୍‌ମାନେ) ଏବଂ ଫରିଶୀମାନେ (ରିପବ୍ଲିକନ୍‌ମାନେ) ଈଶ୍ୱରଙ୍କ ବିଶ୍ୱସ୍ତ ସନ୍ତାନମାନଙ୍କ ବିରୋଧରେ ଏକତ୍ର ହୋଇଥିଲେ।</w:t>
      </w:r>
    </w:p>
    <w:p>
      <w:pPr>
        <w:pStyle w:val="ArticleBody"/>
        <w:jc w:val="left"/>
      </w:pPr>
      <w:r>
        <w:rPr>
          <w:rFonts w:ascii="Nirmala UI" w:hAnsi="Nirmala UI" w:eastAsia="Nirmala UI" w:cs="Nirmala UI"/>
        </w:rPr>
        <w:t>ଯୁକ୍ତରାଷ୍ଟ୍ରରେ ଥିବା ଇସ୍ଲାମର ମିଥ୍ୟା ଭବିଷ୍ୟଦ୍ଦର୍ଶୀ କିମ୍ବା ବିଶ୍ୱରେ ଥିବା ପତିତ ପ୍ରୋଟେଷ୍ଟାଣ୍ଟବାଦ—ଏହି ଦୁଇମଧ୍ୟରୁ କାହାରୋ ଠକେଇମୂଳକ କାର୍ଯ୍ୟ ହିଁ କଳିସିଆ ଓ ରାଜ୍ୟର ଏକୀକରଣକୁ ସଂପାଦନ କରେ। ସିଷ୍ଟର ୱାଇଟ୍ ଚିହ୍ନିତ କରନ୍ତି ଯେ ଆଉ ଗୋଟିଏ ଗୃହଯୁଦ୍ଧ ହେବ, ଏବଂ ତାହା ବିଶ୍ୱବ୍ୟାପୀ ବ୍ୟାଙ୍କରମାନେ ଓ ବିଲିୟନେୟରମାନଙ୍କ ଦ୍ୱାରା ସୃଷ୍ଟି କରାଯିବ, ଯେମାନେ ଆଧୁନିକ ବାବିଲୋନର ବ୍ୟାପାରୀମାନେ ଅଟନ୍ତି, ଏବଂ ଭବିଷ୍ୟଦ୍ବାଣୀମୂଳକ ଭାବରେ ଡ୍ରାଗନ-ଶକ୍ତିର ପ୍ରତିନିଧିମାନଙ୍କର ଗୋଟିଏ ଅର୍ଧାଂଶ ଅଟନ୍ତି। ଅନ୍ୟ ଅର୍ଧାଂଶ ହେଉଛନ୍ତି ପେଶାଦାର ରାଜନୀତିଜ୍ଞମାନେ, ଆଇନଜୀବୀମାନେ, ରାଜାମାନେ, ଓ ଶାସକମାନେ।</w:t>
      </w:r>
    </w:p>
    <w:p>
      <w:pPr>
        <w:pStyle w:val="ArticleScripture"/>
        <w:jc w:val="left"/>
      </w:pPr>
      <w:r>
        <w:rPr>
          <w:rFonts w:ascii="Nirmala UI" w:hAnsi="Nirmala UI" w:eastAsia="Nirmala UI" w:cs="Nirmala UI"/>
        </w:rPr>
        <w:t>“ଭାରତ, ଚୀନ, ରୁସିଆ, ଏବଂ ଆମେରିକାର ସହରଗୁଡ଼ିକରେ, ହଜାର ହଜାର ପୁରୁଷ ଓ ନାରୀ ଅନାହାରରେ ମୃତ୍ୟୁବରଣ କରୁଛନ୍ତି। ଧନୀ ଲୋକମାନେ, କାରଣ ସେମାନଙ୍କ ପାଖରେ ଶକ୍ତି ଅଛି, ବଜାରକୁ ନିୟନ୍ତ୍ରଣ କରନ୍ତି। ସେମାନେ ଯେତେକି ପାଇପାରନ୍ତି ସେସବୁକୁ ଅତ୍ୟନ୍ତ ନିମ୍ନ ଦରରେ କ୍ରୟ କରନ୍ତି, ଏବଂ ପରେ ବହୁତ ବଢ଼ିତ ମୂଲ୍ୟରେ ବିକ୍ରୟ କରନ୍ତି। ଏହାର ଅର୍ଥ ହେଉଛି ଗରିବ ବର୍ଗମାନଙ୍କ ପାଇଁ ଅନାହାର, ଏବଂ ଏହା ଗୃହଯୁଦ୍ଧରେ ପରିଣତ ହେବ।” Manuscript Releases, volume 5, 305.</w:t>
      </w:r>
    </w:p>
    <w:p>
      <w:pPr>
        <w:pStyle w:val="ArticleBody"/>
        <w:jc w:val="left"/>
      </w:pPr>
      <w:r>
        <w:rPr>
          <w:rFonts w:ascii="Nirmala UI" w:hAnsi="Nirmala UI" w:eastAsia="Nirmala UI" w:cs="Nirmala UI"/>
        </w:rPr>
        <w:t>ବିପ୍ଳବୀୟ ଯୁଦ୍ଧ ଏକ ପ୍ରକୃତ ଯୁଦ୍ଧ ଥିଲା, କିନ୍ତୁ ଏହା 2001 ମସିହାର ସେପ୍ଟେମ୍ବର 11 ତାରିଖରେ ଆରମ୍ଭ ହୋଇଥିବା ଏକ ରାଜନୈତିକ ଯୁଦ୍ଧକୁ ପ୍ରତିନିଧିତ୍ୱ କରିଥିଲା। ଯୁକ୍ତରାଷ୍ଟ୍ର ଏବେ ଦୁଇଟି ରାଜନୈତିକ ଦଳ ମଧ୍ୟରେ ବିଭକ୍ତ ଏକ ଜାତି, କିନ୍ତୁ ପରମେଶ୍ୱରଙ୍କ ବାକ୍ୟ କେବେ ବିଫଳ ହୁଏ ନାହିଁ, ଏବଂ ତାଙ୍କର ବାକ୍ୟ ସ୍ପଷ୍ଟ କରେ ଯେ 2024 ନିର୍ବାଚନରେ ଟ୍ରମ୍ପ ପୁନର୍ବାର ନିର୍ବାଚିତ ହେବେ। ଏକ ଗୃହଯୁଦ୍ଧ, ଯାହା ସମସ୍ତ ବ୍ୟବହାରିକ ଉଦ୍ଦେଶ୍ୟରୁ ଦେଖିଲେ ଏପର୍ଯ୍ୟନ୍ତ ଆରମ୍ଭ ହୋଇସାରିଛି, ତାଙ୍କର ନିର୍ବାଚନ ପରେ ଅତି ସ୍ୱଳ୍ପ ସମୟରେ ପ୍ରକୃତ ଅର୍ଥରେ ଆରମ୍ଭ ହେବ, ଯେପରି ଲିଙ୍କନଙ୍କ ସମୟରେ ହୋଇଥିଲା, ଯିଏ ପ୍ରଥମ ରିପବ୍ଲିକାନ୍ ରାଷ୍ଟ୍ରପତି ଥିଲେ। ସେ ଉତ୍ତରାଧିକାର ସ୍ୱରୂପ ପାଇବାକୁ ଯାଉଥିବା ଗୃହଯୁଦ୍ଧର ଅନ୍ତର୍ନିହିତ ତର୍କ ବିଶ୍ୱବ୍ୟାପୀ ବ୍ୟାଙ୍କରମାନେ ଏବଂ ଅର୍ବପତି ବଣିକମାନେ ସୃଷ୍ଟି କରିବେ; ସେମାନେ, ଅନ୍ୟାନ୍ୟ କଥାସହିତ, ଅଧିକ ଆର୍ଥିକ ଲାଭ ପାଇବାର ନିଜମାନଙ୍କର ଆକାଙ୍କ୍ଷାକୁ ପୋଷଣ କରିବା ପାଇଁ, ଏବଂ ତାହାଠାରୁ ଅଧିକ ଗୁରୁତ୍ୱପୂର୍ଣ୍ଣଭାବେ ମଧ୍ୟବର୍ଗକୁ ନିର୍ମୂଳ କରିବା ପାଇଁ, ସମଗ୍ର ପୃଥିବୀରେ ଅନିୟନ୍ତ୍ରିତ ବ୍ୟାପକ ଆପ୍ରବାସକୁ ଉନ୍ମୁକ୍ତ କରିବାରେ ଅବିରତ ପ୍ରୟାସ କରିଆସିଛନ୍ତି। ବାବିଲନର ବଣିକମାନେ ଅତ୍ୟଧିକ ଧନୀ ଏବଂ ଅତ୍ୟଧିକ ଦରିଦ୍ର—ଏହି ଦୁଇ ଶ୍ରେଣୀର ଏକ ବ୍ୟବସ୍ଥା ଗଢ଼ି ତୋଳିବାକୁ ଚେଷ୍ଟା କରୁଛନ୍ତି।</w:t>
      </w:r>
    </w:p>
    <w:p>
      <w:pPr>
        <w:pStyle w:val="ArticleBody"/>
        <w:jc w:val="left"/>
      </w:pPr>
      <w:r>
        <w:rPr>
          <w:rFonts w:ascii="Nirmala UI" w:hAnsi="Nirmala UI" w:eastAsia="Nirmala UI" w:cs="Nirmala UI"/>
        </w:rPr>
        <w:t>ଟ୍ରମ୍ପ ସେହି ରାଷ୍ଟ୍ରପତି ହେବେ ଯିଏ ପଶୁର ପ୍ରତିମାର ସ୍ଥାପନା ଉପରେ ଅଧ୍ୟକ୍ଷତା କରିବେ, ଏବଂ ଏହା ଇସଲାମର ମିଥ୍ୟା ଭବିଷ୍ୟଦ୍ଦକ୍ତା ହେବେ ଯିଏ ସେହି ପ୍ରତିମାକୁ ସ୍ଥାପିତ କରିବାକୁ ବାଧ୍ୟ କରିବେ; ଏବଂ ଯେମାନଙ୍କର ଚକ୍ଷୁ ଅଛି ଓ ସେମାନେ ଅନୁଭବ କରିପାରନ୍ତି, ଏବଂ ଯେମାନଙ୍କର କର୍ଣ୍ଣ ଅଛି ଓ ସେମାନେ ବୁଝିପାରନ୍ତି, ସେମାନଙ୍କ ପାଇଁ ୭ ଅକ୍ଟୋବର ୨୦୨୩ ରେ ତୃତୀୟ ହାୟର ଇସଲାମ ଦ୍ୱାରା ଶାବ୍ଦିକ ଇସ୍ରାଏଲ, ପ୍ରାଚୀନ ଗୌରବମୟ ଦେଶ, ଉପରେ ହୋଇଥିବା ଆକ୍ରମଣ ଇସଲାମର ମିଥ୍ୟା ଭବିଷ୍ୟଦ୍ଦକ୍ତାଙ୍କର ଈଶ୍ୱରୀୟ ପରିଚାଳନାମୂଳକ କାର୍ଯ୍ୟର ଏକ ସ୍ପଷ୍ଟ ପୂରଣ ଅଟେ।</w:t>
      </w:r>
    </w:p>
    <w:p>
      <w:pPr>
        <w:pStyle w:val="ArticleBody"/>
        <w:jc w:val="left"/>
      </w:pPr>
      <w:r>
        <w:rPr>
          <w:rFonts w:ascii="Nirmala UI" w:hAnsi="Nirmala UI" w:eastAsia="Nirmala UI" w:cs="Nirmala UI"/>
        </w:rPr>
        <w:t>“ବିବିଧତା, ସମତା ଓ ସମାବେଶ”ର ଦଳ ବୋଲି ନିଜକୁ ଉଚ୍ଚ କରୁଥିବା ଡେମୋକ୍ରାଟିକ ପାର୍ଟି, ସେମାନେ ପ୍ରଚାର କରିଥିବା ଶୟତାନୀୟ ଦର୍ଶନର ଫଳ ଏବେ କାଟୁଛନ୍ତି। ୭ ଅକ୍ଟୋବର ୨୦୨୩ ଠାରୁ, ଇସ୍ରାଏଲ୍-ବିରୋଧୀ ବନାମ ଇସ୍ରାଏଲ୍-ସମର୍ଥକ ତର୍କ, ୨୦୨୪ର ନିର୍ବାଚନ ନିକଟସ୍ଥ ହେଉଥିବାବେଳେ, ସେମାନଙ୍କ ଦଳର ରାଜନୈତିକ ଶକ୍ତିକୁ ଭାଙ୍ଗି ଦେଉଛି। ଏହି ବିଭାଜନ ସେମାନଙ୍କ ଅନୁୟାୟୀମାନଙ୍କ ମଧ୍ୟରେ ଆନ୍ତରିକ କଳହ ସୃଷ୍ଟି କରିଛି, ଏପର୍ଯ୍ୟନ୍ତ ଯେ, ସେମାନଙ୍କ ଦୁର୍ନୀତିଗ୍ରସ୍ତ ଇଲେକ୍ଟ୍ରୋନିକ ଭୋଟିଂ ଯନ୍ତ୍ରଗୁଡ଼ିକ ପାଖରେ ଟ୍ରମ୍ପଙ୍କ ପାଇଁ ବାସ୍ତବରେ ପଡ଼ିବାକୁ ଥିବା ଭୋଟଗୁଡ଼ିକୁ ପରାସ୍ତ କରିବା ପର୍ଯ୍ୟାପ୍ତ ଭୋଟକୁ ଆଉ ହେରଫେର କରିବାର କ୍ଷମତା ନ ଥାଇପାରେ। ଇସ୍ଲାମର ମିଥ୍ୟା ଭବିଷ୍ୟଦ୍ବକ୍ତାଙ୍କର ଯୁଦ୍ଧ, ପୃଥିବୀର ପଶୁ ସମୁଦ୍ରର ପଶୁର ପ୍ରତିମୂର୍ତ୍ତି ଗଢ଼ୁଥିବା ସମୟରେ, ୧୯୮୯ରେ ଅନ୍ତକାଳ ଆରମ୍ଭ ହେବାଠାରୁ, ସାତଜଣଙ୍କ ମଧ୍ୟରୁ ଯିଏ, ସେହି ଅଷ୍ଟମ ରାଷ୍ଟ୍ରପତି ଭାବେ ଟ୍ରମ୍ପଙ୍କୁ ନିର୍ବାଚିତ କରୁଥିବା ପରିସ୍ଥିତି ସୃଷ୍ଟି କରୁଛି।</w:t>
      </w:r>
    </w:p>
    <w:p>
      <w:pPr>
        <w:pStyle w:val="ArticleBody"/>
        <w:jc w:val="left"/>
      </w:pPr>
      <w:r>
        <w:rPr>
          <w:rFonts w:ascii="Nirmala UI" w:hAnsi="Nirmala UI" w:eastAsia="Nirmala UI" w:cs="Nirmala UI"/>
        </w:rPr>
        <w:t>“ବିବିଧତା, ସମତା ଏବଂ ସମାବେଶ” ନାମକ ଶୟତାନୀ ଦାର୍ଶନିକତା, LGBTQ+ କାର୍ୟସୂଚୀକୁ ପ୍ରୋତ୍ସାହନ ଦେଇ ସୋଦୋମ ଓ ଗୋମୋରାହର ବିଦ୍ରୋହକୁ ପୁନରାବୃତ କରିବା ପାଇଁ ଏକ ମଞ୍ଚମାନଙ୍କ ମଧ୍ୟରୁ ଗୋଟିଏ ଅଟେ।</w:t>
      </w:r>
    </w:p>
    <w:p>
      <w:pPr>
        <w:pStyle w:val="ArticleScripture"/>
        <w:jc w:val="left"/>
      </w:pPr>
      <w:r>
        <w:rPr>
          <w:rFonts w:ascii="Nirmala UI" w:hAnsi="Nirmala UI" w:eastAsia="Nirmala UI" w:cs="Nirmala UI"/>
        </w:rPr>
        <w:t>ସେହିପରି ଲୋଟଙ୍କ ଦିନରେ ଯେପରି ହୋଇଥିଲା; ସେମାନେ ଖାଇଲେ, ପିଇଲେ, କିଣିଲେ, ବେଚିଲେ, ରୋପିଲେ, ନିର୍ମାଣ କଲେ; କିନ୍ତୁ ଯେହି ଦିନ ଲୋଟ ସୋଦୋମରୁ ବାହାରିଲେ, ସେହି ଦିନ ଆକାଶରୁ ଅଗ୍ନି ଓ ଗନ୍ଧକ ବର୍ଷିଲା, ଏବଂ ସେମାନଙ୍କ ସମସ୍ତଙ୍କୁ ବିନାଶ କଲା। ମନୁଷ୍ୟପୁତ୍ର ପ୍ରକାଶିତ ହେବାର ଦିନରେ ମଧ୍ୟ ଏହିପରି ହେବ। ଲୂକ 17:28–30.</w:t>
      </w:r>
    </w:p>
    <w:p>
      <w:pPr>
        <w:pStyle w:val="ArticleBody"/>
        <w:jc w:val="left"/>
      </w:pPr>
      <w:r>
        <w:rPr>
          <w:rFonts w:ascii="Nirmala UI" w:hAnsi="Nirmala UI" w:eastAsia="Nirmala UI" w:cs="Nirmala UI"/>
        </w:rPr>
        <w:t>LGBTQ+ କାର୍ଯ୍ୟସୂଚୀକୁ ‘Gay Pride’ ଭାବରେ ମଧ୍ୟ ପ୍ରତିନିଧିତ୍ୱ କରାଯାଏ, ଏବଂ ସେହିପରି ଏହା ପୃଥିବୀର ପଶୁର, ଏବଂ ତାହା ପରେ ସମଗ୍ର ଜଗତର, ଶେଷ ନୈତିକ ପତନକୁ ଚିହ୍ନିତ କରେ।</w:t>
      </w:r>
    </w:p>
    <w:p>
      <w:pPr>
        <w:pStyle w:val="ArticleScripture"/>
        <w:jc w:val="left"/>
      </w:pPr>
      <w:r>
        <w:rPr>
          <w:rFonts w:ascii="Nirmala UI" w:hAnsi="Nirmala UI" w:eastAsia="Nirmala UI" w:cs="Nirmala UI"/>
        </w:rPr>
        <w:t>ସଦ୍‌ଗୁଣୀମାନଙ୍କର ରାଜପଥ ହେଉଛି ଦୁଷ୍ଟତାରୁ ଦୂରେଇ ରହିବା; ଯେ ନିଜ ପଥକୁ ସତର୍କତାର ସହିତ ରକ୍ଷା କରେ, ସେ ନିଜ ପ୍ରାଣକୁ ସୁରକ୍ଷିତ ରଖେ। ବିନାଶର ପୂର୍ବରୁ ଗର୍ବ ଆସେ, ଏବଂ ପତନର ପୂର୍ବରୁ ଅହଂକାରୀ ଆତ୍ମା। ଗର୍ବୀମାନଙ୍କ ସହିତ ଲୁଟିତ ସମ୍ପଦ ବାଣ୍ଟିବାଠାରୁ, ନମ୍ରମାନଙ୍କ ସହିତ ନମ୍ର ଆତ୍ମାର ହେବା ଅଧିକ ଭଲ। ହିତୋପଦେଶ 16:17–19.</w:t>
      </w:r>
    </w:p>
    <w:p>
      <w:pPr>
        <w:pStyle w:val="ArticleBody"/>
        <w:jc w:val="left"/>
      </w:pPr>
      <w:r>
        <w:rPr>
          <w:rFonts w:ascii="Nirmala UI" w:hAnsi="Nirmala UI" w:eastAsia="Nirmala UI" w:cs="Nirmala UI"/>
        </w:rPr>
        <w:t>ଗର୍ବ ପତନର ପୂର୍ବରୁ ଆସେ, ଏବଂ ଗର୍ବ ବିନାଶର ପୂର୍ବରୁ ଆସେ। ଜାତୀୟ ଧର୍ମତ୍ୟାଗ ଜାତୀୟ ବିନାଶକୁ ଉତ୍ପନ୍ନ କରେ, ଏବଂ ବିଶ୍ୱବାଦୀ ଗର୍ବର ପ୍ରତୀକ ହେଉଛି ସୋଦୋମ ଓ ଗୋମୋରାହର ବିଦ୍ରୋହର ପ୍ରତୀକ। ପ୍ରେରିତ ବାର୍ତ୍ତା ଶୀଘ୍ର ଆସୁଥିବା ରବିବାର ନିୟମକୁ ଲୋଟଙ୍କର ସୋଦୋମ, ଗୋମୋରାହ ଓ ମୈଦାନର ସହରଗୁଡ଼ିକର ବିନାଶରୁ କଷ୍ଟକର ଭାବେ ପଳାଇ ରକ୍ଷା ପାଇବା ସହିତ ସମନ୍ୱିତ କରେ, କାରଣ ଲୋଟଙ୍କର ବଂଶଧରମାନେ (ଅମ୍ମୋନ ଓ ମୋଆବ) ସେହିମାନଙ୍କର ପ୍ରତୀକ, ଯେମାନେ ରବିବାର ନିୟମ ସମୟରେ ପୋପତନ୍ତ୍ରର ହାତରୁ ପଳାଇ ଯାଆନ୍ତି।</w:t>
      </w:r>
    </w:p>
    <w:p>
      <w:pPr>
        <w:pStyle w:val="ArticleScripture"/>
        <w:jc w:val="left"/>
      </w:pPr>
      <w:r>
        <w:rPr>
          <w:rFonts w:ascii="Nirmala UI" w:hAnsi="Nirmala UI" w:eastAsia="Nirmala UI" w:cs="Nirmala UI"/>
        </w:rPr>
        <w:t>ସେ ଗୌରବମୟ ଦେଶରେ ମଧ୍ୟ ପ୍ରବେଶ କରିବେ, ଏବଂ ଅନେକ ଦେଶ ପତିତ ହେବେ; କିନ୍ତୁ ଏମାନେ ତାଙ୍କର ହାତରୁ ଉଦ୍ଧାର ପାଇବେ, ଅର୍ଥାତ୍ ଏଦୋମ, ମୋଆବ, ଏବଂ ଅମ୍ମୋନ ସନ୍ତାନମାନଙ୍କ ମଧ୍ୟରୁ ପ୍ରଧାନମାନେ। ଦାନିଏଲ 11:41.</w:t>
      </w:r>
    </w:p>
    <w:p>
      <w:pPr>
        <w:pStyle w:val="ArticleBody"/>
        <w:jc w:val="left"/>
      </w:pPr>
      <w:r>
        <w:rPr>
          <w:rFonts w:ascii="Nirmala UI" w:hAnsi="Nirmala UI" w:eastAsia="Nirmala UI" w:cs="Nirmala UI"/>
        </w:rPr>
        <w:t>ଡେମୋକ୍ରାଟିକ୍ ପାର୍ଟି ବର୍ତ୍ତମାନ ନିଜ ହାତରେ ନିଜେ ଭାଙ୍ଗି ପଡ଼ୁଛି। ମୁଁ ରାଜନୀତି ପ୍ରତି କୌଣସି ଆସକ୍ତି ରଖୁନି; ମୁଁ କେବଳ ବର୍ତ୍ତମାନର ଇତିହାସକୁ ଭବିଷ୍ୟଦ୍ବାଣୀମୂଳକ ବୃତ୍ତାନ୍ତ ସହିତ ସମନ୍ୱିତ କରୁଛି। ଡେମୋକ୍ରାଟିକ୍ ପାର୍ଟି ଅକ୍ଲାନ୍ତ ପରିଶ୍ରମରେ ସମଗ୍ର ପୃଥିବୀର ସୀମାନ୍ତଗୁଡ଼ିକୁ ଖୋଲିବା ପାଇଁ କାମ କରିଆସିଛି, ଏବଂ ତାହାର ଫଳରେ ଲୋକମାନଙ୍କର ଏକ ଅଭୂତପୂର୍ବ ଓ ଅନିୟନ୍ତ୍ରିତ ପ୍ରବାହକୁ ପ୍ରବେଶ କରିବାକୁ ଅନୁମତି ମିଳିଛି। ଅଜଗର-ପ୍ରେରିତ ବିଶ୍ୱବାଦୀମାନଙ୍କ ଦ୍ୱାରା ସମଗ୍ର ପୃଥିବୀରେ ବନ୍ୟାଦ୍ୱାରଗୁଡ଼ିକ ଖୋଲାଯାଇଛି।</w:t>
      </w:r>
    </w:p>
    <w:p>
      <w:pPr>
        <w:pStyle w:val="ArticleScripture"/>
        <w:jc w:val="left"/>
      </w:pPr>
      <w:r>
        <w:rPr>
          <w:rFonts w:ascii="Nirmala UI" w:hAnsi="Nirmala UI" w:eastAsia="Nirmala UI" w:cs="Nirmala UI"/>
        </w:rPr>
        <w:t>ଏବଂ ସର୍ପ ସ୍ତ୍ରୀଙ୍କ ପଛରେ ନିଜ ମୁଖରୁ ବନ୍ୟାସଦୃଶ ଜଳ ବାହାର କଲା, ଯେଣ୍ଟା ସେ ତାଙ୍କୁ ସେହି ବନ୍ୟାରେ ବୁହାଇ ନେଇଯାଇପାରେ। କିନ୍ତୁ ପୃଥିବୀ ସ୍ତ୍ରୀଙ୍କୁ ସାହାଯ୍ୟ କଲା, ଏବଂ ପୃଥିବୀ ନିଜ ମୁଖ ଖୋଲି, ନାଗ ନିଜ ମୁଖରୁ ବାହାର କରିଥିବା ସେହି ବନ୍ୟାକୁ ଗିଳିଦେଲା। ତାହାପରେ ନାଗ ସ୍ତ୍ରୀଙ୍କ ବିରୁଦ୍ଧରେ କ୍ରୋଧିତ ହେଲା, ଏବଂ ତାଙ୍କ ବଂଶର ଅବଶିଷ୍ଟମାନଙ୍କ ସହିତ ଯୁଦ୍ଧ କରିବାକୁ ଗଲା, ଯେମାନେ ଈଶ୍ୱରଙ୍କ ଆଜ୍ଞାମାନଙ୍କୁ ପାଳନ କରନ୍ତି ଏବଂ ଯୀଶୁ ଖ୍ରୀଷ୍ଟଙ୍କ ସାକ୍ଷ୍ୟ ଧାରଣ କରନ୍ତି। ପ୍ରକାଶିତ ବାକ୍ୟ 12:15–17।</w:t>
      </w:r>
    </w:p>
    <w:p>
      <w:pPr>
        <w:pStyle w:val="ArticleBody"/>
        <w:jc w:val="left"/>
      </w:pPr>
      <w:r>
        <w:rPr>
          <w:rFonts w:ascii="Nirmala UI" w:hAnsi="Nirmala UI" w:eastAsia="Nirmala UI" w:cs="Nirmala UI"/>
        </w:rPr>
        <w:t>“ଅବଶିଷ୍ଟ” ହେଉଛନ୍ତି ଏକ ଶତ ଚୁଆଳିଶ ହଜାର, ଏବଂ ଏହି ଏକ ଶତ ଚୁଆଳିଶ ହଜାରଙ୍କର ଇତିହାସ ହେଉଛି ସେହି ଇତିହାସ ଯାହା ୨୦୦୧ ସେପ୍ଟେମ୍ବର ୧୧ ତାରିଖରେ ଆରମ୍ଭ ହୋଇଥିଲା। ସେଥିଠାରୁ, ନାଗଶକ୍ତି “ନିଜ ମୁଖରୁ ଜଳକୁ ନଦୀପରି ଉଗାରି” ସମସ୍ତ ଦିଗରେ ପ୍ରବାହିତ କରୁଛି। ଜଳ ଲୋକମାନଙ୍କୁ ପ୍ରତିନିଧିତ୍ୱ କରେ।</w:t>
      </w:r>
    </w:p>
    <w:p>
      <w:pPr>
        <w:pStyle w:val="ArticleScripture"/>
        <w:jc w:val="left"/>
      </w:pPr>
      <w:r>
        <w:rPr>
          <w:rFonts w:ascii="Nirmala UI" w:hAnsi="Nirmala UI" w:eastAsia="Nirmala UI" w:cs="Nirmala UI"/>
        </w:rPr>
        <w:t>ସେ ମୋତେ କହିଲେ, “ତୁମେ ଯେ ଜଳମାନଙ୍କୁ ଦେଖିଲା, ଯାହାର ଉପରେ ସେହି ବେଶ୍ୟା ବସିଛି, ସେମାନେ ହେଉଛନ୍ତି ଲୋକମାନେ, ଜନସମୁଦାୟମାନେ, ଜାତିମାନେ ଓ ଭାଷାମାନେ।” ପ୍ରକାଶିତ ବାକ୍ୟ 17:15।</w:t>
      </w:r>
    </w:p>
    <w:p>
      <w:pPr>
        <w:pStyle w:val="ArticleBody"/>
        <w:jc w:val="left"/>
      </w:pPr>
      <w:r>
        <w:rPr>
          <w:rFonts w:ascii="Nirmala UI" w:hAnsi="Nirmala UI" w:eastAsia="Nirmala UI" w:cs="Nirmala UI"/>
        </w:rPr>
        <w:t>ଏହା ହେଉଛି ଡ୍ରାଗନ-ଶକ୍ତିର ପୃଥିବୀସ୍ଥ ପ୍ରତିନିଧିମାନେ (ଗ୍ଲୋବାଲିଷ୍ଟମାନେ), ଯେମାନେ ଏକ ଲକ୍ଷ ଚୁଆଳିଶ ହଜାରଙ୍କ ମୋହରାଙ୍କନର ସମୟରେ ଅବୈଧ ଅଭିବାସନର ବନ୍ୟାଦ୍ୱାରଗୁଡ଼ିକୁ ଖୋଲି ଦେଇଥାନ୍ତି। ସମସ୍ତ ପୃଥିବୀ ଜୁଡ଼ି ଡ୍ରାଗନର “ବନ୍ୟାମାନ” ଏହାକୁ ଚିହ୍ନିତ କରେ ଯେ ପ୍ରଭୁ ଶୀଘ୍ର ଆସୁଥିବା ରବିବାର-ବ୍ୟବସ୍ଥାର ସମୟରେ ନିଜର ପତାକା ଉତ୍ତୋଳନ କରିବାକୁ ଯାଉଛନ୍ତି। ପ୍ରକାଶିତ ବାକ୍ୟ ବାରରେ ଡ୍ରାଗନର ବନ୍ୟାମାନ ଯୁକ୍ତରାଷ୍ଟ୍ରର ଆରମ୍ଭକାଳରେ ପୃଥିବୀ-ପଶୁ ଦ୍ୱାରା ଗ୍ରାସିତ ହୋଇଥିଲା, କିନ୍ତୁ ବର୍ତ୍ତମାନ ଡ୍ରାଗନର ବନ୍ୟାମାନ ପୁନର୍ବାର ଫେରି ଆସିଛି; ଏହିପରି ଭାବରେ ଏହା ସନ୍ନିକଟ ରବିବାର-ବ୍ୟବସ୍ଥା ସଙ୍କଟ ସମ୍ପର୍କରେ ସତର୍କବାଣୀ ପ୍ରଦାନ କରେ, କାରଣ ଶତ୍ରୁ ବନ୍ୟା ପରି ପ୍ରବେଶ କରିଲେ, ସେତେବେଳେ ହିଁ ଈଶ୍ୱର ନିଜର ଧ୍ୱଜ ଉତ୍ତୋଳନ କରନ୍ତି।</w:t>
      </w:r>
    </w:p>
    <w:p>
      <w:pPr>
        <w:pStyle w:val="ArticleScripture"/>
        <w:jc w:val="left"/>
      </w:pPr>
      <w:r>
        <w:rPr>
          <w:rFonts w:ascii="Nirmala UI" w:hAnsi="Nirmala UI" w:eastAsia="Nirmala UI" w:cs="Nirmala UI"/>
        </w:rPr>
        <w:t>ସଦାପ୍ରଭୁଙ୍କ ବିରୋଧରେ ଅପରାଧ କରିବା ଓ ମିଥ୍ୟା କହିବାରେ, ଏବଂ ଆମ ପରମେଶ୍ୱରଙ୍କୁ ଛାଡ଼ି ଦୂରେ ସରିଯିବାରେ, ଅତ୍ୟାଚାର ଓ ବିଦ୍ରୋହର କଥା କହିବାରେ, ହୃଦୟରୁ ମିଥ୍ୟାର କଥା ଗର୍ଭଧାରଣ କରି ଉଚ୍ଚାରଣ କରିବାରେ ଆମେ ଲିପ୍ତ ହୋଇଛୁ। ଏବଂ ନ୍ୟାୟ ପଛକୁ ଫେରାଇ ଦିଆଯାଇଛି, ଧର୍ମ ଦୂରେ ଦଣ୍ଡାୟମାନ ଅଛି; କାରଣ ସତ୍ୟ ରାସ୍ତାରେ ପତିତ ହୋଇଛି, ଏବଂ ସମତା ପ୍ରବେଶ କରିପାରୁନାହିଁ। ହଁ, ସତ୍ୟ ନଷ୍ଟ ହୋଇଯାଇଛି; ଏବଂ ଯେ ମଣିଷ ଅମଙ୍ଗଳରୁ ବିଚ୍ଛିନ୍ନ ହୁଏ, ସେ ନିଜକୁ ଶିକାର କରିଦେଉଛି; ଏବଂ ସଦାପ୍ରଭୁ ତାହା ଦେଖିଲେ, ଏବଂ ନ୍ୟାୟ ନଥିବାରୁ ତାହା ତାଙ୍କୁ ଅପ୍ରିୟ ଲାଗିଲା। ଏବଂ ସେ ଦେଖିଲେ ଯେ କୌଣସି ମଣିଷ ନାହିଁ, ଏବଂ ଆଶ୍ଚର୍ଯ୍ୟ କଲେ ଯେ ମଧ୍ୟସ୍ଥତା କରିବାକୁ କେହି ନାହିଁ; ତେଣୁ ତାଙ୍କର ନିଜ ବାହୁ ତାଙ୍କ ପାଇଁ ପରିତ୍ରାଣ ଆଣିଲା; ଏବଂ ତାଙ୍କର ଧର୍ମ ତାଙ୍କୁ ଧାରଣ କଲା। କାରଣ ସେ ବକ୍ଷତ୍ରାଣ ସ୍ୱରୂପ ଧର୍ମ ପରିଧାନ କଲେ, ଏବଂ ନିଜ ମସ୍ତକ ଉପରେ ପରିତ୍ରାଣର ଶିରସ୍ତ୍ରାଣ ରଖିଲେ; ପ୍ରତିଶୋଧର ବସ୍ତ୍ରକୁ ପୋଷାକ ସ୍ୱରୂପ ପରିଧାନ କଲେ, ଏବଂ ଉତ୍ସାହକୁ ଚାଦର ସ୍ୱରୂପେ ଓଢ଼ିଲେ। ସେମାନଙ୍କର କର୍ମାନୁସାରେ, ସେ ତଦନୁସାରେ ପ୍ରତିଫଳ ଦେବେ—ନିଜ ପ୍ରତିପକ୍ଷମାନଙ୍କୁ କ୍ରୋଧ, ନିଜ ଶତ୍ରୁମାନଙ୍କୁ ପ୍ରତିଦାନ; ଦ୍ୱୀପମାନଙ୍କୁ ମଧ୍ୟ ସେ ପ୍ରତିଦାନ ଦେବେ। ତେଣୁ ପଶ୍ଚିମ ଦିଗରୁ ସେମାନେ ସଦାପ୍ରଭୁଙ୍କ ନାମକୁ ଭୟ କରିବେ, ଏବଂ ସୂର୍ଯ୍ୟୋଦୟ ଦିଗରୁ ତାଙ୍କର ମହିମାକୁ ଭୟ କରିବେ। ଯେତେବେଳେ ଶତ୍ରୁ ବନ୍ୟା ସଦୃଶ ଆସିପଡ଼ିବ, ସେତେବେଳେ ସଦାପ୍ରଭୁଙ୍କ ଆତ୍ମା ତାହାଙ୍କ ବିରୋଧରେ ଏକ ପତାକା ଉତ୍ତୋଳନ କରିବେ। ଏବଂ ମୋଚନକର୍ତ୍ତା ସିଓନକୁ ଆସିବେ, ଏବଂ ଯାକୁବ ମଧ୍ୟରେ ଯେମାନେ ଅପରାଧରୁ ଫେରନ୍ତି ସେମାନଙ୍କ ନିକଟକୁ ଆସିବେ, ସଦାପ୍ରଭୁ କହନ୍ତି। ସଦାପ୍ରଭୁ କହନ୍ତି, “ମୋର ପକ୍ଷରୁ ସେମାନଙ୍କ ସହ ଏହା ମୋର ନିୟମ; ତୋର ଉପରେ ଥିବା ମୋର ଆତ୍ମା, ଏବଂ ତୋର ମୁଖରେ ମୁଁ ରଖିଥିବା ମୋର ବାକ୍ୟସବୁ, ସେଗୁଡ଼ିକ ତୋର ମୁଖରୁ, କିମ୍ବା ତୋର ବଂଶର ମୁଖରୁ, କିମ୍ବା ତୋର ବଂଶର ବଂଶର ମୁଖରୁ, ଏଠାରୁ ଆରମ୍ଭ କରି ସଦାକାଳ ପର୍ଯ୍ୟନ୍ତ କେବେ ମଧ୍ୟ ଅପସରିବ ନାହିଁ।” ଯିଶାୟ 59:13–21.</w:t>
      </w:r>
    </w:p>
    <w:p>
      <w:pPr>
        <w:pStyle w:val="ArticleBody"/>
        <w:jc w:val="left"/>
      </w:pPr>
      <w:r>
        <w:rPr>
          <w:rFonts w:ascii="Nirmala UI" w:hAnsi="Nirmala UI" w:eastAsia="Nirmala UI" w:cs="Nirmala UI"/>
        </w:rPr>
        <w:t>ଶତ୍ରୁ ବନ୍ୟାପରି ଆସିଲେ ଯେ ପତାକା ଉଠାଯାଏ, ସେହି ପତାକା ହେଉଛି ନିଶାନ, ଯାହା ଈଶ୍ୱରଙ୍କ ବାକ୍ୟରେ ମଧ୍ୟ ଏକ ମାନଦଣ୍ଡ ଅଟେ। ଶୀଘ୍ର ଆସୁଥିବା ରବିବାର ଆଇନ ପୂର୍ବବର୍ତ୍ତୀ ସମୟରେ, ଅବୈଧ ଅଭିବାସନର ବନ୍ୟାମାନେ ଏହାର ଚିହ୍ନ ଯେ ଅନୁଗ୍ରହକାଳ ଶେଷ ହେବାକୁ ଯାଉଛି। ଯେ ପରିସ୍ଥିତିକୁ ଯିଶାୟା ପତାକା ଉଠାଯିବା ବିଷୟରେ କହିବାବେଳେ ଚିହ୍ନିତ କରନ୍ତି, ସେହି ପରିସ୍ଥିତି ଅନିୟମର ଏକ କାଳକୁ ବର୍ଣ୍ଣନା କରେ; କାରଣ ସେ କହନ୍ତି, “ବିଚାର ପଛକୁ ଫେରାଇ ଦିଆଯାଇଛି, ଏବଂ ନ୍ୟାୟ ଦୂରରେ ଠିଆ ଅଛି; କାରଣ ସତ୍ୟ ରାସ୍ତାରେ ପଡ଼ିଯାଇଛି, ଏବଂ ନ୍ୟାୟପରାୟଣତା ପ୍ରବେଶ କରିପାରୁନାହିଁ। ହଁ, ସତ୍ୟ ଲୁପ୍ତ ହୋଇଯାଉଛି; ଏବଂ ଯେ ମଣିଷ ଅଶୁଭରୁ ଦୂରେଇଯାଏ, ସେ ନିଜକୁ ଶିକାର କରେ; ଏହା ପ୍ରଭୁ ଦେଖିଲେ, ଏବଂ ବିଚାର ନଥିବାରୁ ତାହା ତାଙ୍କୁ ଅପ୍ରୀତିକର ଲାଗିଲା। ଏବଂ ସେ ଦେଖିଲେ ଯେ କେହି ମଣିଷ ନାହିଁ, ଏବଂ କୌଣସି ମଧ୍ୟସ୍ଥ ନଥିବାରୁ ଆଶ୍ଚର୍ୟ କଲେ।” ଜର୍ଜ ସୋରୋସ ପରି ଲୋକମାନଙ୍କ ଦ୍ୱାରା ଅର୍ଥପୋଷିତ, ଏବଂ ଡେମୋକ୍ରାଟିକ ରାଜନୀତିଜ୍ଞମାନଙ୍କ ଦ୍ୱାରା ଅବହେଳିତ, ଯେ ଅନାର୍କୀ ପ୍ରଚଳିତ ହୋଇଛି, ଯିଶାୟାର ଏହି ଅଂଶ ସହ ସମ୍ବନ୍ଧ କରି ସିଷ୍ଟର ହ୍ୱାଇଟ୍ ତାହାକୁ ଯଥାର୍ଥଭାବରେ ବର୍ଣ୍ଣନା କରିଛନ୍ତି।</w:t>
      </w:r>
    </w:p>
    <w:p>
      <w:pPr>
        <w:pStyle w:val="ArticleScripture"/>
        <w:jc w:val="left"/>
      </w:pPr>
      <w:r>
        <w:rPr>
          <w:rFonts w:ascii="Nirmala UI" w:hAnsi="Nirmala UI" w:eastAsia="Nirmala UI" w:cs="Nirmala UI"/>
        </w:rPr>
        <w:t>“ନ୍ୟାୟାଳୟଗୁଡ଼ିକ ଦୁର୍ନୀତିଗ୍ରସ୍ତ ହୋଇଯାଇଛି। ଶାସକମାନେ ଲାଭଲୋଭ ଓ ଇନ୍ଦ୍ରିୟସୁଖ ପ୍ରତି ପ୍ରେମରେ ପ୍ରେରିତ ହେଉଛନ୍ତି। ଅସଂୟମ ଅନେକଙ୍କର ବୁଦ୍ଧିଶକ୍ତିକୁ ଏପରି ଆଛାଦିତ କରିଦେଇଛି ଯେ, ଶୈତାନ ସେମାନଙ୍କ ଉପରେ ପ୍ରାୟ ସମ୍ପୂର୍ଣ୍ଣ ନିୟନ୍ତ୍ରଣ ରଖିଛି। ନ୍ୟାୟବିଦ୍ମାନେ ବିକୃତ, ଘୁଷଗ୍ରାହୀ, ଭ୍ରମିତ ହୋଇଯାଇଛନ୍ତି। ମଦ୍ୟପାନ ଓ ଉଚ୍ଛୃଙ୍ଖଳ ଆନନ୍ଦୋତ୍ସବ, କାମୋତ୍ତେଜନା, ଈର୍ଷା, ଏବଂ ପ୍ରତ୍ୟେକ ପ୍ରକାରର ଅସତ୍ୟନିଷ୍ଠା, ଆଇନ ପ୍ରଶାସନକାରୀମାନଙ୍କ ମଧ୍ୟରେ ଦେଖିବାକୁ ମିଳୁଛି। ‘ନ୍ୟାୟ ଦୂରେ ଦଣ୍ଡାୟମାନ ଅଛି; କାରଣ ସତ୍ୟ ରାସ୍ତାରେ ପତିତ ହୋଇଛି, ଏବଂ ନ୍ୟାୟପରାୟଣତା ପ୍ରବେଶ କରିପାରୁନାହିଁ।’ ଯିଶାୟ ୫୯:୧୪।” The Great Controversy, 586.</w:t>
      </w:r>
    </w:p>
    <w:p>
      <w:pPr>
        <w:pStyle w:val="ArticleBody"/>
        <w:jc w:val="left"/>
      </w:pPr>
      <w:r>
        <w:rPr>
          <w:rFonts w:ascii="Nirmala UI" w:hAnsi="Nirmala UI" w:eastAsia="Nirmala UI" w:cs="Nirmala UI"/>
        </w:rPr>
        <w:t>ଅବୈଧ ପ୍ରବାସନ, ଅ୍ୟାଣ୍ଟିଫା (ଫାସିବାଦ-ବିରୋଧୀ) ପରି ଅନାର୍କିକ ଆନ୍ଦୋଳନଗୁଡ଼ିକ, ଏବଂ ବ୍ଲାକ୍ ଲାଇଭ୍ସ୍ ମ୍ୟାଟର ପରି ହିଂସ୍ର ଆନ୍ଦୋଳନଗୁଡ଼ିକ—ଯେଉଁମାନେ କ୍ରିଟିକାଲ୍ ରେସ୍ ଥିଅରି ପରି ଏପରି ଭ୍ରଷ୍ଟ ଐତିହାସିକ କାହାଣୀକଥନ ଉପରେ ଆଧାରିତ—ଧନପ୍ରେମରେ ପ୍ରେରିତ ଡ୍ରାଗନର ରାଜନୈତିକ ଶାସକମାନଙ୍କ ଦ୍ୱାରା ସମର୍ଥିତ ଓ ପ୍ରୋତ୍ସାହିତ ହୋଇଆସିଛି; ଏବଂ ଭ୍ରଷ୍ଟ ନ୍ୟାୟାଳୟ ଓ ନ୍ୟାୟବିଦ୍ମାନେ ପ୍ରକାଶିତ ବାକ୍ୟର ଏକାଦଶ ଅଧ୍ୟାୟରେ ଯେଉଁ ରାସ୍ତାରେ ସେହି ଦୁଇ ସାକ୍ଷୀଙ୍କୁ ହତ୍ୟା କରାଯାଇଥିଲା, ସେହି ଏକେଇ ରାସ୍ତାରେ ସତ୍ୟକୁ ଫିଙ୍ଗିଦେଇଛନ୍ତି। ସେହି ରାସ୍ତା ନାସ୍ତିକତାର ନଗରୀ (ମିଶର) ଓ ଅନୈତିକତାର ନଗରୀ (ସୋଦୋମ) ଭିତରେ ଥିଲା, ଯାହା ଡ୍ରାଗନ ଓ ତାହାର ପ୍ରତିନିଧିମାନଙ୍କର ନଗରୀ ଅଟେ। ଡେମୋକ୍ରାଟିକ୍ ପାର୍ଟିର ଫଳରୂପେ ପ୍ରକାଶିତ ପରିବେଶକୁ ଭବିଷ୍ୟଦ୍ବାଣୀମୂଳକ ଭାବରେ ଏକ ପ୍ରଳୟଜଳ ବୋଲି ଚିତ୍ରିତ କରାଯାଇଛି; ଏବଂ ସାତାନ, ଈଶ୍ୱରଙ୍କ ଶତ୍ରୁ ଭାବେ, ଯେତେବେଳେ ତାହାର ବନ୍ୟାଦ୍ୱାରଗୁଡ଼ିକ ଖୋଲିଦେଇଥାଏ, ସେତେବେଳେ ଏହା ଏହି କଥାର ପ୍ରମାଣ ଯେ ଈଶ୍ୱରଙ୍କ ଧ୍ୱଜ ଉତ୍ତୋଳିତ ହେବାକୁ ଯାଉଛି।</w:t>
      </w:r>
    </w:p>
    <w:p>
      <w:pPr>
        <w:pStyle w:val="ArticleBody"/>
        <w:jc w:val="left"/>
      </w:pPr>
      <w:r>
        <w:rPr>
          <w:rFonts w:ascii="Nirmala UI" w:hAnsi="Nirmala UI" w:eastAsia="Nirmala UI" w:cs="Nirmala UI"/>
        </w:rPr>
        <w:t>ଆମେ ପରବର୍ତ୍ତୀ ଲେଖାରେ ଏହି ଅଧ୍ୟୟନକୁ ଜାରି ରଖିବୁ।</w:t>
      </w:r>
    </w:p>
    <w:p>
      <w:pPr>
        <w:pStyle w:val="ArticleScripture"/>
        <w:jc w:val="left"/>
      </w:pPr>
      <w:r>
        <w:rPr>
          <w:rFonts w:ascii="Nirmala UI" w:hAnsi="Nirmala UI" w:eastAsia="Nirmala UI" w:cs="Nirmala UI"/>
        </w:rPr>
        <w:t>“ଜଗତରେ ବିଦ୍ୟମାନ ପରିସ୍ଥିତି ପ୍ରକାଶ କରୁଛି ଯେ, ବିପଦ୍‌ସଙ୍କୁଳ ସମୟ ସର୍ବଥା ଆମ ଉପରେ ଆସିପହଞ୍ଚିଛି। ଦୈନିକ ସମ୍ବାଦପତ୍ରଗୁଡ଼ିକ ନିକଟ ଭବିଷ୍ୟତରେ ଏକ ଭୟାବହ ସଂଘର୍ଷର ସୂଚନାରେ ପରିପୂର୍ଣ୍ଣ। ଦୁଷ୍ସାହସିକ ଡକାୟତିଗୁଡ଼ିକ ପୁନଃପୁନି ଘଟୁଛି। ଧର୍ମଘଟ ସାଧାରଣ ଘଟଣା ହୋଇପଡ଼ିଛି। ଚୋରି ଓ ହତ୍ୟା ସବୁଦିଗରେ ଘଟିଚାଲିଛି। ଦୁଷ୍ଟାତ୍ମାଗ୍ରସ୍ତ ଲୋକମାନେ ପୁରୁଷ, ନାରୀ ଓ ଛୋଟ ଶିଶୁମାନଙ୍କର ପ୍ରାଣ ହରଣ କରୁଛନ୍ତି। ଲୋକମାନେ ଦୁରାଚାର ପ୍ରତି ମୋହିତ ହୋଇପଡ଼ିଛନ୍ତି, ଏବଂ ସମସ୍ତ ପ୍ରକାରର ଅଧର୍ମ ପ୍ରବଳ ହେଉଛି। ଶତ୍ରୁ ନ୍ୟାୟକୁ ବିକୃତ କରିବାରେ ଏବଂ ମନୁଷ୍ୟମାନଙ୍କର ହୃଦୟକୁ ସ୍ୱାର୍ଥପର ଲାଭର ଆକାଙ୍କ୍ଷାରେ ପୂର୍ଣ୍ଣ କରିବାରେ ସଫଳ ହୋଇଛି। ‘ନ୍ୟାୟ ଦୂରରେ ଦଣ୍ଡାୟମାନ; କାରଣ ସତ୍ୟ ରାସ୍ତାରେ ପତିତ ହୋଇଛି, ଏବଂ ନ୍ୟାୟପରାୟଣତା ପ୍ରବେଶ କରିପାରୁନାହିଁ।’ Isaiah 59:14. ବଡ଼ ବଡ଼ ନଗରଗୁଡ଼ିକରେ ଅନେକ ଲୋକ ଦରିଦ୍ରତା ଓ ଦୁର୍ଦଶାରେ ଜୀବନଯାପନ କରୁଛନ୍ତି, ଖାଦ୍ୟ, ଆଶ୍ରୟ ଏବଂ ବସ୍ତ୍ରର ପ୍ରାୟ ସମ୍ପୂର୍ଣ୍ଣ ଅଭାବରେ; ଯେତେବେଳେ ସେହି ନଗରଗୁଡ଼ିକରେ ଏମିତି ଲୋକମାନେ ମଧ୍ୟ ଅଛନ୍ତି, ଯାହାଙ୍କ ପାଖରେ ହୃଦୟ ଯାହା ଇଚ୍ଛା କରିପାରେ ତାହାଠାରୁ ଅଧିକ ଅଛି, ଯେମାନେ ଆଡ଼ମ୍ବରପୂର୍ଣ୍ଣ ଜୀବନ ବ୍ୟତୀତ କରୁଛନ୍ତି, ନିଜ ଧନ ସମୃଦ୍ଧ ଭାବେ ସଜାଯାଇଥିବା ଘରଗୁଡ଼ିକରେ, ବ୍ୟକ୍ତିଗତ ଶୃଙ୍ଗାରରେ, କିମ୍ବା ତାଠାରୁ ମଧ୍ୟ ଅଧିକ ଅଶୁଭଭାବେ ଇନ୍ଦ୍ରିୟସୁଖର ତୃପ୍ତି ପାଇଁ, ମଦ୍ୟ, ତମାକୁ ଓ ଅନ୍ୟାନ୍ୟ ସେହି ସବୁ ଜିନିଷରେ ବ୍ୟୟ କରୁଛନ୍ତି, ଯେଉଁଗୁଡ଼ିକ ମସ୍ତିଷ୍କର ଶକ୍ତିକୁ ନଷ୍ଟ କରେ, ମନକୁ ଅସନ୍ତୁଳିତ କରେ, ଏବଂ ଆତ୍ମାକୁ ଅଧଃପତିତ କରେ। ଅନ୍ନହୀନ ମାନବତାର ଆର୍ତ୍ତନାଦ ଈଶ୍ୱରଙ୍କ ସମ୍ମୁଖକୁ ଉଠିଯାଉଛି, ଯେତେବେଳେ ପ୍ରତ୍ୟେକ ପ୍ରକାରର ଅତ୍ୟାଚାର ଓ ଶୋଷଣଦ୍ୱାରା ମନୁଷ୍ୟମାନେ ଅପାର ବିଶାଳ ସମ୍ପତ୍ତି ସଂଚୟ କରୁଛନ୍ତି।”</w:t>
      </w:r>
    </w:p>
    <w:p>
      <w:pPr>
        <w:pStyle w:val="ArticleScripture"/>
        <w:jc w:val="left"/>
      </w:pPr>
      <w:r>
        <w:rPr>
          <w:rFonts w:ascii="Nirmala UI" w:hAnsi="Nirmala UI" w:eastAsia="Nirmala UI" w:cs="Nirmala UI"/>
        </w:rPr>
        <w:t>“ରାତ୍ରିକାଳରେ ମୋତେ ଡାକାଯାଇଥିଲା ଯେ, ସ୍ୱର୍ଗଦିଗକୁ ତଳ ପରେ ତଳ ଉଠୁଥିବା ଭବନମାନଙ୍କୁ ଦେଖିବାକୁ। ଏହି ଭବନମାନଙ୍କ ବିଷୟରେ ନିଶ୍ଚୟତା ଦିଆଯାଇଥିଲା ଯେ, ସେଗୁଡ଼ିକ ଅଗ୍ନି-ପ୍ରତିରୋଧକ; ଏବଂ ସେଗୁଡ଼ିକ ମାଲିକମାନଙ୍କ ଓ ନିର୍ମାତାମାନଙ୍କର ମହିମା ପ୍ରକାଶ କରିବା ପାଇଁ ନିର୍ମିତ ହୋଇଥିଲା। ଏହି ଭବନମାନେ ଉଚ୍ଚରୁ ଅଧିକ ଉଚ୍ଚକୁ ଉଠୁଥିଲେ, ଏବଂ ସେମାନଙ୍କ ମଧ୍ୟରେ ସର୍ବାଧିକ ମୂଲ୍ୟବାନ ସାମଗ୍ରୀ ବ୍ୟବହୃତ ହୋଇଥିଲା। ଯେମାନଙ୍କର ଏହି ଭବନମାନେ ଥିଲା, ସେମାନେ ନିଜକୁ ଏହି ପ୍ରଶ୍ନ କରୁନଥିଲେ: ‘ଆମେ କିପରି ସର୍ବୋତ୍କୃଷ୍ଟ ଭାବରେ ପରମେଶ୍ୱରଙ୍କୁ ମହିମାନ୍ୱିତ କରିପାରିବୁ?’ ପ୍ରଭୁ ସେମାନଙ୍କର ଚିନ୍ତାରେ ନଥିଲେ।”</w:t>
      </w:r>
    </w:p>
    <w:p>
      <w:pPr>
        <w:pStyle w:val="ArticleScripture"/>
        <w:jc w:val="left"/>
      </w:pPr>
      <w:r>
        <w:rPr>
          <w:rFonts w:ascii="Nirmala UI" w:hAnsi="Nirmala UI" w:eastAsia="Nirmala UI" w:cs="Nirmala UI"/>
        </w:rPr>
        <w:t>“ଯେପରି ଏହି ଉଚ୍ଚ ଅଟ୍ଟାଳିକାମାନେ ଉଦ୍ଧତ ହେଉଥିଲେ, ସେପରି ସେମାନଙ୍କର ମାଲିକମାନେ ଆକାଙ୍କ୍ଷାପୂର୍ଣ୍ଣ ଗର୍ବରେ ଉଲ୍ଲସିତ ହେଉଥିଲେ ଯେ, ସ୍ୱୟଂତୃପ୍ତି ସାଧନ କରିବାକୁ ଏବଂ ପଡ଼ୋଶୀମାନଙ୍କର ଇର୍ଷ୍ୟା ଉଦ୍ଦୀପିତ କରିବାକୁ ବ୍ୟୟ କରିବା ପାଇଁ ସେମାନଙ୍କ ପାଖରେ ଧନ ଅଛି। ସେମାନେ ଏପରିଭାବରେ ଯେ ଧନ ନିବେଶ କରିଥିଲେ, ତାହାର ବହୁ ଅଂଶ ଅନ୍ୟାୟ ଆଦାୟ ଦ୍ୱାରା, ଦରିଦ୍ରମାନଙ୍କୁ ନିଷ୍ଠୁରଭାବେ ପୀଡ଼ନ କରି ପ୍ରାପ୍ତ କରାଯାଇଥିଲା। ସେମାନେ ଭୁଲିଯାଇଥିଲେ ଯେ ସ୍ୱର୍ଗରେ ପ୍ରତ୍ୟେକ ବ୍ୟାପାରିକ ଲେନଦେନର ହିସାବ ରଖାଯାଏ; ପ୍ରତ୍ୟେକ ଅନ୍ୟାୟପୂର୍ଣ୍ଣ ବ୍ୟବହାର, ପ୍ରତ୍ୟେକ କପଟପୂର୍ଣ୍ଣ କାର୍ଯ୍ୟ ସେଠାରେ ଲିପିବଦ୍ଧ ଅଛି। ସମୟ ଆସୁଛି ଯେ, ନିଜମାନଙ୍କର କପଟ ଓ ଉଦ୍ଧତତାରେ ମଣିଷମାନେ ଏମିତି ଏକ ସୀମାକୁ ପହଞ୍ଚିବେ, ଯାହାକୁ ଅତିକ୍ରମ କରିବାକୁ ପ୍ରଭୁ ସେମାନଙ୍କୁ ଅନୁମତି ଦେବେ ନାହିଁ; ଏବଂ ସେମାନେ ଜାଣିବେ ଯେ ଯିହୋବାଙ୍କର ସହନଶୀଳତାର ମଧ୍ୟ ଏକ ସୀମା ଅଛି।”</w:t>
      </w:r>
    </w:p>
    <w:p>
      <w:pPr>
        <w:pStyle w:val="ArticleScripture"/>
        <w:jc w:val="left"/>
      </w:pPr>
      <w:r>
        <w:rPr>
          <w:rFonts w:ascii="Nirmala UI" w:hAnsi="Nirmala UI" w:eastAsia="Nirmala UI" w:cs="Nirmala UI"/>
        </w:rPr>
        <w:t>“ତାହା ପରେ ଯେ ଦୃଶ୍ୟଟି ମୋର ସମ୍ମୁଖରେ ଅତିକ୍ରମ କଲା, ସେହିଟି ଥିଲା ଅଗ୍ନିକାଣ୍ଡର ସତର୍କ ଘଣ୍ଟିଧ୍ୱନି। ଲୋକମାନେ ସେହି ଉଚ୍ଚ ଏବଂ କଥିତ ଭାବେ ଅଗ୍ନିରୋଧକ ଭବନଗୁଡ଼ିକୁ ଦେଖି କହିଲେ: ‘ଏଗୁଡ଼ିକ ସମ୍ପୂର୍ଣ୍ଣ ସୁରକ୍ଷିତ।’ କିନ୍ତୁ ସେହି ଭବନଗୁଡ଼ିକ ଏମିତି ଭାବେ ଦଗ୍ଧ ହେଲା, ଯେପରି ସେମାନେ ଡାମ୍ବରରୁ ନିର୍ମିତ ଥାନ୍ତା। ଅଗ୍ନିନିବାରକ ଯନ୍ତ୍ରଗୁଡ଼ିକ ଏହି ବିନାଶକୁ ରୋକିବା ପାଇଁ କିଛିମାତ୍ର କରିପାରିଲେ ନାହିଁ। ଅଗ୍ନିନିବାରକମାନେ ସେହି ଯନ୍ତ୍ରଗୁଡ଼ିକ ଚାଳନା କରିବାରେ ଅସମର୍ଥ ହେଲେ।” Testimonies, volume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ଏକଶେ ତେତାଳିଶତମ</dc:title>
  <dc:subject>ଭବିଷ୍ୟଦ୍ବାଣୀମୂଳକ ଆଦର୍ଶମାନଙ୍କର ଉନ୍ମୋଚନ: ଶେଷ ରାଷ୍ଟ୍ରପତି ଏବଂ ପଶୁର ପ୍ରତିମୂର୍ତ୍ତି</dc:subject>
  <dc:creator>Jeff Pippenger</dc:creator>
  <cp:keywords/>
  <dc:description>Generated by ArticleDigger from daniel\143_daniel.json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