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ଚୌଳିଶତମ</w:t>
      </w:r>
    </w:p>
    <w:p>
      <w:pPr>
        <w:pStyle w:val="ArticleSubtitle"/>
        <w:jc w:val="left"/>
      </w:pPr>
      <w:r>
        <w:rPr>
          <w:rFonts w:ascii="Nirmala UI" w:hAnsi="Nirmala UI" w:eastAsia="Nirmala UI" w:cs="Nirmala UI"/>
        </w:rPr>
        <w:t>ଯୁକ୍ତରାଷ୍ଟ୍ରରେ ଡେମୋକ୍ରାଟିକ୍ ପାର୍ଟିର ପତନର ଭବିଷ୍ୟଦ୍ବାଣୀମୂଳକ ଗୁରୁତ୍ୱ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ଯୁକ୍ତରାଷ୍ଟ୍ରରେ ଡେମୋକ୍ରାଟିକ୍ ଦଳର ପତନ ବାଇବେଲୀୟ ଭବିଷ୍ୟବାଣୀର ଏକ ନିର୍ଦ୍ଦିଷ୍ଟ ବିଷୟ ଅଟେ। ଏହା ଯୁକ୍ତରାଷ୍ଟ୍ରର ଅଷ୍ଟମ ଏବଂ ଶେଷ ରାଷ୍ଟ୍ରପତି ସହିତ ସମ୍ବନ୍ଧିତ ଭବିଷ୍ୟବାଣୀମୂଳକ ବୈଶିଷ୍ଟ୍ୟମାନଙ୍କ ମଧ୍ୟରୁ ଗୋଟିଏ। ଏହା ସେହି ଭବିଷ୍ୟବାଣୀମୂଳକ ଗତିଶୀଳତା ସହିତ ସମ୍ବନ୍ଧିତ, ଯାହା ଦ୍ୱାରା ସପ୍ତଙ୍କ ମଧ୍ୟରୁ ଥିବା ଅଷ୍ଟମ ରାଷ୍ଟ୍ରପତିଙ୍କୁ ପଶୁର ପ୍ରତିମାର ମୁଣ୍ଡ କରାଯାଏ। ଜଗତରେ ପଶୁର ପ୍ରତିମା ଦ୍ୱିଭାଗୀୟ, ତଥାପି ତ୍ରିଭାଗୀୟ ଅଟେ। ଏହା ଦ୍ୱିଭାଗୀୟ ଏହି ଅର୍ଥରେ ଯେ, ଏହା ଚର୍ଚ୍ଚ ଏବଂ ରାଜ୍ୟର ଏକ ସଂଯୋଗକୁ ପ୍ରତିନିଧିତ୍ୱ କରେ; କିନ୍ତୁ ଏହା ତ୍ରିଭାଗୀୟ, କାରଣ ଏହା ଦଶ ରାଜାଙ୍କୁ ନେଇ ଗଠିତ (ରାଜ୍ୟକାର୍ଯ୍ୟ), ଯାହାକୁ ପ୍ରମୁଖ ରାଜା (ଚର୍ଚ୍ଚକାର୍ଯ୍ୟ) ନିର୍ଦ୍ଦେଶନା କରେ। ସେହି ପଶୁ ଉପରେ ଗୋଟିଏ ମୁଣ୍ଡ ଆସୀନ ହୋଇଛି ଏବଂ ତାହା ଉପରେ ରାଜ୍ୟ କରୁଛି; ସେହି ହେଉଛି ଅଷ୍ଟମ ମୁଣ୍ଡ, ଯେହା ସପ୍ତଙ୍କ ମଧ୍ୟରୁ ଅଟେ।</w:t>
      </w:r>
    </w:p>
    <w:p>
      <w:pPr>
        <w:pStyle w:val="ArticleBody"/>
        <w:jc w:val="left"/>
      </w:pPr>
      <w:r>
        <w:rPr>
          <w:rFonts w:ascii="Nirmala UI" w:hAnsi="Nirmala UI" w:eastAsia="Nirmala UI" w:cs="Nirmala UI"/>
        </w:rPr>
        <w:t>ଯୁକ୍ତରାଷ୍ଟ୍ରରେ ପଶୁର ପ୍ରତିମୂର୍ତ୍ତି ଦ୍ୱିମୁଖୀ, ତଥାପି ତ୍ରିମୁଖୀ ଅଟେ। ଏହା ଦ୍ୱିମୁଖୀ ଏହି ଅର୍ଥରେ ଯେ, ଏହା କଲିସିଆ ଓ ରାଜ୍ୟର ଏକ ସଂଯୋଗକୁ ପ୍ରତିନିଧିତ୍ୱ କରେ; କିନ୍ତୁ ଏହା ତ୍ରିମୁଖୀ ମଧ୍ୟ ଅଟେ, କାରଣ ଏହା ଧର୍ମତ୍ୟାଗୀ ଗଣତାନ୍ତ୍ରିକ ଶିଙ୍ଗ (ରାଜନୈତିକ କୌଶଳ) ଦ୍ୱାରା ଗଠିତ, ଯାହାକୁ ଧର୍ମତ୍ୟାଗୀ ପ୍ରୋଟେଷ୍ଟାଣ୍ଟ ଶିଙ୍ଗ (କଲିସିଆଗତ କୌଶଳ) ନିର୍ଦ୍ଦେଶନା କରେ। ସେହି ପଶୁଟି ଗୋଟିଏ ମୁଣ୍ଡ ଦ୍ୱାରା ଆରୋହିତ ଏବଂ ଶାସିତ, ଅର୍ଥାତ୍ ଅଷ୍ଟମ ମୁଣ୍ଡ, ଯାହା ସାତଟିରୁ ଗୋଟିଏ।</w:t>
      </w:r>
    </w:p>
    <w:p>
      <w:pPr>
        <w:pStyle w:val="ArticleBody"/>
        <w:jc w:val="left"/>
      </w:pPr>
      <w:r>
        <w:rPr>
          <w:rFonts w:ascii="Nirmala UI" w:hAnsi="Nirmala UI" w:eastAsia="Nirmala UI" w:cs="Nirmala UI"/>
        </w:rPr>
        <w:t>ଉଭୟ ଘଟଣାରେ ମଧ୍ୟ, ସେହି ମୁଣ୍ଡ ସମ୍ପୂର୍ଣ୍ଣ ରୂପେ ବିକଶିତ ଏକ ନିରଙ୍କୁଶ ଶାସକ ଅଟେ। ତାହାର ନିରଙ୍କୁଶତା ଯେଉଁ ପରିବେଶରେ ସ୍ପଷ୍ଟ ଭାବେ ଚିତ୍ରିତ ହୋଇଛି, ସେହା ଇତିହାସର ସେହି ଧାରାରେ, ଯେତେବେଳେ ପୃଥିବୀର ପଶୁ ଅଜଗର ପରି କହେ; କାରଣ “କହିବା” ପୃଥିବୀର ପଶୁର ପ୍ରମୁଖ ବୈଶିଷ୍ଟ୍ୟ ଅଟେ। ସେ 1776, 1789, 1798, 1863, 2001, 2021 ମସିହାରେ କହିଥିଲା, ଏବଂ ଶୀଘ୍ର ଆସୁଥିବା ରବିବାର ଆଇନରେ ପ୍ରତିମୂର୍ତ୍ତି ସମ୍ପୂର୍ଣ୍ଣ ରୂପେ ଗଠିତ ହେବାବେଳେ ସେ ପୁଣିଥରେ କହିବାକୁ ଯାଉଛି।</w:t>
      </w:r>
    </w:p>
    <w:p>
      <w:pPr>
        <w:pStyle w:val="ArticleBody"/>
        <w:jc w:val="left"/>
      </w:pPr>
      <w:r>
        <w:rPr>
          <w:rFonts w:ascii="Nirmala UI" w:hAnsi="Nirmala UI" w:eastAsia="Nirmala UI" w:cs="Nirmala UI"/>
        </w:rPr>
        <w:t>ପୌଲଙ୍କ ଦିନମାନରେ, ଅଧର୍ମର ରହସ୍ୟ—ଯାହା ପାପାସୀୟ ଶକ୍ତି ଥିଲା—ଏହିପର୍ଯ୍ୟନ୍ତ କାର୍ଯ୍ୟରତ ଥିଲା, କିନ୍ତୁ ଏହାକୁ ପୌରାଣିକ ରୋମର ନାଗ ଦ୍ୱାରା ରୋକାଯାଉଥିଲା। 1798 ଓ 1799 ମସିହାରେ, ନାଗ ପାପର ମନୁଷ୍ୟଙ୍କୁ ଶକ୍ତିରୁ ଅପସାରଣ କଲା, କିନ୍ତୁ 1989 ମସିହାରେ, ରୋମର ପୋପ ସୋଭିଏତ ସଂଘର ନାଗକୁ ପରାଜିତ କଲେ। ସମଗ୍ର ଭବିଷ୍ୟଦ୍ବାଣୀମୂଳକ ଇତିହାସ, ସମାପ୍ତି ପର୍ଯ୍ୟନ୍ତ, ପାପାସୀକୁ ନାଗ ସହିତ ଯୁଦ୍ଧରତ ରୂପେ ଚିତ୍ରଣ କରେ। ରୋମର ପୋପ ସେହି ସ୍ୱେଚ୍ଛାଚାରୀ, ଯିଏ ଶେଷ ଦିନମାନରେ ନାଗ, ପଶୁ ଏବଂ ମିଥ୍ୟା ଭବିଷ୍ୟଦ୍ଦକ୍ତାଙ୍କ ତ୍ରିଗୁଣ ସଂଘର ଦୁଷ୍ଟ ମହାସଂଘର ମୁଖ୍ୟ ଭାବେ ଉନ୍ନତ କରାଯିବ। ସିଷ୍ଟର ହ୍ୱାଇଟ କହିଥିଲେ, “ଏକ ମୁଣ୍ଡ ତଳେ, ପାପାସୀୟ ଶକ୍ତି,” ଏବଂ ଗୀତକାର ମଧ୍ୟ ଦଶଜଣ ରାଜାଙ୍କୁ ସପ୍ତରୁ ଥିବା ଅଷ୍ଟମ ମୁଣ୍ଡକୁ ଉପରକୁ ଉଠାଇବାରେ ପରିଚିହ୍ନଟ କରନ୍ତି।</w:t>
      </w:r>
    </w:p>
    <w:p>
      <w:pPr>
        <w:pStyle w:val="ArticleScripture"/>
        <w:jc w:val="left"/>
      </w:pPr>
      <w:r>
        <w:rPr>
          <w:rFonts w:ascii="Nirmala UI" w:hAnsi="Nirmala UI" w:eastAsia="Nirmala UI" w:cs="Nirmala UI"/>
        </w:rPr>
        <w:t>କାରଣ, ଦେଖ, ତୁମ ଶତ୍ରୁମାନେ ହଳଚଳ କରୁଛନ୍ତି; ଏବଂ ଯେମାନେ ତୁମକୁ ଘୃଣା କରନ୍ତି, ସେମାନେ ମୁଣ୍ଡ ଉଠାଇଛନ୍ତି। ସେମାନେ ତୁମ ପ୍ରଜାଙ୍କ ବିରୁଦ୍ଧରେ ଚାତୁର୍ୟପୂର୍ଣ୍ଣ ପରାମର୍ଶ କରିଛନ୍ତି, ଏବଂ ତୁମ ଗୁପ୍ତଜନମାନଙ୍କ ବିରୁଦ୍ଧରେ ମନ୍ତ୍ରଣା କରିଛନ୍ତି। ସେମାନେ କହିଛନ୍ତି, ଆସ, ଆମେ ସେମାନଙ୍କୁ ଜାତି ହେବାରୁ ଛେଦ କରିଦେବା; ଯେଣୁ ଇସ୍ରାଏଲର ନାମ ଆଉ ସ୍ମରଣରେ ନ ରହେ। ଗୀତସଂହିତା 83:2–4.</w:t>
      </w:r>
    </w:p>
    <w:p>
      <w:pPr>
        <w:pStyle w:val="ArticleBody"/>
        <w:jc w:val="left"/>
      </w:pPr>
      <w:r>
        <w:rPr>
          <w:rFonts w:ascii="Nirmala UI" w:hAnsi="Nirmala UI" w:eastAsia="Nirmala UI" w:cs="Nirmala UI"/>
        </w:rPr>
        <w:t>ଯେତେବେଳେ ଯୁକ୍ତରାଷ୍ଟ୍ର ପଶୁର ପ୍ରତିମୂର୍ତ୍ତି ଗଠନ କରିବ, ସେହି ପ୍ରତିମୂର୍ତ୍ତି ସ୍ୱଭାବରେ ତ୍ରିମୁଖୀ ହେବ, ଏବଂ ସେହି ସମୟରେ ଦ୍ୱିମୁଖୀ ମଧ୍ୟ ହେବ। ଏହା ଚର୍ଚ୍ଚକ୍ରାଫ୍ଟ ଓ ରାଜ୍ୟକ୍ରାଫ୍ଟର ଏକ ଦ୍ୱିଗୁଣ ସଂଯୋଜନ ହେବ, କିନ୍ତୁ ସେହି ରାଜନୈତିକ ବ୍ୟବସ୍ଥା ଏକ ମୁଖ୍ୟଙ୍କ ଶାସନାଧୀନ ରହିବ। ଅଷ୍ଟମ ରାଷ୍ଟ୍ରପତି ପଶୁର ପ୍ରତିମୂର୍ତ୍ତି ଉପରେ ଶାସନ କରିବେ ଏବଂ ତାହାକୁ ଆରୋହଣ କରିବେ। ଅଷ୍ଟମ ରାଷ୍ଟ୍ରପତି, ଯିଏ ପୂର୍ବରୁ ଥିବା ସାତଜଣ ରାଷ୍ଟ୍ରପତିଙ୍କ ମଧ୍ୟରୁ ଅଟନ୍ତି, ସେ ବାଇବେଲୀୟ ଭବିଷ୍ୟଦ୍ବାଣୀର “ଷଷ୍ଠ” ରାଜ୍ୟର ଶେଷ ରାଷ୍ଟ୍ରପତି, ଏବଂ “ଷଷ୍ଠ” ରାଷ୍ଟ୍ରପତି ଭାବେ ସେ ତାଙ୍କର ଘାତକ ଆଘାତ ପ୍ରାପ୍ତ କରିଥିଲେ।</w:t>
      </w:r>
    </w:p>
    <w:p>
      <w:pPr>
        <w:pStyle w:val="ArticleBody"/>
        <w:jc w:val="left"/>
      </w:pPr>
      <w:r>
        <w:rPr>
          <w:rFonts w:ascii="Nirmala UI" w:hAnsi="Nirmala UI" w:eastAsia="Nirmala UI" w:cs="Nirmala UI"/>
        </w:rPr>
        <w:t>ଭବିଷ୍ୟଦ୍ବାଣୀକୃତ ପାପର ମନୁଷ୍ୟ ତାହାର ସମଗ୍ର ଇତିହାସ ଜୁଡ଼ି ଅଜଗର ସହିତ ଯୁଦ୍ଧରେ ରହିଆସିଛି। ଡୋନାଲ୍ଡ ଟ୍ରମ୍ପ ସେହି ଧନୀ ରାଜା, ଯିଏ ବିଶ୍ୱବାଦର ଅଜଗରକୁ ଉଦ୍ବୁଦ୍ଧ କଲେ, ଏବଂ ସେ 16 ଜୁନ, 2015 ରେ ନ୍ୟୁୟର୍କ ସିଟିର ଟ୍ରମ୍ପ ଟାୱରରେ ପ୍ରଥମେ ରାଷ୍ଟ୍ରପତି ପଦପାଇଁ ପ୍ରତିଯୋଗୀ ହେବାର ନିଜ ଉଦ୍ଦେଶ୍ୟ ଘୋଷଣା କରିଥିବା ସମୟରୁ ଆରମ୍ଭ କରି, ଅଜଗରର ଶକ୍ତିମାନ ଶକ୍ତିଗୁଡ଼ିକ ସହିତ ଏକ ରାଜନୈତିକ, ସାମାଜିକ ଏବଂ ଦାର୍ଶନିକ ଯୁଦ୍ଧରେ ରହିଆସିଛନ୍ତି; ସେହି ନ୍ୟୁୟର୍କ ସିଟି ହେଉଛି ସେଇ ସହର, ଯେଉଁଠାରେ 11 ସେପ୍ଟେମ୍ବର, 2001 ରେ ଟ୍ୱିନ୍ ଟାୱର୍ସ ଧ୍ୱସ୍ତ ହୋଇଥିଲା, ଏବଂ ସେହି ସହର ଯେଉଁଠାରେ ଟ୍ୱିନ୍ ଟାୱର୍ସର ସ୍ଥାନାପନ୍ନ ଫ୍ରିଡମ୍ ଟାୱର୍ 3 ନଭେମ୍ବର, 2014 ରେ ଉତ୍ସର୍ଗ କରାଯାଇଥିଲା।</w:t>
      </w:r>
    </w:p>
    <w:p>
      <w:pPr>
        <w:pStyle w:val="ArticleBody"/>
        <w:jc w:val="left"/>
      </w:pPr>
      <w:r>
        <w:rPr>
          <w:rFonts w:ascii="Nirmala UI" w:hAnsi="Nirmala UI" w:eastAsia="Nirmala UI" w:cs="Nirmala UI"/>
        </w:rPr>
        <w:t>ଶୀଘ୍ର ଆସୁଥିବା ରବିବାର ଆଇନ ସମୟରେ, ଖ୍ରୀଷ୍ଟ ଓ ଏକ ଶତ ଚୌଳିଶ ହଜାରଙ୍କ ମଧ୍ୟରେ ବିବାହ ପରିପୂର୍ଣ୍ଣତାକୁ ପ୍ରାପ୍ତ କରେ, ଏବଂ ରୋମର ବେଶ୍ୟା ଓ ପୃଥିବୀର ରାଜାମାନଙ୍କ ମଧ୍ୟରେ ହୋଇଥିବା ବ୍ୟଭିଚାର ଏକ ଜାଲ ବିବାହରେ ପରିପୂର୍ଣ୍ଣତାକୁ ପ୍ରାପ୍ତ କରେ। ସେହି ରବିବାର ଆଇନ ସମୟରେ, ଏଦେନ ଉଦ୍ୟାନରୁ ଆସିଥିବା ସେହି ଯମଜ ନିୟୋଗ ଉଭୟକୁ ଉନ୍ନତ କରାଯାଏ, ଏବଂ ସେହି ସମୟରେ ଏକ ଜାଲିଆତି ଦ୍ୱାରା ଆକ୍ରମିତ ମଧ୍ୟ କରାଯାଏ। ସେହି ଯମଜ ନିୟୋଗ ହେଲେ ବିବାହ ଓ ସପ୍ତମ-ଦିନର ସବ୍ବାଥ।</w:t>
      </w:r>
    </w:p>
    <w:p>
      <w:pPr>
        <w:pStyle w:val="ArticleScripture"/>
        <w:jc w:val="left"/>
      </w:pPr>
      <w:r>
        <w:rPr>
          <w:rFonts w:ascii="Nirmala UI" w:hAnsi="Nirmala UI" w:eastAsia="Nirmala UI" w:cs="Nirmala UI"/>
        </w:rPr>
        <w:t>“ପରେ ଫରିଶୀମାନେ ତାଙ୍କୁ ବିବାହବିଚ୍ଛେଦର ବୈଧତା ବିଷୟରେ ପ୍ରଶ୍ନ କରିଲେ, ଯୀଶୁ ତାଙ୍କ ଶ୍ରୋତାମାନଙ୍କ ଦୃଷ୍ଟିକୁ ସୃଷ୍ଟିକାଳରେ ନିର୍ଦ୍ଦିଷ୍ଟ ହୋଇଥିବା ବିବାହ-ସଂସ୍ଥାନ ଦିଗକୁ ଫେରାଇଦେଲେ। ସେ କହିଲେ, ‘ତୁମ୍ଭମାନଙ୍କ ହୃଦୟର କଠୋରତାହେତୁ,’ ମୋଶା ‘ତୁମ୍ଭମାନଙ୍କୁ ତୁମ୍ଭମାନଙ୍କ ସ୍ତ୍ରୀମାନଙ୍କୁ ତ୍ୟାଗ କରିବାକୁ ଅନୁମତି ଦେଇଥିଲେ; କିନ୍ତୁ ଆରମ୍ଭରୁ ଏମିତି ନଥିଲା।’ ମାଥିଉ 19:8। ସେ ତାଙ୍କୁ ଏଦେନର ସେହି ଧନ୍ୟ ଦିନମାନଙ୍କ ପ୍ରତି ସୂଚିତ କଲେ, ଯେତେବେଳେ ପରମେଶ୍ୱର ସମସ୍ତ କଥାକୁ ‘ଅତ୍ୟନ୍ତ ଭଲ’ ବୋଲି ଘୋଷଣା କରିଥିଲେ। ସେତେବେଳେ ବିବାହ ଓ ବିଶ୍ରାମବାରର ଉତ୍ପତ୍ତି ହେଲା, ମାନବଜାତିର ମଙ୍ଗଳରେ ପରମେଶ୍ୱରଙ୍କ ମହିମା ପାଇଁ ସ୍ଥାପିତ ଏହି ଯୁଗଳ ସଂସ୍ଥାନ। ସେତେବେଳେ, ସୃଷ୍ଟିକର୍ତ୍ତା ପବିତ୍ର ଦମ୍ପତିଙ୍କ ହାତକୁ ବିବାହବନ୍ଧନରେ ଏକତ୍ର କରି, କହିଲେ, ଜଣେ ପୁରୁଷ ‘ନିଜ ପିତା ଓ ନିଜ ମାତାକୁ ଛାଡ଼ି ନିଜ ସ୍ତ୍ରୀଙ୍କୁ ଆଶ୍ରୟ କରିବ; ଏବଂ ସେମାନେ ଏକ ଦେହ ହେବେ’ (ଆଦିପୁସ୍ତକ 2:24), ସେ ତାହାଦ୍ୱାରା ଆଦମଙ୍କ ସମସ୍ତ ସନ୍ତାନଙ୍କ ପାଇଁ ସମୟର ଶେଷ ପର୍ଯ୍ୟନ୍ତ ବିବାହର ବ୍ୟବସ୍ଥାକୁ ଘୋଷଣା କଲେ। ଯାହାକୁ ଅନନ୍ତ ପିତା ସ୍ୱୟଂ ଭଲ ବୋଲି ଘୋଷଣା କରିଥିଲେ, ସେହିଥିଲା ମନୁଷ୍ୟ ପାଇଁ ସର୍ବୋଚ୍ଚ ଆଶୀର୍ବାଦ ଓ ବିକାଶର ବିଧାନ।” Thoughts From the Mount of Blessings, 63.</w:t>
      </w:r>
    </w:p>
    <w:p>
      <w:pPr>
        <w:pStyle w:val="ArticleBody"/>
        <w:jc w:val="left"/>
      </w:pPr>
      <w:r>
        <w:rPr>
          <w:rFonts w:ascii="Nirmala UI" w:hAnsi="Nirmala UI" w:eastAsia="Nirmala UI" w:cs="Nirmala UI"/>
        </w:rPr>
        <w:t>ଯେଉଁ ତ୍ରିଗୁଣ ଐକ୍ୟରେ ପଥଭ୍ରଷ୍ଟ ପ୍ରୋଟେଷ୍ଟାଣ୍ଟବାଦ, ଆତ୍ମବାଦ ଏବଂ କାଥୋଲିକବାଦ ରବିବାର-ବିଧି ସମୟରେ ହାତ ମିଳାନ୍ତି, ସେହିଠା ଏଦେନର ବିବାହର ଏକ ଜାଲିଆତିମୂଳକ ପ୍ରତିରୂପ; ସେଠାରେ “ସୃଷ୍ଟିକର୍ତ୍ତା ପବିତ୍ର ଯୁଗଳଙ୍କର ହାତକୁ ବିବାହ-ବନ୍ଧନରେ ଯୋଡ଼ିଥିଲେ।” ରବିବାର-ବିଧି ସମୟରେ ବିବାହ ଏବଂ ବିଶ୍ରାମଦିନ ନାମକ ଯମଜ ସଂସ୍ଥାଗୁଡ଼ିକୁ ଉଚ୍ଚକୁ ଉଠାଯାଏ, ଏବଂ ଏକେ ସମୟରେ ଅପବିତ୍ର ମଧ୍ୟ କରାଯାଏ। ସିଲମୋହରକରଣର ଇତିହାସ ଆରମ୍ଭ ହୋଇଥିଲା ଯେତେବେଳେ ଯମଜ ଟାୱାରଗୁଡ଼ିକ ଧସି ପଡ଼ିଲା, ଏବଂ ସେହି ଇତିହାସର ଶେଷ ହୁଏ ଯେତେବେଳେ ବିବାହ ଏବଂ ବିଶ୍ରାମଦିନ ନାମକ ଯମଜ ସଂସ୍ଥାଗୁଡ଼ିକୁ ଉଚ୍ଚକୁ ଉଠାଯାଏ। ସେହି ଇତିହାସର ମଧ୍ୟଭାଗରେ, 2014 ମସିହାରେ Freedom Tower ଉତ୍ସର୍ଗ କରାଯାଇଥିଲା, ଏବଂ ବିଶ୍ୱବାଦକୁ ଉତ୍ତେଜିତ କରିବା ପାଇଁ Trumpଙ୍କର ଉଦ୍ୟମ 2015 ମସିହାରେ Trump Towerରେ ଆରମ୍ଭ ହୋଇଥିଲା।</w:t>
      </w:r>
    </w:p>
    <w:p>
      <w:pPr>
        <w:pStyle w:val="ArticleBody"/>
        <w:jc w:val="left"/>
      </w:pPr>
      <w:r>
        <w:rPr>
          <w:rFonts w:ascii="Nirmala UI" w:hAnsi="Nirmala UI" w:eastAsia="Nirmala UI" w:cs="Nirmala UI"/>
        </w:rPr>
        <w:t>ଟ୍ୱିନ୍ ଟାୱର୍ସକୁ ବିଶ୍ୱବାଦୀମାନଙ୍କର ଧନପ୍ରେମ ପ୍ରତି ଏକ ତୀକ୍ଷ୍ଣ ତିରସ୍କାରସ୍ୱରୂପ ଧ୍ୱଂସ କରାଯାଇଥିଲା, ଏବଂ ଫ୍ରିଡମ୍ ଟାୱର୍ ହେଉଛି ସ୍ୱର୍ଗର ପରମେଶ୍ୱରଙ୍କ ବିରୁଦ୍ଧରେ ନିମ୍ରୋଦଙ୍କ ବିଦ୍ରୋହ ଏବଂ ସେ ବନ୍ୟାଦ୍ୱାରା ଆଣିଥିବା ବିଚାରର ଏକ ପ୍ରତିନିଧିତ୍ୱ; ଯେପରି ଫ୍ରିଡମ୍ ଟାୱର୍ 11 ସେପ୍ଟେମ୍ବର 2001ରେ ଘଟିଥିବା ପରମେଶ୍ୱରଙ୍କ ବିଚାର ବିରୁଦ୍ଧରେ ଏକ ପ୍ରତୀକ ଅଟେ।</w:t>
      </w:r>
    </w:p>
    <w:p>
      <w:pPr>
        <w:pStyle w:val="ArticleScripture"/>
        <w:jc w:val="left"/>
      </w:pPr>
      <w:r>
        <w:rPr>
          <w:rFonts w:ascii="Nirmala UI" w:hAnsi="Nirmala UI" w:eastAsia="Nirmala UI" w:cs="Nirmala UI"/>
        </w:rPr>
        <w:t>“ଏକ ସମୟରେ, ଯେତେବେଳେ ମୁଁ ନ୍ୟୁୟର୍କ ସହରରେ ଥିଲି, ରାତ୍ରିବେଳେ ମୋତେ ଡାକି ଦେଖାଯାଇଲା ଯେ ଅଟ୍ଟାଳିକାମାନେ ଗଳ୍ପ ପରେ ଗଳ୍ପ ଉପରକୁ ଉଠି ସ୍ୱର୍ଗଦିଗକୁ ବଢ଼ୁଛି। ଏହି ଅଟ୍ଟାଳିକାମାନଙ୍କୁ ଅଗ୍ନିରୋଧକ ବୋଲି ନିଶ୍ଚିତ କରାଯାଇଥିଲା, ଏବଂ ସେଗୁଡ଼ିକ ତାହାର ମାଲିକମାନଙ୍କ ଓ ନିର୍ମାତାମାନଙ୍କୁ ଗୌରବାନ୍ୱିତ କରିବା ପାଇଁ ନିର୍ମିତ ହୋଇଥିଲା। ଏହି ଅଟ୍ଟାଳିକାମାନେ ଆଉ ଉଚ୍ଚ, ତାଠାରୁ ମଧ୍ୟ ଅଧିକ ଉଚ୍ଚକୁ ଉଠୁଥିଲା, ଏବଂ ସେଗୁଡ଼ିକରେ ସବୁଠାରୁ ମହଙ୍ଗା ସାମଗ୍ରୀ ବ୍ୟବହୃତ ହୋଇଥିଲା। ଯେମାନଙ୍କର ଏହି ଅଟ୍ଟାଳିକାମାନେ ଥିଲା, ସେମାନେ ନିଜେ ନିଜକୁ ଏହା ପଚାରୁନଥିଲେ: ‘ଆମେ କିପରି ସର୍ବୋତ୍କୃଷ୍ଟ ଭାବରେ ଈଶ୍ୱରଙ୍କୁ ମହିମାନ୍ୱିତ କରିପାରିବୁ?’ ପ୍ରଭୁ ସେମାନଙ୍କର ଚିନ୍ତାରେ ନଥିଲେ।”</w:t>
      </w:r>
    </w:p>
    <w:p>
      <w:pPr>
        <w:pStyle w:val="ArticleScripture"/>
        <w:jc w:val="left"/>
      </w:pPr>
      <w:r>
        <w:rPr>
          <w:rFonts w:ascii="Nirmala UI" w:hAnsi="Nirmala UI" w:eastAsia="Nirmala UI" w:cs="Nirmala UI"/>
        </w:rPr>
        <w:t>“ମୁଁ ଭାବିଲି: ‘ହାୟ, ଯେମାନେ ଏପରିଭାବରେ ନିଜ ସମ୍ପତ୍ତି ନିବେଶ କରୁଛନ୍ତି, ସେମାନେ ଯଦି ନିଜମାନଙ୍କର ପଥକୁ ଈଶ୍ୱର ଯେପରି ଦେଖନ୍ତି ସେପରି ଦେଖିପାରନ୍ତେ! ସେମାନେ ଭବ୍ୟ ଭବନଗୁଡ଼ିକ ଏକତ୍ର କରୁଛନ୍ତି, କିନ୍ତୁ ବ୍ରହ୍ମାଣ୍ଡର ଶାସକଙ୍କ ଦୃଷ୍ଟିରେ ସେମାନଙ୍କର ପରିକଳ୍ପନା ଓ ଉଦ୍ଭାବନ କେତେ ମୂର୍ଖତାପୂର୍ଣ୍ଣ! ସେମାନେ ସମସ୍ତ ହୃଦୟ ଓ ମନର ଶକ୍ତି ସହିତ ଏହା ଅଧ୍ୟୟନ କରୁନାହାନ୍ତି ଯେ କିପରି ସେମାନେ ଈଶ୍ୱରଙ୍କୁ ଗୌରବାନ୍ୱିତ କରିପାରିବେ। ସେମାନେ ଏହାକୁ, ଅର୍ଥାତ୍ ମନୁଷ୍ୟର ପ୍ରଥମ କର୍ତ୍ତବ୍ୟକୁ, ଦୃଷ୍ଟିରୁ ହରାଇଦେଇଛନ୍ତି।’”</w:t>
      </w:r>
    </w:p>
    <w:p>
      <w:pPr>
        <w:pStyle w:val="ArticleScripture"/>
        <w:jc w:val="left"/>
      </w:pPr>
      <w:r>
        <w:rPr>
          <w:rFonts w:ascii="Nirmala UI" w:hAnsi="Nirmala UI" w:eastAsia="Nirmala UI" w:cs="Nirmala UI"/>
        </w:rPr>
        <w:t>“ଏହି ଉଚ୍ଚ ଭବନଗୁଡ଼ିକ ଯେପରି ଉପରକୁ ଉଠୁଥିଲା, ସେପରି ସେମାନଙ୍କର ମାଲିକମାନେ ଆକାଂକ୍ଷାପୂର୍ଣ୍ଣ ଗର୍ବ ସହିତ ଆନନ୍ଦ କରୁଥିଲେ ଯେ, ସେମାନଙ୍କ ପାଖରେ ନିଜ ସ୍ୱାର୍ଥତୃପ୍ତି ପାଇଁ ଏବଂ ପଡ଼ୋଶୀମାନଙ୍କର ଇର୍ଷ୍ୟା ଉଦ୍ଦୀପିତ କରିବା ପାଇଁ ବ୍ୟୟ କରିବାର ଧନ ଅଛି। ସେମାନେ ଏହିପରି ଯେ ଧନ ବିନିଯୋଗ କରୁଥିଲେ, ତାହାର ବହୁଅଂଶ ଅତ୍ୟାଚାରମୂଳକ ଆଦାୟ ଦ୍ୱାରା, ଦରିଦ୍ରମାନଙ୍କୁ ନିଷ୍ଠୁର ଭାବରେ ଚାପି ଦେଇ ପ୍ରାପ୍ତ କରାଯାଇଥିଲା। ସେମାନେ ଭୁଲିଯାଇଥିଲେ ଯେ ସ୍ୱର୍ଗରେ ପ୍ରତ୍ୟେକ ବ୍ୟବସାୟିକ ଲେନଦେନର ହିସାବ ରଖାଯାଏ; ପ୍ରତ୍ୟେକ ଅନ୍ୟାୟପୂର୍ଣ୍ଣ ବ୍ୟବହାର, ପ୍ରତ୍ୟେକ କପଟପୂର୍ଣ୍ଣ କାର୍ଯ୍ୟ, ସେଠାରେ ଲିପିବଦ୍ଧ ଅଛି। ସମୟ ଆସୁଛି, ଯେତେବେଳେ ମନୁଷ୍ୟମାନେ ନିଜମାନଙ୍କର କପଟ ଓ ଦୁର୍ଦ୍ଧର୍ଷ ଅହଂକାରରେ ଏମିତି ଏକ ସୀମାକୁ ପହଞ୍ଚିବେ, ଯାହାକୁ ପ୍ରଭୁ ସେମାନଙ୍କୁ ଅତିକ୍ରମ କରିବାକୁ ଅନୁମତି ଦେବେ ନାହିଁ, ଏବଂ ସେମାନେ ଜାଣିବେ ଯେ ଯିହୋବାଙ୍କର ସହିଷ୍ଣୁତାର ମଧ୍ୟ ଏକ ସୀମା ଅଛି।” Testimonies, volume 9, 12.</w:t>
      </w:r>
    </w:p>
    <w:p>
      <w:pPr>
        <w:pStyle w:val="ArticleBody"/>
        <w:jc w:val="left"/>
      </w:pPr>
      <w:r>
        <w:rPr>
          <w:rFonts w:ascii="Nirmala UI" w:hAnsi="Nirmala UI" w:eastAsia="Nirmala UI" w:cs="Nirmala UI"/>
        </w:rPr>
        <w:t>ନିମ୍ରୋଦଙ୍କର ଗୋପୁର ଦ୍ୱାରା ପ୍ରତିନିଧିତ ବିଦ୍ରୋହ ଥିଲା ଜଳପ୍ରଳୟ ରୂପେ ପ୍ରକାଶିତ ଈଶ୍ୱରଙ୍କର ସମ୍ପ୍ରତିକ ବିଚାର ବିରୋଧରେ; ଏବଂ ଏହା ଈଶ୍ୱରଙ୍କର ସମ୍ପ୍ରତିକ ବିଚାର ବିରୋଧରେ ବିଶ୍ୱବାଦୀ ବ୍ୟାଙ୍କରମାନଙ୍କର ବିଦ୍ରୋହର ଏକ ପ୍ରତୀକାତ୍ମକ ପୂର୍ବଛବି ଥିଲା। ବିଶ୍ୱବାଦୀ ଶବ୍ଦକୋଶରେ ସଙ୍କଳ୍ପିତ ସ୍ୱାଧୀନତା, ବାଇବେଲିୟ ସ୍ୱାଧୀନତାର ସଂପୂର୍ଣ୍ଣ ବିପରୀତ। ଅଜଗରର ଶବ୍ଦକୋଶରେ ସ୍ୱାଧୀନତା ଅର୍ଥ ହେଉଛି ଲମ୍ପଟତା, ଯାହା ଫରାସୀ ବିପ୍ଳବର ଅନୈତିକତା ଦ୍ୱାରା ପ୍ରତୀକୀକୃତ।</w:t>
      </w:r>
    </w:p>
    <w:p>
      <w:pPr>
        <w:pStyle w:val="ArticleScripture"/>
        <w:jc w:val="left"/>
      </w:pPr>
      <w:r>
        <w:rPr>
          <w:rFonts w:ascii="Nirmala UI" w:hAnsi="Nirmala UI" w:eastAsia="Nirmala UI" w:cs="Nirmala UI"/>
        </w:rPr>
        <w:t>ଯାହାର ରାସ୍ତାମାନଙ୍କରେ ସେହି ସାକ୍ଷୀମାନେ ବଧ କରାଯାଆନ୍ତି, ଏବଂ ଯେଠାରେ ସେମାନଙ୍କର ମୃତଦେହ ପଡ଼ି ରହେ, ସେହି “ମହାନ ନଗର” “ଆତ୍ମିକ ଅର୍ଥରେ” ମିଶର ଅଟେ। ବାଇବେଲର ଇତିହାସରେ ଉପସ୍ଥାପିତ ସମସ୍ତ ଜାତିମାନଙ୍କ ମଧ୍ୟରୁ, ମିଶର ସବୁଠାରୁ ସାହସିକ ଭାବରେ ଜୀବନ୍ତ ପରମେଶ୍ୱରଙ୍କ ଅସ୍ତିତ୍ୱକୁ ଅସ୍ୱୀକାର କରିଥିଲା ଏବଂ ତାଙ୍କ ଆଜ୍ଞାମାନଙ୍କୁ ପ୍ରତିରୋଧ କରିଥିଲା। ସ୍ୱର୍ଗର ଅଧିକାରବଳୀ ବିରୋଧରେ ଯେପରି ଖୋଲା ଏବଂ ଦୁସ୍ସାହସିକ ବିଦ୍ରୋହ ମିଶରର ରାଜା କରିଥିଲା, ସେପରି କରିବାକୁ ଆଉ କୌଣସି ସମ୍ରାଟ କେବେ ସାହସ କରିନଥିଲା। ପ୍ରଭୁଙ୍କ ନାମରେ ମୋଶା ଯେତେବେଳେ ତାଙ୍କ ପାଖକୁ ବାର୍ତ୍ତା ନେଇ ଆସିଥିଲେ, ଫେରାଉନ୍ ଗର୍ବଭରେ ଉତ୍ତର ଦେଇଥିଲେ: “ସଦାପ୍ରଭୁ କିଏ, ଯେ ମୁଁ ଇସ୍ରାଏଲକୁ ଯିବାକୁ ଦେବା ପାଇଁ ତାହାଙ୍କ କଥା ଶୁଣିବି? ମୁଁ ସଦାପ୍ରଭୁଙ୍କୁ ଜାଣେ ନାହିଁ, ଏବଂ ତାହା ସହିତ ମୁଁ ଇସ୍ରାଏଲକୁ ଯିବାକୁ ଦେବି ନାହିଁ।” Exodus 5:2, A.R.V. ଏହା ନାସ୍ତିକତା ଅଟେ; ଏବଂ ମିଶର ଦ୍ୱାରା ପ୍ରତିନିଧିତ ଏହି ଜାତି ଜୀବନ୍ତ ପରମେଶ୍ୱରଙ୍କ ଦାବିମାନଙ୍କ ବିରୋଧରେ ଏହା ସଦୃଶ ଅସ୍ୱୀକାରର ସ୍ୱର ଉଚ୍ଚାରଣ କରିବ ଏବଂ ଏହା ସଦୃଶ ଅବିଶ୍ୱାସ ଓ ଅବଜ୍ଞାର ଆତ୍ମା ପ୍ରକାଶ କରିବ। “ମହାନ ନଗର”କୁ “ଆତ୍ମିକ ଅର୍ଥରେ” ସଦୋମ ସହିତ ମଧ୍ୟ ତୁଳନା କରାଯାଇଛି। ପରମେଶ୍ୱରଙ୍କ ବ୍ୟବସ୍ଥା ଭଙ୍ଗ କରିବାରେ ସଦୋମର ଦୁର୍ନୀତି ବିଶେଷତଃ ଲାମ୍ପଟ୍ୟରେ ପ୍ରକାଶ ପାଇଥିଲା। ଏବଂ ଏହି ପାପ ମଧ୍ୟ ସେହି ଜାତିର ଏକ ପ୍ରମୁଖ ବୈଶିଷ୍ଟ୍ୟ ହେବାକୁ ଥିଲା, ଯାହା ଏହି ଶାସ୍ତ୍ରବାକ୍ୟର ବିବରଣୀମାନଙ୍କୁ ପୂରଣ କରିବ।</w:t>
      </w:r>
    </w:p>
    <w:p>
      <w:pPr>
        <w:pStyle w:val="ArticleScripture"/>
        <w:jc w:val="left"/>
      </w:pPr>
      <w:r>
        <w:rPr>
          <w:rFonts w:ascii="Nirmala UI" w:hAnsi="Nirmala UI" w:eastAsia="Nirmala UI" w:cs="Nirmala UI"/>
        </w:rPr>
        <w:t>“ଏହିପରି, ଭବିଷ୍ୟଦ୍ଦ୍ରଷ୍ଟାଙ୍କର ବାକ୍ୟ ଅନୁସାରେ, 1798 ଖ୍ରୀଷ୍ଟାବ୍ଦର କିଛି ସମୟ ପୂର୍ବରୁ ଶୟତାନୀ ଉତ୍ପତ୍ତି ଓ ସ୍ୱଭାବର କୌଣସି ଶକ୍ତି ବାଇବେଲ୍‌ ବିରୁଦ୍ଧରେ ଯୁଦ୍ଧ କରିବା ପାଇଁ ଉଦୟ ହେବ। ଏବଂ ଯେହି ଦେଶରେ ଏହିପରି ଭାବେ ଈଶ୍ୱରଙ୍କର ଦୁଇ ସାକ୍ଷୀଙ୍କର ସାକ୍ଷ୍ୟ ନିରବ କରାଯିବ, ସେଠାରେ ଫେରାଉନଙ୍କର ନାସ୍ତିକତା ଓ ସୋଦୋମର ଲମ୍ପଟତା ପ୍ରକାଶିତ ହେବ।”</w:t>
      </w:r>
    </w:p>
    <w:p>
      <w:pPr>
        <w:pStyle w:val="ArticleScripture"/>
        <w:jc w:val="left"/>
      </w:pPr>
      <w:r>
        <w:rPr>
          <w:rFonts w:ascii="Nirmala UI" w:hAnsi="Nirmala UI" w:eastAsia="Nirmala UI" w:cs="Nirmala UI"/>
        </w:rPr>
        <w:t>“ଏହି ଭବିଷ୍ୟଦ୍ବାଣୀ ଫ୍ରାନ୍ସର ଇତିହାସରେ ସର୍ବାଧିକ ସଠିକ ଏବଂ ଚମତ୍କାରକ ପରିପୂର୍ଣ୍ଣତା ପାଇଛି। ବିପ୍ଳବ ସମୟରେ, 1793 ମସିହାରେ, ‘ପ୍ରଥମ ଥର ପାଇଁ ଜଗତ ଏମିତି ଗୋଟିଏ ମନୁଷ୍ୟ-ସଭାର କଥା ଶୁଣିଲା, ଯେଉଁମାନେ ସଭ୍ୟତାରେ ଜନ୍ମ ନେଇଥିଲେ ଓ ଶିକ୍ଷିତ ହୋଇଥିଲେ, ଏବଂ ଇଉରୋପର ସବୁଠାରୁ ଶ୍ରେଷ୍ଠ ଜାତିମାନଙ୍କ ମଧ୍ୟରୁ ଗୋଟିଏକୁ ଶାସନ କରିବାର ଅଧିକାର ନିଜେମାନଙ୍କର ବୋଲି ଦାବି କରୁଥିଲେ, ସେମାନେ ଏକତ୍ର ସ୍ୱର ଉତ୍ତୋଳନ କରି ସେହି ସର୍ବାଧିକ ଗମ୍ଭୀର ସତ୍ୟକୁ ଅସ୍ୱୀକାର କଲେ, ଯାହାକି ମନୁଷ୍ୟର ଆତ୍ମା ଗ୍ରହଣ କରେ, ଏବଂ ସର୍ବସମ୍ମତିକ୍ରମେ ଦେବତ୍ୱ ଉପରେ ବିଶ୍ୱାସ ଓ ତାହାର ଉପାସନାକୁ ପରିତ୍ୟାଗ କଲେ।’—Sir Walter Scott, Life of Napoleon, vol. 1, ch. 17....”</w:t>
      </w:r>
    </w:p>
    <w:p>
      <w:pPr>
        <w:pStyle w:val="ArticleScripture"/>
        <w:jc w:val="left"/>
      </w:pPr>
      <w:r>
        <w:rPr>
          <w:rFonts w:ascii="Nirmala UI" w:hAnsi="Nirmala UI" w:eastAsia="Nirmala UI" w:cs="Nirmala UI"/>
        </w:rPr>
        <w:t>“ଫ୍ରାନ୍ସ ମଧ୍ୟ ସେହି ବିଶେଷ ଲକ୍ଷଣଗୁଡ଼ିକୁ ପ୍ରଦର୍ଶନ କଲା ଯେଉଁଗୁଡ଼ିକ ବିଶେଷ ଭାବରେ ସୋଦୋମକୁ ପୃଥକ କରି ଚିହ୍ନିତ କରୁଥିଲା। ବିପ୍ଲବ ସମୟରେ ସେଠାରେ ଏମିତି ଏକ ନୈତିକ ପତନ ଓ ଦୁର୍ନୀତିର ଅବସ୍ଥା ପ୍ରକାଶିତ ହୋଇଥିଲା, ଯାହା ମାଟିଆଁଚଳର ସେହି ସହରଗୁଡ଼ିକ ଉପରେ ବିନାଶ ଆଣିଥିବା ଅବସ୍ଥା ସହ ସଦୃଶ ଥିଲା। ଏବଂ ଇତିହାସକାର ଭବିଷ୍ୟଦ୍ବାଣୀରେ ଯେପରି ଦିଆଯାଇଛି, ଫ୍ରାନ୍ସର ନାସ୍ତିକତା ଓ ଲମ୍ପଟତାକୁ ଏକାସାଥିରେ ପ୍ରସ୍ତୁତ କରେ: ‘ଧର୍ମକୁ ପ୍ରଭାବିତ କରୁଥିବା ଏହି ନିୟମଗୁଡ଼ିକ ସହ ଘନିଷ୍ଠ ଭାବରେ ଯୁକ୍ତ ଥିଲା ସେହି ବ୍ୟବସ୍ଥା, ଯାହା ବିବାହ-ସଂଯୋଗକୁ—ମାନବମାନେ ଯେଉଁ ସବୁଠାରୁ ପବିତ୍ର ଅଙ୍ଗୀକାର ଗଠନ କରିପାରନ୍ତି, ଏବଂ ଯାହାର ସ୍ଥାୟୀତ୍ୱ ସମାଜର ସଂହତିକୁ ସବୁଠାରୁ ଶକ୍ତିଶାଳୀ ଭାବରେ ଆଗୁଆଁ ନେଉଛି—କେବଳ ଏକ ସାମାନ୍ୟ ନାଗରିକ ଚୁକ୍ତିର ଅବସ୍ଥାକୁ ନେଇ ଆସିଦେଲା, ଯାହା ଅସ୍ଥାୟୀ ସ୍ୱଭାବର ଥିଲା, ଏବଂ ଯାହାରେ ଯେକୌଣସି ଦୁଇଜଣ ବ୍ୟକ୍ତି ଇଚ୍ଛାମତେ ପ୍ରବେଶ କରିପାରୁଥିଲେ ଓ ଇଚ୍ଛାମତେ ଛିନ୍ନ କରିପାରୁଥିଲେ…. ଯଦି ଦୁଷ୍ଟାତ୍ମାମାନେ ନିଜେ ଏମିତି ଏକ ପଦ୍ଧତି ଖୋଜିବା ପାଇଁ କାମରେ ଲାଗିଥାନ୍ତେ, ଯାହା ଗୃହଜୀବନରେ ଯାହା କିଛି ପୂଜ୍ୟ, ସୁଶୋଭନ, କିମ୍ବା ସ୍ଥାୟୀ ଅଛି ତାହାକୁ ସବୁଠାରୁ କାର୍ଯ୍ୟକାରୀ ଭାବରେ ଧ୍ୱଂସ କରିପାରେ, ଏବଂ ସେହି ସମୟରେ ଏହି ନିଶ୍ଚିତତା ମଧ୍ୟ ପାଇପାରୁଥାନ୍ତେ ଯେ, ଯେ ଅନର୍ଥ ସୃଷ୍ଟି କରିବା ସେମାନଙ୍କ ଲକ୍ଷ୍ୟ ଥିଲା, ସେହି ଅନର୍ଥ ଗୋଟିଏ ପିଢ଼ୀରୁ ଅନ୍ୟ ପିଢ଼ୀକୁ ସ୍ଥାୟୀ ଭାବରେ ଚାଲିଥାଉ, ତେବେ ବିବାହର ଅବମାନନାଠାରୁ ଅଧିକ କାର୍ଯ୍ୟକାରୀ କୌଣସି ଯୋଜନା ସେମାନେ ଉଦ୍ଭାବନ କରିପାରୁନ୍ତା ନାହିଁ…. ସୋଫି ଆର୍ନୋଲ୍ଟ, ତାଙ୍କର ଚତୁରୋକ୍ତି ପାଇଁ ପ୍ରସିଦ୍ଧ ଜଣେ ଅଭିନେତ୍ରୀ, ଗଣତାନ୍ତ୍ରିକ ବିବାହକୁ ‘ବ୍ୟଭିଚାରର ସଂସ୍କାର’ ବୋଲି ବର୍ଣ୍ଣନା କରିଥିଲେ।’”—Scott, vol. 1, ch. 17.” The Great Controversy, 269, 270.</w:t>
      </w:r>
    </w:p>
    <w:p>
      <w:pPr>
        <w:pStyle w:val="ArticleBody"/>
        <w:jc w:val="left"/>
      </w:pPr>
      <w:r>
        <w:rPr>
          <w:rFonts w:ascii="Nirmala UI" w:hAnsi="Nirmala UI" w:eastAsia="Nirmala UI" w:cs="Nirmala UI"/>
        </w:rPr>
        <w:t>୨୦୧୪ ମସିହାରେ ଉତ୍ସର୍ଗ କରାଯାଇଥିବା ନ୍ୟୁୟର୍କ ସିଟିର ଫ୍ରିଡମ୍ ଟାୱର କେବଳ ନିମ୍ରୋଦଙ୍କ ଦୁର୍ଗର ବିଦ୍ରୋହକୁ ମାତ୍ର ପ୍ରତିନିଧିତ୍ୱ କରେ ନାହିଁ, ବରଂ ଏହା ଗ୍ଲୋବାଲିଷ୍ଟମାନଙ୍କର ସ୍ୱାଧୀନତା-ପରିଭାଷାର ମଧ୍ୟ ଏକ ପ୍ରତୀକ, ଯାହା ଈଶ୍ୱରଙ୍କ ବ୍ୟବସ୍ଥା ବିରୋଧରେ ବିଦ୍ରୋହକୁ ପ୍ରତିନିଧିତ୍ୱ କରୁଥିବା ଅନିୟନ୍ତ୍ରିତ LGBTQ+ ଆନ୍ଦୋଳନର ପ୍ରଚାରରେ ପ୍ରକାଶ ପାଇଛି। ସତ୍ୟ ସ୍ୱାଧୀନତା ସେହି ଦୁର୍ଗ ଯାହାକୁ ପ୍ରତିନିଧିତ୍ୱ କରେ ତାହାର ସମ୍ପୂର୍ଣ୍ଣ ବିପରୀତ; କିନ୍ତୁ ନାଗଙ୍କ ଅନୁସରୀମାନେ ବ୍ୟବହାର କରୁଥିବା ଏକ ପାରମ୍ପରିକ ପ୍ରତାରଣାକାରୀ କୌଶଳ ହେଉଛି ଭୁଲ ନିଷ୍କର୍ଷ ଉତ୍ପନ୍ନ କରିବା ପାଇଁ ଶବ୍ଦ ଓ ପଦବଳୀକୁ ପୁନଃପରିଭାଷିତ କରିବା। ନାଗ ହେଉଛି ସେହି ପାରମ୍ପରିକ ଆଇନଜୀବୀ, ଏବଂ ସେ ହେଉଛି ସେହି ଶବ୍ଦ-କାରିଗର ଯେ ଦୁଷ୍ଟ ପରିଣାମ ଉତ୍ପନ୍ନ କରିବା ପାଇଁ ଭାଷାକୁ ବାକା କରେ। କିନ୍ତୁ “ସ୍ୱାଧୀନତା” ଶବ୍ଦର ସତ୍ୟ ଅର୍ଥ ସେହି ସ୍ୱାଧୀନତା ନୁହେଁ, ଯାହା Antifa-ର ଅରାଜକତାରେ ପ୍ରତିନିଧିତ୍ୱ ପାଉଛି, କିମ୍ବା ଫ୍ରାନ୍ସର ବିପ୍ଲବ ଦ୍ୱାରା ପ୍ରତୀକୀକୃତ ଅନିୟନ୍ତ୍ରିତ ଭୋଗବିଳାସରେ।</w:t>
      </w:r>
    </w:p>
    <w:p>
      <w:pPr>
        <w:pStyle w:val="ArticleScripture"/>
        <w:jc w:val="left"/>
      </w:pPr>
      <w:r>
        <w:rPr>
          <w:rFonts w:ascii="Nirmala UI" w:hAnsi="Nirmala UI" w:eastAsia="Nirmala UI" w:cs="Nirmala UI"/>
        </w:rPr>
        <w:t>“ପ୍ରତ୍ୟେକ ଆତ୍ମା, ଯେ ନିଜକୁ ଈଶ୍ୱରଙ୍କୁ ସମର୍ପଣ କରିବାକୁ ଅସ୍ୱୀକାର କରେ, ସେ ଅନ୍ୟ ଏକ ଶକ୍ତିର ନିୟନ୍ତ୍ରଣ ଅଧୀନରେ ଅଛି। ସେ ନିଜର ନୁହେଁ। ସେ ସ୍ୱାଧୀନତା ବିଷୟରେ କହିପାରେ, କିନ୍ତୁ ସେ ସବୁଠାରୁ ନୀଚତମ ଦାସତ୍ୱରେ ଅବସ୍ଥିତ। ତାହାକୁ ସତ୍ୟର ସୌନ୍ଦର୍ଯ୍ୟ ଦେଖିବାକୁ ଅନୁମତି ମିଳେନାହିଁ, କାରଣ ତାହାର ମନ ଶୟତାନଙ୍କ ନିୟନ୍ତ୍ରଣ ଅଧୀନରେ ଅଛି। ସେ ନିଜକୁ ଏହିଭଳି ପ୍ରଶଂସା କରୁଥାଏ ଯେ ସେ ନିଜ ବିଚାରର ନିର୍ଦ୍ଦେଶକୁ ଅନୁସରଣ କରୁଛି, କିନ୍ତୁ ବାସ୍ତବରେ ସେ ଅନ୍ଧକାରର ଅଧିପତିଙ୍କ ଇଚ୍ଛାକୁ ପାଳନ କରୁଛି। ଖ୍ରୀଷ୍ଟ ଆସିଥିଲେ ଆତ୍ମାରୁ ପାପ-ଦାସତ୍ୱର ଶୃଙ୍ଖଳଗୁଡ଼ିକୁ ଭଙ୍ଗିଦେବା ପାଇଁ। ‘ଏହିପରି, ପୁତ୍ର ଯଦି ତୁମ୍ଭମାନଙ୍କୁ ସ୍ୱାଧୀନ କରିବେ, ତେବେ ତୁମ୍ଭେମାନେ ପ୍ରକୃତରେ ସ୍ୱାଧୀନ ହେବ।’ ‘ଖ୍ରୀଷ୍ଟ ଯୀଶୁଙ୍କରେ ଜୀବନଦାୟକ ଆତ୍ମାଙ୍କ ବ୍ୟବସ୍ଥା’ ଆମ୍ଭାମାନଙ୍କୁ ‘ପାପ ଓ ମୃତ୍ୟୁର ବ୍ୟବସ୍ଥାରୁ ସ୍ୱାଧୀନ କରେ।’ ରୋମୀୟ 8:2.”</w:t>
      </w:r>
    </w:p>
    <w:p>
      <w:pPr>
        <w:pStyle w:val="ArticleScripture"/>
        <w:jc w:val="left"/>
      </w:pPr>
      <w:r>
        <w:rPr>
          <w:rFonts w:ascii="Nirmala UI" w:hAnsi="Nirmala UI" w:eastAsia="Nirmala UI" w:cs="Nirmala UI"/>
        </w:rPr>
        <w:t>“ମୋକ୍ଷକାର୍ଯ୍ୟରେ କୌଣସି ବାଧ୍ୟକରଣ ନାହିଁ। କୌଣସି ବାହ୍ୟ ଶକ୍ତି ପ୍ରୟୋଗ କରାଯାଏ ନାହିଁ। ଈଶ୍ୱରଙ୍କ ଆତ୍ମାଙ୍କ ପ୍ରଭାବାଧୀନରେ ମଣିଷଙ୍କୁ ସେ କାହାକୁ ସେବା କରିବେ ତାହା ଚୟନ କରିବା ପାଇଁ ସ୍ୱାଧୀନ ରଖାଯାଏ। ଆତ୍ମା ଯେତେବେଳେ ଖ୍ରୀଷ୍ଟଙ୍କୁ ସମର୍ପିତ ହୁଏ, ସେତେବେଳେ ଯେ ପରିବର୍ତ୍ତନ ଘଟେ, ତାହାରେ ସ୍ୱାଧୀନତାର ସର୍ବୋଚ୍ଚ ଅର୍ଥ ବିଦ୍ୟମାନ ଅଛି। ପାପର ବିସ୍ଥାପନ ଆତ୍ମାର ନିଜ କାର୍ଯ୍ୟ ଅଟେ। ସତ୍ୟ, ଶୟତାନଙ୍କ ନିୟନ୍ତ୍ରଣରୁ ନିଜମାନଙ୍କୁ ମୁକ୍ତ କରିବା ପାଇଁ ଆମର କୌଣସି ଶକ୍ତି ନାହିଁ; କିନ୍ତୁ ଯେତେବେଳେ ଆମେ ପାପରୁ ମୁକ୍ତ ହେବାକୁ ଇଚ୍ଛା କରୁ, ଏବଂ ଆମର ମହାନ ଆବଶ୍ୟକତାରେ ନିଜମାନଙ୍କ ବାହାରେ ଓ ଉର୍ଦ୍ଧ୍ୱରେ ଥିବା ଏକ ଶକ୍ତି ପାଇଁ ଆର୍ତ୍ତନାଦ କରୁ, ସେତେବେଳେ ଆତ୍ମାର ଶକ୍ତିଗୁଡ଼ିକ ପବିତ୍ର ଆତ୍ମାଙ୍କ ଦିବ୍ୟ ଶକ୍ତିରେ ପୂର୍ଣ୍ଣ ହୋଇଯାଆନ୍ତି, ଏବଂ ସେମାନେ ଈଶ୍ୱରଙ୍କ ଇଚ୍ଛା ପୂରଣ କରିବାରେ ଇଚ୍ଛାଶକ୍ତିର ଆଦେଶକୁ ମାନନ୍ତି।” The Desire of Ages, 466.</w:t>
      </w:r>
    </w:p>
    <w:p>
      <w:pPr>
        <w:pStyle w:val="ArticleBody"/>
        <w:jc w:val="left"/>
      </w:pPr>
      <w:r>
        <w:rPr>
          <w:rFonts w:ascii="Nirmala UI" w:hAnsi="Nirmala UI" w:eastAsia="Nirmala UI" w:cs="Nirmala UI"/>
        </w:rPr>
        <w:t>ଫ୍ରିଡମ୍ ଟାୱର୍‌ ଦ୍ୱାରା ପ୍ରତିନିଧିତ ସ୍ୱାଧୀନତା, ଫ୍ରେଞ୍ଚ ବିପ୍ଲବର ଉଚ୍ଛୃଙ୍ଖଳତା ଏବଂ ନିମ୍ରୋଦଙ୍କ ବିଦ୍ରୋହ ଥିଲା। ତାହାର ପରବର୍ତ୍ତୀ ବର୍ଷ, ଟ୍ରମ୍ପ ଟାୱର୍‌ରେ, 1989 ପରଠାରୁ ସର୍ବାଧିକ ଧନୀ ରାଷ୍ଟ୍ରପତି ତାଙ୍କ ପ୍ରାର୍ଥୀତ୍ୱ ଘୋଷଣା କଲେ, ଯାହା ଗ୍ଲୋବାଲିଷ୍ଟମାନଙ୍କୁ ଉତ୍ତେଜିତ କରିଦେବ। ସେହି ଏକେ ବର୍ଷରେ, ଯୁକ୍ତରାଷ୍ଟ୍ରରେ ସଂଘୀୟ ସ୍ତରରେ ସମଲିଙ୍ଗୀ ବିବାହକୁ ଅନୁମୋଦନ କରାଗଲା, ଯେପରି ଫ୍ରାନ୍ସର ବିପ୍ଲବ ସମୟରେ ସେମାନେ ବିବାହକୁ “କେବଳ ଏକ ଅସ୍ଥାୟୀ ସ୍ୱଭାବର ସିଭିଲ୍ ଚୁକ୍ତି”ରେ ପରିଣତ କରିଥିଲେ।</w:t>
      </w:r>
    </w:p>
    <w:p>
      <w:pPr>
        <w:pStyle w:val="ArticleBody"/>
        <w:jc w:val="left"/>
      </w:pPr>
      <w:r>
        <w:rPr>
          <w:rFonts w:ascii="Nirmala UI" w:hAnsi="Nirmala UI" w:eastAsia="Nirmala UI" w:cs="Nirmala UI"/>
        </w:rPr>
        <w:t>ଅଜଗର ଓ ସବୁଠାରୁ ଧନୀ ରାଷ୍ଟ୍ରପତିଙ୍କ ମଧ୍ୟରେ ଯୁଦ୍ଧ ଆରମ୍ଭ ହେଲା। ଈଶ୍ୱରଙ୍କ ଶକ୍ତିର ସ୍ପର୍ଶଦ୍ୱାରା ଟ୍ୱିନ୍ ଟାୱରମାନଙ୍କର ବିନାଶ ମୁଦ୍ରାଙ୍କନ ସମୟର ଆରମ୍ଭ ଓ ଇସ୍ଲାମର ଅତଳ କୂପର ପଶୁର ଆଗମନକୁ ଚିହ୍ନିତ କଲା। ସେହି ଭବିଷ୍ୟଦ୍ବାଣୀମୂଳକ ଇତିହାସର ମଝିରେ ଫ୍ରିଡମ୍ ଟାୱର୍ସର ଉତ୍ସର୍ଗ ସମୟରେ, ନାସ୍ତିକତାର ଅତଳ କୂପର ପଶୁର ଆଗମନ ଚିହ୍ନିତ ହୁଏ। ବର୍ତ୍ତମାନ, ଏଦେନ ଉଦ୍ୟାନରେ ସ୍ଥାପିତ ହୋଇଥିବା ସବ୍ବାଥ ଓ ବିବାହ ଏହି ଯୁଗଳ ପ୍ରତିଷ୍ଠାନର ପତନ, ମୁଦ୍ରାଙ୍କନ ସମୟର ଉପସଂହାର ଏବଂ ଅତଳ କୂପରୁ ଉଦ୍ଭବିତ ତୃତୀୟ, କାଥୋଲିକ ପଶୁର ଆଗମନକୁ ଚିହ୍ନିତ କରେ।</w:t>
      </w:r>
    </w:p>
    <w:p>
      <w:pPr>
        <w:pStyle w:val="ArticleBody"/>
        <w:jc w:val="left"/>
      </w:pPr>
      <w:r>
        <w:rPr>
          <w:rFonts w:ascii="Nirmala UI" w:hAnsi="Nirmala UI" w:eastAsia="Nirmala UI" w:cs="Nirmala UI"/>
        </w:rPr>
        <w:t>୨୦୨୦ ମସିହା ନଭେମ୍ବର ୩ ତାରିଖରେ ଟ୍ରମ୍ପ ଏକ ମାରାତ୍ମକ ରାଜନୈତିକ ଆଘାତ ପ୍ରାପ୍ତ କଲେ, ଯେପରି ୧୭୯୮ ମସିହାରେ ପାପାସନ ଏକ ମାରାତ୍ମକ ଆଘାତ ପ୍ରାପ୍ତ କରିଥିଲା। ୧୭୯୮ ମସିହାରେ ଏହି ଆଘାତ ପ୍ରକୃତ ଫ୍ରାନ୍ସ ଦ୍ୱାରା ଦିଆଯାଇଥିଲା, ଏବଂ ୨୦୨୦ ମସିହାରେ ଆତ୍ମିକ ଫ୍ରାନ୍ସ ଦ୍ୱାରା।</w:t>
      </w:r>
    </w:p>
    <w:p>
      <w:pPr>
        <w:pStyle w:val="ArticleScripture"/>
        <w:jc w:val="left"/>
      </w:pPr>
      <w:r>
        <w:rPr>
          <w:rFonts w:ascii="Nirmala UI" w:hAnsi="Nirmala UI" w:eastAsia="Nirmala UI" w:cs="Nirmala UI"/>
        </w:rPr>
        <w:t>ଏବଂ ସେମାନେ ନିଜମାନଙ୍କର ସାକ୍ଷ୍ୟ ସମାପ୍ତ କରିଥିବାବେଳେ, ଯେ ପଶୁ ଅତଳ ଗର୍ତ୍ତରୁ ଉଦ୍ଭବ ହୁଏ, ସେ ସେମାନଙ୍କ ବିରୁଦ୍ଧରେ ଯୁଦ୍ଧ କରିବ, ସେମାନଙ୍କୁ ପରାଜିତ କରିବ, ଏବଂ ସେମାନଙ୍କୁ ବଧ କରିବ। ଏବଂ ସେମାନଙ୍କର ମୃତଦେହ ସେହି ମହାନଗରର ରାସ୍ତାରେ ପଡ଼ି ରହିବ, ଯାହାକୁ ଆଧ୍ୟାତ୍ମିକ ଅର୍ଥରେ ସଦୋମ ଓ ମିଶର ବୋଲି କୁହାଯାଏ, ଯେଉଁଠାରେ ଆମ ପ୍ରଭୁଙ୍କୁ ମଧ୍ୟ କ୍ରୁଶରେ ବିଦ୍ଧ କରାଯାଇଥିଲା। ପ୍ରକାଶିତ ବାକ୍ୟ 11:7, 8.</w:t>
      </w:r>
    </w:p>
    <w:p>
      <w:pPr>
        <w:pStyle w:val="ArticleBody"/>
        <w:jc w:val="left"/>
      </w:pPr>
      <w:r>
        <w:rPr>
          <w:rFonts w:ascii="Nirmala UI" w:hAnsi="Nirmala UI" w:eastAsia="Nirmala UI" w:cs="Nirmala UI"/>
        </w:rPr>
        <w:t>ଦ ଗ୍ରେଟ୍ କଣ୍ଟ୍ରୋଭର୍ସି ଗ୍ରନ୍ଥରେ, ସିଷ୍ଟର୍ ହ୍ୱାଇଟ୍ ଫ୍ରାନ୍ସକୁ “ସେହି ମହାନ ନଗରୀ ଯେଉଁଠାରେ ଆମ ପ୍ରଭୁ କ୍ରୁଶରେ ବିଦ୍ଧ ହୋଇଥିଲେ” ବୋଲି ଚିହ୍ନିତ କରନ୍ତି।</w:t>
      </w:r>
    </w:p>
    <w:p>
      <w:pPr>
        <w:pStyle w:val="ArticleScripture"/>
        <w:jc w:val="left"/>
      </w:pPr>
      <w:r>
        <w:rPr>
          <w:rFonts w:ascii="Nirmala UI" w:hAnsi="Nirmala UI" w:eastAsia="Nirmala UI" w:cs="Nirmala UI"/>
        </w:rPr>
        <w:t>“ଏହିପରି, ଭବିଷ୍ୟଦ୍ବକ୍ତାଙ୍କ ବଚନାନୁସାରେ, 1798 ବର୍ଷର କିଛି ଆଗରୁ ଶୟତାନୀୟ ମୂଳ ଓ ସ୍ୱଭାବର କୌଣସି ଶକ୍ତି ଉଦ୍ଭବିତ ହେବ ଏବଂ ବାଇବେଲ ବିରୋଧରେ ଯୁଦ୍ଧ କରିବ। ଏବଂ ଯେହି ଦେଶରେ ଏପରିଭାବେ ଈଶ୍ୱରଙ୍କ ଦୁଇ ସାକ୍ଷୀଙ୍କ ସାକ୍ଷ୍ୟ ନିରବ କରାଯିବ, ସେଠାରେ ଫାରାଓଙ୍କ ନାସ୍ତିକତା ଓ ସୋଦୋମର ଲମ୍ପଟତା ପ୍ରକାଶିତ ହେବ।” The Great Controversy, 270.</w:t>
      </w:r>
    </w:p>
    <w:p>
      <w:pPr>
        <w:pStyle w:val="ArticleBody"/>
        <w:jc w:val="left"/>
      </w:pPr>
      <w:r>
        <w:rPr>
          <w:rFonts w:ascii="Nirmala UI" w:hAnsi="Nirmala UI" w:eastAsia="Nirmala UI" w:cs="Nirmala UI"/>
        </w:rPr>
        <w:t>ଯୁକ୍ତରାଷ୍ଟ୍ରରେ ଶୀଘ୍ର ଆସନ୍ତା ରବିବାର ଆଇନ ସମୟରେ ପଶୁର ପ୍ରତିମୂର୍ତ୍ତି ସମ୍ପୂର୍ଣ୍ଣ ରୂପେ ଗଠିତ ହେବ, ଏବଂ ଯେମାନେ ଖ୍ରୀଷ୍ଟଙ୍କର ପ୍ରତିମୂର୍ତ୍ତିକୁ ସମ୍ପୂର୍ଣ୍ଣ ଭାବେ ଗଢ଼ି ଉଠାଇଛନ୍ତି ସେମାନେ ପରମେଶ୍ୱରଙ୍କର ପତାକା ସ୍ୱରୂପେ ଉତ୍ତୋଳିତ ହେବେ। ପତାକା ସ୍ୱରୂପେ ସେମାନେ ସପ୍ତମ-ଦିନର ସବ୍ବାଥକୁ ଉଚ୍ଚରେ ଧାରଣ କରିବେ, ଏବଂ ଖ୍ରୀଷ୍ଟଙ୍କର ଧର୍ମିକତାକୁ ଜଗତ ସମ୍ମୁଖରେ ପ୍ରତିନିଧିତ୍ୱ କରିବେ। ଖ୍ରୀଷ୍ଟଙ୍କର ଧର୍ମିକତା କେବଳ ଦୈବତ୍ୱ ଓ ମାନବତାର ସଂଯୋଗ ଦ୍ୱାରାହିଁ ସାଧିତ ହୁଏ, ଏବଂ ଏହି ମହାନ ସତ୍ୟର ମଧ୍ୟରେ, ଯାହାକୁ ଗୁପ୍ତ ରହସ୍ୟ ବୋଲି ପରିଭାଷିତ କରାଯାଇଛି, ବିବାହର ସଂସ୍ଥା ଉତ୍ତୋଳିତ ହୁଏ। ଏହି ପତାକା ସବ୍ବାଥ ଏବଂ ଏହାର ଯୁଗଳ ସଂସ୍ଥା ବିବାହକୁ ପ୍ରତିନିଧିତ୍ୱ କରେ।</w:t>
      </w:r>
    </w:p>
    <w:p>
      <w:pPr>
        <w:pStyle w:val="ArticleScripture"/>
        <w:jc w:val="left"/>
      </w:pPr>
      <w:r>
        <w:rPr>
          <w:rFonts w:ascii="Nirmala UI" w:hAnsi="Nirmala UI" w:eastAsia="Nirmala UI" w:cs="Nirmala UI"/>
        </w:rPr>
        <w:t>କାରଣ ସ୍ୱାମୀ ସ୍ତ୍ରୀଙ୍କର ମୁଣ୍ଡ, ଯେପରି ଖ୍ରୀଷ୍ଟ ମଣ୍ଡଳୀର ମୁଣ୍ଡ; ଏବଂ ସେ ଶରୀରର ତାରକ। ଏହିହେତୁ ଯେପରି ମଣ୍ଡଳୀ ଖ୍ରୀଷ୍ଟଙ୍କ ଅଧୀନ, ସେପରି ସ୍ତ୍ରୀମାନେ ସବୁ କଥାରେ ନିଜ ନିଜ ସ୍ୱାମୀଙ୍କ ଅଧୀନ ରହୁନ୍ତୁ। ହେ ସ୍ୱାମୀମାନେ, ନିଜ ନିଜ ସ୍ତ୍ରୀଙ୍କୁ ପ୍ରେମ କର, ଯେପରି ଖ୍ରୀଷ୍ଟ ମଧ୍ୟ ମଣ୍ଡଳୀକୁ ପ୍ରେମ କରି ତାହା ପାଇଁ ନିଜକୁ ଅର୍ପଣ କଲେ; ଯେଣୁ ସେ ବାକ୍ୟ ଦ୍ୱାରା ଜଳସ୍ନାନରେ ତାହାକୁ ପବିତ୍ର କରି ଶୁଚି କରନ୍ତି; ଯେଣୁ ସେ ତାହାକୁ ନିଜ ସମ୍ମୁଖରେ ଗୌରବମୟ ମଣ୍ଡଳୀରୂପେ ଉପସ୍ଥାପନ କରନ୍ତି, ଯାହାରେ କୌଣସି ଦାଗ, କୌଣସି ଭାଜ, କିମ୍ବା ସେପରି କୌଣସି କଥା ନ ଥାଏ; କିନ୍ତୁ ତାହା ପବିତ୍ର ଓ ନିର୍ଦ୍ଦୋଷ ହେଉ। ସେହିପରି ପୁରୁଷମାନଙ୍କର ଉଚିତ ନିଜ ନିଜ ସ୍ତ୍ରୀଙ୍କୁ ନିଜ ଶରୀର ପରି ପ୍ରେମ କରିବା। ଯେ ନିଜ ସ୍ତ୍ରୀଙ୍କୁ ପ୍ରେମ କରେ, ସେ ନିଜକୁ ପ୍ରେମ କରେ। କାରଣ କେହି କେବେ ନିଜ ଦେହକୁ ଘୃଣା କରିନାହିଁ; ବରଂ ତାହାକୁ ପୋଷଣ କରେ ଏବଂ ସ୍ନେହରେ ରକ୍ଷା କରେ, ଯେପରି ପ୍ରଭୁ ମଣ୍ଡଳୀକୁ କରନ୍ତି; କାରଣ ଆମେ ତାଙ୍କ ଶରୀରର ଅଙ୍ଗ, ତାଙ୍କ ମାଂସର ଏବଂ ତାଙ୍କ ଅସ୍ଥିର। ଏହି କାରଣରୁ ପୁରୁଷ ନିଜ ପିତା ଓ ମାତାଙ୍କୁ ତ୍ୟାଗ କରି ନିଜ ସ୍ତ୍ରୀଙ୍କ ସହିତ ଯୁକ୍ତ ହେବ, ଏବଂ ସେ ଦୁଇଜଣ ଏକ ଦେହ ହେବେ। ଏହା ଏକ ମହା ନିଗୂଢ଼ ତତ୍ତ୍ୱ; କିନ୍ତୁ ମୁଁ ଖ୍ରୀଷ୍ଟ ଓ ମଣ୍ଡଳୀ ବିଷୟରେ କହୁଛି। ଏଫିସୀୟ 5:23–32.</w:t>
      </w:r>
    </w:p>
    <w:p>
      <w:pPr>
        <w:pStyle w:val="ArticleBody"/>
        <w:jc w:val="left"/>
      </w:pPr>
      <w:r>
        <w:rPr>
          <w:rFonts w:ascii="Nirmala UI" w:hAnsi="Nirmala UI" w:eastAsia="Nirmala UI" w:cs="Nirmala UI"/>
        </w:rPr>
        <w:t>ପତାକା ସବ୍ବାଥ ଓ ବିବାହ—ଏହି ଯୁଗଳ ବ୍ୟବସ୍ଥାମାନଙ୍କର ଏକ ପ୍ରତୀକ; ଏବଂ ବିବାହ ଦେବତ୍ୱର ସହ ମାନବତ୍ୱର ସଂଯୋଗକୁ ପ୍ରତିନିଧିତ୍ୱ କରେ। ସେହି ବିବାହର ରହସ୍ୟ ତାଙ୍କର ମଣ୍ଡଳୀକୁ ପ୍ରତିନିଧିତ୍ୱ କରେ, ଯାହା ତାଙ୍କର ମନ୍ଦିର।</w:t>
      </w:r>
    </w:p>
    <w:p>
      <w:pPr>
        <w:pStyle w:val="ArticleScripture"/>
        <w:jc w:val="left"/>
      </w:pPr>
      <w:r>
        <w:rPr>
          <w:rFonts w:ascii="Nirmala UI" w:hAnsi="Nirmala UI" w:eastAsia="Nirmala UI" w:cs="Nirmala UI"/>
        </w:rPr>
        <w:t>“ସେହି ଟାୱର ମନ୍ଦିରର ଏକ ପ୍ରତୀକ ଥିଲା।” The Desire of Ages, 596.</w:t>
      </w:r>
    </w:p>
    <w:p>
      <w:pPr>
        <w:pStyle w:val="ArticleBody"/>
        <w:jc w:val="left"/>
      </w:pPr>
      <w:r>
        <w:rPr>
          <w:rFonts w:ascii="Nirmala UI" w:hAnsi="Nirmala UI" w:eastAsia="Nirmala UI" w:cs="Nirmala UI"/>
        </w:rPr>
        <w:t>ମୁଦ୍ରାଙ୍କନ ସମୟର ଆରମ୍ଭରେ ଯୁଗଳ ଟାୱରଗୁଡ଼ିକ ଧସି ପଡ଼ିଲା; ମୁଦ୍ରାଙ୍କନ ସମୟର ମଧ୍ୟଭାଗରେ, ଦୁଇଟି “ଟାୱର”—ଯେଉଁମାନେ ଦୁଇ ଶ୍ରେଣୀକୁ ପୃଥକ କରିବାର ପ୍ରକ୍ରିୟାକୁ (ଉଭୟ ଶିଙ୍ଗ ପାଇଁ) ପ୍ରତିନିଧିତ୍ୱ କରେ—ଚିହ୍ନଟ ହେଲା; ଏବଂ ମୁଦ୍ରାଙ୍କନ ସମୟର ଶେଷରେ, ଈଶ୍ୱରଙ୍କ ମନ୍ଦିର ଓ ସବ୍ବାଥର ଯୁଗଳ ଟାୱରଗୁଡ଼ିକ ଜାତିଗୁଡ଼ିକ ପାଇଁ ଏକ ପତାକାରୂପେ ଉତ୍ତୋଳିତ ହେବ।</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କାରଣ ସେନାମଣ୍ଡଳୀଙ୍କ ସଦାପ୍ରଭୁଙ୍କ ଦିନ ପ୍ରତ୍ୟେକ ଗର୍ବୀତ ଓ ଉଦ୍ଧତଙ୍କ ଉପରେ, ଏବଂ ପ୍ରତ୍ୟେକ ଉନ୍ନତ ହୋଇଥିବାଙ୍କ ଉପରେ ଆସିବ; ଏବଂ ସେ ନମ୍ର କରାଯିବ। ଏବଂ ଲେବାନୋନର ସମସ୍ତ ଦେବଦାରୁବୃକ୍ଷମାନଙ୍କ ଉପରେ, ଯେମାନେ ଉଚ୍ଚ ଓ ଉନ୍ନତ, ଏବଂ ବାଶାନର ସମସ୍ତ ବଳୁତବୃକ୍ଷମାନଙ୍କ ଉପରେ; ଏବଂ ସମସ୍ତ ଉଚ୍ଚ ପର୍ବତମାନଙ୍କ ଉପରେ, ଏବଂ ସମସ୍ତ ଉନ୍ନତ ପାହାଡ଼ମାନଙ୍କ ଉପରେ; ଏବଂ ପ୍ରତ୍ୟେକ ଉଚ୍ଚ ଦୁର୍ଗମିନାରର ଉପରେ, ଏବଂ ପ୍ରତ୍ୟେକ ସୁରକ୍ଷିତ ପ୍ରାଚୀରର ଉପରେ; ଏବଂ ତର୍ଶୀଶର ସମସ୍ତ ଜାହାଜମାନଙ୍କ ଉପରେ, ଏବଂ ସମସ୍ତ ରମଣୀୟ ଚିତ୍ରମାନଙ୍କ ଉପରେ। ଏବଂ ମନୁଷ୍ୟର ଉଚ୍ଚତା ନମାଇ ଦିଆଯିବ, ଏବଂ ମନୁଷ୍ୟମାନଙ୍କର ଅହଙ୍କାର ନୀଚ କରାଯିବ; ସେହି ଦିନରେ କେବଳ ସଦାପ୍ରଭୁ ମାତ୍ର ଉଚ୍ଚ କରାଯିବେ। ଏବଂ ପ୍ରତିମାମାନଙ୍କୁ ସେ ସମ୍ପୂର୍ଣ୍ଣରୂପେ ବିଲୋପ କରିଦେବେ। ଏବଂ ସେମାନେ ସଦାପ୍ରଭୁଙ୍କ ଭୟରୁ, ଏବଂ ତାଙ୍କର ମହିମାମୟ ପ୍ରତାପରୁ, ଯେବେ ସେ ପୃଥିବୀକୁ ଭୟଙ୍କରଭାବେ କମ୍ପିତ କରିବା ପାଇଁ ଉଠିବେ, ସେବେ ପାହାଡ଼ପଥରର ଗହ୍ୱରମାନଙ୍କ ଭିତରକୁ ଓ ପୃଥିବୀର ଗୁହାମାନଙ୍କ ଭିତରକୁ ପ୍ରବେଶ କରିବେ। ସେହି ଦିନରେ ମନୁଷ୍ୟ ନିଜ ପୂଜା ପାଇଁ ନିଜେ ତିଆରି କରିଥିବା ନିଜ ରୂପାର ପ୍ରତିମାମାନଙ୍କୁ ଓ ନିଜ ସୁନାର ପ୍ରତିମାମାନଙ୍କୁ ଛୁଚୁନ୍ଦୁରୀମାନଙ୍କୁ ଓ ବାଦୁଡ଼ିଆମାନଙ୍କୁ ଫିଙ୍ଗି ଦେବ; ସଦାପ୍ରଭୁଙ୍କ ଭୟରୁ, ଏବଂ ତାଙ୍କର ମହିମାମୟ ପ୍ରତାପରୁ, ଯେବେ ସେ ପୃଥିବୀକୁ ଭୟଙ୍କରଭାବେ କମ୍ପିତ କରିବା ପାଇଁ ଉଠିବେ, ସେବେ ଖଣ୍ଡଖଣ୍ଡ ପାହାଡ଼ପଥରର ଫାଟମାନଙ୍କ ଭିତରକୁ ପ୍ରବେଶ କରିବା ପାଇଁ। ଯାହାର ଶ୍ୱାସ ତାହାର ନାସିକାରେ ଅଛି, ସେହି ମନୁଷ୍ୟଠାରୁ ବିରତ ହୁଅ; କାରଣ ସେ କେଉଁ ଗଣନାର ଯୋଗ୍ୟ? ଯିଶାୟ 2:12–22.</w:t>
      </w:r>
    </w:p>
    <w:p>
      <w:pPr>
        <w:pStyle w:val="ArticleScripture"/>
        <w:jc w:val="left"/>
      </w:pPr>
      <w:r>
        <w:rPr>
          <w:rFonts w:ascii="Nirmala UI" w:hAnsi="Nirmala UI" w:eastAsia="Nirmala UI" w:cs="Nirmala UI"/>
        </w:rPr>
        <w:t>ମୋର କଳ୍ୟାଣକାରୀ, ଏବଂ ମୋର ଦୁର୍ଗ; ମୋର ଉଚ୍ଚ ମିନାର, ଏବଂ ମୋର ଉଦ୍ଧାରକ; ମୋର ଢାଳ, ଏବଂ ଯାହାଙ୍କ ଉପରେ ମୁଁ ଭରସା କରେ; ସେହି, ଯିଏ ମୋର ପ୍ରଜାମାନଙ୍କୁ ମୋର ଅଧୀନରେ ବଶୀଭୂତ କରନ୍ତି। ଗୀତସଂହିତା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ଚୌଳିଶତମ</dc:title>
  <dc:subject>ଯୁକ୍ତରାଷ୍ଟ୍ରରେ ଡେମୋକ୍ରାଟିକ୍ ପାର୍ଟିର ପତନର ଭବିଷ୍ୟଦ୍ବାଣୀମୂଳକ ଗୁରୁତ୍ୱ</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