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ପଞ୍ଚଚାଳିଶତମ</w:t>
      </w:r>
    </w:p>
    <w:p>
      <w:pPr>
        <w:pStyle w:val="ArticleSubtitle"/>
        <w:jc w:val="left"/>
      </w:pPr>
      <w:r>
        <w:rPr>
          <w:rFonts w:ascii="Nirmala UI" w:hAnsi="Nirmala UI" w:eastAsia="Nirmala UI" w:cs="Nirmala UI"/>
        </w:rPr>
        <w:t>ବାଇବେଲୀୟ ଭବିଷ୍ୟଦ୍ବାଣୀ ଓ ସମକାଳୀନ ଘଟଣାବଳୀର ବ୍ୟାଖ୍ୟା: ଆଧୁନିକ ରାଜନୀତି ଓ ଧାର୍ମିକ ପ୍ରତୀକତା ବିଷୟରେ ଏକ ଦୃଷ୍ଟିକୋଣ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୨ୋକବାଦର ଧର୍ମ (ସୋଦୋମ) ଏବଂ କମ୍ୟୁନିଜ୍ମର ରାଜନୀତି (ଇଜିପ୍ଟ) 2015 ମସିହାରେ ସର୍ବାଧିକ ଧନୀ ରାଷ୍ଟ୍ରପତି ନିଜେ ରାଷ୍ଟ୍ରପତି ପଦବୀ ପାଇଁ ପ୍ରାର୍ଥିତ ହେବାର ଉଦ୍ଦେଶ୍ୟ ଘୋଷଣା କରିଥିବାବେଳେ ଉଦ୍ଭବିତ ହେଲା, ଏବଂ ସେ ତାଙ୍କର ରାଜନୈତିକ ସାକ୍ଷ୍ୟ ଦେଇଥିବା ପରେ 2020 ମସିହାରେ ସେ ହତ ହେଲେ। ପୋପ 1798 ମସିହାରେ ଭବିଷ୍ୟଦ୍ବାଣୀମୂଳକ ଭାବେ ହତ ହୋଇଥିଲେ, ସେ ତିନି ଓ ଅର୍ଧ ଭବିଷ୍ୟଦ୍ବାଣୀମୂଳକ ଦିନ ପର୍ଯ୍ୟନ୍ତ ତାଙ୍କର ଶୈତାନୀୟ ସାକ୍ଷ୍ୟ ଦେଇଥିବା ପରେ। ତଥାପି ଈଶ୍ୱରଙ୍କ ଭବିଷ୍ୟଦ୍ବାଣୀମୟ ବାକ୍ୟ ଏହା ଚିହ୍ନିତ କରେ ଯେ, ପୋପ ଅଜଗର ସହିତ ତାଙ୍କର ଯୁଦ୍ଧରେ ବିଜୟୀ ହୁଅନ୍ତି।</w:t>
      </w:r>
    </w:p>
    <w:p>
      <w:pPr>
        <w:pStyle w:val="ArticleScripture"/>
        <w:jc w:val="left"/>
      </w:pPr>
      <w:r>
        <w:rPr>
          <w:rFonts w:ascii="Nirmala UI" w:hAnsi="Nirmala UI" w:eastAsia="Nirmala UI" w:cs="Nirmala UI"/>
        </w:rPr>
        <w:t>ହେ ମନୁଷ୍ୟପୁତ୍ର, ମିଶରର ରାଜା ଫେରାଉନଙ୍କ ବିରୁଦ୍ଧରେ ତୁମ ମୁହଁ ସ୍ଥିର କର, ଏବଂ ତାଙ୍କ ବିରୁଦ୍ଧରେ ଓ ସମସ୍ତ ମିଶରର ବିରୁଦ୍ଧରେ ଭବିଷ୍ୟଦ୍ବାଣୀ କର; କହିବ, ଏବଂ କହିବ, ପ୍ରଭୁ ସଦାପ୍ରଭୁ ଏପରି କହୁଛନ୍ତି; ଦେଖ, ହେ ମିଶରର ରାଜା ଫେରାଉନ, ମୁଁ ତୁମ ବିରୁଦ୍ଧରେ ଅଛି, ସେହି ମହା ନାଗ, ଯେ ନିଜ ନଦୀମାନଙ୍କ ମଝିରେ ଶୟନ କରେ, ଯେ କହିଛି, ମୋର ନଦୀ ମୋର ନିଜର, ଏବଂ ମୁଁ ତାହାକୁ ନିଜ ପାଇଁ ସୃଷ୍ଟି କରିଛି। ଯିହିଜ୍କେଲ ୨୯:୨, ୩।</w:t>
      </w:r>
    </w:p>
    <w:p>
      <w:pPr>
        <w:pStyle w:val="ArticleBody"/>
        <w:jc w:val="left"/>
      </w:pPr>
      <w:r>
        <w:rPr>
          <w:rFonts w:ascii="Nirmala UI" w:hAnsi="Nirmala UI" w:eastAsia="Nirmala UI" w:cs="Nirmala UI"/>
        </w:rPr>
        <w:t>ମିଶର ହେଉଛି ସେହି ମହା ଅଜଗର, ଏବଂ ଫାରାଓଙ୍କର ନାସ୍ତିକତା ଫ୍ରେଞ୍ଚ ବିପ୍ଳବର ନାସ୍ତିକତାକୁ, ଏବଂ ଏକୋଇଶତମ ଶତାବ୍ଦୀର ବିଶ୍ୱବାଦକୁ ପ୍ରତୀକୀକୃତ କରିଥିଲା। ପୃଥିବୀ-ପଶୁର ସୀମାଭିତ୍ତିରେ ଥିବା ସେହି ଏକୋଇଶତମ ଶତାବ୍ଦୀର ବିଶ୍ୱବାଦକୁ ଡେମୋକ୍ରାଟିକ ପାର୍ଟି ଦ୍ୱାରା ପ୍ରତିନିଧିତ୍ୱ କରାଯାଇଛି। ଇଯିକିଏଲ ସ୍ପଷ୍ଟ କରନ୍ତି ଯେ ପରମେଶ୍ୱର ମିଶରଙ୍କ ବିରୁଦ୍ଧରେ ଅଛନ୍ତି; ଏବଂ ଅଧ୍ୟାୟର ପରବର୍ତ୍ତୀ ଅଂଶରେ, ଇଯିକିଏଲ ଚିହ୍ନିତ କରନ୍ତି ଯେ ପରମେଶ୍ୱର ମିଶରକୁ ଉତ୍ତରର ରାଜାଙ୍କ ହସ୍ତରେ ଦେବେ, ଯିନ୍ହାଙ୍କୁ ସେହି ଅନୁଛେଦରେ ନବୂଖଦ୍ନିତ୍ସର ବୋଲି ଚିହ୍ନିତ କରାଯାଇଛି, ଏବଂ ଯିଏ ଶେଷ ଦିନମାନଙ୍କର ଜାଲିଆତ ଉତ୍ତରର ରାଜାଙ୍କୁ ପ୍ରତିନିଧିତ୍ୱ କରେ। ସେହି ଜାଲିଆତ ଉତ୍ତରର ରାଜା ହେଉଛି ପାପାସୀ, ଏବଂ ପରମେଶ୍ୱର ଇଯିକିଏଲଙ୍କ ମାଧ୍ୟମରେ ଘୋଷଣା କରନ୍ତି ଯେ, ନବୂଖଦ୍ନିତ୍ସର ତାଙ୍କର ଶାସନଦଣ୍ଡରୂପେ ଯେ ସେବା ପ୍ରଦାନ କରିଥିଲେ, ତାହାର ପରିଣାମସ୍ୱରୂପ ପରମେଶ୍ୱର ମିଶରକୁ ଉତ୍ତରର ରାଜାଙ୍କୁ ଦେବେ। ସେ ଏହା ମଧ୍ୟ ଚିହ୍ନିତ କରନ୍ତି ଯେ, ପରବର୍ତ୍ତୀ ବର୍ଷା ଆସୁଥିବା ସମୟରେ ସେ ମିଶରକୁ ପୋପଙ୍କ ହସ୍ତରେ ଦେବେ।</w:t>
      </w:r>
    </w:p>
    <w:p>
      <w:pPr>
        <w:pStyle w:val="ArticleScripture"/>
        <w:jc w:val="left"/>
      </w:pPr>
      <w:r>
        <w:rPr>
          <w:rFonts w:ascii="Nirmala UI" w:hAnsi="Nirmala UI" w:eastAsia="Nirmala UI" w:cs="Nirmala UI"/>
        </w:rPr>
        <w:t>ଏବଂ ସେହି ସାତାଇଶତମ ବର୍ଷରେ, ପ୍ରଥମ ମାସରେ, ମାସର ପ୍ରଥମ ଦିନରେ, ସଦାପ୍ରଭୁଙ୍କ ବାକ୍ୟ ମୋ ପାଖକୁ ଆସିଲା, କହିଲେ, ହେ ମନୁଷ୍ୟପୁତ୍ର, ବାବିଲର ରାଜା ନବୂଖଦ୍ନେସର ତାଙ୍କ ସେନାକୁ ତୀର ବିରୋଧରେ ଏକ ବଡ଼ ସେବାକାର୍ଯ୍ୟରେ ଲାଗାଇଥିଲେ; ପ୍ରତ୍ୟେକ ମୁଣ୍ଡ ଟାକ ପଡ଼ିଯାଇଥିଲା, ଏବଂ ପ୍ରତ୍ୟେକ କନ୍ଧ ଛିଳିଯାଇଥିଲା; ତଥାପି ତୀର ବିରୋଧରେ ସେ ଯେ ସେବାକାର୍ଯ୍ୟ କରିଥିଲେ, ତାହା ପାଇଁ ସେ କିମ୍ବା ତାଙ୍କ ସେନା କୌଣସି ମଜୁରି ପାଇନଥିଲେ; ଏହେତୁ ପ୍ରଭୁ ସଦାପ୍ରଭୁ ଏପରି କହନ୍ତି; ଦେଖ, ମୁଁ ବାବିଲର ରାଜା ନବୂଖଦ୍ନେସରଙ୍କୁ ମିଶର ଦେଶ ଦେଇବି; ଏବଂ ସେ ତାହାର ଜନସମୂହକୁ ନେଇଯିବ, ଏବଂ ତାହାର ଲୁଟ ନେବ, ଏବଂ ତାହାର ଶିକାର ନେବ; ଏବଂ ତାହା ତାଙ୍କ ସେନା ପାଇଁ ମଜୁରି ହେବ। ମୁଁ ତାହା ବିରୋଧରେ ସେ କରିଥିବା ପରିଶ୍ରମ ପାଇଁ ତାଙ୍କୁ ମିଶର ଦେଶ ଦେଇଛି, କାରଣ ସେମାନେ ମୋ ପାଇଁ କାର୍ଯ୍ୟ କରିଥିଲେ, ପ୍ରଭୁ ସଦାପ୍ରଭୁ କହନ୍ତି। ସେହି ଦିନେ ମୁଁ ଇସ୍ରାଏଲର ଗୃହର ଶିଙ୍ଗକୁ ଅଙ୍କୁରିତ ହେବାକୁ କରିବି, ଏବଂ ସେମାନଙ୍କ ମଧ୍ୟରେ ମୁଁ ତୋତେ ମୁଖ ଖୋଲିବାର ଅବସର ଦେବି; ଏବଂ ସେମାନେ ଜାଣିବେ ଯେ ମୁଁ ସଦାପ୍ରଭୁ। ଯିହିଜ୍କେଲ 29:17–21।</w:t>
      </w:r>
    </w:p>
    <w:p>
      <w:pPr>
        <w:pStyle w:val="ArticleBody"/>
        <w:jc w:val="left"/>
      </w:pPr>
      <w:r>
        <w:rPr>
          <w:rFonts w:ascii="Nirmala UI" w:hAnsi="Nirmala UI" w:eastAsia="Nirmala UI" w:cs="Nirmala UI"/>
        </w:rPr>
        <w:t>ଯେ “ଦିନରେ” ପରମେଶ୍ୱର “ଇସ୍ରାଏଲର ଘରାଣୀର ଶୃଙ୍ଗକୁ ଅଙ୍କୁରିତ କରନ୍ତି,” ସେହି ଦିନ ହେଉଛି 11 ସେପ୍ଟେମ୍ବର, 2001, ଯେତେବେଳେ ପରବର୍ତ୍ତୀ ବର୍ଷା ଛିଟିବାକୁ ଆରମ୍ଭ କଲା। ସେ ସମୟରେ ପ୍ରଭୁ ପହାରାଦାରମାନଙ୍କୁ ଉଠାଇ କହିଲେ, “ତୃତୀୟ ହାୟର ତୁରୀର ଶବ୍ଦକୁ ଶୁଣ,” କାରଣ ସେ ଚିହ୍ନିତ କରିଥିଲେ ଯେ ପରମେଶ୍ୱର “ସେମାନଙ୍କ ମଧ୍ୟରେ ତୁମ ମୁଖ ଖୋଲିବାକୁ ଦେବେ।” “ମଧ୍ୟରେ” ଶବ୍ଦଟି ସେହି ସମୟାବଧିକୁ ସୂଚିତ କରେ, ଯାହା 11 ସେପ୍ଟେମ୍ବର, 2001 ରେ ଆରମ୍ଭ ହୋଇଥିବା ପରବର୍ତ୍ତୀ ବର୍ଷାର ଛିଟାଣି ଓ ରବିବାର ନିୟମରେ ସମାପ୍ତ ହୁଏ, ଯେତେବେଳେ ପବିତ୍ର ଆତ୍ମା ମାପ ବିନା ଢାଳାଯାନ୍ତି, ସେହି ଦୁଇ ଘଟଣାଚିହ୍ନର ମଧ୍ୟବର୍ତ୍ତୀ କାଳକୁ। ସେହି ଦୁଇଟି waymarks ର ମଧ୍ୟଭାଗରେ (ମଧ୍ୟରେ), ଦୁଇ ସାକ୍ଷୀ, କିମ୍ବା ଦୁଇ ଶୃଙ୍ଗ, ସେମାନଙ୍କର ସାକ୍ଷ୍ୟ ଦେଇଥାନ୍ତେ, ଯାଏପର୍ଯ୍ୟନ୍ତ 2020 ମସିହାରେ ସେମାନେ ଉଭୟେ ରାସ୍ତାରେ ବଧ ହେଲେ।</w:t>
      </w:r>
    </w:p>
    <w:p>
      <w:pPr>
        <w:pStyle w:val="ArticleBody"/>
        <w:jc w:val="left"/>
      </w:pPr>
      <w:r>
        <w:rPr>
          <w:rFonts w:ascii="Nirmala UI" w:hAnsi="Nirmala UI" w:eastAsia="Nirmala UI" w:cs="Nirmala UI"/>
        </w:rPr>
        <w:t>ସେମାନେ ହତ୍ୟା ହେବା ପୂର୍ବରୁ ନିଜମାନଙ୍କ ସାକ୍ଷ୍ୟ ଦେଇଥିଲେ, ଏବଂ ସେମାନେ ହତ୍ୟା ହେବା ପରେ ସାତଜଣଙ୍କୁଠାରୁ ଯେ ଅଷ୍ଟମ, ସେହି ରୂପେ ପୁନର୍ଜୀବିତ ହେଲେ। ସେମାନେ ନାସ୍ତିକତାର (ମିଶର) ଏବଂ ଅନୈତିକତାର (ସୋଦୋମ) ଅଜଗର-ଶକ୍ତି ଦ୍ୱାରା ହତ୍ୟା ହୋଇଥିଲେ। ସେମାନେ ପରମେଶ୍ୱରଙ୍କ ପାଇଁ ଯେ ସେବା କରିଥିଲେ, ତାହାର ପ୍ରତିଫଳସ୍ୱରୂପ ସେ ସେମାନଙ୍କୁ ମିଶର ଦେବେ ବୋଲି ପ୍ରତିଜ୍ଞା କରିଥିଲେ। ଉତ୍ତରର ରାଜା ଯେତେବେଳେ ଦାନିଏଲ ଏଗାରର ଏକଚାଳିଶତମ ପଦରେ ଯୁକ୍ତରାଷ୍ଟ୍ରର ଗୌରବମୟ ଦେଶକୁ ଅଧିକାର କରେ, ସେତେବେଳେ ସେ ମିଶରକୁ ମଧ୍ୟ ନେଇନିଏ, କାରଣ ଏହା ପରମେଶ୍ୱରଙ୍କ ପ୍ରଭୂତ୍ୱମୟ କାର୍ଯ୍ୟରେ କରାଯାଇଥିବା ସେବାର ପ୍ରତିଫଳସ୍ୱରୂପ ତାହାର ଦେୟ ଅଟେ।</w:t>
      </w:r>
    </w:p>
    <w:p>
      <w:pPr>
        <w:pStyle w:val="ArticleScripture"/>
        <w:jc w:val="left"/>
      </w:pPr>
      <w:r>
        <w:rPr>
          <w:rFonts w:ascii="Nirmala UI" w:hAnsi="Nirmala UI" w:eastAsia="Nirmala UI" w:cs="Nirmala UI"/>
        </w:rPr>
        <w:t>ହେ ଅଶୂରୀୟ, ସେ ମୋ କ୍ରୋଧର ଦଣ୍ଡ; ଏବଂ ସେମାନଙ୍କ ହାତରେ ଥିବା ଲାଠି ମୋର ପ୍ରଚଣ୍ଡ କ୍ରୋଧ ଅଟେ। ମୁଁ ତାହାଙ୍କୁ ଏକ କପଟୀ ଜାତିଙ୍କ ବିରୁଦ୍ଧରେ ପଠାଇବି, ଏବଂ ମୋର କ୍ରୋଧର ଲୋକମାନଙ୍କ ବିରୁଦ୍ଧରେ ତାହାକୁ ଆଜ୍ଞା ଦେବି, ଯେଣେକି ସେ ଲୁଟ ନେଉ, ଶିକାର ହରଣ କରୁ, ଏବଂ ସେମାନଙ୍କୁ ରାସ୍ତାର କାଦା ପରି ପଦଦଳିତ କରୁ। ଯିଶାୟ 10:5, 6।</w:t>
      </w:r>
    </w:p>
    <w:p>
      <w:pPr>
        <w:pStyle w:val="ArticleBody"/>
        <w:jc w:val="left"/>
      </w:pPr>
      <w:r>
        <w:rPr>
          <w:rFonts w:ascii="Nirmala UI" w:hAnsi="Nirmala UI" w:eastAsia="Nirmala UI" w:cs="Nirmala UI"/>
        </w:rPr>
        <w:t>ଅଶ୍ଶୂରୀୟ ହେଉଛି ଉତ୍ତରର ରାଜା, ଯିଏ ପାପାସିଙ୍କୁ ପ୍ରତିନିଧିତ୍ୱ କରେ, ଅର୍ଥାତ୍ ଶେଷ ଦିନମାନରେ ଉତ୍ତରର ନକଲି ରାଜା। ଅଶ୍ଶୂର ଓ ବାବିଲ ଉଭୟଙ୍କୁ ଇସ୍ରାଏଲ ଉପରେ—ତାହାର ଉତ୍ତର ଓ ଦକ୍ଷିଣ, ଉଭୟ ରାଜ୍ୟ ଉପରେ—ତାଙ୍କର ଅବିରତ ବିଦ୍ରୋହର କାରଣରୁ ନ୍ୟାୟବିଚାର ଆଣିବା ପାଇଁ ବ୍ୟବହାର କରାଯାଇଥିଲା।</w:t>
      </w:r>
    </w:p>
    <w:p>
      <w:pPr>
        <w:pStyle w:val="ArticleScripture"/>
        <w:jc w:val="left"/>
      </w:pPr>
      <w:r>
        <w:rPr>
          <w:rFonts w:ascii="Nirmala UI" w:hAnsi="Nirmala UI" w:eastAsia="Nirmala UI" w:cs="Nirmala UI"/>
        </w:rPr>
        <w:t>“‘ଏହିପରି ଇସ୍ରାଏଲଙ୍କୁ ସେମାନଙ୍କ ନିଜ ଦେଶରୁ ଅଶ୍ଶୁରକୁ ବନ୍ଦୀ କରି ନେଇଯାଇଲା,’ ‘କାରଣ ସେମାନେ ସେମାନଙ୍କ ପରମେଶ୍ୱର ସଦାପ୍ରଭୁଙ୍କ ସ୍ୱରକୁ ଅନୁଗତ ହେଲେ ନାହିଁ, ବରଂ ତାଙ୍କର ଚୁକ୍ତିକୁ ଉଲ୍ଲଂଘନ କଲେ, ଏବଂ ସଦାପ୍ରଭୁଙ୍କ ଦାସ ମୋଶା ଯାହା ଆଜ୍ଞା ଦେଇଥିଲେ ସେ ସବୁକୁ ମଧ୍ୟ ମାନିଲେ ନାହିଁ।’ 2 ରାଜାବଳୀ 17:7, 11, 14–16, 20, 23; 18:12।”</w:t>
      </w:r>
    </w:p>
    <w:p>
      <w:pPr>
        <w:pStyle w:val="ArticleScripture"/>
        <w:jc w:val="left"/>
      </w:pPr>
      <w:r>
        <w:rPr>
          <w:rFonts w:ascii="Nirmala UI" w:hAnsi="Nirmala UI" w:eastAsia="Nirmala UI" w:cs="Nirmala UI"/>
        </w:rPr>
        <w:t>“ଦଶଗୋତ୍ର ଉପରେ ଆଣାଯାଇଥିବା ସେହି ଭୟଙ୍କର ବିଚାରମାନଙ୍କରେ ପ୍ରଭୁଙ୍କର ଜ୍ଞାନମୟ ଓ କରୁଣାମୟ ଉଦ୍ଦେଶ୍ୟ ଥିଲା। ସେମାନଙ୍କର ପିତୃପୁରୁଷମାନଙ୍କର ଦେଶରେ ସେମାନଙ୍କ ମାଧ୍ୟମରେ ଯାହା ସେ ଆଉ କରିପାରୁନଥିଲେ, ତାହାକୁ ସେ ସେମାନଙ୍କୁ ଅନ୍ୟଜାତିମାନଙ୍କ ମଧ୍ୟରେ ଛିତରାଇ ଦେଇ ସାଧନ କରିବାକୁ ଚାହିଁଲେ। ମାନବଜାତିର ଉଦ୍ଧାରକଙ୍କ ମାଧ୍ୟମରେ କ୍ଷମାର ସୁଯୋଗକୁ গ্ৰହଣ କରିବାକୁ ଯେମାନେ ବାଛିବେ, ସେମାନଙ୍କ ସମସ୍ତଙ୍କର ପରିତ୍ରାଣ ପାଇଁ ତାଙ୍କର ଯୋଜନା ନିଶ୍ଚୟ ଭାବେ ଏପର୍ଯ୍ୟନ୍ତ ପୂର୍ଣ୍ଣ ହେବାକୁ ଥିଲା; ଏବଂ ଇସ୍ରାଏଲ ଉପରେ ଆଣାଯାଇଥିବା କ୍ଲେଶମାନଙ୍କ ମାଧ୍ୟମରେ, ସେ ପୃଥିବୀର ଜାତିମାନଙ୍କ ନିକଟରେ ନିଜ ମହିମା ପ୍ରକାଶିତ ହେବା ପାଇଁ ପଥ ପ୍ରସ୍ତୁତ କରୁଥିଲେ। ବନ୍ଦୀ କରାଯାଇଥିବା ସମସ୍ତେ ଅନୁତାପହୀନ ନଥିଲେ। ସେମାନଙ୍କ ମଧ୍ୟରେ କିଛି ଥିଲେ ଯେମାନେ ଈଶ୍ୱରଙ୍କ ପ୍ରତି ସତ୍ୟନିଷ୍ଠ ରହିଥିଲେ, ଏବଂ ଅନ୍ୟମାନେ ମଧ୍ୟ ଥିଲେ ଯେମାନେ ତାଙ୍କ ସମ୍ମୁଖରେ ନିଜକୁ ନମ୍ର କରିଥିଲେ। ଏହିମାନଙ୍କ ମାଧ୍ୟମରେ, ‘ଜୀବନ୍ତ ଈଶ୍ୱରଙ୍କ ସନ୍ତାନମାନେ’ (ହୋଶେୟ 1:10), ସେ ଆଶ୍ଶୂରୀୟ ରାଜ୍ୟରେ ଥିବା ବହୁ ଲୋକଙ୍କୁ ତାଙ୍କର ସ୍ୱଭାବର ଗୁଣଗୁଡ଼ିକ ଏବଂ ତାଙ୍କର ବ୍ୟବସ୍ଥାର ହିତକାରିତା ବିଷୟରେ ଜ୍ଞାନ ଦେଇବେ।” Prophets and Kings, 292.</w:t>
      </w:r>
    </w:p>
    <w:p>
      <w:pPr>
        <w:pStyle w:val="ArticleBody"/>
        <w:jc w:val="left"/>
      </w:pPr>
      <w:r>
        <w:rPr>
          <w:rFonts w:ascii="Nirmala UI" w:hAnsi="Nirmala UI" w:eastAsia="Nirmala UI" w:cs="Nirmala UI"/>
        </w:rPr>
        <w:t>ପ୍ରଭୁ ଉତ୍ତରୀୟ ରାଜାମାନଙ୍କୁ ନିଜର ବିଚାରର ସାଧନରୂପେ ବ୍ୟବହାର କଲେ, ଏବଂ ସେହି ଉତ୍ତରୀୟ ରାଜାମାନଙ୍କ ପ୍ରତି ସେ ଯେ ବାଇବେଲୀୟ ସିଦ୍ଧାନ୍ତ ଅନୁସରଣ କଲେ, ସେହିଥିଲା ଏହା ଯେ ସେମାନଙ୍କର ପ୍ରଦତ୍ତ ସେବା ପାଇଁ ସେମାନଙ୍କୁ ପ୍ରତିଫଳ ଦିଆଯିବା ଆବଶ୍ୟକ ଥିଲା।</w:t>
      </w:r>
    </w:p>
    <w:p>
      <w:pPr>
        <w:pStyle w:val="ArticleScripture"/>
        <w:jc w:val="left"/>
      </w:pPr>
      <w:r>
        <w:rPr>
          <w:rFonts w:ascii="Nirmala UI" w:hAnsi="Nirmala UI" w:eastAsia="Nirmala UI" w:cs="Nirmala UI"/>
        </w:rPr>
        <w:t>ଏବଂ ସେହି ଘରରେ ରୁହ; ସେମାନେ ଯାହା ଦିଅନ୍ତି, ତାହା ଖାଅ ଓ ପିଅ; କାରଣ ଶ୍ରମିକ ନିଜ ଦାମ ପାଇବାକୁ ଯୋଗ୍ୟ। ଘରୁ ଘରୁ ଯାଅ ନାହିଁ। Luke 10:7.</w:t>
      </w:r>
    </w:p>
    <w:p>
      <w:pPr>
        <w:pStyle w:val="ArticleBody"/>
        <w:jc w:val="left"/>
      </w:pPr>
      <w:r>
        <w:rPr>
          <w:rFonts w:ascii="Nirmala UI" w:hAnsi="Nirmala UI" w:eastAsia="Nirmala UI" w:cs="Nirmala UI"/>
        </w:rPr>
        <w:t>ପ୍ରଭୁ, ଶୀଘ୍ର ଆସୁଥିବା ରବିବାର-ବିଧି ସମୟରେ, ଯେତେବେଳେ ଯୁକ୍ତରାଷ୍ଟ୍ର ତାହାଙ୍କର ପରୀକ୍ଷାକାଳୀନ ସମୟର ପାତ୍ରକୁ ପୂର୍ଣ୍ଣ କରିଦେବ, ସେତେବେଳେ ତାହାଙ୍କୁ ଦଣ୍ଡ ଦେବା ପାଇଁ ପାପାସତ୍ତାକୁ ବ୍ୟବହାର କରନ୍ତି; ଏବଂ ତାହାର ପ୍ରତିଫଳସ୍ୱରୂପ ସେ କରାଯାଇଥିବା ସେବା ପାଇଁ ମିଶରକୁ ପାପାସତ୍ତାଙ୍କ ହସ୍ତରେ ଦେଇଦିଅନ୍ତି। ପରମେଶ୍ୱରଙ୍କ ଭବିଷ୍ୟବାଣୀମୟ ବାକ୍ୟ ସ୍ପଷ୍ଟ କରେ ଯେ ମିଶର ପାପାସତ୍ତାଙ୍କୁ ଦିଆଯାଏ, ଏବଂ ଦାନିଏଲ ଅଧ୍ୟାୟ ଏଗାରର ବୟାଳିଶ ଓ ତେତାଳିଶ ପଦ ଏହି ସତ୍ୟକୁ ନିଶ୍ଚିତ କରେ। କରାଯାଇଥିବା ସେବା ପାଇଁ ପୋପଙ୍କ ପ୍ରତିଦାନ ହେଉଛି, ସେ ସେହି ମୁଣ୍ଡ ହୋଇଯାଏ ଯାହାକୁ ଦଶ ରାଜା ଉପରକୁ ଉଠାନ୍ତି, ଏବଂ ଯିଏ ପଶୁର ବିଶ୍ୱବ୍ୟାପୀ ପ୍ରତିମା ଉପରେ ଶାସନ କରେ।</w:t>
      </w:r>
    </w:p>
    <w:p>
      <w:pPr>
        <w:pStyle w:val="ArticleBody"/>
        <w:jc w:val="left"/>
      </w:pPr>
      <w:r>
        <w:rPr>
          <w:rFonts w:ascii="Nirmala UI" w:hAnsi="Nirmala UI" w:eastAsia="Nirmala UI" w:cs="Nirmala UI"/>
        </w:rPr>
        <w:t>ଯୁକ୍ତରାଷ୍ଟ୍ରରେ ପଶୁର ପ୍ରତିମୂର୍ତ୍ତିର ସମୟରେ ଟ୍ରମ୍ପ ଅଜଗରୀୟ ଶକ୍ତିମାନଙ୍କ ଉପରେ ପ୍ରବଳ ହୋଇଥାଏ, କାରଣ ସେ ସେହି ସାତଟିରୁ ଉତ୍ପନ୍ନ ଅଷ୍ଟମ ମୁଣ୍ଡ। 2020 ମସିହାରେ ଟ୍ରମ୍ପଙ୍କୁ ବଧ କରିଥିବା ଅଜଗରୀୟ ଶକ୍ତି, ଅର୍ଥାତ୍ ଡେମୋକ୍ରାଟିକ ପାର୍ଟିର ପତନ, ବର୍ତ୍ତମାନ ଘଟୁଛି। ଈଶ୍ୱରଙ୍କ ବାକ୍ୟ କେବେ ବିଫଳ ହୁଏ ନାହିଁ। ଡେମୋକ୍ରାଟିକ ପାର୍ଟିର “ଉଠର ପିଠି ଭାଙ୍ଗିଦେବା ଶେଷ ଖର” ହେଉଛି ଇସ୍ଲାମର ମିଥ୍ୟା ଭବିଷ୍ୟଦ୍ଦକ୍ତା। 7 ଅକ୍ଟୋବର, 2023 ର ଆକ୍ରମଣ ତାହାର ସମର୍ଥନର ଆଧାରଭୂମି ମଧ୍ୟରେ ଏକ ଫାଟ ସୃଷ୍ଟି କରିଦେଇଛି, ଯାହାକୁ କେବଳ ଜାତିସମୂହକୁ କ୍ରୁଦ୍ଧ ଓ ବ୍ୟାକୁଳ କରୁଥିବା ଇସ୍ଲାମର ଭୂମିକାକୁ ଅର୍ପଣ କରାଯାଇପାରେ। ଏହା ସହ ଆହୁରି ଆକ୍ରମଣ ସଂଯୁକ୍ତ ହେବ, ଯାହା ଅଧିକ ବିଭାଜନ ସୃଷ୍ଟି କରିବ, ଏବଂ ସେହି ସମୟରେ ପୃଥିବୀର ପଶୁର ନାଗରିକମାନଙ୍କର ଏକ ଶ୍ରେଣୀକୁ ଏକତ୍ର କରିବ, ଯେଉଁମାନେ ଅଜଗରର ଶକ୍ତିମାନଙ୍କ ଦ୍ୱାରା ମୁକ୍ତ କରାଯାଇଥିବା ଅବୈଧ ପ୍ରବାସନର ବନ୍ୟାର ମୂର୍ଖତାକୁ ଚିହ୍ନିବେ। ଏହା ଏକ ଆର୍ଥିକ ସଙ୍କଟକୁ ମଧ୍ୟ ଉତ୍ପନ୍ନ କରିବ, ଯଦ୍ୟପି ସେହି ସଙ୍କଟ ବର୍ତ୍ତମାନରୁ ହିଁ ଉପସ୍ଥିତ ଅଛି।</w:t>
      </w:r>
    </w:p>
    <w:p>
      <w:pPr>
        <w:pStyle w:val="ArticleScripture"/>
        <w:jc w:val="left"/>
      </w:pPr>
      <w:r>
        <w:rPr>
          <w:rFonts w:ascii="Nirmala UI" w:hAnsi="Nirmala UI" w:eastAsia="Nirmala UI" w:cs="Nirmala UI"/>
        </w:rPr>
        <w:t>“ତାପରେ ସେହି ମହା-ପ୍ରବଞ୍ଚକ ମନୁଷ୍ୟମାନଙ୍କୁ ଏହାରେ ପ୍ରେରିତ କରିବେ ଯେ, ଯେମାନେ ପରମେଶ୍ୱରଙ୍କ ସେବା କରୁଛନ୍ତି ସେମାନେ ହିଁ ଏହି ସମସ୍ତ ଅପମଙ୍ଗଳର କାରଣ। ଯେ ବର୍ଗ ସ୍ୱର୍ଗର ଅସନ୍ତୋଷକୁ ଉତ୍ତେଜିତ କରିଛି, ସେମାନେ ନିଜମାନଙ୍କର ସମସ୍ତ କଷ୍ଟ ସେହି ଲୋକମାନଙ୍କ ଉପରେ ଆରୋପ କରିବେ, ଯାହାଙ୍କର ପରମେଶ୍ୱରଙ୍କ ଆଜ୍ଞାମାନଙ୍କ ପ୍ରତି ଆଜ୍ଞାପାଳନ ଆଜ୍ଞାଲଂଘନକାରୀମାନଙ୍କ ପାଇଁ ଚିରସ୍ଥାୟୀ ତିରସ୍କାରସ୍ୱରୂପ। ଏହା ଘୋଷଣା କରାଯିବ ଯେ, ରବିବାର ବିଶ୍ରାମଦିନର ଉଲ୍ଲଂଘନ ଦ୍ୱାରା ମନୁଷ୍ୟମାନେ ପରମେଶ୍ୱରଙ୍କୁ ଅପମାନ କରୁଛନ୍ତି; ଏହି ପାପ ଏମିତି ବିପତ୍ତିମାନଙ୍କୁ ଆଣିଛି, ଯାହା ରବିବାର ପାଳନକୁ କଠୋରଭାବେ ବାଧ୍ୟତାମୂଳକ କରାଯାଇନଥିଲେ ପର୍ଯ୍ୟନ୍ତ ଥାମିବ ନାହିଁ; ଏବଂ ଯେମାନେ ଚତୁର୍ଥ ଆଜ୍ଞାର ଦାବିମାନଙ୍କୁ ପ୍ରସ୍ତୁତ କରୁଛନ୍ତି, ଏଭଳି ରବିବାର ପ୍ରତି ଶ୍ରଦ୍ଧାକୁ ନଷ୍ଟ କରୁଛନ୍ତି, ସେମାନେ ଜନସାଧାରଣଙ୍କ ପାଇଁ ଉପଦ୍ରବକାରୀ, ପରମେଶ୍ୱରଙ୍କ ଅନୁଗ୍ରହ ଓ ପାର୍ଥିବ ସମୃଦ୍ଧି ପ୍ରତି ସେମାନଙ୍କର ପୁନର୍ସ୍ଥାପନକୁ ବାଧା ଦେଉଛନ୍ତି। ଏହିପରି, ପୁରାତନକାଳରେ ପରମେଶ୍ୱରଙ୍କ ଦାସଙ୍କ ବିରୁଦ୍ଧରେ ଯେ ଅଭିଯୋଗ ଉଠାଯାଇଥିଲା, ସେହି ଅଭିଯୋଗ ପୁନର୍ବାର ଉଠାଯିବ, ଏବଂ ସମାନଭାବେ ସୁପ୍ରତିଷ୍ଠିତ ଆଧାରରେ: ‘ଅହାବ ଏଲିୟଙ୍କୁ ଦେଖିଲାବେଳେ, ଅହାବ ତାଙ୍କୁ କହିଲା, ଇସ୍ରାଏଲକୁ କ୍ଲେଶ ଦେଉଥିବା ଲୋକ ତୁମେ କି? ସେ ଉତ୍ତର ଦେଲେ, ମୁଁ ଇସ୍ରାଏଲକୁ କ୍ଲେଶ ଦେଇନାହିଁ; ବରଂ ତୁମେ ଓ ତୁମ ପିତାଙ୍କ ଘରାଣା ହିଁ, କାରଣ ତୁମେ ସଦାପ୍ରଭୁଙ୍କ ଆଜ୍ଞାମାନଙ୍କୁ ପରିତ୍ୟାଗ କରିଛ, ଏବଂ ବାଆଲମାନଙ୍କୁ ଅନୁସରଣ କରିଛ।’ 1 Kings 18:17, 18. ମିଥ୍ୟା ଅଭିଯୋଗଦ୍ୱାରା ଯେପରି ଲୋକମାନଙ୍କ କ୍ରୋଧ ଉଦ୍ଦୀପ୍ତ ହେବ, ସେପରି ସେମାନେ ପରମେଶ୍ୱରଙ୍କ ଦୂତମାନଙ୍କ ପ୍ରତି ଏମିତି ଏକ ପଥ ଅବଲମ୍ବନ କରିବେ, ଯାହା ଧର୍ମତ୍ୟାଗୀ ଇସ୍ରାଏଲ ଏଲିୟଙ୍କ ପ୍ରତି ଯେପରି କରିଥିଲା ତାହା ସହ ଅତ୍ୟନ୍ତ ସଦୃଶ।” The Great Controversy, 590.</w:t>
      </w:r>
    </w:p>
    <w:p>
      <w:pPr>
        <w:pStyle w:val="ArticleBody"/>
        <w:jc w:val="left"/>
      </w:pPr>
      <w:r>
        <w:rPr>
          <w:rFonts w:ascii="Nirmala UI" w:hAnsi="Nirmala UI" w:eastAsia="Nirmala UI" w:cs="Nirmala UI"/>
        </w:rPr>
        <w:t>ଶବ୍ବାଥ ପାଳନକାରୀମାନେ “ଦିବ୍ୟ କୃପା ଓ ଲୌକିକ ସମୃଦ୍ଧି” ହଟାଇ ଦିଆଯାଇଥିବାର କାରଣ ଭାବେ ଚିହ୍ନଟ କରାଯିବେ। ଆମ ସମ୍ମୁଖରେ ଯେ ସମୟ ନିକଟରେ ଅଛି, ତାହାକୁ ବର୍ଣ୍ଣନା କରିବାବେଳେ ସେ ଏଲିୟାଙ୍କୁ ଓ ଆହାବ ସହ ତାଙ୍କର ପରସ୍ପର ସମ୍ପର୍କକୁ ଉଲ୍ଲେଖ କରନ୍ତି। ପରସ୍ପରଙ୍କ ବିରୁଦ୍ଧରେ ସେମାନଙ୍କ ଆରୋପ-ପ୍ରତ୍ୟାରୋପ କର୍ମେଲ ପର୍ବତ ସମ୍ମୁଖରେ ଘଟିଥିଲା। ଶୀଘ୍ର-ଆସନ୍ତା ରବିବାର ନିୟମ ପୂର୍ବରୁ, କ୍ରମେ ବୃଦ୍ଧିଶୀଳ ନ୍ୟାୟଦଣ୍ଡମାନଙ୍କ ଦ୍ୱାରା ଲୌକିକ ସମୃଦ୍ଧି ଓ ଦିବ୍ୟ କୃପା ହଟାଇ ଦିଆଯାଏ। ଏମାତ୍ର ଉଦ୍ଧୃତ ଅଂଶଟି ରବିବାର ନିୟମର ପରୀକ୍ଷା-ସମୟରେ ଘଟୁଥିବା ଘଟଣାମାଳାକୁ ସୂଚିତ କରେ, କିନ୍ତୁ ପରୀକ୍ଷାର ଦୁଇଟି ସମୟ ଅଛି। ପଶୁର ପ୍ରତିମାର ପରୀକ୍ଷା, ଯାହା ଯୁକ୍ତରାଷ୍ଟ୍ରର ସୀମାଭିତରେ ଘଟେ, ପରେ ସମଗ୍ର ବିଶ୍ୱରେ ପୁନରାବୃତ ହୁଏ। ଏହି ଅଂଶରେ ବର୍ଣ୍ଣିତ ସମସ୍ତ ଘଟଣା ଶୀଘ୍ର-ଆସନ୍ତା ରବିବାର ନିୟମକୁ ଅଗ୍ରଗାମୀ ଇତିହାସରେ ଏକ ଭବିଷ୍ୟଦ୍ବାଣୀମୂଳକ ପୂରଣ ପାଉଛି, ଏବଂ ତାହା ପରେ ଆସୁଥିବା ବିଶ୍ୱବ୍ୟାପୀ ରବିବାର ନିୟମ ସଙ୍କଟର ଇତିହାସରେ ମଧ୍ୟ ପାଉଛି।</w:t>
      </w:r>
    </w:p>
    <w:p>
      <w:pPr>
        <w:pStyle w:val="ArticleBody"/>
        <w:jc w:val="left"/>
      </w:pPr>
      <w:r>
        <w:rPr>
          <w:rFonts w:ascii="Nirmala UI" w:hAnsi="Nirmala UI" w:eastAsia="Nirmala UI" w:cs="Nirmala UI"/>
        </w:rPr>
        <w:t>ଟେଷ୍ଟିମୋନିଜ୍, ଖଣ୍ଡ ନଅର ପ୍ରଥମ ଅନୁଚ୍ଛେଦ, ଯାହା ଏକାଦଶ ପୃଷ୍ଠାରେ ଆରମ୍ଭ ହୋଇଛି, ଏଭଳିଭାବେ NINE-ELEVEN କୁ ଚିହ୍ନିତ କରି, ଏପରି କହେ: “ଆମେ ଶେଷ ସମୟରେ ବାସ କରୁଛୁ। ସମୟର ଦ୍ରୁତପୂର୍ଣ୍ଣ ହେଉଥିବା ଚିହ୍ନଗୁଡ଼ିକ ଘୋଷଣା କରୁଛି ଯେ ଖ୍ରୀଷ୍ଟଙ୍କର ଆଗମନ ଅତ୍ୟନ୍ତ ସନ୍ନିକଟ। ଯେ ସମସ୍ତ ଦିନରେ ଆମେ ବାସ କରୁଛୁ, ସେଗୁଡ଼ିକ ଗମ୍ଭୀର ଏବଂ ଗୁରୁତ୍ୱପୂର୍ଣ୍ଣ। ପରମେଶ୍ୱରଙ୍କର ଆତ୍ମା ଧୀରେ ଧୀରେ, କିନ୍ତୁ ନିଶ୍ଚିତଭାବେ, ପୃଥିବୀରୁ ପ୍ରତ୍ୟାହୃତ ହେଉଛି। ପରମେଶ୍ୱରଙ୍କର ଅନୁଗ୍ରହକୁ ତୁଚ୍ଛଜ୍ଞାନ କରୁଥିବାମାନଙ୍କ ଉପରେ ମହାମାରୀ ଏବଂ ଦଣ୍ଡାଜ୍ଞାମାନ ଏପର୍ଯ୍ୟନ୍ତ ପତିତ ହେଉଛି। ସ୍ଥଳ ଓ ସମୁଦ୍ରରେ ବିପର୍ଯ୍ୟୟମାନ, ସମାଜର ଅସ୍ଥିର ଅବସ୍ଥା, ଯୁଦ୍ଧର ଆତଙ୍କସୂଚନାମାନ ଅଶୁଭ ସଙ୍କେତବାହୀ। ସେଗୁଡ଼ିକ ଅତ୍ୟନ୍ତ ବିଶାଳ ଗୁରୁତ୍ୱର ଆସନ୍ନ ଘଟଣାମାନଙ୍କର ପୂର୍ବସୂଚନା ଦେଉଛି।” ବର୍ଣ୍ଣନା ଆଗକୁ ବଢ଼ିବା ସହିତ, ଆମେ ଚତୁର୍ଦ୍ଦଶ ପୃଷ୍ଠାରେ ପାଉଛୁ, “ବର୍ତ୍ତମାନ ସମାଜିକ ଅବସ୍ଥାର ଭିତିରେ ରହିଥିବା କାରଣଗୁଡ଼ିକୁ ବୁଝୁଥିବା ଲୋକ ଅଧିକ ନାହାନ୍ତି, ଶିକ୍ଷକମାନେ ଓ ରାଷ୍ଟ୍ରନେତାମାନଙ୍କ ମଧ୍ୟରେ ସୁଦ୍ଧା। ଯେମାନେ ଶାସନର ଲଗାମ ଧରିଛନ୍ତି, ସେମାନେ ନୈତିକ ଦୁର୍ନୀତି, ଦାରିଦ୍ର୍ୟ, ନିର୍ଧନତା, ଏବଂ ବୃଦ୍ଧିଶୀଳ ଅପରାଧର ସମସ୍ୟାର ସମାଧାନ କରିବାକୁ ସକ୍ଷମ ନୁହନ୍ତି। ସେମାନେ ବ୍ୟବସାୟିକ କାର୍ଯ୍ୟପ୍ରଣାଳୀକୁ ଅଧିକ ସୁରକ୍ଷିତ ଭିତ୍ତିରେ ସ୍ଥାପନ କରିବା ପାଇଁ ବ୍ୟର୍ଥରେ ସଂଘର୍ଷ କରୁଛନ୍ତି। ଯଦି ମନୁଷ୍ୟମାନେ ପରମେଶ୍ୱରଙ୍କ ବାକ୍ୟର ଶିକ୍ଷା ପ୍ରତି ଅଧିକ ଧ୍ୟାନ ଦେଇଥାନ୍ତେ, ତେବେ ସେମାନଙ୍କୁ ବିବ୍ରତ କରୁଥିବା ସମସ୍ୟାମାନଙ୍କର ଏକ ସମାଧାନ ମିଳିଥାନ୍ତା।”</w:t>
      </w:r>
    </w:p>
    <w:p>
      <w:pPr>
        <w:pStyle w:val="ArticleScripture"/>
        <w:jc w:val="left"/>
      </w:pPr>
      <w:r>
        <w:rPr>
          <w:rFonts w:ascii="Nirmala UI" w:hAnsi="Nirmala UI" w:eastAsia="Nirmala UI" w:cs="Nirmala UI"/>
        </w:rPr>
        <w:t>“ଖ୍ରୀଷ୍ଟଙ୍କ ଦ୍ୱିତୀୟ ଆଗମନର ପୂର୍ବରୁ ସଂସାରର ଅବସ୍ଥା କିପରି ହେବ, ତାହା ପବିତ୍ର ଶାସ୍ତ୍ରରେ ବର୍ଣ୍ଣିତ ହୋଇଛି। ଯେମାନେ ଲୁଟ୍ ଓ ଅତ୍ୟାଚାର ଦ୍ୱାରା ବହୁତ ଧନସମ୍ପଦ ସଞ୍ଚୟ କରୁଛନ୍ତି, ସେମାନଙ୍କ ବିଷୟରେ ଲେଖାଯାଇଛି: ‘ତୁମେ ଶେଷ ଦିନମାନଙ୍କ ପାଇଁ ଧନରାଶି ସଞ୍ଚୟ କରି ରଖିଛ। ଦେଖ, ଯେ ଶ୍ରମିକମାନେ ତୁମର କ୍ଷେତ୍ର କାଟିଛନ୍ତି, ସେମାନଙ୍କର ମଜୁରି, ଯାହାକି ତୁମେ ଠକେଇ କରି ଅଟକାଇ ରଖିଛ, ସେହି ମଜୁରି ଆର୍ତ୍ତନାଦ କରୁଛି; ଏବଂ ଯେମାନେ କ୍ଷେତ୍ର କାଟିଛନ୍ତି, ସେମାନଙ୍କର ଆର୍ତ୍ତନାଦ ସବାଓଥ ପ୍ରଭୁଙ୍କ କର୍ଣ୍ଣରେ ପ୍ରବେଶ କରିଛି। ତୁମେ ପୃଥିବୀରେ ସୁଖଭୋଗରେ ଜୀବନ କାଟିଛ ଏବଂ ଭୋଗବିଲାସରେ ମତ୍ତ ହୋଇଛ; ତୁମେ ବଧର ଦିନରେ ଯେପରି, ସେପରି ନିଜ ହୃଦୟକୁ ପୁଷ୍ଟ କରିଛ। ତୁମେ ଧର୍ମିକକୁ ଦୋଷୀ ଠହରାଇ ହତ୍ୟା କରିଛ; ସେ ତୁମ ବିରୋଧରେ ପ୍ରତିରୋଧ କରୁନାହିଁ।’ ଯାକୁବ 5:3–6।”</w:t>
      </w:r>
    </w:p>
    <w:p>
      <w:pPr>
        <w:pStyle w:val="ArticleBody"/>
        <w:jc w:val="left"/>
      </w:pPr>
      <w:r>
        <w:rPr>
          <w:rFonts w:ascii="Nirmala UI" w:hAnsi="Nirmala UI" w:eastAsia="Nirmala UI" w:cs="Nirmala UI"/>
        </w:rPr>
        <w:t>ଶେଷ ଦିନମାନଙ୍କରେ ଲୋକମାନେ “ବ୍ୟବସାୟିକ କାର୍ଯ୍ୟକଳାପଗୁଡ଼ିକୁ ଅଧିକ ସୁରକ୍ଷିତ ଆଧାର ଉପରେ ସ୍ଥାପିତ କରିବା ପାଇଁ ବ୍ୟର୍ଥ ପ୍ରୟାସ କରୁଛନ୍ତି।” ଡେମୋକ୍ରାଟମାନେ, ସେମାନଙ୍କର ପ୍ରଚାର-ଯନ୍ତ୍ରଣା, ଏବଂ ବିଶ୍ୱବାଦୀ ବ୍ୟାଙ୍କରମାନେ ବ୍ୟର୍ଥ ପ୍ରୟାସ କରୁଛନ୍ତି, ଏବଂ ବାଇଡେନ ପ୍ରଶାସନ ଯେ ଆର୍ଥିକ ସ୍ଥିରତା ସାଧନ କରିଥିବା ବୋଲି ଦାବି କରୁଛି, ତାହାର ପ୍ରକୃତ ଅବସ୍ଥା ସମ୍ପର୍କରେ ସେମାନେ ମିଥ୍ୟା କହୁଛନ୍ତି। “ଖ୍ରୀଷ୍ଟଙ୍କ ଦ୍ୱିତୀୟ ଆଗମନର ଠିକ୍ ପୂର୍ବରୁ ଥିବା ଜଗତର” ଚିହ୍ନମାନଙ୍କ ମଧ୍ୟରୁ ଗୋଟିଏ ହେଉଛି, “ଯେମାନେ ଲୁଟ ଓ ଜୁଲୁମ ଦ୍ୱାରା” “ବିପୁଳ ଧନସମ୍ପଦ ସଞ୍ଚୟ କରିଛନ୍ତି।” ସିଷ୍ଟର ହ୍ୱାଇଟ୍ ଉଲ୍ଲେଖ କରିଥିବା ଯାକୁବ ପୁସ୍ତକର ପଦଗୁଡ଼ିକର ପୂର୍ବରୁ ଥିବା ତିନିଟି ପଦ ହେଲା:</w:t>
      </w:r>
    </w:p>
    <w:p>
      <w:pPr>
        <w:pStyle w:val="ArticleScripture"/>
        <w:jc w:val="left"/>
      </w:pPr>
      <w:r>
        <w:rPr>
          <w:rFonts w:ascii="Nirmala UI" w:hAnsi="Nirmala UI" w:eastAsia="Nirmala UI" w:cs="Nirmala UI"/>
        </w:rPr>
        <w:t>ହେ ଧନୀମାନେ, ଏବେ ଆସ; ତୁମମାନଙ୍କ ଉପରେ ଆସିବାକୁ ଥିବା ଦୁର୍ଦ୍ଦଶାମାନଙ୍କ ପାଇଁ କାନ୍ଦ ଓ ହାହାକାର କର। ତୁମମାନଙ୍କର ଧନସମ୍ପତ୍ତି ନଷ୍ଟ ହୋଇଯାଇଛି, ଏବଂ ତୁମମାନଙ୍କର ବସ୍ତ୍ର କୀଟଦ୍ୱାରା ଖାଇଦିଆଯାଇଛି। ତୁମମାନଙ୍କର ସୁବର୍ଣ୍ଣ ଓ ରୂପା କଳଙ୍କିତ ହୋଇଛି; ଏବଂ ସେହି କଳଙ୍କ ତୁମମାନଙ୍କ ବିରୁଦ୍ଧରେ ସାକ୍ଷୀ ହେବ, ଏବଂ ଅଗ୍ନି ପରି ତୁମମାନଙ୍କର ମାଂସକୁ ଭକ୍ଷଣ କରିବ। ଶେଷ ଦିନମାନଙ୍କ ପାଇଁ ତୁମେ ଧନ ସଞ୍ଚୟ କରିରଖିଛ। ଯାକୁବ ୫:୧–୩।</w:t>
      </w:r>
    </w:p>
    <w:p>
      <w:pPr>
        <w:pStyle w:val="ArticleBody"/>
        <w:jc w:val="left"/>
      </w:pPr>
      <w:r>
        <w:rPr>
          <w:rFonts w:ascii="Nirmala UI" w:hAnsi="Nirmala UI" w:eastAsia="Nirmala UI" w:cs="Nirmala UI"/>
        </w:rPr>
        <w:t>“ଶେଷ ଦିନଗୁଡ଼ିକ”ର ଏକ ଭବିଷ୍ୟଦ୍ବାଣୀମୂଳକ ବୈଶିଷ୍ଟ୍ୟ ହେଉଛି, ଯେତେବେଳେ ଏମିତି ଲୋକ ଥାଆନ୍ତି ଯେଉଁମାନେ ଠକେଇ ଦ୍ୱାରା ଉତ୍ପନ୍ନ ହୋଇଥିବା ତାଙ୍କର ଆଶ୍ଚର୍ଯ୍ୟଜନକ ସମ୍ପତ୍ତି ପାଇଁ ପରିଚିତ ହୋଇଥାଆନ୍ତି। ସେହି ଲୋକମାନେ ପ୍ରତିଦିନ ସମାଚାରରେ ଅଛନ୍ତି। ସେହି ସମୟ ଏଠାରେ ପହଞ୍ଚିଛି। ସେହି ସମୟରେ ସେହି ବିଶ୍ୱ-ବ୍ୟାଙ୍କରମାନେ ଏବଂ ବିଲିୟନେୟାରମାନଙ୍କର ସମ୍ପତ୍ତିକୁ ସୁଣା ଓ ରୂପା ଭାବେ ଉପସ୍ଥାପିତ କରାଯାଇଛି, ଯାହା ଜଙ୍ଗ ଧରିଯାଏ। ରୂପା ଓ ସୁଣାରେ ଜଙ୍ଗ ଧରେ ନାହିଁ, ତେଣୁ ଶାସ୍ତ୍ରଗୁଡ଼ିକ ଏମିତି ଏକ ସମ୍ପୂର୍ଣ୍ଣ ଅପ୍ରତ୍ୟାଶିତ ଘଟଣାକୁ ଚିହ୍ନିତ କରୁଛି, ଯାହା ଶେଷ ଦିନଗୁଡ଼ିକରେ ଧନୀ ଲୋକମାନଙ୍କର ସମ୍ପତ୍ତି ସହିତ ଘଟେ, କାରଣ ସେମାନଙ୍କର ସୁଣା ଓ ରୂପା ଜଙ୍ଗଧରା ହେବାକୁ ଥିବା। ସେହି ଅର୍ଥନୈତିକ ପତନର ପୂର୍ବସୂଚନା ତୃତୀୟ ଦୁର୍ଦ୍ଦଶାର ଆଗମନ ସହିତ, ସେପ୍ଟେମ୍ବର 11, 2001 ରେ, ଘଟିଥିଲା। ତୃତୀୟ ଦୁର୍ଦ୍ଦଶାର ଇସ୍ଲାମ ବାଇବେଲୀୟ ଭବିଷ୍ୟଦ୍ବାଣୀର ପୂର୍ବ ପବନ ଅଟେ, ଏବଂ ଶେଷ ଦିନଗୁଡ଼ିକରେ ସେହି ପୂର୍ବ ପବନ ହିଁ ଅର୍ଥନୀତିକୁ ଡୁବାଇ ଦେଉଛି, ଯେପରି ତର୍ଶୀଶର ଜାହାଜମାନଙ୍କ ଦ୍ୱାରା ପ୍ରତିନିଧିତ।</w:t>
      </w:r>
    </w:p>
    <w:p>
      <w:pPr>
        <w:pStyle w:val="ArticleScripture"/>
        <w:jc w:val="left"/>
      </w:pPr>
      <w:r>
        <w:rPr>
          <w:rFonts w:ascii="Nirmala UI" w:hAnsi="Nirmala UI" w:eastAsia="Nirmala UI" w:cs="Nirmala UI"/>
        </w:rPr>
        <w:t>କାରଣ, ଦେଖ, ରାଜାମାନେ ଏକତ୍ର ସମବେତ ହେଲେ; ସେମାନେ ସଙ୍ଗେସଙ୍ଗେ ଅଗ୍ରସର ହେଲେ। ସେମାନେ ତାହା ଦେଖିଲେ, ଏବଂ ତେଣୁ ଆଶ୍ଚର୍ଯ୍ୟଚକିତ ହେଲେ; ସେମାନେ ବ୍ୟାକୁଳ ହେଲେ, ଏବଂ ଶୀଘ୍ର ପଳାଇଗଲେ। ସେଠାରେ ଭୟ ସେମାନଙ୍କୁ ଆବୃତ କଲା, ଏବଂ ପ୍ରସବବେଦନାରେ ଥିବା ନାରୀର ବେଦନା ପରି ଯନ୍ତ୍ରଣା ଧରିଲା। ତୁମେ ପୂର୍ବ ପବନଦ୍ୱାରା ତର୍ଶୀଶର ଜାହାଜଗୁଡ଼ିକୁ ଭାଙ୍ଗିଦେଉଛ। ଗୀତସଂହିତା 48:4–7.</w:t>
      </w:r>
    </w:p>
    <w:p>
      <w:pPr>
        <w:pStyle w:val="ArticleBody"/>
        <w:jc w:val="left"/>
      </w:pPr>
      <w:r>
        <w:rPr>
          <w:rFonts w:ascii="Nirmala UI" w:hAnsi="Nirmala UI" w:eastAsia="Nirmala UI" w:cs="Nirmala UI"/>
        </w:rPr>
        <w:t>ଯେତେବେଳେ ତୃତୀୟ ହାୟର ଇସ୍ଲାମ ଦ୍ୱାରା ଉତ୍ପନ୍ନ ପୂର୍ବ ପବନ—ଯାହା ଜାତିମାନଙ୍କର ବର୍ଦ୍ଧିତ କ୍ରୋଧକୁ (ପ୍ରସବବେଦନାରେ ଥିବା ଜଣେ ନାରୀ ପରି) ପ୍ରତିନିଧିତ୍ୱ କରେ—ତର୍ଶୀଶର ଜାହାଜଗୁଡ଼ିକୁ ଡୁବାଇ ଦେଏ, ସେତେବେଳେ ଗ୍ଲୋବାଲିଷ୍ଟ ରାଜାମାନେ, ବିଲିଅନେୟରମାନେ ଏବଂ ବ୍ୟାଙ୍କରମାନେ ଭୟ ଓ ବେଦନାରେ ବିଚଳିତ ହୁଅନ୍ତି। ଇସ୍ଲାମ ସ୍ଥାନୀୟ ଏବଂ ବିଶ୍ୱ ଅର୍ଥନୀତିକୁ ଭାଙ୍ଗି ପକାଇବାକୁ ଏବଂ ଏମିତି ଏକ ଅର୍ଥନୈତିକ ଓ ରାଜନୈତିକ ପରିବେଶ ସୃଷ୍ଟି କରିବାକୁ ଉଦ୍ୟତ, ଯାହା ଡେମୋକ୍ରାଟମାନେ ଓ ଗ୍ଲୋବାଲିଷ୍ଟମାନଙ୍କ ପକ୍ଷରେ ନୁହେଁ, ବରଂ ଟ୍ରମ୍ପଙ୍କ ଶକ୍ତିଗୁଡ଼ିକ ସହିତ ସମ୍ପୂର୍ଣ୍ଣ ଭାବେ ସୁସଙ୍ଗତ ହୁଏ; କାରଣ “କୃତ ସେବା” ପାଇଁ ସାପର ଶକ୍ତି ସେହି ଅଷ୍ଟମ ମସ୍ତକକୁ ଦିଆଯାଇଛି, ଯାହା ସାତଟିର ମଧ୍ୟରୁ ଗୋଟିଏ। ଈଶ୍ୱର ଟ୍ରମ୍ପଙ୍କୁ ବ୍ୟବହାର କରି ସମଗ୍ର ଗ୍ରୀକମାନଙ୍କର କ୍ଷେତ୍ରକୁ ଉତ୍ତେଜିତ କଲେ, କାରଣ ଈଶ୍ୱର ବର୍ତ୍ତମାନ ସେହି ପରିସ୍ଥିତିଗୁଡ଼ିକୁ ଘଟାଇ ଆଣୁଛନ୍ତି, ଯେଉଁଠାରେ ସମଗ୍ର ଜଗତକୁ ଦୁଇଟି ଶ୍ରେଣୀରେ ବିଭକ୍ତ କରାଯିବ।</w:t>
      </w:r>
    </w:p>
    <w:p>
      <w:pPr>
        <w:pStyle w:val="ArticleBody"/>
        <w:jc w:val="left"/>
      </w:pPr>
      <w:r>
        <w:rPr>
          <w:rFonts w:ascii="Nirmala UI" w:hAnsi="Nirmala UI" w:eastAsia="Nirmala UI" w:cs="Nirmala UI"/>
        </w:rPr>
        <w:t>ବର୍ତ୍ତମାନ ଯେ ଆର୍ଥିକ ବ୍ୟବସ୍ଥାକୁ ବିଶ୍ୱବାଦୀମାନେ ପରିଚାଳନା କରୁଛନ୍ତି, ତାହାର ପ୍ରଥମ ପରିଚୟ ଡେମୋକ୍ରାଟ୍ ଉଡ୍ରୋ ଉଇଲସନଙ୍କ ରାଷ୍ଟ୍ରପତି ପଦକାଳରେ କରାଯାଇଥିଲା; ସେ ନିକଟବର୍ତ୍ତୀ ପ୍ରଥମ ବିଶ୍ୱଯୁଦ୍ଧରୁ ଯୁକ୍ତରାଷ୍ଟ୍ରକୁ ବାହାରେ ରଖିବେ ବୋଲି ପ୍ରତିଶ୍ରୁତି ଦେଇ ନିର୍ବାଚିତ ହୋଇଥିଲେ, କିନ୍ତୁ ଶେଷରେ ସେହି ପ୍ରଥମ ବିଶ୍ୱଯୁଦ୍ଧ ସମୟରେ ଅଧ୍ୟକ୍ଷତା କରିଥିବା ରାଷ୍ଟ୍ରପତି ହେଲେ। ଉଇଲସନ ସଂଯୁକ୍ତ ରାଷ୍ଟ୍ର ସଂଘର ପୂର୍ବସୂରୀ ‘ଲିଗ୍ ଅଫ୍ ନେଶନ୍ସ’କୁ ଆଗେଇ ନେବା ପାଇଁ ସର୍ବାଧିକ ପରିଚିତ। ତାଙ୍କ ରାଷ୍ଟ୍ରପତି ପଦକାଳରେ, 1913 ମସିହାରେ ଉଇଲସନ ଦେଶର ଆର୍ଥିକ ଦିଗନିର୍ଦ୍ଦେଶକୁ ଫେଡେରାଲ୍ ରିଜର୍ଭ ସିଷ୍ଟମ୍‌ର ଅଧୀନରେ ଦେଇଦେବାବେଳେ, ଯୁକ୍ତରାଷ୍ଟ୍ରର ଆର୍ଥିକ ଗଠନକୁ ବିଶ୍ୱବାଦୀମାନଙ୍କ ହାତରେ ସମର୍ପଣ କରାଯାଇଥିଲା।</w:t>
      </w:r>
    </w:p>
    <w:p>
      <w:pPr>
        <w:pStyle w:val="ArticleBody"/>
        <w:jc w:val="left"/>
      </w:pPr>
      <w:r>
        <w:rPr>
          <w:rFonts w:ascii="Nirmala UI" w:hAnsi="Nirmala UI" w:eastAsia="Nirmala UI" w:cs="Nirmala UI"/>
        </w:rPr>
        <w:t>ପ୍ରଥମ ବିଶ୍ୱୟୁଦ୍ଧର ରାଷ୍ଟ୍ରପତିଙ୍କର ଭବିଷ୍ୟଦ୍ବାଣୀମୂଳକ ବୈଶିଷ୍ଟ୍ୟ ଥିଲା—ଯୁଦ୍ଧକୁ ଯିବେ ନାହିଁ ବୋଲି ତାଙ୍କର ପ୍ରତିଜ୍ଞା, ଯାହା ଏକ ମିଥ୍ୟା ଥିଲା। ସେ ଜାତିସଂଘର ଏକ-ବିଶ୍ୱ ସରକାରକୁ ପ୍ରୋତ୍ସାହନ ଦେଇଥିବା ପ୍ରମୁଖ ଐତିହାସିକ ବ୍ୟକ୍ତି ଥିଲେ, ଏବଂ ସେ ଯୁକ୍ତରାଷ୍ଟ୍ରର ଆର୍ଥିକ ବ୍ୟବସ୍ଥାକୁ ବିଶ୍ୱ ବ୍ୟାଙ୍କରମାନଙ୍କ ହସ୍ତରେ ସମର୍ପଣ କରିବାର କାର୍ଯ୍ୟର ଅଧ୍ୟକ୍ଷତା କରିଥିଲେ। ସେ 1913 ରୁ 1921 ପର୍ଯ୍ୟନ୍ତ ଶାସନ କଲେ। 1919 ମସିହାରେ, ଆଡଭେଣ୍ଟିଜ୍ମର ତୃତୀୟ ପିଢ଼ି, ଯାହା ପୃଥିବୀ ସହିତ ସମଝୋତାର ପ୍ରତୀକ, ୱିଲସନଙ୍କର ପୃଥିବୀ ସହିତ ସମଝୋତା ସହ ସମାନାନ୍ତର ଭାବରେ ଚାଲିଲା, କାରଣ ସେହି ଦୁଇ ଶୃଙ୍ଗ ପରସ୍ପର ସହ ସମାନାନ୍ତର ଭାବରେ ଚାଲେ। ଲାଓଦିକୀୟ ଆଡଭେଣ୍ଟିଜ୍ମର ତୃତୀୟ ପିଢ଼ିରେ ସେମାନେ ନିଜମାନଙ୍କର ଚିକିତ୍ସା ଓ ଶିକ୍ଷା ପ୍ରଣାଳୀର ନିୟନ୍ତ୍ରଣକୁ ସେମାନଙ୍କର ଆତ୍ମିକ ସାର୍ବଭୌମତ୍ୱର ବାହାରେ ଥିବା ଲୋକମାନଙ୍କ ହାତରେ ସମର୍ପଣ କଲେ। ସେହି ସମୟରେ, ୱିଲସନ ଯୁକ୍ତରାଷ୍ଟ୍ରର ଆର୍ଥିକ ସାର୍ବଭୌମତ୍ୱକୁ ବିଶ୍ୱବାଦୀ ବ୍ୟାଙ୍କରମାନଙ୍କ ପାଖରେ ସମର୍ପଣ କଲେ, ଏବଂ ସେ ଅକ୍ଳାନ୍ତ ପ୍ରୟାସ କଲେ, କିନ୍ତୁ ବିଫଳ ହେଲେ, ଯୁକ୍ତରାଷ୍ଟ୍ରର ରାଜନୈତିକ ସାର୍ବଭୌମତ୍ୱକୁ ବିଶ୍ୱବାଦୀମାନଙ୍କ ପାଖରେ ସମର୍ପଣ କରିବାକୁ।</w:t>
      </w:r>
    </w:p>
    <w:p>
      <w:pPr>
        <w:pStyle w:val="ArticleBody"/>
        <w:jc w:val="left"/>
      </w:pPr>
      <w:r>
        <w:rPr>
          <w:rFonts w:ascii="Nirmala UI" w:hAnsi="Nirmala UI" w:eastAsia="Nirmala UI" w:cs="Nirmala UI"/>
        </w:rPr>
        <w:t>ପ୍ରଥମ ବିଶ୍ୱଯୁଦ୍ଧ ସମୟରେ ରାଷ୍ଟ୍ରପତି ଭାବରେ ଉଇଲସନ ଏମିତି ଭବିଷ୍ୟଦ୍ବାଣୀମୂଳକ ବୈଶିଷ୍ଟ୍ୟମାନଙ୍କୁ ପ୍ରତିନିଧିତ୍ୱ କରନ୍ତି, ଯେମାନେ ତୃତୀୟ ବିଶ୍ୱଯୁଦ୍ଧକୁ ଚିହ୍ନିତ କରେ। ସେ ଏମିତି ଏକ ଇତିହାସକୁ ପ୍ରତିନିଧିତ୍ୱ କରନ୍ତି, ଯେଉଁଠାରେ ଫେଡେରାଲ୍ ରିଜର୍ଭ ବିଶ୍ୱ ଅର୍ଥନୀତିକୁ ସେହି ଦିଗରେ ନିୟନ୍ତ୍ରଣ କରିବାରେ ଜଡିତ, ଯାହା ଆମେରିକାର ସାର୍ବଭୌମତ୍ୱ ପାଇଁ ନୁହେଁ, ବରଂ ଗ୍ଲୋବାଲିଷ୍ଟ ଏଜେଣ୍ଡା ପାଇଁ ସର୍ବାଧିକ ଉପଯୁକ୍ତ। ସେ ଏମିତି ଜଣେ ରାଷ୍ଟ୍ରପତିଙ୍କୁ ପ୍ରତିନିଧିତ୍ୱ କରନ୍ତି, ଯିଏ ସେତେବେଳେ ବର୍ତ୍ତମାନ ଥାନ୍ତି ଯେତେବେଳେ ନ୍ୟୁ ୱର୍ଲ୍ଡ ଅର୍ଡର୍ ଶେଷରେ ତାହାର ଲକ୍ଷ୍ୟ ସାଧନ କରି ବାଇବେଲୀୟ ଭବିଷ୍ୟଦ୍ବାଣୀର ସପ୍ତମ ରାଜ୍ୟରେ ପରିଣତ ହୁଏ, ଯଦିଓ ସେମାନଙ୍କର ଶାସନ ଅତ୍ୟଲ୍ପକାଳୀନ। ଏହି ସତ୍ୟ ଦୁଇ ଜଣ ସାକ୍ଷୀ ଉପରେ ସ୍ଥାପିତ; କାରଣ ପ୍ରଥମ ବିଶ୍ୱଯୁଦ୍ଧ ପରେ ଲିଗ୍ ଅଫ୍ ନେଶନ୍ସରେ ଯୋଗଦେବା ପାଇଁ ଉଇଲସନଙ୍କ ବିଫଳ ପ୍ରୟାସ, ଦ୍ୱିତୀୟ ବିଶ୍ୱଯୁଦ୍ଧ ପରେ ତତ୍କ୍ଷଣାତ୍ ଯୁକ୍ତରାଷ୍ଟ୍ରଙ୍କ ଜାତିସଂଘରେ ଯୋଗଦାନର ଏକ ପ୍ରତିରୂପ ଥିଲା। ଏହି ଦୁଇ ସାକ୍ଷୀର ଆଧାରରେ, ଶୀଘ୍ର ଆସୁଥିବା ରବିବାର ଆଇନ, ଯାହା ତାହାର ପଶ୍ଚାତ୍ ଜାତୀୟ ବିନାଶକୁ ଆଣେ, ଜାତିସଂଘକୁ ସେହି ଏକ-ବିଶ୍ୱ ସରକାର ଭାବରେ କାର୍ଯ୍ୟକାରୀ କରିବାକୁ ନେଇଯାଏ, ଯାହା ପାଇଁ ଗ୍ଲୋବାଲିଷ୍ଟମାନେ ଉଡ୍ରୋ ଉଇଲସନଙ୍କ ରାଷ୍ଟ୍ରପତିତ୍ୱକାଳଠାରୁ ଚାପ ପକାଇ ଆସୁଛନ୍ତି।</w:t>
      </w:r>
    </w:p>
    <w:p>
      <w:pPr>
        <w:pStyle w:val="ArticleBody"/>
        <w:jc w:val="left"/>
      </w:pPr>
      <w:r>
        <w:rPr>
          <w:rFonts w:ascii="Nirmala UI" w:hAnsi="Nirmala UI" w:eastAsia="Nirmala UI" w:cs="Nirmala UI"/>
        </w:rPr>
        <w:t>ଅଷ୍ଟମ ଏବଂ ଶେଷ ରାଷ୍ଟ୍ରପତିଙ୍କର ରାଷ୍ଟ୍ରପତିପଦରେ—ଯିଏ ସେହି ସାତଜଣଙ୍କ ମଧ୍ୟରୁ ଅଟନ୍ତି—ଏହି ଭବିଷ୍ୟଦ୍ବାଣୀମୂଳକ ବିଶେଷତାଗୁଡ଼ିକ ଅବଶ୍ୟ ରହିବା ଉଚିତ। ୱିଲସନଙ୍କ ପରେ ରିପବ୍ଲିକାନ୍ ୱାରେନ୍ ହାର୍ଡିଂ ଆସିଥିଲେ, ଯିଏ “ଗର୍ଜନଶୀଳ ବିଶର ଦଶକ” ବୋଲି କୁହାଯାଇଥିବା ଯୁଗର ଆରମ୍ଭ କରାଇଥିଲେ; ଯାହା 1929 ମସିହାର ଧସକୁ ନେଇଗଲା, ଯାହା ମହା ମନ୍ଦାକୁ ନେଇଗଲା, ଯାହା ଦ୍ୱିତୀୟ ବିଶ୍ୱୟୁଦ୍ଧକୁ ନେଇଗଲା। ଟ୍ରମ୍ପଙ୍କ ପ୍ରଥମ ରାଷ୍ଟ୍ରପତିପଦ “ଗର୍ଜନଶୀଳ ବିଶର ଦଶକ” ଥିଲା, ଏବଂ ବାଇଡେନ୍ ପୃଥିବୀର ପଶୁର ଇତିହାସରେ ସର୍ବାଧିକ ମହାମନ୍ଦାକୁ ଆଣିବାକୁ ଉଦ୍ୟତ ଅଛନ୍ତି। ସେହି ମହାମନ୍ଦା 1929 ମସିହାର ଧସ ଦ୍ୱାରା ପୂର୍ବଛାୟିତ ହୋଇଥିଲା, କିନ୍ତୁ ଏଲେନ୍ ହ୍ୱାଇଟଙ୍କ ଦିନର “1837 ମସିହାର ଆତଙ୍କ” ଦ୍ୱାରା ମଧ୍ୟ।</w:t>
      </w:r>
    </w:p>
    <w:p>
      <w:pPr>
        <w:pStyle w:val="ArticleBody"/>
        <w:jc w:val="left"/>
      </w:pPr>
      <w:r>
        <w:rPr>
          <w:rFonts w:ascii="Nirmala UI" w:hAnsi="Nirmala UI" w:eastAsia="Nirmala UI" w:cs="Nirmala UI"/>
        </w:rPr>
        <w:t>ଯୁକ୍ତରାଷ୍ଟ୍ରରେ 1830 ଦଶକର ଅର୍ଥନୈତିକ ମନ୍ଦାକୁ ସାଧାରଣତଃ “1837 ର ଆତଙ୍କ” ବୋଲି ଉଲ୍ଲେଖ କରାଯାଏ। ଏହା 1837 ଠାରୁ 1840 ଦଶକର ମଧ୍ୟଭାଗ ପର୍ଯ୍ୟନ୍ତ ଚାଲିଥିବା ଗୁରୁତର ଅର୍ଥନୈତିକ ଅବନତି ଥିଲା, ଯାହା 1830 ଦଶକର ବହୁ ଅଂଶକୁ ଆବହଳ କରିଥିଲା। 1837 ର ଆତଙ୍କର ବିଶେଷତା ଥିଲା ଏକ ଆର୍ଥିକ ସଙ୍କଟ, ବ୍ୟାଙ୍କମାନଙ୍କର ବିଫଳତା, ବ୍ୟାପକ ବେରୋଜଗାରି, ଏବଂ ଦୀର୍ଘସ୍ଥାୟୀ ଅର୍ଥନୈତିକ କଷ୍ଟର ଏକ ଅବଧି।</w:t>
      </w:r>
    </w:p>
    <w:p>
      <w:pPr>
        <w:pStyle w:val="ArticleBody"/>
        <w:jc w:val="left"/>
      </w:pPr>
      <w:r>
        <w:rPr>
          <w:rFonts w:ascii="Nirmala UI" w:hAnsi="Nirmala UI" w:eastAsia="Nirmala UI" w:cs="Nirmala UI"/>
        </w:rPr>
        <w:t>୧୮୩୭ ମସିହାର ଆର୍ଥିକ ଆତଙ୍କ ଏକ “ଜଳ୍ପନାମୂଳକ ବୁଡ଼ବୁଡ଼ି” ଦ୍ୱାରା ସୃଷ୍ଟ ହୋଇଥିଲା, ଯେପରି ୧୯୨୯ ମସିହାର ପତନ ମଧ୍ୟ ସେହିପରି ହୋଇଥିଲା। ୧୮୩୭ରେ, ଯେତେବେଳେ ସେହି ବୁଡ଼ବୁଡ଼ି ଫାଟିଗଲା, ସେତେବେଳେ ତାହା ବ୍ୟାପକ ଦେଉଳିଆପଣା ଏବଂ ଆର୍ଥିକ କ୍ଷତିକୁ ଜନ୍ମ ଦେଲା। ସେହି ଜଳ୍ପନାମୂଳକ ବୁଡ଼ବୁଡ଼ିର ପରିଣାମସ୍ୱରୂପ କ୍ରମାଗତ ଭାବରେ ଅନେକ ବ୍ୟାଙ୍କ ବିଫଳ ହେଲା, ଯାହା ବ୍ୟାଙ୍କିଂ ପ୍ରଣାଳୀ ପ୍ରତି ବିଶ୍ୱାସହାନି ଏବଂ ବ୍ୟାପକ ଆର୍ଥିକ ଆତଙ୍କକୁ ସୃଷ୍ଟି କଲା। ଆନ୍ତର୍ଜାତିକ ବାଣିଜ୍ୟର ଅବନତି ଏବଂ ଆମେରିକୀୟ ରପ୍ତାନି ପ୍ରତି ଚାହିଦାର ହ୍ରାସ ଦ୍ୱାରା ଅଧିକ ତୀବ୍ର ହୋଇଉଠିଥିବା ଏକ ବିଶ୍ୱବ୍ୟାପୀ ଆର୍ଥିକ ମନ୍ଦା, ଯୁକ୍ତରାଷ୍ଟ୍ରର ଆର୍ଥିକ ଦୁର୍ଦ୍ଦଶାକୁ ଆହୁରି ଗଭୀର କରିଦେଇଥିଲା।</w:t>
      </w:r>
    </w:p>
    <w:p>
      <w:pPr>
        <w:pStyle w:val="ArticleBody"/>
        <w:jc w:val="left"/>
      </w:pPr>
      <w:r>
        <w:rPr>
          <w:rFonts w:ascii="Nirmala UI" w:hAnsi="Nirmala UI" w:eastAsia="Nirmala UI" w:cs="Nirmala UI"/>
        </w:rPr>
        <w:t>୧୯୨୯ ମସିହାର ପତନ, ଯାହା ମହା ମନ୍ଦାବସ୍ଥାର ଆରମ୍ଭକୁ ଚିହ୍ନିତ କରିଥିଲା, ତାହାର ପୂର୍ବରୁ ଶେୟର ବଜାରରେ ଏକ ଜୁଆମୂଳକ ବୁଦ୍ବୁଦ ଗଠିତ ହୋଇଥିଲା। ୧୯୨୦ ଦଶକରେ ଯୁକ୍ତରାଷ୍ଟ୍ରରେ ଆର୍ଥିକ ସମୃଦ୍ଧିର ଏକ ଅବଧି ଦେଖାଯାଇଥିଲା, ଯାହାକୁ “Roaring Twenties” ବୋଲି କୁହାଯାଉଥିଲା; ଏହି ଅବଧି ଦ୍ରୁତ ଶିଳ୍ପଗତ ବୃଦ୍ଧି, ପ୍ରଯୁକ୍ତିଗତ ନବୀନତା, ଏବଂ ବ୍ୟାପକ ଆଶାବାଦୀ ମନୋଭାବ ଦ୍ୱାରା ଚରିତ୍ରିକୃତ ଥିଲା। ଏହି ସମୟରେ, ସହଜ ଋଣସୁବିଧା, ମାର୍ଜିନ ଟ୍ରେଡିଂ (ଋଣ କରି ଶେୟର କ୍ରୟ କରିବା), ଏବଂ ନିହିତ ମୂଲ୍ୟର ଆଧାରରେ ନୁହେଁ, ବରଂ ଭବିଷ୍ୟତ୍ରେ ମୂଲ୍ୟ ବୃଦ୍ଧି ହେବ ବୋଲି ଆଶା କରି ଶେୟର କ୍ରୟ କରିବା ଦ୍ୱାରା ଉତ୍ସାହିତ ହୋଇ, ଶେୟର ବଜାରରେ ଜୁଆମୂଳକ ନିବେଶ ବହୁତ ବୃଦ୍ଧି ପାଇଥିଲା। ଶେୟରମାନଙ୍କର ମୂଲ୍ୟ ଅଟିକି ରହିପାରିବାର ସୀମାକୁ ଅତିକ୍ରମ କରି ବଢ଼ିଯାଇଥିଲା, ଏବଂ ସେମାନେ ଯେ କମ୍ପାନୀମାନଙ୍କୁ ପ୍ରତିନିଧିତ୍ୱ କରୁଥିଲେ ସେମାନଙ୍କର ଅନ୍ତର୍ନିହିତ ମୂଲ୍ୟଠାରୁ ଅନେକ ଗୁଣା ଅଧିକ ହୋଇଯାଇଥିଲା।</w:t>
      </w:r>
    </w:p>
    <w:p>
      <w:pPr>
        <w:pStyle w:val="ArticleBody"/>
        <w:jc w:val="left"/>
      </w:pPr>
      <w:r>
        <w:rPr>
          <w:rFonts w:ascii="Nirmala UI" w:hAnsi="Nirmala UI" w:eastAsia="Nirmala UI" w:cs="Nirmala UI"/>
        </w:rPr>
        <w:t>ମାର୍ଚ୍ଚ 2000 ଠାରୁ ଅକ୍ଟୋବର 2002 ପର୍ଯ୍ୟନ୍ତ “ଡଟ୍-କମ୍ ବବଲ୍” ଫୁଟିଗଲା। ସେପ୍ଟେମ୍ବର 11, 2001 ସେହି ଆର୍ଥିକ ପତନର ମଧ୍ୟରେ ଅନ୍ତର୍ନିହିତ ଥିଲା। ପରେ 2008 ରେ ଆବାସନ ବବଲ୍ ଫୁଟିଗଲା, ଯାହାକୁ ଗ୍ଲୋବାଲ୍ ଫାଇନାନ୍ସିଆଲ୍ କ୍ରାଇସିସ୍ କିମ୍ବା ଗ୍ରେଟ୍ ରିସେସନ୍ ବୋଲି କୁହାଯାଇଥିଲା।</w:t>
      </w:r>
    </w:p>
    <w:p>
      <w:pPr>
        <w:pStyle w:val="ArticleBody"/>
        <w:jc w:val="left"/>
      </w:pPr>
      <w:r>
        <w:rPr>
          <w:rFonts w:ascii="Nirmala UI" w:hAnsi="Nirmala UI" w:eastAsia="Nirmala UI" w:cs="Nirmala UI"/>
        </w:rPr>
        <w:t>ରବିବାର ନିୟମ ପୂର୍ବରୁ ଯୁକ୍ତରାଷ୍ଟ୍ରର ନାଗରିକମାନଙ୍କର ସାମୟିକ ସମୃଦ୍ଧି ହଟାଯାଇଥାଏ। ସାମୟିକ ସମୃଦ୍ଧିର ଏହି ହଟାଣା ଏକ ଶତ ଚୁଆଳିଶ ହଜାରଙ୍କର ସୀଲମୋହର ସମୟରେ ଘଟେ। ସୀଲମୋହର ସମୟର ପ୍ରଥମ ପଥଚିହ୍ନ ଏକ ଆର୍ଥିକ ପତନରେ ଅନ୍ତର୍ନିହିତ ଥିଲା। ସେପ୍ଟେମ୍ବର 11, 2001 ତୃତୀୟ ଦୂତଙ୍କର ଶକ୍ତିପ୍ରଦାନ ଥିଲା, ଏବଂ ଯେତେବେଳେ ସେହି ଏକେଇ ଦୂତ 1844 ରେ ଆସିଥିଲେ, ସେହି ଇତିହାସ ମଧ୍ୟ ଏକ ଆର୍ଥିକ ପତନରେ ଅନ୍ତର୍ନିହିତ ଥିଲା। 1844 ଶୀଘ୍ର ଆସୁଥିବା ରବିବାର ନିୟମର ପ୍ରତୀକସ୍ୱରୂପ, ଏବଂ ସେପ୍ଟେମ୍ବର 11, 2001 ସୀଲମୋହର କାଳର ଆରମ୍ଭ। ଯୀଶୁ ସଦା ଏକ ବସ୍ତୁର ଶେଷକୁ ସେହି ବସ୍ତୁର ଆରମ୍ଭ ଦ୍ୱାରା ଚିତ୍ରିତ କରନ୍ତି। 1929 ର ଆର୍ଥିକ ପତନ ଦ୍ୱିତୀୟ ବିଶ୍ୱଯୁଦ୍ଧର ପୂର୍ବେ ଘଟିଥିଲା ଏବଂ ସେଥିପାଇଁ ପଥ ପ୍ରସ୍ତୁତ କରିଥିଲା।</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“ଏକ ଜନସମୂହ ଭାବେ ଆମ ମଧ୍ୟରେ ଏକ ଅଲସ ଅବହେଳା ଏବଂ ଏକ ଅପରାଧଜନକ ଅବିଶ୍ୱାସ ରହିଆସିଛି, ଯାହା ଆମକୁ ସେହି କାର୍ଯ୍ୟ କରିବାରୁ ପଛକୁ ରଖିଛି, ଯାହା ପାଇଁ ଈଶ୍ୱର ଆମକୁ ଛାଡ଼ିଯାଇଛନ୍ତି—ଅନ୍ୟ ଜାତିମାନଙ୍କ ନିକଟରେ ଆମ ଆଲୋକକୁ ଦୀପ୍ତିତେ ପ୍ରକାଶ କରିବାରେ। ଏହି ମହାନ କାର୍ଯ୍ୟରେ ଆଗକୁ ବଢ଼ିବାକୁ ଏବଂ ବିପଦ ଗ୍ରହଣ କରିବାକୁ ଏକ ଭୀରୁତା ରହିଛି, ଏହି ଭୟରେ ଯେ, ସାଧନର ବ୍ୟୟ କୌଣସି ଫଳ ଆଣିବ ନାହିଁ। କିନ୍ତୁ ଯଦି ସାଧନ ବ୍ୟବହୃତ ହୁଏ ଏବଂ ତଥାପି ଆମେ ଦେଖି ପାରୁନାହୁଁ ଯେ ଏହା ଦ୍ୱାରା ପ୍ରାଣମାନେ ଉଦ୍ଧାର ପାଇଛନ୍ତି, ତେବେ କଣ? ଯଦି ଆମ ସାଧନର ଏକ ଅଂଶ ସର୍ବଥା ନଷ୍ଟ ହୋଇଯାଏ, ତେବେ କଣ? କିଛି ନ କରିବାଠାରୁ କାମ କରିବା ଏବଂ କାମରେ ଅବିରତ ରହିବା ଭଲ। ଏହା କିମ୍ବା ସେହି—କେଉଁଟି ସଫଳ ହେବ—ତୁମେ ଜାଣନାହାଁ। ଲୋକେ ପେଟେଣ୍ଟ ଅଧିକାରରେ ପୁଞ୍ଜିନିବେଶ କରନ୍ତି ଏବଂ ଭାରୀ କ୍ଷତି ସହନ କରନ୍ତି, ଏବଂ ଏହାକୁ ସାଧାରଣ ଘଟଣା ବୋଲି ଧରାଯାଏ। କିନ୍ତୁ ଈଶ୍ୱରଙ୍କ କାର୍ଯ୍ୟ ଓ କାରଣରେ ଲୋକେ ଆଗୁଆ ହେବାକୁ ଭୟ କରନ୍ତି। ଧନ ତାଙ୍କୁ ସେତେବେଳେ ସର୍ବଥା ନଷ୍ଟ ବୋଲି ଲାଗେ, ଯେତେବେଳେ ତାହାକୁ ପ୍ରାଣମାନଙ୍କ ଉଦ୍ଧାରକାର୍ଯ୍ୟରେ ବ୍ୟୟ କଲେ ତତ୍କ୍ଷଣାତ୍ ଫଳ ମିଳେ ନାହିଁ। ଯେ ସାଧନ ଏବେ ଈଶ୍ୱରଙ୍କ କାରଣରେ ଏତେ କଞ୍ଜୁସିପୂର୍ଣ୍ଣ ଭାବେ ବ୍ୟୟ କରାଯାଉଛି, ଏବଂ ଯାହା ସ୍ୱାର୍ଥପର ଭାବରେ ଧରି ରଖାଯାଉଛି, ସେହି ସାଧନ ଅତ୍ୟନ୍ତ ଶୀଘ୍ରେ ସମସ୍ତ ମୂର୍ତ୍ତିମାନଙ୍କ ସହ ଛଚୁନ୍ଦର ଓ ବାଡ଼ୁଡ଼ିଆଙ୍କ ପାଖକୁ ଫିଙ୍ଗିଦିଆଯିବ। ମନୁଷ୍ୟଙ୍କ ଇନ୍ଦ୍ରିୟଗୋଚରରେ ଯେତେବେଳେ ଅନନ୍ତକାଳୀନ ଦୃଶ୍ୟମାନଙ୍କର ବାସ୍ତବତା ଉନ୍ମୋଚିତ ହେବ, ସେତେବେଳେ ଧନର ମୂଲ୍ୟ ଅତ୍ୟନ୍ତ ହଠାତ୍ ଶୀଘ୍ର ହ୍ରାସ ପାଇବ।”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ପଞ୍ଚଚାଳିଶତମ</dc:title>
  <dc:subject>ବାଇବେଲୀୟ ଭବିଷ୍ୟଦ୍ବାଣୀ ଓ ସମକାଳୀନ ଘଟଣାବଳୀର ବ୍ୟାଖ୍ୟା: ଆଧୁନିକ ରାଜନୀତି ଓ ଧାର୍ମିକ ପ୍ରତୀକତା ବିଷୟରେ ଏକ ଦୃଷ୍ଟିକୋଣ</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