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ଦାନିୟେଲଙ୍କ ପୁସ୍ତକ - ଏକ ଶତ ଛଅଚାଳିଶିতম</w:t>
      </w:r>
    </w:p>
    <w:p>
      <w:pPr>
        <w:pStyle w:val="ArticleSubtitle"/>
        <w:jc w:val="left"/>
      </w:pPr>
      <w:r>
        <w:rPr>
          <w:rFonts w:ascii="Nirmala UI" w:hAnsi="Nirmala UI" w:eastAsia="Nirmala UI" w:cs="Nirmala UI"/>
        </w:rPr>
        <w:t>ଭବିଷ୍ୟଦ୍ବାଣୀମୟ ସୂତ୍ରଗୁଡ଼ିକୁ ଉନ୍ମୋଚନ: ଶେଷ ରାଷ୍ଟ୍ରପତି, ଏକନାୟକତ୍ୱ, ଏବଂ ଆସନ୍ନ ରବିବାର ବ୍ୟବସ୍ଥାପନା ଆଇନ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ଆମେ ସେହି ଭବିଷ୍ୟଦ୍ବାଣୀମୂଳକ ପରିବେଶକୁ ଚିହ୍ନଟ କରିବାର ପ୍ରକ୍ରିୟାରେ ଅଛୁଁ, ଯାହା ଶୀଘ୍ର ଆସୁଥିବା ରବିବାର ବ୍ୟବସ୍ଥା ପୂର୍ବରୁ ଘଟୁଥିବା ଇତିହାସରେ, ଯେତେବେଳେ ଯୁକ୍ତରାଷ୍ଟ୍ର ଆମେରିକାର ଶେଷ ରାଷ୍ଟ୍ରପତି ଏକ ସ୍ୱେଚ୍ଛାଚାରୀ ଶାସକ ଭାବେ ସଶକ୍ତ ହୁଅନ୍ତି, ସେତେବେଳେ ବିଦ୍ୟମାନ ଥାଏ। କୌଣସି କାର୍ଯ୍ୟ ଶୂନ୍ୟ ପରିସ୍ଥିତିରେ ହୁଏ ନାହିଁ, ଏବଂ ପୃଥିବୀର ପଶୁର ନାଗରିକମାନେ ଟ୍ରମ୍ପଙ୍କ ବିଷୟରେ ନିଜମାନଙ୍କ ମୂଲ୍ୟାଙ୍କନରେ ପ୍ରାୟ ସମାନ ଭାବରେ ବିଭକ୍ତ ଅଛନ୍ତି। ଯେମାନେ ତାଙ୍କର ଦୃଷ୍ଟିକୋଣ ପ୍ରତି ସହାନୁଭୂତିଶୀଳ, ସେମାନେ ସହଜରେ ଦେଖିପାରନ୍ତି କାହିଁକି ସେ ଦୁର୍ନୀତିଗ୍ରସ୍ତ ବ୍ୟବସ୍ଥାକୁ ପରିଷ୍କାର କରିବାକୁ ପଡ଼ିବ, ଏବଂ ଟ୍ରମ୍ପ ଏକ ଏକନାୟକଙ୍କ ଭୂମିକା ଗ୍ରହଣ କରିବା ବିନା ତାହା ଘଟିବା ପ୍ରାୟ ଅସମ୍ଭବ କାହିଁକି। ସବୁଠାରୁ ଶକ୍ତିଶାଳୀ ଏକନାୟକମାନେ ସେମାନେ, ଯାହାଙ୍କର କରିବାକୁ ଚେଷ୍ଟା କରୁଥିବା କାମ ପାଇଁ ଜନସଂଖ୍ୟାର ଏକ ଉଚ୍ଚ ପ୍ରତିଶତ ଲୋକଙ୍କ ସମର୍ଥନ ଥାଏ। ହିଟ୍ଲରଙ୍କ ଶାସନକୁ ଉଦୟ ପୂର୍ବରୁ, ଗୋଟିଏ ଟୁକୁଡ଼ିଆ ରୁଟି କିଣିବା ପାଇଁ ଟଙ୍କାରେ ଭର୍ତ୍ତି ଗୋଟିଏ ହ୍ୱିଲବାରୋ ଲାଗୁଥିଲା।</w:t>
      </w:r>
    </w:p>
    <w:p>
      <w:pPr>
        <w:pStyle w:val="ArticleBody"/>
        <w:jc w:val="left"/>
      </w:pPr>
      <w:r>
        <w:rPr>
          <w:rFonts w:ascii="Nirmala UI" w:hAnsi="Nirmala UI" w:eastAsia="Nirmala UI" w:cs="Nirmala UI"/>
        </w:rPr>
        <w:t>ହିଟ୍ଲର ସେଥିକୁ ଓଲଟାଇଦେଲେ, ଏବଂ ଯଦ୍ୟପି ଜର୍ମାନମାନେ ସେହି ଇତିହାସର ବହୁ ଅଂଶକୁ ସ୍ୱୀକାର କରିବାକୁ ଇଚ୍ଛା କରନ୍ତି ନାହିଁ, ତଥାପି ହିଟ୍ଲରଙ୍କ କାର୍ଯ୍ୟ ପାଇଁ ବ୍ୟାପକ ସମର୍ଥନ ଥିଲା। ଯୁକ୍ତରାଷ୍ଟ୍ରକୁ, ଏବଂ ସମଗ୍ର ପୃଥିବୀକୁ, ସମ୍ମୁଖୀନ କରୁଥିବା ପ୍ରଶ୍ନଗୁଡ଼ିକ ନାଗରିକମାନଙ୍କ ମଧ୍ୟରେ ଏକ ପୃଥକ୍କରଣ ସୃଷ୍ଟି କରୁଛି, ଏବଂ ବର୍ତ୍ତମାନ ସୀମାରେଖାମାନେ ଆଙ୍କାଯାଉଛି। ବିପ୍ଲବୀୟ ଯୁଦ୍ଧରୁ 1798 ପର୍ଯ୍ୟନ୍ତର ସମୟ ଏକ ପ୍ରସ୍ତୁତିର ଅବଧିକୁ ପ୍ରତିନିଧିତ୍ୱ କରେ, ଯାହା ଏକ ଲକ୍ଷ ଚଉଁଚାଳିଶ ହଜାରଙ୍କ ମୁଦ୍ରାଙ୍କନ ସମୟ ସହିତ ସମରେଖିତ ହୁଏ। ପ୍ୟାଟ୍ରିଅଟ୍ ଆକ୍ଟ ବିପ୍ଲବୀୟ ଯୁଦ୍ଧର ଆତ୍ମିକ ପୁନରାବୃତ୍ତିର ଆରମ୍ଭକୁ ଚିହ୍ନିତ କଲା। ଯୀଶୁ ସଦା ଆରମ୍ଭ ଦ୍ୱାରା ଶେଷକୁ ଦୃଷ୍ଟାନ୍ତିତ କରନ୍ତି, ଏବଂ ପୃଥିବୀର ପଶୁ ବିପ୍ଲବୀୟ ଯୁଦ୍ଧ ସହିତ ଆରମ୍ଭ ହୋଇଥିଲା, ସେହିପରି ସେ ତାହା ସହିତ ଶେଷ ହେବ। ପ୍ରଥମଟି ଥିଲା ପ୍ରାକୃତିକ, ଶେଷଟି ଆତ୍ମିକ।</w:t>
      </w:r>
    </w:p>
    <w:p>
      <w:pPr>
        <w:pStyle w:val="ArticleBody"/>
        <w:jc w:val="left"/>
      </w:pPr>
      <w:r>
        <w:rPr>
          <w:rFonts w:ascii="Nirmala UI" w:hAnsi="Nirmala UI" w:eastAsia="Nirmala UI" w:cs="Nirmala UI"/>
        </w:rPr>
        <w:t>ଯୁକ୍ତରାଷ୍ଟ୍ରର ସିଭିଲ୍ ଯୁଦ୍ଧ ପ୍ରକୃତ ଥିଲା ଏବଂ ଶେଷ ଦିନମାନଙ୍କରେ ପୁନରାବୃତ୍ତ ହେବାକୁ ଅଛି। ଏହା ପ୍ରଥମ ରିପବ୍ଲିକାନ୍ ରାଷ୍ଟ୍ରପତିଙ୍କ ଆଗମନକୁ ଚିହ୍ନିତ କଲା, ଯିଏ ଶେଷ ରିପବ୍ଲିକାନ୍ ରାଷ୍ଟ୍ରପତିଙ୍କର ପ୍ରତିରୂପ। ରିପବ୍ଲିକାନ୍ ପାର୍ଟି ଦାସପ୍ରଥାବିରୋଧୀ ଦଳ ଭାବେ ଅସ୍ତିତ୍ୱରେ ଆସିଥିଲା, ଦୀର୍ଘକାଳ ଧରି ସ୍ଥାପିତ ଡେମୋକ୍ରାଟମାନଙ୍କର ଦାସପ୍ରଥାସମର୍ଥକ ଦଳକୁ ପ୍ରତିରୋଧ କରିବା ପାଇଁ। ସେହି ରାଜନୈତିକ ବିବାଦ ସିଭିଲ୍ ଯୁଦ୍ଧକୁ ଏବଂ ଲିଙ୍କନଙ୍କର ରାଷ୍ଟ୍ରପତିପଦକୁ ଉତ୍ପନ୍ନ କଲା। ସେହିହେତୁ, ପ୍ରଥମ ରିପବ୍ଲିକାନ୍ ରାଷ୍ଟ୍ରପତିଙ୍କୁ ସିଭିଲ୍ ଯୁଦ୍ଧରୁ ପୃଥକ କରିବା ଅସମ୍ଭବ; ତେଣୁ ଶେଷ ରିପବ୍ଲିକାନ୍ ରାଷ୍ଟ୍ରପତି ଏକ ସିଭିଲ୍ ଯୁଦ୍ଧର ତତ୍କ୍ଷଣାତ୍ ପ୍ରସ୍ତାବନାକୁ ଉତ୍ତରାଧିକାରରେ ପାଇବେ। ଯୀଶୁ ଆତ୍ମିକ ଜଗତକୁ ସ୍ପଷ୍ଟ କରିବା ପାଇଁ ପ୍ରାକୃତିକ ଜଗତକୁ ବ୍ୟବହାର କରିଥିଲେ। ଅଜଗରର ଦଳର ପିତା ହେଉଛନ୍ତି ମିଥ୍ୟାର ପିତା, ଏବଂ ଡେମୋକ୍ରାଟିକ୍ ପାର୍ଟିର ପ୍ରମୁଖ ଲକ୍ଷଣ ହେଉଛି ଅସତ୍ୟ। ଏହି କୌଶଳର ଏକ ପାରମ୍ପରିକ ଉଦାହରଣ ହେଉଛି ସେମାନଙ୍କର ଏହି ଦାବି ଯେ ସେମାନେ ଅଲ୍ପସଂଖ୍ୟକମାନଙ୍କ ପ୍ରତି ସହାନୁଭୂତିଶୀଳ ଦଳ।</w:t>
      </w:r>
    </w:p>
    <w:p>
      <w:pPr>
        <w:pStyle w:val="ArticleScripture"/>
        <w:jc w:val="left"/>
      </w:pPr>
      <w:r>
        <w:rPr>
          <w:rFonts w:ascii="Nirmala UI" w:hAnsi="Nirmala UI" w:eastAsia="Nirmala UI" w:cs="Nirmala UI"/>
        </w:rPr>
        <w:t>ମିଥ୍ୟା ଭବିଷ୍ୟଦ୍ବକ୍ତାମାନଙ୍କଠାରୁ ସାବଧାନ ରୁହ; ସେମାନେ ତୁମମାନଙ୍କ ପାଖକୁ ମେଷବସ୍ତ୍ର ପିନ୍ଧି ଆସନ୍ତି, କିନ୍ତୁ ଭିତରୁ ସେମାନେ ଲୁଟେରା ବଘା। ସେମାନଙ୍କର ଫଳଦ୍ୱାରା ତୁମେ ସେମାନଙ୍କୁ ଚିହ୍ନିବ। ଲୋକମାନେ କଣ କାଣ୍ଟାଗଛରୁ ଦ୍ରାକ୍ଷାଫଳ, କିମ୍ବା ଝାଡ଼କଣ୍ଟାରୁ ଡୁମୁର ଫଳ ସଂଗ୍ରହ କରନ୍ତି? ସେହିପରି ପ୍ରତ୍ୟେକ ଭଲ ଗଛ ଭଲ ଫଳ ଦେଏ; କିନ୍ତୁ ଦୁଷ୍ଟ ଗଛ ମନ୍ଦ ଫଳ ଦେଏ। ଭଲ ଗଛ ମନ୍ଦ ଫଳ ଦେଇପାରେ ନାହିଁ, ଏବଂ ଦୁଷ୍ଟ ଗଛ ଭଲ ଫଳ ଦେଇପାରେ ନାହିଁ। ଯେ ପ୍ରତ୍ୟେକ ଗଛ ଭଲ ଫଳ ଦେଉନାହିଁ, ସେହି ଗଛ କାଟି ପକାଯାଏ ଏବଂ ଅଗ୍ନିରେ ଛାଡ଼ାଯାଏ। ତେଣୁ ସେମାନଙ୍କର ଫଳଦ୍ୱାରା ତୁମେ ସେମାନଙ୍କୁ ଚିହ୍ନିବ। ମାଥିଉ 7:15–20।</w:t>
      </w:r>
    </w:p>
    <w:p>
      <w:pPr>
        <w:pStyle w:val="ArticleBody"/>
        <w:jc w:val="left"/>
      </w:pPr>
      <w:r>
        <w:rPr>
          <w:rFonts w:ascii="Nirmala UI" w:hAnsi="Nirmala UI" w:eastAsia="Nirmala UI" w:cs="Nirmala UI"/>
        </w:rPr>
        <w:t>ଏକ ଗଛର ମୂଳ ତାହା କେମିତି ଫଳ ଧାରଣ କରିବ ସେଥିକୁ ନିର୍ଣ୍ଣୟ କରେ, ଏବଂ ଡେମୋକ୍ରାଟିକ ପକ୍ଷର ମୂଳ ହେଉଛି ସେମାନଙ୍କର ଦାସପ୍ରଥା-ସମର୍ଥକ ଅବସ୍ଥାନ। ରିପବ୍ଲିକାନ ପକ୍ଷର ମୂଳ ହେଉଛି ସେମାନଙ୍କର ଦାସପ୍ରଥା-ବିରୋଧୀ ଅବସ୍ଥାନ।</w:t>
      </w:r>
    </w:p>
    <w:p>
      <w:pPr>
        <w:pStyle w:val="ArticleScripture"/>
        <w:jc w:val="left"/>
      </w:pPr>
      <w:r>
        <w:rPr>
          <w:rFonts w:ascii="Nirmala UI" w:hAnsi="Nirmala UI" w:eastAsia="Nirmala UI" w:cs="Nirmala UI"/>
        </w:rPr>
        <w:t>ହେ ସଦାପ୍ରଭୁ, ଯେତେବେଳେ ମୁଁ ତୁମ ସହିତ ବିନୟ କରେ, ସେତେବେଳେ ତୁମେ ଧାର୍ମିକ; ତଥାପି ତୁମର ନ୍ୟାୟବିଚାର ବିଷୟରେ ମୁଁ ତୁମ ସହିତ କଥା କହିବାକୁ ଚାହେଁ: ଦୁଷ୍ଟମାନଙ୍କର ପଥ କାହିଁକି ସଫଳ ହୁଏ? ଏବଂ ଯେମାନେ ଅତ୍ୟନ୍ତ ବିଶ୍ୱାସଘାତକତା କରନ୍ତି, ସେମାନେ ସମସ୍ତେ କାହିଁକି ସୁଖୀ ଅଛନ୍ତି? ତୁମେ ସେମାନଙ୍କୁ ରୋପଣ କରିଅଛ; ହଁ, ସେମାନେ ମୂଳ ଧରିଅଛନ୍ତି; ସେମାନେ ବଢ଼ୁଛନ୍ତି, ହଁ, ଫଳ ମଧ୍ୟ ଉତ୍ପନ୍ନ କରୁଛନ୍ତି; ସେମାନଙ୍କ ମୁଖରେ ତୁମେ ନିକଟରେ ଅଛ, କିନ୍ତୁ ସେମାନଙ୍କ ଅନ୍ତଃକରଣରୁ ଦୂରରେ ଅଛ। ଯିରିମିୟ 12:1, 2.</w:t>
      </w:r>
    </w:p>
    <w:p>
      <w:pPr>
        <w:pStyle w:val="ArticleBody"/>
        <w:jc w:val="left"/>
      </w:pPr>
      <w:r>
        <w:rPr>
          <w:rFonts w:ascii="Nirmala UI" w:hAnsi="Nirmala UI" w:eastAsia="Nirmala UI" w:cs="Nirmala UI"/>
        </w:rPr>
        <w:t>ଆସନ୍ତା ଗୃହଯୁଦ୍ଧକୁ “ଧନୀ ପୁରୁଷମାନେ” ବୋଲି ସିଷ୍ଟର ହ୍ୱାଇଟ୍ ଯେପରି ସେମାନଙ୍କୁ କହନ୍ତି, ସେମାନେ ଜାତିସମୂହର ଧନ-ସମ୍ପଦ ଆହରଣ କରିବା ପାଇଁ ବଜାରକୁ ନିୟନ୍ତ୍ରଣ କରୁଥିବା ସମୟରେ ଦରିଦ୍ରମାନଙ୍କୁ ପଦଦଳିତ କରୁଛନ୍ତି—ଏହି ପ୍ରସଙ୍ଗରେ ସ୍ଥାପିତ କରାଯାଇଛି।</w:t>
      </w:r>
    </w:p>
    <w:p>
      <w:pPr>
        <w:pStyle w:val="ArticleScripture"/>
        <w:jc w:val="left"/>
      </w:pPr>
      <w:r>
        <w:rPr>
          <w:rFonts w:ascii="Nirmala UI" w:hAnsi="Nirmala UI" w:eastAsia="Nirmala UI" w:cs="Nirmala UI"/>
        </w:rPr>
        <w:t>“ଭାରତ, ଚୀନ, ରୁଷିଆ ଏବଂ ଆମେରିକାର ସହରଗୁଡ଼ିକରେ, ହଜାର ହଜାର ପୁରୁଷ ଓ ସ୍ତ୍ରୀ ଭୁଖରେ ମରୁଛନ୍ତି। ଧନୀ ଲୋକମାନେ, କାରଣ ସେମାନଙ୍କ ପାଖରେ ଶକ୍ତି ଅଛି, ବଜାରକୁ ନିୟନ୍ତ୍ରଣ କରୁଛନ୍ତି। ସେମାନେ ଯେତେକି ପାଇ ପାରନ୍ତି, ସେସବୁକୁ ଅତ୍ୟନ୍ତ କମ ଦରରେ କ୍ରୟ କରନ୍ତି, ଏବଂ ପରେ ବହୁତ ବଢ଼ିଥିବା ମୂଲ୍ୟରେ ବିକ୍ରୟ କରନ୍ତି। ଏହାର ଅର୍ଥ ଗରିବ ଶ୍ରେଣୀମାନଙ୍କ ପାଇଁ ଭୁଖମରା, ଏବଂ ଏହା ଗୃହଯୁଦ୍ଧରେ ପରିଣତ ହେବ।” Manuscript Releases, volume 5, 305.</w:t>
      </w:r>
    </w:p>
    <w:p>
      <w:pPr>
        <w:pStyle w:val="ArticleBody"/>
        <w:jc w:val="left"/>
      </w:pPr>
      <w:r>
        <w:rPr>
          <w:rFonts w:ascii="Nirmala UI" w:hAnsi="Nirmala UI" w:eastAsia="Nirmala UI" w:cs="Nirmala UI"/>
        </w:rPr>
        <w:t>ଲିଙ୍କନଙ୍କ ଇତିହାସର ଗୃହଯୁଦ୍ଧ ପ୍ରକୃତ ଥିଲା ଏବଂ ତାହା ପ୍ରକୃତ ଦାସତ୍ୱକୁ ସମ୍ବୋଧନ କରିଥିଲା। ଡ୍ରାଗନ-ପ୍ରେରିତ ବିଶ୍ୱବାଦୀମାନେ ଅନ୍ତ୍ୟଦିନରେ ଏକ ଗୃହଯୁଦ୍ଧ ସୃଷ୍ଟି କରୁଛନ୍ତି, ଯାହା ମଧ୍ୟବର୍ଗକୁ ଉଚ୍ଛିନ୍ନ କରିବା ପାଇଁ ସେମାନଙ୍କର ପ୍ରୟାସ ଉପରେ ଆଧାରିତ; ଫଳରୂପେ କେବଳ ଅତ୍ୟଧିକ ଧନୀ ଅଭିଜାତ ବର୍ଗ ଏବଂ ଅତ୍ୟଧିକ ଦରିଦ୍ର କୃଷିଦାସମାନେ ମାତ୍ର ଅବଶିଷ୍ଟ ରହିଯାଆନ୍ତି। ସାମାଜିକ, ଆର୍ଥିକ ଏବଂ ଧାର୍ମିକ ସ୍ୱାଧୀନତାକୁ ସୁରକ୍ଷିତ ରଖୁଥିବା ବର୍ଗ ହେଉଛି ମଧ୍ୟବର୍ଗ; ଏବଂ ଯେତେବେଳେ ଏହାକୁ ଅପସାରଣ କରାଯାଏ, ସାମନ୍ତବାଦର କାର୍ଯ୍ୟାନୁଷ୍ଠାନ ବିରୁଦ୍ଧରେ କୌଣସି ପ୍ରତିରୋଧକ ଅବରୋଧ ଅବଶିଷ୍ଟ ରହେନାହିଁ। ଫ୍ରାନ୍ସୀୟ ବିପ୍ଲବର ପ୍ରମୁଖ ସାଧନା ଥିଲା ଯେ, ଏହା ସାମନ୍ତବାଦର ପ୍ରଣାଳୀକୁ ଶେଷ କରିଥିଲା; ଯାହାକୁ ବିଶ୍ୱବାଦୀମାନେ ବର୍ତ୍ତମାନ ମଧ୍ୟବର୍ଗକୁ ଅପସାରଣ କରି ପୁନଃ ଥୋପିବାକୁ ଚେଷ୍ଟା କରୁଛନ୍ତି। ବିଶ୍ୱବାଦୀମାନଙ୍କର ଯୋଜନାର ବଡ଼ ଅଂଶ ମୂଳତଃ ଅବୈଧ ପ୍ରବାସୀମାନଙ୍କ ଦ୍ୱାରା ମଧ୍ୟବର୍ଗକୁ ପ୍ଲାବିତ କରିବା ଉପରେ ଆଧାରିତ, ଯାହା ଆର୍ଥିକ ଉତ୍ପାଦନକୁ ହ୍ରାସ କରେ, ଦରମାକୁ କମାଏ ଏବଂ ରାଜ୍ୟର କଳ୍ୟାଣମୂଳକ ବ୍ୟବସ୍ଥାକୁ ବିସ୍ତାର କରେ।</w:t>
      </w:r>
    </w:p>
    <w:p>
      <w:pPr>
        <w:pStyle w:val="ArticleBody"/>
        <w:jc w:val="left"/>
      </w:pPr>
      <w:r>
        <w:rPr>
          <w:rFonts w:ascii="Nirmala UI" w:hAnsi="Nirmala UI" w:eastAsia="Nirmala UI" w:cs="Nirmala UI"/>
        </w:rPr>
        <w:t>ଦ୍ୱିତୀୟ ବିଶ୍ୱଯୁଦ୍ଧର ପୂର୍ବାବଧିରେ, ମହାମନ୍ଦାର ସମୟରେ, ରୋମାନ କାଥଲିକ ଯାଜକ ଫାଦର୍ ଚାର୍ଲସ୍ କଫ୍ଲିନ୍ ତାଙ୍କର ରେଡିଓ ପ୍ରସାରଣମାନଙ୍କ ଦ୍ୱାରା ଖ୍ୟାତି ଲାଭ କରିଥିଲେ, ଯେଗୁଡ଼ିକ ଦେଶବ୍ୟାପୀ ଲକ୍ଷାଧିକ ଶ୍ରୋତାଙ୍କ ପର୍ଯ୍ୟନ୍ତ ପହଞ୍ଚୁଥିଲା। ତାଙ୍କର ରେଡିଓ ପ୍ରସାରଣମାନଙ୍କର ପ୍ରଭାବ ସମ୍ପ୍ରତିକ ଅତୀତରେ ରଶ୍ ଲିମ୍ବାଘଙ୍କ ପ୍ରଭାବ ସହ ସମାନାନ୍ତର ଥିଲା। କଫ୍ଲିନ୍ ତାଙ୍କର ରେଡିଓ ମଞ୍ଚକୁ ରାଜନୀତି, ଅର୍ଥନୀତି, ଏବଂ ସାମାଜିକ ପ୍ରଶ୍ନସମୂହ ସହିତ ବିଭିନ୍ନ ପ୍ରକାରର ବିଷୟ ଆଲୋଚନା କରିବାପାଇଁ ବ୍ୟବହାର କରୁଥିଲେ। ସେ ପ୍ରଥମେ ରାଷ୍ଟ୍ରପତି ଫ୍ରାଙ୍କଲିନ୍ ଡି. ରୁଜଭେଲ୍ଟ ଏବଂ ତାଙ୍କର ନ୍ୟୁ ଡିଲ୍‌କୁ ସମର୍ଥନ କରିଥିଲେ। କଫ୍ଲିନଙ୍କ ରେଡିଓ ପ୍ରସାରଣମାନ, ଯେଗୁଡ଼ିକ ପ୍ରାୟତଃ ଉତ୍ତେଜନାମୂଳକ ଏବଂ ବିବାଦସ୍ପଦ ଥିଲା, ସେମାନଙ୍କୁ ଆମେରିକୀୟ ରାଜନୀତିରେ ଗଭୀର ମତଭେଦ ସୃଷ୍ଟିକାରୀ ଏକ ବ୍ୟକ୍ତିତ୍ୱରେ ପରିଣତ କରିଥିଲା। ଯଦ୍ୟପି ତାଙ୍କର ବହୁ ସଂଖ୍ୟକ ଏବଂ ନିଷ୍ଠାବାନ ଅନୁଗାମୀ ଥିଲେ, ତଥାପି ତାଙ୍କର ଚରମପନ୍ଥୀ ମତାଭିମତ ପାଇଁ ସେ ବିଭିନ୍ନ ମହଳରୁ ସମାଲୋଚନା ଏବଂ ନିନ୍ଦାର ସମ୍ମୁଖୀନ ହେଉଥିଲେ।</w:t>
      </w:r>
    </w:p>
    <w:p>
      <w:pPr>
        <w:pStyle w:val="ArticleBody"/>
        <w:jc w:val="left"/>
      </w:pPr>
      <w:r>
        <w:rPr>
          <w:rFonts w:ascii="Nirmala UI" w:hAnsi="Nirmala UI" w:eastAsia="Nirmala UI" w:cs="Nirmala UI"/>
        </w:rPr>
        <w:t>କଫ୍ଲିନଙ୍କର ପ୍ରାରମ୍ଭିକ ରାଜନୈତିକ, ଆର୍ଥିକ ଓ ସାମାଜିକ ମତାଭିମତଗୁଡ଼ିକୁ ଫ୍ରାଙ୍କଲିନ ରୁଜଭେଲ୍ଟ ଗ୍ରହଣ କରିଥିଲେ ଏବଂ ସେଗୁଡ଼ିକ ତାଙ୍କର ନ୍ୟୁ ଡିଲ୍ ନୀତିମାନଙ୍କ ପାଇଁ ନକ୍ଶାପଟ ହୋଇଯାଇଥିଲା; ସେହି ନୀତିମାନଙ୍କ ଦ୍ୱାରା ବୃଦ୍ଧିଶୀଳ ସୋସିଆଲ ସିକ୍ୟୁରିଟି ପ୍ରଣାଳୀର ଅଭିଶାପ ଓ ଯୁକ୍ତରାଷ୍ଟ୍ରରେ କଳ୍ୟାଣ ପ୍ରଣାଳୀର ପ୍ରବର୍ତ୍ତନ ହୋଇଥିଲା। ତାଙ୍କର ନ୍ୟୁ ଡିଲ୍ ନୀତିମାନେ ତାଙ୍କର ଐତିହ୍ୟର ପ୍ରମୁଖ ପରିଚୟଚିହ୍ନ ହୋଇଯାଇଥିଲା, ଏବଂ ସେଗୁଡ଼ିକ ସେହି ଭବିଷ୍ୟଦ୍ବାଣୀମୂଳକ ପରିଦୃଶ୍ୟର ଗୋଟିଏ ଅଂଶ ଥିଲା, ଯାହା ଦ୍ୱିତୀୟ ବିଶ୍ୱୟୁଦ୍ଧକୁ ନେଇଗଲା ଏବଂ ତାହା ପରେ ମଧ୍ୟ ଅନୁସରିତ ହେଲା। “ସେମାନଙ୍କର ଫଳଦ୍ୱାରା ତୁମେ ସେମାନଙ୍କୁ ଚିହ୍ନିବ।” ରୁଜଭେଲ୍ଟଙ୍କର ନ୍ୟୁ ଡିଲ୍ ନୀତିମାନଙ୍କ କାର୍ଯ୍ୟାନ୍ବୟନର କାରଣରୁ, ଯୁକ୍ତରାଷ୍ଟ୍ରରେ ମହାମନ୍ଦା ବିଶ୍ୱର ଅନ୍ୟ କୌଣସି ଜାତିଠାରୁ ଅଧିକ ଦୀର୍ଘ ସମୟ ପର୍ଯ୍ୟନ୍ତ ଚାଲିଥିଲା।</w:t>
      </w:r>
    </w:p>
    <w:p>
      <w:pPr>
        <w:pStyle w:val="ArticleBody"/>
        <w:jc w:val="left"/>
      </w:pPr>
      <w:r>
        <w:rPr>
          <w:rFonts w:ascii="Nirmala UI" w:hAnsi="Nirmala UI" w:eastAsia="Nirmala UI" w:cs="Nirmala UI"/>
        </w:rPr>
        <w:t>ରୁଜଭେଲ୍ଟ ଜଣେ ଡେମୋକ୍ରାଟ୍ ଥିଲେ, ଏବଂ ସେହିହେତୁ ନାଗ-ପ୍ରେରିତ ଏକ ଗ୍ଲୋବାଲିଷ୍ଟ ଥିଲେ। ସେ ପ୍ରବର୍ତ୍ତନ କରିଥିବା ନ୍ୟୁ ଡିଲ୍ ନୀତିମାନଗୁଡ଼ିକ ଏକ ଦୀର୍ଘପରିସରୀୟ ଯୋଜନାର ଅଂଶ ଥିଲା, ଯାହାର ଉଦ୍ଦେଶ୍ୟ ଥିଲା ଅତ୍ୟଧିକ ଧନୀ ଏବଂ ଅତ୍ୟଧିକ ଦରିଦ୍ର ନାଗରିକମାନଙ୍କର ଏକ ସମାଜ ଗଠନ କରିବା। ଗୃହଯୁଦ୍ଧର ପ୍ରାକୃତିକ ଦାସତ୍ୱ ବର୍ତ୍ତମାନ ବଜ୍ରବେଗରେ ତ୍ୱରାନ୍ୱିତ ହେଉଥିବା ଆତ୍ମିକ ଏବଂ ଆର୍ଥିକ ଦାସତ୍ୱର ପ୍ରତିନିଧିତ୍ୱ କରେ, କାରଣ ଆଧୁନିକ ବାବିଲର ଗ୍ଲୋବାଲିଷ୍ଟ କୋଟିପତି ବଣିକମାନେ ବ୍ୟାପକ ଅବୈଧ ପ୍ରବାସକୁ ଅର୍ଥଯୋଗାଣ କରୁଛନ୍ତି, ଯାହାକି ରୁଜଭେଲ୍ଟଙ୍କ ନ୍ୟୁ ଡିଲ୍‌କୁ ସେମାନଙ୍କ ବୁଝାମଣାଅନୁସାରେ ପରିପୂର୍ଣ୍ଣତାକୁ ନେଇଯିବା ପାଇଁ ଯୋଜିତ ହୋଇଛି। ଶେଷ ରାଷ୍ଟ୍ରପତି, ଯିଏ ତୃତୀୟ ବିଶ୍ୱୟୁଦ୍ଧର ସାମ୍ନା କରିବେ, ସେ ଦ୍ୱିତୀୟ ବିଶ୍ୱୟୁଦ୍ଧ ସମୟରେ ରାଷ୍ଟ୍ରପତିଙ୍କ ଦ୍ୱାରା ସ୍ଥାପିତ ସାମାଜିକ-ନିର୍ଭରତାର କାର୍ଯ୍ୟକ୍ରମର ସଙ୍କଟର ସମ୍ମୁଖୀନ ମଧ୍ୟ ହେବେ। ପ୍ରେରଣା ଏହି ସତ୍ୟକୁ ଚିହ୍ନଟ କରେ, ଏବଂ ଏହାକୁ ମଧ୍ୟ ଚିହ୍ନଟ କରେ ଯେ ଶେଷ ଦିନର ନେତାମାନେ ଏହି ସମସ୍ୟାକୁ କିପରି ସମାଧାନ କରିବେ, ତାହା ଜାଣିବେ ନାହିଁ।</w:t>
      </w:r>
    </w:p>
    <w:p>
      <w:pPr>
        <w:pStyle w:val="ArticleScripture"/>
        <w:jc w:val="left"/>
      </w:pPr>
      <w:r>
        <w:rPr>
          <w:rFonts w:ascii="Nirmala UI" w:hAnsi="Nirmala UI" w:eastAsia="Nirmala UI" w:cs="Nirmala UI"/>
        </w:rPr>
        <w:t>“ଶିକ୍ଷକମାନଙ୍କ ଓ ରାଜନୀତିଜ୍ଞମାନଙ୍କ ମଧ୍ୟରେ ସୁଦ୍ଧା ବହୁତ କମ୍ ଲୋକ ଅଛନ୍ତି, ଯେମାନେ ସମାଜର ବର୍ତ୍ତମାନ ଅବସ୍ଥାର ଅନ୍ତର୍ନିହିତ କାରଣଗୁଡ଼ିକୁ ବୁଝନ୍ତି। ଯେମାନେ ଶାସନର ଲଗାମ ଧାରଣ କରିଛନ୍ତି, ସେମାନେ ନୈତିକ ପତନ, ଦରିଦ୍ରତା, ନିର୍ଧନତା, ଏବଂ ବୃଦ୍ଧିଶୀଳ ଅପରାଧର ସମସ୍ୟାର ସମାଧାନ କରିପାରୁନାହାନ୍ତି। ବ୍ୟାପାରିକ କାର୍ଯ୍ୟକଳାପକୁ ଅଧିକ ସୁରକ୍ଷିତ ଭିତ୍ତିରେ ସ୍ଥାପିତ କରିବା ପାଇଁ ସେମାନେ ବ୍ୟର୍ଥଭାବେ ସଂଘର୍ଷ କରୁଛନ୍ତି। ଯଦି ଲୋକମାନେ ଈଶ୍ୱରଙ୍କ ବାକ୍ୟର ଶିକ୍ଷାପ୍ରତି ଅଧିକ ମନୋଯୋଗ ଦେଇଥାନ୍ତେ, ତେବେ ସେମାନଙ୍କୁ ବିହ୍ୱଳ କରୁଥିବା ସମସ୍ୟାମାନଙ୍କର ଏକ ସମାଧାନ ମିଳିଥାନ୍ତା।”</w:t>
      </w:r>
    </w:p>
    <w:p>
      <w:pPr>
        <w:pStyle w:val="ArticleScripture"/>
        <w:jc w:val="left"/>
      </w:pPr>
      <w:r>
        <w:rPr>
          <w:rFonts w:ascii="Nirmala UI" w:hAnsi="Nirmala UI" w:eastAsia="Nirmala UI" w:cs="Nirmala UI"/>
        </w:rPr>
        <w:t>“ଧର୍ମଶାସ୍ତ୍ର ଖ୍ରୀଷ୍ଟଙ୍କ ଦ୍ୱିତୀୟ ଆଗମନ ପୂର୍ବରୁ ଠିକ୍‌ ଆଗରେ ଜଗତର ଅବସ୍ଥାକୁ ବର୍ଣ୍ଣନା କରେ। ଯେମାନେ ଡକାୟତି ଓ ଅନ୍ୟାୟ ଆଦାୟ ଦ୍ୱାରା ବହୁତ ବଡ଼ ଧନ ସଂଗ୍ରହ କରୁଛନ୍ତି, ସେମାନଙ୍କ ବିଷୟରେ ଏହା ଲିଖାଯାଇଛି: ‘ତୁମେ ଶେଷ ଦିନମାନଙ୍କ ପାଇଁ ଧନରାଶି ସଞ୍ଚୟ କରି ରଖିଛ। ଦେଖ, ତୁମର କ୍ଷେତ୍ର କାଟିଥିବା ଶ୍ରମିକମାନଙ୍କର ଦରମା, ଯାହାକୁ ତୁମେ ଠକେଇ କରି ଅଟକାଇ ରଖିଛ, ସେହି ଦରମା ଚିତ୍କାର କରୁଛି; ଏବଂ କ୍ଷେତ୍ର କାଟିଥିବାମାନଙ୍କର ଆର୍ତ୍ତନାଦ ସବାଓଥ୍ ପ୍ରଭୁଙ୍କ କର୍ଣ୍ଣକୁ ପ୍ରବେଶ କରିଛି। ତୁମେ ପୃଥିବୀରେ ସୁଖଭୋଗରେ ବସବାସ କରିଛ, ଏବଂ ଭୋଗବିଲାସରେ ମଗ୍ନ ହୋଇଛ; ବଧର ଦିନରେ ଯେପରି, ସେପରି ତୁମେ ନିଜ ହୃଦୟକୁ ପୋଷଣ କରିଛ। ତୁମେ ଧର୍ମୀକଙ୍କୁ ଦୋଷୀ ଠହରାଇ ହତ୍ୟା କରିଛ; ଏବଂ ସେ ତୁମ ପ୍ରତିରୋଧ କରୁନାହିଁ।’ ଯାକୁବ 5:3–6।” ଟେଷ୍ଟିମୋନିଜ୍, ଖଣ୍ଡ 9, 13.</w:t>
      </w:r>
    </w:p>
    <w:p>
      <w:pPr>
        <w:pStyle w:val="ArticleBody"/>
        <w:jc w:val="left"/>
      </w:pPr>
      <w:r>
        <w:rPr>
          <w:rFonts w:ascii="Nirmala UI" w:hAnsi="Nirmala UI" w:eastAsia="Nirmala UI" w:cs="Nirmala UI"/>
        </w:rPr>
        <w:t>ଶେଷ ରାଷ୍ଟ୍ରପତି “ଶାସନର ଲଗାମ ଧରିବେ,” କିନ୍ତୁ ସେ “ନୈତିକ ଦୁର୍ନୀତି, ଦରିଦ୍ରତା, ନିର୍ଧନତା, ଏବଂ ବଢ଼ୁଥିବା ଅପରାଧର ସମସ୍ୟାକୁ ସମାଧାନ କରିବାରେ” ସକ୍ଷମ ହେବେ ନାହିଁ। ସେ “ବ୍ୟବସାୟିକ କାର୍ଯ୍ୟକଳାପକୁ ଅଧିକ ସୁରକ୍ଷିତ ଆଧାରରେ ସ୍ଥାପିତ କରିବାରେ” ମଧ୍ୟ ସକ୍ଷମ ହେବେ ନାହିଁ। ଏହି ସମସ୍ତ ସମସ୍ୟା ଶେଷ ଦିନମାନଙ୍କର ବ୍ୟାଙ୍କରମାନେ ଏବଂ ଅର୍ବପତି ବ୍ୟାପାରୀମାନଙ୍କ ସହିତ ସମ୍ବନ୍ଧିତ। “ନିର୍ଧନତା” ଶବ୍ଦଟି ସେହିମାନଙ୍କର ଅବସ୍ଥାକୁ ବର୍ଣ୍ଣନା କରିବା ପାଇଁ ବ୍ୟବହୃତ, ଯେମାନେ ସ୍ଥାନୀୟ ସରକାରମାନେ କିମ୍ବା ଦାନଶୀଳ ସଂଗଠନମାନଙ୍କ ଦ୍ୱାରା ଯୋଗାଇଦିଆଯାଇଥିବା ଦରିଦ୍ର-ସହାୟତା କିମ୍ବା କଳ୍ୟାଣସହାୟତା ଉପରେ ନିର୍ଭର କରନ୍ତି। ଅନେକ ସମାଜରେ, ନିର୍ଧନତା ସାମାଜିକ କଳଙ୍କ ସହିତ ସମ୍ବନ୍ଧିତ ଥିଲା ଏବଂ ପ୍ରାୟତଃ ଦରିଦ୍ରତା ଅନୁଭବ କରୁଥିବା ଲୋକମାନଙ୍କ ବିରୁଦ୍ଧରେ ପ୍ରାନ୍ତୀକୀକରଣ ଏବଂ ବିଭେଦର ଫଳ ହୁଏଥିଲା। ଆମେରିକୀୟ ଇତିହାସରେ ଯେ କାର୍ଯ୍ୟକ୍ରମ “ନିର୍ଧନତା” ସୃଷ୍ଟି କରିଛି, ସେହି କାର୍ଯ୍ୟକ୍ରମଟି ହେଉଛି ଯାହାକି ଦରିଦ୍ରତାରେ ଫସିଥିବା ଲୋକମାନଙ୍କୁ ନିଜମାନଙ୍କୁ ଉନ୍ନତ କରିବା ପାଇଁ ସହାୟ କରିବାକୁ ନିର୍ମିତ ବୋଲି ଧରାଯାଏ। କିନ୍ତୁ ତାହାର ପରିବର୍ତ୍ତେ, ଏହା ଏମିତି ଏକ ସରକାରୀ କଳ୍ୟାଣବ୍ୟବସ୍ଥା ଉତ୍ପନ୍ନ କରିଲା, ଯାହା ସେହି ନିର୍ଧନମାନଙ୍କୁ ଆର୍ଥିକ ଦାସ୍ୟତାରେ ଧରି ରଖେ।</w:t>
      </w:r>
    </w:p>
    <w:p>
      <w:pPr>
        <w:pStyle w:val="ArticleBody"/>
        <w:jc w:val="left"/>
      </w:pPr>
      <w:r>
        <w:rPr>
          <w:rFonts w:ascii="Nirmala UI" w:hAnsi="Nirmala UI" w:eastAsia="Nirmala UI" w:cs="Nirmala UI"/>
        </w:rPr>
        <w:t>ଦ୍ୱିତୀୟ ବିଶ୍ୱଯୁଦ୍ଧ ପରେ ସତ୍ୱରେ ଜାତିସଂଘ କାର୍ଯ୍ୟରତ ହେବା ଆରମ୍ଭ କଲା। ଏହା ପ୍ରଥମ ଦୁଇଟି ବିଶ୍ୱଯୁଦ୍ଧରୁ ଏକ ଦ୍ୱିତୀୟ ସାକ୍ଷ୍ୟ ପ୍ରଦାନ କଲା ଯେ ସପ୍ତମ ରାଜ୍ୟ (ଜାତିସଂଘ) ପୃଥିବୀର ସିଂହାସନ ଉପରେ ସ୍ଥାପିତ କରାଯିବ। ପ୍ରଥମ ବିଶ୍ୱଯୁଦ୍ଧ ପ୍ରଥମ ବିଶ୍ୱଯୁଦ୍ଧର ଇତିହାସରେ ଅଙ୍ଗୀକୃତ ହୋଇଥିବା ବିଶ୍ୱବ୍ୟାପୀ ବ୍ୟାଙ୍କିଂ ପ୍ରଣାଳୀର ଭୂମିକାକୁ ଚିହ୍ନିତ କଲା, ଏବଂ ଦ୍ୱିତୀୟ ବିଶ୍ୱଯୁଦ୍ଧରେ ପ୍ରତିନିଧିତ ହୋଇଥିବା ପରି, ସେହି ବିଶ୍ୱ ବ୍ୟାଙ୍କରମାନେ ଏବଂ ବ୍ୟାପାରୀମାନଙ୍କର ସାମନ୍ତତାନ୍ତ୍ରିକ ପ୍ରଣାଳୀକୁ ପୁନଃ ଫେରିବାର ଉଦ୍ଦେଶ୍ୟକୁ ମଧ୍ୟ। ଏହି ସମସ୍ତ ପରିକଳ୍ପନା—ଏକ-ବିଶ୍ୱ ଶାସନ, ଅତ୍ୟନ୍ତ ଦରିଦ୍ରମାନଙ୍କ ଉପରେ ଅତ୍ୟଧିକ ଧନୀମାନଙ୍କର ଶାସନକାରୀ ଅର୍ଥନୈତିକ ପ୍ରଣାଳୀ, ଏବଂ ଏମିତି ଏକ-ବିଶ୍ୱ ଆର୍ଥିକ ପ୍ରଣାଳୀ ଯାହା କେବଳ ଯେଉଁମାନଙ୍କୁ ଯୋଗଦେବା ପାଇଁ ଯୋଗ୍ୟ ମନେ କରିବ ସେମାନଙ୍କୁ ମାତ୍ର ଅନୁମତି ଦେବ—ସେହି ଡ୍ରାଗନଠାରୁ ଆସିଛି, ଯେ ସାତଜଣଙ୍କ ମଧ୍ୟରୁ ଥିବା ଅଷ୍ଟମ ରାଷ୍ଟ୍ରପତିଙ୍କ ସହିତ ଯୁଦ୍ଧରତ ଅଛି।</w:t>
      </w:r>
    </w:p>
    <w:p>
      <w:pPr>
        <w:pStyle w:val="ArticleBody"/>
        <w:jc w:val="left"/>
      </w:pPr>
      <w:r>
        <w:rPr>
          <w:rFonts w:ascii="Nirmala UI" w:hAnsi="Nirmala UI" w:eastAsia="Nirmala UI" w:cs="Nirmala UI"/>
        </w:rPr>
        <w:t>ଏହି କାରକଗୁଡ଼ିକ ଦ୍ୱାରା ପ୍ରତିନିଧିତ ଯୁକ୍ତି ସ୍ପଷ୍ଟଭାବେ ଏମିତି ଜଣେ ରାଷ୍ଟ୍ରପତିଙ୍କୁ ଚିତ୍ରିତ କରେ, ଯିଏ ସମସ୍ୟା-ସମାଧାନ ପ୍ରତି ନିଜ ଆଭିମୁଖ୍ୟରେ ନିରଙ୍କୁଶତାମୂଳକ ହେବାକୁ ବାଧ୍ୟ ବୋଧ କରିବେ। ଆମେ କେବଳ ସେହି ଭବିଷ୍ୟଦ୍ବାଣୀମୂଳକ ପରିବେଶକୁ ଚିହ୍ନଟ କରୁଛୁ, ଯାହା ଭଗବାନଙ୍କ ବାକ୍ୟ ପୃଥିବୀର ପଶୁର ଶେଷ ରାଷ୍ଟ୍ରପତିଙ୍କ ଇତିହାସ ସମୟରେ ଉନ୍ମୋଚିତ ହେବ ବୋଲି ଚିହ୍ନଟ କରିଛି। ପୂର୍ବବର୍ତ୍ତୀ ପ୍ରବନ୍ଧରେ ଆମେ The Great Controversy ରୁ ଏକ ଅଂଶ ଉଦ୍ଧୃତ କରିଥିଲୁ, ଯେଉଁଠାରେ ସେ ରବିବାର ଆଇନର ପୂର୍ବରୁ “temporal prosperity” ଅପସାରିତ ହେବ ବୋଲି ଚିହ୍ନଟ କରିଛନ୍ତି। ସେହି ଅଂଶଟି ଶେଷ ଦିନଗୁଡ଼ିକର ଅନେକ ଭବିଷ୍ୟଦ୍ବାଣୀମୂଳକ ବୈଶିଷ୍ଟ୍ୟକୁ ଚିହ୍ନଟ କରେ, ଏବଂ ସେ ଯେ ବିଷୟବିନ୍ଦୁମାନଙ୍କୁ ଉଲ୍ଲେଖ କରିଛନ୍ତି, ସେଗୁଡ଼ିକ ଯୁକ୍ତରାଷ୍ଟ୍ରରେ ଏବଂ ପରେ ପୃଥିବୀରେ ପଶୁର ପ୍ରତିମୂର୍ତ୍ତିର ପରୀକ୍ଷା-ସମୟରେ ସେମାନଙ୍କର ପୂରଣ ପାଇଥାଏ। ସେ ସେହି ଦୁଇଟି ବିଷୟକୁ ଚିହ୍ନଟ କରିଛନ୍ତି ଯାହାକୁ ଶୟତାନ ଜଗତକୁ ବନ୍ଦୀ କରିବା ପାଇଁ ବ୍ୟବହାର କରେ—ଆତ୍ମବାଦ ଏବଂ ରବିବାର-ପବିତ୍ରତା। ଶୟତାନ ଯେ ସୁସ୍ଥକରଣର ଆଶ୍ଚର୍ଯ୍ୟକର କାର୍ଯ୍ୟଗୁଡ଼ିକୁ ବ୍ୟବହାର କରିବ, ସେଗୁଡ଼ିକର ଉଲ୍ଲେଖ କରୁଥିବାବେଳେ, ସେ ଆମ ସମୟର ଆଉ ଏକ ଭବିଷ୍ୟଦ୍ବାଣୀମୂଳକ ବିଷୟକୁ ମଧ୍ୟ ଚିହ୍ନଟ କରିଛନ୍ତି।</w:t>
      </w:r>
    </w:p>
    <w:p>
      <w:pPr>
        <w:pStyle w:val="ArticleScripture"/>
        <w:jc w:val="left"/>
      </w:pPr>
      <w:r>
        <w:rPr>
          <w:rFonts w:ascii="Nirmala UI" w:hAnsi="Nirmala UI" w:eastAsia="Nirmala UI" w:cs="Nirmala UI"/>
        </w:rPr>
        <w:t>“ଦୁଇଟି ମହାଭୁଲ—ଆତ୍ମାର ଅମରତ୍ୱ ଓ ରବିବାରର ପବିତ୍ରତା—ଦ୍ୱାରା ଶୟତାନ ଲୋକମାନଙ୍କୁ ନିଜ ଭ୍ରମଜାଳର ଅଧୀନକୁ ଆଣିବ। ପ୍ରଥମଟି ଯେଉଁଠାରେ ଆଧ୍ୟାତ୍ମିକତାବାଦର ଭିତ୍ତି ସ୍ଥାପନ କରେ, ସେଠାରେ ଦ୍ୱିତୀୟଟି ରୋମ ସହିତ ସହାନୁଭୂତିର ଏକ ବନ୍ଧନ ସୃଷ୍ଟି କରେ। ଯୁକ୍ତରାଷ୍ଟ୍ରର ପ୍ରୋଟେଷ୍ଟାଣ୍ଟମାନେ ଆଧ୍ୟାତ୍ମିକତାବାଦର ହାତ ଧରିବା ପାଇଁ ଖାଇ ଉପରେ ନିଜ ହାତ ପ୍ରସାରିତ କରିବାରେ ସର୍ବପ୍ରଥମ ହେବେ; ସେମାନେ ରୋମୀୟ ଶକ୍ତି ସହିତ କରମିଳାପ କରିବା ପାଇଁ ଅତଳଗର୍ତ୍ତ ଉପରକୁ ହାତ ବଢ଼ାଇବେ; ଏବଂ ଏହି ତ୍ରିଗୁଣ ଏକତାର ପ୍ରଭାବ ଅଧୀନରେ, ଏହି ଦେଶ ବିବେକର ଅଧିକାରକୁ ପଦଦଳିତ କରିବାରେ ରୋମର ପଦଚିହ୍ନ ଅନୁସରଣ କରିବ।”</w:t>
      </w:r>
    </w:p>
    <w:p>
      <w:pPr>
        <w:pStyle w:val="ArticleScripture"/>
        <w:jc w:val="left"/>
      </w:pPr>
      <w:r>
        <w:rPr>
          <w:rFonts w:ascii="Nirmala UI" w:hAnsi="Nirmala UI" w:eastAsia="Nirmala UI" w:cs="Nirmala UI"/>
        </w:rPr>
        <w:t>“ଆଜିର ନାମମାତ୍ର ଖ୍ରୀଷ୍ଟଧର୍ମକୁ ଆତ୍ମବାଦ ଯେତେ ଅଧିକ ନିକଟତର ଭାବରେ ଅନୁକରଣ କରେ, ସେତେ ଅଧିକ ଠକାଇବା ଓ ଫାନ୍ଦରେ ପକାଇବା ପାଇଁ ତାହାର ଶକ୍ତି ବଢ଼େ। ଆଧୁନିକ ବ୍ୟବସ୍ଥାନୁସାରେ ସ୍ୱୟଂ ଶୈତାନଙ୍କର ମଧ୍ୟ ପରିବର୍ତ୍ତନ ଘଟିଯାଇଛି। ସେ ଜ୍ୟୋତିର ଦୂତର ଚରିତ୍ରରେ ପ୍ରକାଶିତ ହେବ। ଆତ୍ମବାଦର ମାଧ୍ୟମରେ ଅଦ୍ଭୁତ କାର୍ଯ୍ୟ ସାଧିତ ହେବ, ରୋଗୀମାନେ ସୁସ୍ଥ କରାଯିବେ, ଏବଂ ଅନେକ ନିର୍ବିବାଦ ଆଶ୍ଚର୍ଯ୍ୟକର କାର୍ଯ୍ୟ ସମ୍ପାଦିତ ହେବ। ଏବଂ ଯେହେତୁ ସେହି ଆତ୍ମାମାନେ ବାଇବେଲ୍‌ରେ ବିଶ୍ୱାସ ରଖୁଥିବା ବୋଲି ଘୋଷଣା କରିବେ, ଏବଂ ମଣ୍ଡଳୀର ପ୍ରତିଷ୍ଠାନମାନଙ୍କ ପ୍ରତି ସମ୍ମାନ ପ୍ରଦର୍ଶନ କରିବେ, ସେମାନଙ୍କର କାର୍ଯ୍ୟକୁ ଦିବ୍ୟ ଶକ୍ତିର ଏକ ପ୍ରକାଶ ଭାବରେ ଗ୍ରହଣ କରାଯିବ।”</w:t>
      </w:r>
    </w:p>
    <w:p>
      <w:pPr>
        <w:pStyle w:val="ArticleScripture"/>
        <w:jc w:val="left"/>
      </w:pPr>
      <w:r>
        <w:rPr>
          <w:rFonts w:ascii="Nirmala UI" w:hAnsi="Nirmala UI" w:eastAsia="Nirmala UI" w:cs="Nirmala UI"/>
        </w:rPr>
        <w:t>“ନାମମାତ୍ର ଖ୍ରୀଷ୍ଟିଆନମାନେ ଓ ଅଧର୍ମୀମାନଙ୍କ ମଧ୍ୟରେ ଥିବା ପୃଥକ୍କରଣର ରେଖା ବର୍ତ୍ତମାନ ପ୍ରାୟ ଅପରିଚ୍ଛିନ୍ନ ହୋଇଯାଇଛି। ମଣ୍ଡଳୀର ସଦସ୍ୟମାନେ ଜଗତ ଯାହାକୁ ପ୍ରେମ କରେ, ସେହିକୁ ପ୍ରେମ କରନ୍ତି, ଏବଂ ସେମାନଙ୍କ ସହିତ ଯୁକ୍ତ ହେବାକୁ ପ୍ରସ୍ତୁତ ଅଛନ୍ତି; ଏବଂ ଶୈତାନ ସେମାନଙ୍କୁ ଏକ ଦେହରେ ଏକତ୍ର କରିବାକୁ ସଙ୍କଳ୍ପ କରେ, ଏବଂ ଏପରିଭାବେ ସମସ୍ତଙ୍କୁ ଆତ୍ମିକବାଦର ଶ୍ରେଣୀଭୁକ୍ତ କରି ନିଜ କାର୍ଯ୍ୟକୁ ସୁଦୃଢ଼ କରେ। ଯେ ପାପୀୟମାନେ ଅଲୌକିକ କାର୍ଯ୍ୟଗୁଡ଼ିକୁ ସତ୍ୟ ମଣ୍ଡଳୀର ନିଶ୍ଚିତ ଚିହ୍ନ ବୋଲି ଗର୍ବ କରନ୍ତି, ସେମାନେ ଏହି ଆଶ୍ଚର୍ଯ୍ୟକାର୍ଯ୍ୟକାରୀ ଶକ୍ତି ଦ୍ୱାରା ସହଜରେ ଠକାଯିବେ; ଏବଂ ପ୍ରୋଟେଷ୍ଟାଣ୍ଟମାନେ, ସତ୍ୟର ଢାଳକୁ ପରିତ୍ୟାଗ କରିଥିବାରୁ, ସେମାନେ ମଧ୍ୟ ଭ୍ରମିତ ହେବେ। ପାପୀୟମାନେ, ପ୍ରୋଟେଷ୍ଟାଣ୍ଟମାନେ, ଏବଂ ଜଗତୀୟ ଲୋକମାନେ ସମସ୍ତେ ସମାନଭାବେ ଶକ୍ତିହୀନ ଭକ୍ତିର ରୂପକୁ ଗ୍ରହଣ କରିବେ, ଏବଂ ସେମାନେ ଏହି ଏକତାରେ ଜଗତର ପରିବର୍ତ୍ତନ ନିମନ୍ତେ ଏକ ମହାନ ଆନ୍ଦୋଳନ ଓ ଦୀର୍ଘକାଳ ଧରି ପ୍ରତୀକ୍ଷିତ ସହସ୍ରାବ୍ଦର ଆରମ୍ଭକୁ ଦେଖିବେ।”</w:t>
      </w:r>
    </w:p>
    <w:p>
      <w:pPr>
        <w:pStyle w:val="ArticleScripture"/>
        <w:jc w:val="left"/>
      </w:pPr>
      <w:r>
        <w:rPr>
          <w:rFonts w:ascii="Nirmala UI" w:hAnsi="Nirmala UI" w:eastAsia="Nirmala UI" w:cs="Nirmala UI"/>
        </w:rPr>
        <w:t>“ଆତ୍ମବାଦ ମାଧ୍ୟମରେ, ଶୟତାନ ମାନବଜାତିର ଉପକାରକ ଭାବେ ପ୍ରକାଶ ପାଏ, ଲୋକମାନଙ୍କର ରୋଗବ୍ୟାଧି ସୁସ୍ଥ କରୁଥିବା ଭାବ ପ୍ରଦର୍ଶନ କରେ, ଏବଂ ଧାର୍ମିକ ବିଶ୍ୱାସର ଏକ ନୂତନ ଓ ଅଧିକ ଉଚ୍ଚତର ପ୍ରଣାଳୀ ପ୍ରସ୍ତୁତ କରୁଛି ବୋଲି ଦାବି କରେ; କିନ୍ତୁ ସେହି ସମୟରେ ସେ ବିନାଶକ ଭାବେ କାର୍ଯ୍ୟ କରେ। ତାହାର ପ୍ରଲୋଭନ ଅସଂଖ୍ୟ ଲୋକଙ୍କୁ ବିନାଶପଥକୁ ନେଇଯାଉଛି। ଅସଂୟମ ବିବେକକୁ ସିଂହାସନଚ୍ୟୁତ କରେ; ଇନ୍ଦ୍ରିୟସୁଖରେ ଲିପ୍ତତା, କଳହ ଏବଂ ରକ୍ତପାତ ତାହାର ପରେ ଆସେ। ଶୟତାନ ଯୁଦ୍ଧରେ ଆନନ୍ଦ ପାଏ, କାରଣ ଏହା ଆତ୍ମାର ସବୁଠାରୁ ନୀଚ ପ୍ରବୃତ୍ତିଗୁଡ଼ିକୁ ଉତ୍ତେଜିତ କରେ ଏବଂ ପରେ ତାହାର ଶିକାରମାନଙ୍କୁ, ଯେଉଁମାନେ ଦୁରାଚାର ଓ ରକ୍ତରେ ମଗ୍ନ, ଅନନ୍ତତାରେ ବହି ନେଇଯାଏ। ଜାତିଗୁଡ଼ିକୁ ପରସ୍ପର ବିରୁଦ୍ଧରେ ଯୁଦ୍ଧରେ ଉତ୍ତେଜିତ କରିବା ହେଉଛି ତାହାର ଉଦ୍ଦେଶ୍ୟ, କାରଣ ଏହିପରି ସେ ଲୋକମାନଙ୍କର ମନକୁ ପରମେଶ୍ୱରଙ୍କ ଦିନରେ ଦୃଢ଼ଭାବେ ଦଣ୍ଡାୟମାନ ହେବା ପାଇଁ ପ୍ରସ୍ତୁତିର କାର୍ଯ୍ୟରୁ ଭ୍ରମିତ କରିପାରେ।” The Great Controversy, 588, 589.</w:t>
      </w:r>
    </w:p>
    <w:p>
      <w:pPr>
        <w:pStyle w:val="ArticleBody"/>
        <w:jc w:val="left"/>
      </w:pPr>
      <w:r>
        <w:rPr>
          <w:rFonts w:ascii="Nirmala UI" w:hAnsi="Nirmala UI" w:eastAsia="Nirmala UI" w:cs="Nirmala UI"/>
        </w:rPr>
        <w:t>ରବିବାର ନିୟମ ସମୟରେ, ତାହାର ପୂର୍ବରୁ ନୁହେଁ, ଶୟତାନ ନିଜର ଶିରୋମଣି କାର୍ଯ୍ୟ ସାଧନ କରିବାକୁ ପ୍ରକାଶ ପାଏ। ପ୍ରକାଶିତବାକ୍ୟର ତ୍ରୟୋଦଶ ଅଧ୍ୟାୟର ଏକାଦଶ ପଦରେ ଯୁକ୍ତରାଷ୍ଟ୍ର ଅଜଗର ସଦୃଶ କଥା କହିବା ପରେ, ତ୍ରୟୋଦଶ ପଦରେ ଶୟତାନ ସ୍ୱର୍ଗରୁ ଅଗ୍ନି ଅବତରଣ କରାଇବାକୁ ଦେଖାଯାଏ। ସିଷ୍ଟର ହ୍ୱାଇଟ୍‌ ମଧ୍ୟ ଏହି କଥାକୁ ଚିହ୍ନିତ କରିଛନ୍ତି।</w:t>
      </w:r>
    </w:p>
    <w:p>
      <w:pPr>
        <w:pStyle w:val="ArticleScripture"/>
        <w:jc w:val="left"/>
      </w:pPr>
      <w:r>
        <w:rPr>
          <w:rFonts w:ascii="Nirmala UI" w:hAnsi="Nirmala UI" w:eastAsia="Nirmala UI" w:cs="Nirmala UI"/>
        </w:rPr>
        <w:t>“ପାପାସତ୍ତାର ସଂସ୍ଥାପନକୁ ଈଶ୍ୱରଙ୍କ ବ୍ୟବସ୍ଥାଙ୍କୁ ଉଲ୍ଲଂଘନ କରି ବଳବତ୍ କରୁଥିବା ଆଦେଶ ଦ୍ୱାରା, ଆମ ଜାତି ନିଜକୁ ଧର୍ମପରାୟଣତାରୁ ସମ୍ପୂର୍ଣ୍ଣରୂପେ ବିଚ୍ଛିନ୍ନ କରିଦେବ। ଯେତେବେଳେ ପ୍ରୋଟେଷ୍ଟାଣ୍ଟବାଦ ସେହି ଖାଇଁ ଉପରେ ନିଜ ହସ୍ତ ପ୍ରସାରିତ କରି ରୋମୀୟ ଶକ୍ତିର ହସ୍ତକୁ ଧରିବ, ଯେତେବେଳେ ସେ ସେହି ଅଗାଧ ଗର୍ତ୍ତ ଉପରେ ପହଞ୍ଚି ଆତ୍ମାବାଦ ସହିତ ହାତ ମିଳାଇବ, ଯେତେବେଳେ ଏହି ତ୍ରିମୁଖୀୟ ଏକତାର ପ୍ରଭାବାଧୀନ ହୋଇ ଆମ ଦେଶ ପ୍ରୋଟେଷ୍ଟାଣ୍ଟ ଏବଂ ଗଣତନ୍ତ୍ରୀୟ ଶାସନରୂପେ ନିଜ ସଂବିଧାନର ପ୍ରତ୍ୟେକ ସିଦ୍ଧାନ୍ତକୁ ଅସ୍ୱୀକାର କରିଦେବ, ଏବଂ ପାପାଳୀୟ ମିଥ୍ୟାଶିକ୍ଷା ଓ ଭ୍ରମପ୍ରଚାରର ବିସ୍ତାର ପାଇଁ ବ୍ୟବସ୍ଥା କରିବ, ସେତେବେଳେ ଆମେ ଜାଣିପାରିବୁ ଯେ ଶୟତାନର ଆଶ୍ଚର୍ଯ୍ୟକର କାର୍ଯ୍ୟସାଧନର ସମୟ ଆସିପହଞ୍ଚିଛି ଏବଂ ଶେଷ ସନ୍ନିକଟ।” Testimonies, volume 5, 451.</w:t>
      </w:r>
    </w:p>
    <w:p>
      <w:pPr>
        <w:pStyle w:val="ArticleBody"/>
        <w:jc w:val="left"/>
      </w:pPr>
      <w:r>
        <w:rPr>
          <w:rFonts w:ascii="Nirmala UI" w:hAnsi="Nirmala UI" w:eastAsia="Nirmala UI" w:cs="Nirmala UI"/>
        </w:rPr>
        <w:t>ରବିବାର ଆଇନ ପୂର୍ବରୁ, ପଶୁର ପ୍ରତିମାର ପରୀକ୍ଷାର ସମୟରେ—ଯାହା ଏକ ଲକ୍ଷ ଚଉଳିଶ ହଜାରଙ୍କର ମୁଦ୍ରାଙ୍କନର ସମୟ ମଧ୍ୟ, ଏବଂ ଯେଉଁଠାରେ ପ୍ରତ୍ୟେକ ଦର୍ଶନର ପ୍ରଭାବ ଘଟେ—ସେଠାରେ ଡ୍ରାଗନ-ଶକ୍ତିର ଏକ ପ୍ରକଟ ଘଟଣା ପ୍ରକାଶିତ ହେବ, ଯାହା ଭ୍ରାନ୍ତ ଆରୋଗ୍ୟର ଅଦ୍ଭୁତ କାର୍ଯ୍ୟକୁ ପ୍ରତିନିଧିତ୍ୱ କରେ। ପ୍ରକାଶିତ ବାକ୍ୟର ପୁସ୍ତକରେ, ବାବିଲୋନର ବେଶ୍ୟାକୁ ସମସ୍ତ ଜାତିମାନଙ୍କୁ ଭ୍ରମିତ କରୁଥିବା ବୋଲି ଚିହ୍ନିତ କରାଯାଇଛି।</w:t>
      </w:r>
    </w:p>
    <w:p>
      <w:pPr>
        <w:pStyle w:val="ArticleScripture"/>
        <w:jc w:val="left"/>
      </w:pPr>
      <w:r>
        <w:rPr>
          <w:rFonts w:ascii="Nirmala UI" w:hAnsi="Nirmala UI" w:eastAsia="Nirmala UI" w:cs="Nirmala UI"/>
        </w:rPr>
        <w:t>ଏବଂ ଦୀପର ଆଲୋକ ଆଉ କେବେ ମଧ୍ୟ ତୋର ଭିତରେ ଜ୍ୱଳିବ ନାହିଁ; ଏବଂ ବର ଓ କନ୍ୟାର ସ୍ୱର ଆଉ କେବେ ମଧ୍ୟ ତୋର ଭିତରେ ଶୁଣାଯିବ ନାହିଁ; କାରଣ ତୋର ବ୍ୟାପାରୀମାନେ ପୃଥିବୀର ମହାପୁରୁଷ ଥିଲେ; କାରଣ ତୋର ମାୟାକଳା ଦ୍ୱାରା ସମସ୍ତ ଜାତି ପ୍ରତାରିତ ହୋଇଥିଲେ। ପ୍ରକାଶିତ ବାକ୍ୟ 18:23।</w:t>
      </w:r>
    </w:p>
    <w:p>
      <w:pPr>
        <w:pStyle w:val="ArticleBody"/>
        <w:jc w:val="left"/>
      </w:pPr>
      <w:r>
        <w:rPr>
          <w:rFonts w:ascii="Nirmala UI" w:hAnsi="Nirmala UI" w:eastAsia="Nirmala UI" w:cs="Nirmala UI"/>
        </w:rPr>
        <w:t>“ସର୍ସରୀସ୍” ବାକ୍ୟଟି ଗ୍ରୀକ ଶବ୍ଦ “pharmakeia” ଅଟେ, ଯାହାର ଅର୍ଥ ଔଷଧ, କିମ୍ବା ଔଷଧାଳୟ। ଏହି ଶବ୍ଦଟି ଗ୍ରୀକ ଶବ୍ଦ G5332 ରୁ ଉତ୍ପନ୍ନ, ଯାହାର ଅର୍ଥ (ଏକ ଔଷଧ, ଅର୍ଥାତ୍ ମନ୍ତ୍ର-ଦେଇଥିବା ପାନୀୟ); ଏକ ଔଷଧ ବ୍ୟବସାୟୀ, କିମ୍ବା ଔଷଧବିକ୍ରେତା, କିମ୍ବା ବିଷଦାତା। ରବିବାର ଆଇନକୁ ଅଗ୍ରସର କରୁଥିବା ଶେଷ ଦିନଗୁଡ଼ିକରେ, ଅଷ୍ଟମ ଏବଂ ଶେଷ ରାଷ୍ଟ୍ରପତିଙ୍କ ଦ୍ୱାରା ଉତ୍ତରାଧିକୃତ ବିଭେଦମୂଳକ ପରିବେଶକୁ ଯାହା ଅବଦାନ ଦେବ, ସେହି ବିଷୟମାନଙ୍କ ମଧ୍ୟରୁ ଗୋଟିଏ ହେବ ଔଷଧ ଶିଳ୍ପର କାର୍ଯ୍ୟ, ଯାହାକୁ Anthony Fauci ଏବଂ China virus ଦ୍ୱାରା ପ୍ରତିନିଧିତ୍ୱ କରାଯାଇଛି।</w:t>
      </w:r>
    </w:p>
    <w:p>
      <w:pPr>
        <w:pStyle w:val="ArticleBody"/>
        <w:jc w:val="left"/>
      </w:pPr>
      <w:r>
        <w:rPr>
          <w:rFonts w:ascii="Nirmala UI" w:hAnsi="Nirmala UI" w:eastAsia="Nirmala UI" w:cs="Nirmala UI"/>
        </w:rPr>
        <w:t>ଫାଉଚି ଏବଂ ଚୀନ—ଉଭୟେ ଡ୍ରାଗନ-ଶକ୍ତିର ପ୍ରତିନିଧି, ଏବଂ ଫାଉଚିଙ୍କ ଛାପଚିହ୍ନକୁ HIV ଭାଇରସର ଆବିଷ୍କାର ପର୍ଯ୍ୟନ୍ତ ସ୍ପଷ୍ଟଭାବେ ଅନୁସରଣ କରାଯାଇପାରେ। ଜନସଂଖ୍ୟା ନିୟନ୍ତ୍ରଣ—ଯେପରିକି କୋଟିପତି ବିଲ୍ ଗେଟ୍ସ ଭଳି ଲୋକମାନଙ୍କ ଦ୍ୱାରା ପ୍ରତିନିଧିତ—ସେହି ଗୁଣବୈଶିଷ୍ଟ୍ୟ ଯାହା ମୋଶାଙ୍କ ସମୟରେ ଶିଶୁମାନଙ୍କୁ ସମୂଳେ ନଷ୍ଟ କରିବା ପାଇଁ ଫେରାଉନଙ୍କ ପ୍ରୟାସରେ ଏବଂ ଖ୍ରୀଷ୍ଟଙ୍କ ସମୟରେ ସେହି କାର୍ଯ୍ୟ କରିବାକୁ ହେରୋଦଙ୍କ ଚେଷ୍ଟାରେ ପ୍ରକାଶ ପାଇଥିଲା। ଚୀନ ଭାଇରସ ଦ୍ୱାରା ଜନସଂଖ୍ୟାର ଅର୍ଦ୍ଧେକ ଠକାଯାଇଥିଲେ, ଏବଂ ଆପଣ ଏବେ ମଧ୍ୟ ଲୋକମାନଙ୍କୁ ମାସ୍କ ପିନ୍ଧିଥିବା ଦେଖିପାରିବେ, ଯାହା କୌଣସି ଭାଇରସକୁ ବାରଣ କରେ ନାହିଁ।</w:t>
      </w:r>
    </w:p>
    <w:p>
      <w:pPr>
        <w:pStyle w:val="ArticleBody"/>
        <w:jc w:val="left"/>
      </w:pPr>
      <w:r>
        <w:rPr>
          <w:rFonts w:ascii="Nirmala UI" w:hAnsi="Nirmala UI" w:eastAsia="Nirmala UI" w:cs="Nirmala UI"/>
        </w:rPr>
        <w:t>ଆମେ ପରବର୍ତ୍ତୀ ଲେଖାରେ ଏହି ଅଧ୍ୟୟନକୁ ଅବ୍ୟାହତ ରଖିବୁ।</w:t>
      </w:r>
    </w:p>
    <w:p>
      <w:pPr>
        <w:pStyle w:val="ArticleScripture"/>
        <w:jc w:val="left"/>
      </w:pPr>
      <w:r>
        <w:rPr>
          <w:rFonts w:ascii="Nirmala UI" w:hAnsi="Nirmala UI" w:eastAsia="Nirmala UI" w:cs="Nirmala UI"/>
        </w:rPr>
        <w:t>“ଶୟତାନ ମଧ୍ୟ ତତ୍ତ୍ୱମାନଙ୍କ ମାଧ୍ୟମରେ କାର୍ଯ୍ୟ କରେ, ଯେପରି ସେ ଅପ୍ରସ୍ତୁତ ଆତ୍ମାମାନଙ୍କର ନିଜ ଫସଲ ସଂଗ୍ରହ କରିପାରେ। ସେ ପ୍ରକୃତିର ପ୍ରୟୋଗଶାଳାମାନଙ୍କର ଗୁପ୍ତ ତତ୍ତ୍ୱଗୁଡ଼ିକୁ ଅଧ୍ୟୟନ କରିଛି, ଏବଂ ଯେପର୍ଯ୍ୟନ୍ତ ପରମେଶ୍ୱର ଅନୁମତି ଦିଆନ୍ତି, ସେ ସମସ୍ତ ତତ୍ତ୍ୱକୁ ନିୟନ୍ତ୍ରଣ କରିବା ପାଇଁ ନିଜର ସମସ୍ତ ଶକ୍ତି ବ୍ୟବହାର କରେ। ଯେତେବେଳେ ତାହାକୁ ଯୋବଙ୍କୁ ପୀଡ଼ା ଦେବାକୁ ଅନୁମତି ଦିଆଯାଇଥିଲା, କେତେ ଶୀଘ୍ର ତାଙ୍କର ପଶୁଧନ ଓ ଗୋଧନ, ଦାସଦାସୀମାନେ, ଘରବାଡ଼ି, ସନ୍ତାନମାନେ ଭାସି ଯାଇଥିଲେ, ଏକ କ୍ଲେଶ ପରେ ଆଉ ଏକ କ୍ଲେଶ ମନେ ହୁଏ କ୍ଷଣମାତ୍ରରେ ଆସିପହଞ୍ଚିଲା। ପରମେଶ୍ୱର ହିଁ ନିଜ ସୃଷ୍ଟିଜୀବମାନଙ୍କୁ ଆବରଣ କରନ୍ତି ଏବଂ ବିନାଶକଙ୍କ ଶକ୍ତିରୁ ସେମାନଙ୍କୁ ବାଡ଼ ଦେଇ ସୁରକ୍ଷିତ ରଖନ୍ତି। କିନ୍ତୁ ଖ୍ରୀଷ୍ଟୀୟ ଜଗତ ଯିହୋବାଙ୍କ ବ୍ୟବସ୍ଥା ପ୍ରତି ଅବମାନ ପ୍ରଦର୍ଶନ କରିଛି; ଏବଂ ପ୍ରଭୁ ସଠିକ୍ ସେହି କାମ କରିବେ ଯାହା ସେ ଘୋଷଣା କରିଥିଲେ ଯେ ସେ କରିବେ—ସେ ପୃଥିବୀରୁ ନିଜ ଆଶୀର୍ବାଦ ପ୍ରତ୍ୟାହାର କରିବେ ଏବଂ ଯେମାନେ ତାଙ୍କର ବ୍ୟବସ୍ଥା ବିରୁଦ୍ଧରେ ବିଦ୍ରୋହ କରୁଛନ୍ତି ଏବଂ ତାଙ୍କର ଶିକ୍ଷା ବିରୋଧ କରି ଅନ୍ୟମାନଙ୍କୁ ମଧ୍ୟ ସେହିପରି କରିବାକୁ ବାଧ୍ୟ କରୁଛନ୍ତି, ସେମାନଙ୍କଠାରୁ ନିଜର ରକ୍ଷାକାରୀ ଯତ୍ନ ହଟାଇଦେବେ। ଯେମାନଙ୍କୁ ପରମେଶ୍ୱର ବିଶେଷଭାବେ ରକ୍ଷା କରୁନାହାନ୍ତି, ସେମାନଙ୍କ ସମସ୍ତଙ୍କ ଉପରେ ଶୟତାନର ନିୟନ୍ତ୍ରଣ ଅଛି। ନିଜ ଉଦ୍ଦେଶ୍ୟଗୁଡ଼ିକୁ ଆଗେଇ ନେବା ପାଇଁ ସେ କେହିକେହିଙ୍କୁ ପ୍ରସନ୍ନ କରିବ ଏବଂ ସମୃଦ୍ଧ କରିବ, ଏବଂ ଅନ୍ୟମାନଙ୍କ ଉପରେ ସେ ବିପଦ ଆଣିବ ଓ ଲୋକମାନଙ୍କୁ ଏହା ବିଶ୍ୱାସ କରିବାକୁ ପ୍ରେରିତ କରିବ ଯେ ପରମେଶ୍ୱର ହିଁ ସେମାନଙ୍କୁ ପୀଡ଼ା ଦେଉଛନ୍ତି।”</w:t>
      </w:r>
    </w:p>
    <w:p>
      <w:pPr>
        <w:pStyle w:val="ArticleScripture"/>
        <w:jc w:val="left"/>
      </w:pPr>
      <w:r>
        <w:rPr>
          <w:rFonts w:ascii="Nirmala UI" w:hAnsi="Nirmala UI" w:eastAsia="Nirmala UI" w:cs="Nirmala UI"/>
        </w:rPr>
        <w:t>“ମନୁଷ୍ୟସନ୍ତାନମାନଙ୍କ ନିକଟରେ ସମସ୍ତ ତାଙ୍କର ରୋଗବ୍ୟାଧି ସୁସ୍ଥ କରିପାରୁଥିବା ଏକ ମହାନ ଚିକିତ୍ସକ ଭାବେ ପ୍ରକାଶିତ ହେଉଥିବା ସତ୍ୱେ, ସେ ଏପରି ରୋଗ ଓ ବିପଦ ଆଣିବ ଯେ, ଜନସଂଖ୍ୟାରେ ପୂର୍ଣ୍ଣ ସହରମାନେ ଧ୍ୱଂସ ଓ ଉଜାଡ଼ରେ ପରିଣତ ହେବେ। ଏବେ ମଧ୍ୟ ସେ କାର୍ଯ୍ୟରତ ଅଛି। ସମୁଦ୍ରରେ ଓ ସ୍ଥଳରେ ଘଟୁଥିବା ଦୁର୍ଘଟଣା ଓ ବିପଦସମୂହରେ, ଭୟାବହ ଅଗ୍ନିକାଣ୍ଡମାନେ, ପ୍ରଚଣ୍ଡ ଘୂର୍ଣ୍ଣିବାତ୍ୟା ଓ ଭୀଷଣ ଶିଳାବୃଷ୍ଟିରେ, ଝଡ଼, ବନ୍ୟା, ଚକ୍ରବାତ, ଜ୍ୱାରତରଙ୍ଗ, ଓ ଭୂମିକମ୍ପରେ, ପ୍ରତ୍ୟେକ ସ୍ଥାନରେ ଏବଂ ହଜାରୋ ରୂପରେ, ଶୟତାନ ତାହାର ଶକ୍ତିର ପ୍ରୟୋଗ କରୁଛି। ସେ ପକୁଥିବା ଫସଲକୁ ସଫା କରି ଦେଉଛି, ଏବଂ ତାହାର ପରିଣାମରୂପେ ଦୁର୍ଭିକ୍ଷ ଓ କ୍ଲେଶ ଆସୁଛି। ସେ ବାତାସରେ ଘାତକ ଦୂଷଣ ମିଶାଉଛି, ଏବଂ ମହାମାରୀ ଦ୍ୱାରା ହଜାରେ ହଜାରେ ଲୋକ ନଷ୍ଟ ହେଉଛନ୍ତି। ଏହି ଦୈବଘଟନାସଦୃଶ ଆଘାତଗୁଡ଼ିକ ଅଧିକରୁ ଅଧିକ ସଂଖ୍ୟାରେ ଓ ଅଧିକରୁ ଅଧିକ ବିନାଶକାରୀ ହେବାକୁ ଯାଉଛି। ବିନାଶ ମନୁଷ୍ୟ ଓ ପଶୁ—ଉଭୟଙ୍କ ଉପରେ ଆସିବ। ‘ପୃଥିବୀ ବିଳାପ କରୁଛି ଓ କ୍ଷୀଣ ହେଉଛି,’ ‘ଅହଂକାରୀ ଲୋକମାନେ … ଦୁର୍ବଳ ହେଉଛନ୍ତି। ପୃଥିବୀ ତାହାର ବାସିନ୍ଦାମାନଙ୍କ ଅଧୀନରେ ମଧ୍ୟ ଅପବିତ୍ର ହୋଇଯାଇଛି; କାରଣ ସେମାନେ ବ୍ୟବସ୍ଥାମାନଙ୍କୁ ଉଲ୍ଲଂଘନ କରିଛନ୍ତି, ବିଧିକୁ ପରିବର୍ତ୍ତନ କରିଛନ୍ତି, ଅନନ୍ତ ନିୟମକୁ ଭଙ୍ଗ କରିଛନ୍ତି।’ Isaiah 24:4, 5.”</w:t>
      </w:r>
    </w:p>
    <w:p>
      <w:pPr>
        <w:pStyle w:val="ArticleScripture"/>
        <w:jc w:val="left"/>
      </w:pPr>
      <w:r>
        <w:rPr>
          <w:rFonts w:ascii="Nirmala UI" w:hAnsi="Nirmala UI" w:eastAsia="Nirmala UI" w:cs="Nirmala UI"/>
        </w:rPr>
        <w:t>“ଏବଂ ତାହା ପରେ ସେହି ମହା ଠକେଇବାଳା ଲୋକମାନଙ୍କୁ ବିଶ୍ୱାସ କରାଇବ ଯେ, ଯେମାନେ ଈଶ୍ୱରଙ୍କ ସେବା କରନ୍ତି ସେମାନେ ହିଁ ଏହି ଅମଙ୍ଗଳମାନଙ୍କର କାରଣ। ଯେ ସମୁଦାୟ ସ୍ୱର୍ଗର ଅସନ୍ତୋଷକୁ ଉଦ୍ଦୀପିତ କରିଛି, ସେମାନେ ନିଜମାନଙ୍କ ସମସ୍ତ କ୍ଲେଶର ଦୋଷ ସେମାନଙ୍କ ଉପରେ ଆରୋପ କରିବେ, ଯେଉଁମାନଙ୍କର ଈଶ୍ୱରଙ୍କ ଆଜ୍ଞାପାଳନ ଅବାଧ୍ୟମାନଙ୍କ ପାଇଁ ସଦାସର୍ବଦା ଏକ ତୀକ୍ଷ୍ଣ ତିରସ୍କାର ଅଟେ। ଏହା ଘୋଷଣା କରାଯିବ ଯେ, ରବିବାର ସବ୍ବଥ୍‌ର ଉଲ୍ଲଂଘନ ଦ୍ୱାରା ଲୋକମାନେ ଈଶ୍ୱରଙ୍କୁ ଅପମାନ କରୁଛନ୍ତି; ଏବଂ ଏହି ପାପ ବିପଦମାନଙ୍କୁ ଆଣିଛି, ଯାହା ରବିବାର ପାଳନକୁ କଠୋରଭାବେ ବଳବତ୍ କରାଯାଏ ପର୍ଯ୍ୟନ୍ତ ଶାନ୍ତ ହେବ ନାହିଁ; ଏବଂ ଯେମାନେ ଚତୁର୍ଥ ଆଜ୍ଞାର ଦାବିଗୁଡ଼ିକୁ ପ୍ରସ୍ତୁତ କରନ୍ତି, ଏପରିକରି ରବିବାର ପ୍ରତି ଭକ୍ତିଭାବକୁ ଧ୍ୱଂସ କରୁଛନ୍ତି, ସେମାନେ ଲୋକମାନଙ୍କୁ ବିପଦଗ୍ରସ୍ତ କରୁଥିବାମାନେ, ଯେମାନେ ସେମାନଙ୍କର ଦୈବୀୟ କୃପା ଓ ପାର୍ଥିବ ସମୃଦ୍ଧିକୁ ପୁନର୍ବାର ପ୍ରାପ୍ତ କରିବାକୁ ବାଧା ଦେଉଛନ୍ତି। ଏହିପରି, ପୁରାତନ କାଳରେ ଈଶ୍ୱରଙ୍କ ସେବକଙ୍କ ବିରୁଦ୍ଧରେ ଉଠାଯାଇଥିବା ଅଭିଯୋଗ ପୁନରାବୃତ୍ତ ହେବ, ଏବଂ ସମାନଭାବେ ସ୍ଥାପିତ ଦୃଶ୍ୟମାନ କାରଣର ଉପରେ: ‘And it came to pass, when Ahab saw Elijah, that Ahab said unto him, Art thou he that troubleth Israel? And he answered, I have not troubled Israel; but thou, and thy father’s house, in that ye have forsaken the commandments of the Lord, and thou hast followed Baalim.’” 1 Kings 18:17, 18. ମିଥ୍ୟା ଅଭିଯୋଗମାନଙ୍କ ଦ୍ୱାରା ଯେତେବେଳେ ଲୋକମାନଙ୍କ କ୍ରୋଧ ଉତ୍ତେଜିତ ହେବ, ସେମାନେ ଈଶ୍ୱରଙ୍କ ଦୂତମାନଙ୍କ ପ୍ରତି ସେହି ପଥକୁ ଅନୁସରଣ କରିବେ, ଯାହା ଧର୍ମତ୍ୟାଗୀ ଇସ୍ରାଏଲ ଏଲିୟାହଙ୍କ ପ୍ରତି ଅନୁସରଣ କରିଥିଲା।”</w:t>
      </w:r>
    </w:p>
    <w:p>
      <w:pPr>
        <w:pStyle w:val="ArticleScripture"/>
        <w:jc w:val="left"/>
      </w:pPr>
      <w:r>
        <w:rPr>
          <w:rFonts w:ascii="Nirmala UI" w:hAnsi="Nirmala UI" w:eastAsia="Nirmala UI" w:cs="Nirmala UI"/>
        </w:rPr>
        <w:t>“ଆତ୍ମାବାଦ ଦ୍ୱାରା ପ୍ରକାଶିତ ଅଦ୍ଭୁତକାର୍ଯ୍ୟକାରୀ ଶକ୍ତି ତାହାର ପ୍ରଭାବ ସେମାନଙ୍କ ବିରୁଦ୍ଧରେ ପ୍ରୟୋଗ କରିବ, ଯେମାନେ ମନୁଷ୍ୟଠାରୁ ଅଧିକ ଭାବେ ଈଶ୍ୱରଙ୍କ ଆଜ୍ଞା ପାଳନ କରିବାକୁ ଚୟନ କରନ୍ତି। ଆତ୍ମାମାନଙ୍କର ପକ୍ଷରୁ ଆସୁଥିବା ବାର୍ତ୍ତାମାନେ ଘୋଷଣା କରିବେ ଯେ, ରବିବାରକୁ ଅସ୍ୱୀକାର କରୁଥିବାମାନଙ୍କୁ ତାଙ୍କ ଭୁଳ ବିଷୟରେ ବିଶ୍ୱାସ କରାଇବା ପାଇଁ ଈଶ୍ୱର ସେମାନଙ୍କୁ ପଠାଇଛନ୍ତି, ଏହା ନିଶ୍ଚିତ କରି କହିବେ ଯେ, ଦେଶର ନିୟମମାନଙ୍କୁ ଈଶ୍ୱରଙ୍କ ବ୍ୟବସ୍ଥା ପରି ପାଳନ କରିବା ଉଚିତ। ସେମାନେ ଜଗତରେ ବ୍ୟାପ୍ତ ମହାଦୁଷ୍ଟତା ପାଇଁ ଶୋକ ପ୍ରକାଶ କରିବେ ଏବଂ ଧାର୍ମିକ ଶିକ୍ଷକମାନଙ୍କର ସାକ୍ଷ୍ୟକୁ ସମର୍ଥନ କରିବେ ଯେ, ନୈତିକତାର ଅବନତ ଅବସ୍ଥାର କାରଣ ହେଉଛି ରବିବାରର ଅପବିତ୍ରୀକରଣ। ସେମାନଙ୍କର ସାକ୍ଷ୍ୟ ଗ୍ରହଣ କରିବାକୁ ଅସ୍ୱୀକାର କରୁଥିବା ସମସ୍ତଙ୍କ ବିରୁଦ୍ଧରେ ଉଦ୍ଦୀପ୍ତ ହେବାକୁ ଥିବା କ୍ରୋଧ ଅତ୍ୟନ୍ତ ଭୟଙ୍କର ହେବ।”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ଦାନିୟେଲଙ୍କ ପୁସ୍ତକ - ଏକ ଶତ ଛଅଚାଳିଶିতম</dc:title>
  <dc:subject>ଭବିଷ୍ୟଦ୍ବାଣୀମୟ ସୂତ୍ରଗୁଡ଼ିକୁ ଉନ୍ମୋଚନ: ଶେଷ ରାଷ୍ଟ୍ରପତି, ଏକନାୟକତ୍ୱ, ଏବଂ ଆସନ୍ନ ରବିବାର ବ୍ୟବସ୍ଥାପନା ଆଇନ</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