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ଦାନିୟେଲଙ୍କ ପୁସ୍ତକ - ଏକ ଶତ ସତଚାଳିଶ"""</w:t>
      </w:r>
    </w:p>
    <w:p>
      <w:pPr>
        <w:pStyle w:val="ArticleSubtitle"/>
        <w:jc w:val="left"/>
      </w:pPr>
      <w:r>
        <w:rPr>
          <w:rFonts w:ascii="Nirmala UI" w:hAnsi="Nirmala UI" w:eastAsia="Nirmala UI" w:cs="Nirmala UI"/>
        </w:rPr>
        <w:t>ଆମେରିକୀୟ ରାଜନୀତିକୁ ଗଢ଼ି ତୋଳିବାରେ ଧର୍ମୀୟ ଆନ୍ଦୋଳନମାନଙ୍କ ଭୂମିକା: Pat Robertson ଠାରୁ Christian Coalition ପର୍ଯ୍ୟନ୍ତ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ଆମେ ପୂର୍ବବର୍ତ୍ତୀ ପ୍ରବନ୍ଧକୁ ନିମ୍ନଲିଖିତ ଅନୁଚ୍ଛେଦ ସହିତ ସମାପ୍ତ କରିଥିଲୁ:</w:t>
      </w:r>
    </w:p>
    <w:p>
      <w:pPr>
        <w:pStyle w:val="ArticleScripture"/>
        <w:jc w:val="left"/>
      </w:pPr>
      <w:r>
        <w:rPr>
          <w:rFonts w:ascii="Nirmala UI" w:hAnsi="Nirmala UI" w:eastAsia="Nirmala UI" w:cs="Nirmala UI"/>
        </w:rPr>
        <w:t>“ଆତ୍ମାବାଦ ମାଧ୍ୟମରେ ପ୍ରକାଶିତ ଅଦ୍ଭୁତକାରୀ ଶକ୍ତି, ମନୁଷ୍ୟଙ୍କଠାରୁ ଅଧିକ ପରମେଶ୍ୱରଙ୍କ ଆଜ୍ଞାକୁ ପାଳନ କରିବାକୁ ଚୟନ କରୁଥିବା ଲୋକମାନଙ୍କ ବିରୋଧରେ ନିଜ ପ୍ରଭାବ ପ୍ରୟୋଗ କରିବ। ଆତ୍ମାମାନଙ୍କର ପକ୍ଷରୁ ଆସୁଥିବା ସନ୍ଦେଶମାନେ ଘୋଷଣା କରିବେ ଯେ, ରବିବାରକୁ ଅସ୍ୱୀକାର କରୁଥିବାମାନଙ୍କୁ ସେମାନଙ୍କର ତ୍ରୁଟି ବିଷୟରେ ବୁଝାଇବା ପାଇଁ ପରମେଶ୍ୱର ସେମାନଙ୍କୁ ପଠାଇଛନ୍ତି, ଏବଂ ଏହାକୁ ନିଶ୍ଚିତ କରି କହିବେ ଯେ, ଦେଶର ନିୟମମାନଙ୍କୁ ପରମେଶ୍ୱରଙ୍କ ବ୍ୟବସ୍ଥା ପରି ପାଳନ କରିବା ଉଚିତ। ସେମାନେ ପୃଥିବୀରେ ବ୍ୟାପ୍ତ ମହାଦୁଷ୍ଟତା ପାଇଁ ବିଲାପ କରିବେ ଏବଂ ଧାର୍ମିକ ଶିକ୍ଷକମାନଙ୍କର ଏହି ସାକ୍ଷ୍ୟକୁ ସମର୍ଥନ କରିବେ ଯେ, ନୀତିନୈତିକତାର ଅବନତ ଅବସ୍ଥା ରବିବାରର ଅପବିତ୍ରକରଣ ଦ୍ୱାରା ସୃଷ୍ଟି ହୋଇଛି। ସେମାନଙ୍କର ସାକ୍ଷ୍ୟକୁ ଗ୍ରହଣ କରିବାକୁ ଯେମାନେ ଅସ୍ୱୀକାର କରିବେ, ସେମାନଙ୍କ ବିରୋଧରେ ଉତ୍ତେଜିତ ହେବାକୁ ଥିବା କ୍ରୋଧ ମହାନ ହେବ।” The Great Controversy, 589, 590.</w:t>
      </w:r>
    </w:p>
    <w:p>
      <w:pPr>
        <w:pStyle w:val="ArticleBody"/>
        <w:jc w:val="left"/>
      </w:pPr>
      <w:r>
        <w:rPr>
          <w:rFonts w:ascii="Nirmala UI" w:hAnsi="Nirmala UI" w:eastAsia="Nirmala UI" w:cs="Nirmala UI"/>
        </w:rPr>
        <w:t>“ନୈତିକତାର ଅବନତ ଅବସ୍ଥା ରବିବାରର ଅପବିତ୍ରତା ସୃଷ୍ଟ କରିଛି” ବୋଲି ଧାର୍ମିକ ଶିକ୍ଷକମାନଙ୍କର “ସାକ୍ଷ୍ୟ” ଯୁକ୍ତରାଷ୍ଟ୍ରରେ ସୂର୍ଯ୍ୟ-ଉପାସନାର ବାଧ୍ୟତାମୂଳକ ପ୍ରବର୍ତ୍ତନକୁ ନେଇଯାଉଥିବା ଇତିହାସର ଏକ ମାର୍ଗଚିହ୍ନ ଅଟେ। ଆମେରିକୀୟ ଟେଲିଭ୍ୟାଞ୍ଜେଲିଷ୍ଟ ଏବଂ Christian Broadcasting Network (CBN) ଓ Christian Coalition-ର ସ୍ଥାପକ ପ୍ୟାଟ୍ ରବର୍ଟସନ୍ 1988 ମସିହାରେ Republican primaries-ରେ ଯୁକ୍ତରାଷ୍ଟ୍ରର ରାଷ୍ଟ୍ରପତି ପଦ ପାଇଁ ପ୍ରାର୍ଥୀ ହୋଇଥିଲେ। ରବର୍ଟସନଙ୍କର ପ୍ରଚାରଅଭିଯାନ ରକ୍ଷଣଶୀଳ ଖ୍ରୀଷ୍ଟିୟ ମତଦାତାମାନଙ୍କୁ ସଚଳ କରିବା ଏବଂ ତାଙ୍କର ଇଭାଞ୍ଜେଲିକାଲ୍ ବିଶ୍ୱାସସହ ସମଞ୍ଜସ ସାମାଜିକ ଓ ନୈତିକ ପ୍ରଶ୍ନଗୁଡ଼ିକର ପକ୍ଷସମର୍ଥନ କରିବା ଉପରେ କେନ୍ଦ୍ରିତ ଥିଲା। ଶେଷକାଳରେ, 1989 ମସିହାରେ, ଆଠଜଣ ଶେଷ ରାଷ୍ଟ୍ରପତିଙ୍କ ମଧ୍ୟରୁ ପ୍ରଥମଜଣଙ୍କ ଇତିହାସରେ, Christian Coalition-ର ନେତା ଓ ସ୍ଥାପକ ରାଷ୍ଟ୍ରପତି ପଦ ପାଇଁ ପ୍ରତିଦ୍ୱନ୍ଦ୍ୱିତା କଲେ। ରିଗାନଙ୍କର ରାଷ୍ଟ୍ରପତିୟ ଇତିହାସ ଶେଷ Republican ରାଷ୍ଟ୍ରପତିଙ୍କ ଇତିହାସର ଏକ ପ୍ରତୀକାତ୍ମକ ରୂପ ଅଟେ।</w:t>
      </w:r>
    </w:p>
    <w:p>
      <w:pPr>
        <w:pStyle w:val="ArticleBody"/>
        <w:jc w:val="left"/>
      </w:pPr>
      <w:r>
        <w:rPr>
          <w:rFonts w:ascii="Nirmala UI" w:hAnsi="Nirmala UI" w:eastAsia="Nirmala UI" w:cs="Nirmala UI"/>
        </w:rPr>
        <w:t>ପରମେଶ୍ୱରଙ୍କର ବିଚାରଗୁଡ଼ିକ ସେହି ପରିସ୍ଥିତି ସୃଷ୍ଟି କରିବାକୁ ଯାଉଛି ଯାହା *The Great Controversy* ର ପୂର୍ବବର୍ତ୍ତୀ ଅନୁଛେଦକୁ ପୂରଣ କରେ, ଏବଂ ଯାହା ଖ୍ରୀଷ୍ଟିୟ କୋଆଲିଶନର କାର୍ଯ୍ୟ ସହ ସମାନାନ୍ତର ଅଟେ। ଖ୍ରୀଷ୍ଟିୟ କୋଆଲିଶନ ସେହି ନୈତିକ ଏବଂ ସାମାଜିକ ସମସ୍ୟାଗୁଡ଼ିକର ସମାଧାନ ପାଇଁ ଉଦ୍ଭବ ହୋଇଥିଲା, ଯାହାକୁ ସିଷ୍ଟର ହ୍ୱାଇଟ୍ ଚିହ୍ନଟ କରିଛନ୍ତି ଯେ ସରକାରର ରାଶି ଧରିଥିବା ଲୋକମାନଙ୍କ ପକ୍ଷରୁ ସମାଧାନ କରିବା ଅସମ୍ଭବ। ରିଗାନଙ୍କ ଇତିହାସରେ ଖ୍ରୀଷ୍ଟିୟ କୋଆଲିଶନ ଅତ୍ୟନ୍ତ ସନ୍ନିକଟ ଭବିଷ୍ୟତରେ ଏକ ସମାନ ପ୍ରକାରର ଆନ୍ଦୋଳନକୁ ପ୍ରତିନିଧିତ୍ୱ କରେ। ଭବିଷ୍ୟଦ୍ବାଣୀଗତ ଭାବରେ, 1880 ଓ 1890 ଦଶକରେ ବ୍ଲେୟର ବିଲଗୁଡ଼ିକ ସହ ସମ୍ବନ୍ଧିତ ରବିବାର-ଆଇନ ସଙ୍କଟ ସମୟରେ ନ୍ୟାଶନାଲ୍ ରିଫର୍ମ ମୁଭମେଣ୍ଟ ଦ୍ୱାରା ଖ୍ରୀଷ୍ଟିୟ କୋଆଲିଶନର ପ୍ରତିରୂପ ଦେଖାଯାଇଥିଲା। ନ୍ୟାଶନାଲ୍ ରିଫର୍ମ ମୁଭମେଣ୍ଟ 1888 ମସିହାରେ ଗଠିତ ହୋଇଥିଲା, ଏବଂ ସିଷ୍ଟର ହ୍ୱାଇଟ୍ ତାଙ୍କ ଲେଖନୀରେ ବିଶେଷ ଭାବରେ ସେହି ଆନ୍ଦୋଳନକୁ ସମ୍ବୋଧନ କରିଥିଲେ।</w:t>
      </w:r>
    </w:p>
    <w:p>
      <w:pPr>
        <w:pStyle w:val="ArticleScripture"/>
        <w:jc w:val="left"/>
      </w:pPr>
      <w:r>
        <w:rPr>
          <w:rFonts w:ascii="Nirmala UI" w:hAnsi="Nirmala UI" w:eastAsia="Nirmala UI" w:cs="Nirmala UI"/>
        </w:rPr>
        <w:t>“ପରମେଶ୍ୱରଙ୍କ ଲୋକମାନଙ୍କ ପାଇଁ ଏକ ମହାନ ସଙ୍କଟ ଅପେକ୍ଷା କରୁଛି। ବିଶ୍ୱ ପାଇଁ ମଧ୍ୟ ଏକ ସଙ୍କଟ ଅପେକ୍ଷା କରୁଛି। ସମସ୍ତ ଯୁଗମାନଙ୍କ ମଧ୍ୟରୁ ସର୍ବାଧିକ ଗୁରୁତ୍ୱପୂର୍ଣ୍ଣ ସଂଘର୍ଷ ଆମ ସମ୍ମୁଖରେ ଉପସ୍ଥିତ। ଭବିଷ୍ୟଦ୍ବାଣୀର ବାଣୀର ଅଧିକାର ଉପରେ ଭରସା କରି ଯେଉଁ ଘଟଣାମାନଙ୍କୁ ଆମେ ଚାଳିଶ ବର୍ଷରୁ ଅଧିକ ସମୟ ଧରି ସମୀପବର୍ତ୍ତୀ ବୋଲି ଘୋଷଣା କରିଆସୁଥିଲୁ, ସେଗୁଡ଼ିକ ବର୍ତ୍ତମାନ ଆମ ଆଖିଆଗରେ ଘଟୁଛି। ଅନ୍ତରାତ୍ମାର ସ୍ୱାଧୀନତାକୁ ସୀମିତ କରିବା ପାଇଁ ସଂବିଧାନରେ ସଂଶୋଧନ କରିବାର ପ୍ରଶ୍ନ ଏପର୍ଯ୍ୟନ୍ତ ଜାତିର ବିଧାୟକମାନଙ୍କ ସମ୍ମୁଖରେ ଉଠାଯାଇଛି। ରବିବାର ପାଳନକୁ ବାଧ୍ୟତାମୂଳକ କରିବାର ପ୍ରଶ୍ନ ଜାତୀୟ ଆଗ୍ରହ ଓ ଗୁରୁତ୍ୱର ଏକ ବିଷୟରେ ପରିଣତ ହୋଇଛି। ଆମେ ଭଲଭାବେ ଜାଣୁ ଯେ ଏହି ଆନ୍ଦୋଳନର ପରିଣାମ କ’ଣ ହେବ। କିନ୍ତୁ ଆମେ କି ସେହି ପରିଣତି ପାଇଁ ପ୍ରସ୍ତୁତ ଅଛୁ? ପରମେଶ୍ୱର ଯେ କର୍ତ୍ତବ୍ୟ ଆମ ଉପରେ ନ୍ୟସ୍ତ କରିଛନ୍ତି—ଆଗରେ ଥିବା ବିପଦ ବିଷୟରେ ଲୋକମାନଙ୍କୁ ସତର୍କ କରିବା—ସେହି କର୍ତ୍ତବ୍ୟକୁ ଆମେ କି ବିଶ୍ୱସ୍ତତାର ସହିତ ପାଳନ କରିଛୁ?”</w:t>
      </w:r>
    </w:p>
    <w:p>
      <w:pPr>
        <w:pStyle w:val="ArticleScripture"/>
        <w:jc w:val="left"/>
      </w:pPr>
      <w:r>
        <w:rPr>
          <w:rFonts w:ascii="Nirmala UI" w:hAnsi="Nirmala UI" w:eastAsia="Nirmala UI" w:cs="Nirmala UI"/>
        </w:rPr>
        <w:t>“ରବିବାର ପାଳନକୁ ବାଧ୍ୟତାମୂଳକ କରିବା ପାଇଁ ଏହି ଆନ୍ଦୋଳନରେ ନିୟୋଜିତ ଥିବା ଅନେକେ ମଧ୍ୟ ଏହି କାର୍ଯ୍ୟର ପରିଣାମସ୍ୱରୂପ ଯାହା ଘଟିବ, ସେସବୁ ବିଷୟରେ ଅନ୍ଧ ହୋଇ ରହିଛନ୍ତି। ସେମାନେ ଦେଖୁନାହାନ୍ତି ଯେ ସେମାନେ ସିଧାସଳଖ ଭାବେ ଧାର୍ମିକ ସ୍ୱାଧୀନତାର ବିରୁଦ୍ଧରେ ଆଘାତ କରୁଛନ୍ତି। ଅନେକେ ଅଛନ୍ତି ଯେମାନେ କେବେବି ବାଇବେଲର ସବ୍ବାଥର ଦାବିଗୁଡ଼ିକୁ ବୁଝିନାହାନ୍ତି, ଏବଂ ଯେ ମିଥ୍ୟା ଭିତ୍ତିର ଉପରେ ରବିବାରୀୟ ପ୍ରତିଷ୍ଠାନ ଦଣ୍ଡାୟମାନ ଅଛି, ତାହାକୁ ମଧ୍ୟ ବୁଝିନାହାନ୍ତି। ଧାର୍ମିକ ବିଧାନର ପକ୍ଷରେ ଯେକୌଣସି ଆନ୍ଦୋଳନ ବାସ୍ତବରେ ପାପାସନ୍ତାନ୍ତ୍ର ପ୍ରତି ଏକ ରିଆୟତିମୂଳକ କାର୍ଯ୍ୟ, ଯାହା ଅନେକ ଯୁଗ ଧରି ବିବେକର ସ୍ୱାଧୀନତା ବିରୁଦ୍ଧରେ ଅବିରତ ଭାବେ ଯୁଦ୍ଧ କରିଆସିଛି। ରବିବାର ପାଳନ, ଏକ ତଥାକଥିତ ଖ୍ରୀଷ୍ଟୀୟ ପ୍ରତିଷ୍ଠାନ ଭାବେ, “ଅଧର୍ମର ରହସ୍ୟ” ପାଇଁ ନିଜ ଅସ୍ତିତ୍ୱ ଋଣୀ; ଏବଂ ଏହାକୁ ବାଧ୍ୟତାମୂଳକ କରାଯିବା ହେବ ସେହି ସିଦ୍ଧାନ୍ତମାନଙ୍କର ପ୍ରାୟୋଗିକ ସ୍ୱୀକୃତି, ଯେଗୁଡ଼ିକ ରୋମାନବାଦର ନିଜେ ମୂଳ ଆଧାରଶିଳା। ଯେତେବେଳେ ଆମ ଜାତି ନିଜ ଶାସନର ସିଦ୍ଧାନ୍ତଗୁଡ଼ିକୁ ଏପରି ଭାବେ ପରିତ୍ୟାଗ କରି ଏକ ରବିବାରୀୟ ଆଇନ ପ୍ରଣୟନ କରିବ, ସେତେବେଳେ ପ୍ରୋଟେଷ୍ଟାଣ୍ଟବାଦ ଏହି କାର୍ଯ୍ୟରେ ପାପାସନ୍ତାନ୍ତ୍ର ସହ ହାତ ମିଳାଇବ; ଏହା ତାହାଛଡ଼ା ଆଉ କିଛି ହେବ ନାହିଁ, ବରଂ ସେହି ନିରଙ୍କୁଶ ଅତ୍ୟାଚାରକୁ ଜୀବନ ଦେବା ହେବ, ଯାହା ଦୀର୍ଘକାଳ ଧରି ପୁଣିଥରେ ସକ୍ରିୟ ସ୍ୱେଚ୍ଛାଚାରିତାରେ ଉଛଳି ପଡ଼ିବା ପାଇଁ ନିଜ ସୁଯୋଗକୁ ଅତ୍ୟନ୍ତ ଆତୁରତାର ସହିତ ନିରୀକ୍ଷଣ କରୁଥିଲା।”</w:t>
      </w:r>
    </w:p>
    <w:p>
      <w:pPr>
        <w:pStyle w:val="ArticleScripture"/>
        <w:jc w:val="left"/>
      </w:pPr>
      <w:r>
        <w:rPr>
          <w:rFonts w:ascii="Nirmala UI" w:hAnsi="Nirmala UI" w:eastAsia="Nirmala UI" w:cs="Nirmala UI"/>
        </w:rPr>
        <w:t>“ଧର୍ମୀୟ ବିଧାନର ଶକ୍ତିକୁ ପ୍ରୟୋଗ କରୁଥିବା ଜାତୀୟ ସଂଶୋଧନ ଆନ୍ଦୋଳନ, ସମ୍ପୂର୍ଣ୍ଣ ଭାବେ ବିକଶିତ ହେଲେ, ଗତ ଯୁଗମାନଙ୍କରେ ପ୍ରବଳ ଥିବା ସେହି ଅସହିଷ୍ଣୁତା ଓ ଦମନକୁ ପ୍ରକାଶ କରିବ। ସେତେବେଳେ ମାନବୀୟ ପରିଷଦମାନେ ଦେବତ୍ୱର ବିଶେଷାଧିକାରକୁ ନିଜେଙ୍କର ବୋଲି ଦାବି କରିଥିଲେ, ଏବଂ ନିଜମାନଙ୍କର ସ୍ୱେଚ୍ଛାଚାରୀ ଶକ୍ତି ତଳେ ବିବେକର ସ୍ୱାଧୀନତାକୁ ଚୂର୍ଣ୍ଣବିଚୂର୍ଣ୍ଣ କରିଦେଇଥିଲେ; ଏବଂ ଯେମାନେ ସେମାନଙ୍କର ଆଜ୍ଞାକୁ ବିରୋଧ କରିଥିଲେ, ସେମାନଙ୍କ ପାଇଁ କାରାବାସ, ନିର୍ବାସନ ଓ ମୃତ୍ୟୁ ଅନୁସରଣ କରିଥିଲା। ଯଦି ପୋପତନ୍ତ୍ର କିମ୍ବା ତାହାର ସିଦ୍ଧାନ୍ତମାନଙ୍କୁ ପୁନର୍ବାର ବିଧିଦ୍ୱାରା ଶକ୍ତିରେ ଆଣାଯାଏ, ତେବେ ଯେମାନେ ଜନପ୍ରିୟ ଭ୍ରାନ୍ତିମାନଙ୍କ ପ୍ରତି ନତିସ୍ୱୀକାର କରି ବିବେକ ଓ ସତ୍ୟକୁ ବଲିଦାନ କରିବେ ନାହିଁ, ସେମାନଙ୍କ ବିରୁଦ୍ଧରେ ନିର୍ଯାତନାର ଅଗ୍ନି ପୁନଃ ପ୍ରଜ୍ୱଳିତ ହେବ। ଏହି ଅମଙ୍ଗଳ ପ୍ରାୟ ସାକାର ହେବାର ସୀମାରେ ଅଛି।”</w:t>
      </w:r>
    </w:p>
    <w:p>
      <w:pPr>
        <w:pStyle w:val="ArticleScripture"/>
        <w:jc w:val="left"/>
      </w:pPr>
      <w:r>
        <w:rPr>
          <w:rFonts w:ascii="Nirmala UI" w:hAnsi="Nirmala UI" w:eastAsia="Nirmala UI" w:cs="Nirmala UI"/>
        </w:rPr>
        <w:t>“ପରମେଶ୍ୱର ଯେତେବେଳେ ଆମ ସମ୍ମୁଖରେ ଥିବା ବିପଦଗୁଡ଼ିକୁ ଦର୍ଶାଉଥିବା ଆଲୋକ ଆମକୁ ଦେଇଛନ୍ତି, ତେବେ ଲୋକମାନଙ୍କ ସମ୍ମୁଖରେ ସେହି ଆଲୋକକୁ ପ୍ରସ୍ତୁତ କରିବା ପାଇଁ ଆମର କ୍ଷମତାଭିତରେ ଥିବା ପ୍ରତ୍ୟେକ ପ୍ରୟାସକୁ ଯଦି ଆମେ ଅବହେଳା କରୁ, ତାହେଲେ ଆମେ କିପରି ତାଙ୍କ ଦୃଷ୍ଟିରେ ନିର୍ଦ୍ଦୋଷ ରହିପାରିବୁ? ସେମାନଙ୍କୁ ଏହି ଗୁରୁତର ସଙ୍କଟର ସମ୍ମୁଖୀନ ହେବାକୁ ସତର୍କ କରିବା ବିନା ଛାଡ଼ି ଦେବାରେ ଆମେ କି ସନ୍ତୁଷ୍ଟ ରହିପାରିବୁ?”</w:t>
      </w:r>
    </w:p>
    <w:p>
      <w:pPr>
        <w:pStyle w:val="ArticleScripture"/>
        <w:jc w:val="left"/>
      </w:pPr>
      <w:r>
        <w:rPr>
          <w:rFonts w:ascii="Nirmala UI" w:hAnsi="Nirmala UI" w:eastAsia="Nirmala UI" w:cs="Nirmala UI"/>
        </w:rPr>
        <w:t>“ମାନବୀୟ ନିୟମମାନଙ୍କ ଦ୍ୱାରା ନିଷ୍ଫଳ କରାଯାଇଥିବା ଈଶ୍ୱରଙ୍କ ବ୍ୟବସ୍ଥାକୁ ସୁରକ୍ଷା କରିବା ପାଇଁ, କାରାବାସ, ସମ୍ପତ୍ତିହାନି, ଏବଂ ନିଜ ପ୍ରାଣହାନି ପର୍ଯ୍ୟନ୍ତର ବିପଦକୁ ସ୍ୱୀକାର କରି, ଆମ ସମ୍ମୁଖରେ ଏକ ଅବିରତ ସଂଘର୍ଷର ସମ୍ଭାବନା ରହିଛି। ଏହି ପରିସ୍ଥିତିରେ ସାଂସାରିକ ନୀତି, ଶାନ୍ତି ଏବଂ ସମନ୍ୱୟର ନାମରେ, ଦେଶର ନିୟମମାନଙ୍କ ପ୍ରତି ବାହ୍ୟ ଅନୁଗତତା ପ୍ରଦର୍ଶନ କରିବାକୁ ଉତ୍ସାହିତ କରିବ। ଏବଂ କେହି କେହି ତ ଶାସ୍ତ୍ରରୁ ମଧ୍ୟ ଏପରି ପଥକୁ ସମର୍ଥନ କରି କହିବେ: ‘ପ୍ରତ୍ୟେକ ପ୍ରାଣୀ ଉଚ୍ଚ ଅଧିକାରମାନଙ୍କ ଅଧୀନ ରହୁ…. ଯେ ଅଧିକାରମାନେ ଅଛନ୍ତି, ସେମାନେ ଈଶ୍ୱରଙ୍କ ଦ୍ୱାରା ନିୟୁକ୍ତ ହୋଇଛନ୍ତି।’”</w:t>
      </w:r>
    </w:p>
    <w:p>
      <w:pPr>
        <w:pStyle w:val="ArticleScripture"/>
        <w:jc w:val="left"/>
      </w:pPr>
      <w:r>
        <w:rPr>
          <w:rFonts w:ascii="Nirmala UI" w:hAnsi="Nirmala UI" w:eastAsia="Nirmala UI" w:cs="Nirmala UI"/>
        </w:rPr>
        <w:t>“କିନ୍ତୁ ଗତ ଯୁଗଗୁଡ଼ିକରେ ପରମେଶ୍ୱରଙ୍କ ସେବକମାନଙ୍କର ପଥ କିପରି ରହିଛି? ଯେତେବେଳେ ଶିଷ୍ୟମାନେ ଖ୍ରୀଷ୍ଟଙ୍କୁ ଏବଂ ତାଙ୍କୁ କ୍ରୁଶବିଦ୍ଧ ହୋଇଥିବା ଅବସ୍ଥାରେ, ତାଙ୍କ ପୁନରୁତ୍ଥାନ ପରେ, ପ୍ରଚାର କରୁଥିଲେ, ସେତେବେଳେ ଅଧିକାରୀମାନେ ସେମାନଙ୍କୁ ଆଜ୍ଞା ଦେଲେ ଯେ ଆଉ କେବେ ଯୀଶୁଙ୍କ ନାମରେ କଥା କହିବେ ନାହିଁ, କିମ୍ବା ଶିକ୍ଷା ଦେବେ ନାହିଁ। ‘କିନ୍ତୁ ପିତର ଓ ଯୋହନ ସେମାନଙ୍କୁ ଉତ୍ତର ଦେଇ କହିଲେ, ପରମେଶ୍ୱରଙ୍କ ଦୃଷ୍ଟିରେ ପରମେଶ୍ୱରଙ୍କଠାରୁ ଅଧିକ ତୁମ୍ଭମାନଙ୍କ କଥା ଶୁଣିବା ଯଥାର୍ଥ କି ନୁହେଁ, ତୁମ୍ଭେମାନେ ନ୍ୟାୟ କର। କାରଣ ଆମେ ଯାହା ଦେଖିଛୁ ଓ ଶୁଣିଛୁ, ସେସବୁ କଥା ନ କହି ରହି ପାରିବୁ ନାହିଁ।’ ସେମାନେ ଖ୍ରୀଷ୍ଟଙ୍କ ମାଧ୍ୟମରେ ପରିତ୍ରାଣର ସୁସମାଚାର ପ୍ରଚାର କରି ଚାଲିଲେ, ଏବଂ ପରମେଶ୍ୱରଙ୍କ ଶକ୍ତି ସେହି ସନ୍ଦେଶର ପକ୍ଷରେ ସାକ୍ଷ୍ୟ ଦେଲା।” Testimonies, volume 5, 711–713.</w:t>
      </w:r>
    </w:p>
    <w:p>
      <w:pPr>
        <w:pStyle w:val="ArticleBody"/>
        <w:jc w:val="left"/>
      </w:pPr>
      <w:r>
        <w:rPr>
          <w:rFonts w:ascii="Nirmala UI" w:hAnsi="Nirmala UI" w:eastAsia="Nirmala UI" w:cs="Nirmala UI"/>
        </w:rPr>
        <w:t>ଯୁକ୍ତରାଷ୍ଟ୍ରର ସାମାଜିକ, ଆର୍ଥିକ ଏବଂ ଧାର୍ମିକ କ୍ଷେତ୍ରରେ ପରମେଶ୍ୱରଙ୍କ ନ୍ୟାୟବିଚାର ଏମିତି ଗୋଟିଏ ପରିସ୍ଥିତି ସୃଷ୍ଟି କରିବାକୁ ଯାଉଛି, ଯାହା ଧାର୍ମିକ ନେତାମାନଙ୍କୁ 1880 ଓ 1890 ଦଶକରେ ଯେପରି ଦୃଷ୍ଟାନ୍ତରୂପେ ପ୍ରକାଶିତ ହୋଇଥିଲା, ସେପରି ସାର୍ବଜନୀନ ନୈତିକତାର ପୁନରୁତ୍ଥାନ ପାଇଁ ଆହ୍ୱାନ କରିବାର ଯୁକ୍ତି ପ୍ରଦାନ କରିବ; ଏବଂ ପୁଣି, 1989 ରେ ଶେଷ ସମୟକୁ ଚିହ୍ନିତ କରିଥିବା ରାଷ୍ଟ୍ରପତିଙ୍କ ଇତିହାସରେ ମଧ୍ୟ ସେହିପରି ହୋଇଥିଲା। “ପରମେଶ୍ୱରଙ୍କ ଲୋକମାନଙ୍କ ପାଇଁ ଗୋଟିଏ ମହାନ ସଙ୍କଟ ଅପେକ୍ଷା କରୁଛି। ସଂସାର ପାଇଁ ମଧ୍ୟ ଗୋଟିଏ ସଙ୍କଟ ଅପେକ୍ଷା କରୁଛି।” ସିଷ୍ଟର ହ୍ୱାଇଟ୍ ଦୁଇଟି ପ୍ରଶ୍ନ ପଚାରନ୍ତି, “ଯେତେବେଳେ ପରମେଶ୍ୱର ଆମକୁ ସେହି ଆଲୋକ ଦେଇଛନ୍ତି, ଯାହା ଆମ ସମ୍ମୁଖରେ ଥିବା ବିପଦଗୁଡ଼ିକୁ ଦେଖାଏ, ତେବେ ଯଦି ଆମେ ଲୋକମାନଙ୍କ ସମ୍ମୁଖରେ ସେହି କଥା ଆଣିବା ପାଇଁ ଆମର ସମସ୍ତ ଶକ୍ତିନୁସାରେ ପ୍ରତ୍ୟେକ ପ୍ରୟାସ କରିବାକୁ ଅବହେଳା କରୁ, ତେବେ କିପରି ଆମେ ତାଙ୍କ ଦୃଷ୍ଟିରେ ନିର୍ଦ୍ଦୋଷ ଭାବେ ଠିଆ ହୋଇପାରିବୁ? ଆମେ କି ସନ୍ତୁଷ୍ଟ ହୋଇପାରିବୁ ଯେ, ସେମାନଙ୍କୁ ଏହି ଗୁରୁତର ପ୍ରଶ୍ନର ସମ୍ମୁଖୀନ ହେବାକୁ କୌଣସି ସତର୍କବାଣୀ ବିନା ଛାଡ଼ି ଦେବୁ?”</w:t>
      </w:r>
    </w:p>
    <w:p>
      <w:pPr>
        <w:pStyle w:val="ArticleBody"/>
        <w:jc w:val="left"/>
      </w:pPr>
      <w:r>
        <w:rPr>
          <w:rFonts w:ascii="Nirmala UI" w:hAnsi="Nirmala UI" w:eastAsia="Nirmala UI" w:cs="Nirmala UI"/>
        </w:rPr>
        <w:t>ଆମ ସମ୍ମୁଖରେ ଥିବା ବିପଦଗୁଡ଼ିକୁ ପ୍ରକାଶ କରୁଥିବା କେଉଁ ଆଲୋକ ରହିଛି, ଏବଂ ଯଦି କୌଣସି ଆଲୋକ ଥାଇନଥାଏ, ତେବେ ପ୍ରେମମୟ ପରମେଶ୍ୱର କିପରି ତାଙ୍କ ଜନଙ୍କୁ ଏହି କାରଣରେ ଦାୟୀ ଧରିପାରିବେ ଯେ ସେମାନେ ଏକ ସତର୍କବାଣୀର ସନ୍ଦେଶ ପ୍ରସ୍ତୁତ କରିନଥିଲେ, ଯେତେବେଳେ ସେମାନେ ସେହି ସତର୍କବାଣୀର ସନ୍ଦେଶ କେବେ ଶୁଣିହିଁ ନଥିଲେ? ପ୍ରିୟ ପାଠକ, ଏହି ଲେଖାମାନଙ୍କ ଦ୍ୱାରା ପ୍ରତିନିଧିତ ଆଲୋକ ପାଇଁ ଆପଣଙ୍କୁ ଦାୟୀ ଧରାଯିବ।</w:t>
      </w:r>
    </w:p>
    <w:p>
      <w:pPr>
        <w:pStyle w:val="ArticleBody"/>
        <w:jc w:val="left"/>
      </w:pPr>
      <w:r>
        <w:rPr>
          <w:rFonts w:ascii="Nirmala UI" w:hAnsi="Nirmala UI" w:eastAsia="Nirmala UI" w:cs="Nirmala UI"/>
        </w:rPr>
        <w:t>ଏହି ପ୍ରବନ୍ଧଗୁଡ଼ିକରେ ଡେମୋକ୍ରାଟ ଡ୍ରାଗନ ଶକ୍ତି, ରିପବ୍ଲିକାନ ମିଥ୍ୟାଭବିଷ୍ୟଦ୍ଦକ୍ତା ଶକ୍ତି, ପାପାଳ ଶକ୍ତି, ଇସ୍ଲାମ ଏବଂ ଲାଓଦିକିଆନ୍ ଆଡଭେଣ୍ଟିଷ୍ଟ ମଣ୍ଡଳୀ, ଏବଂ ସେପରି ସାକ୍ଷାତ୍ ଇସ୍ରାଏଲର ବୈଶିଷ୍ଟ୍ୟଗୁଡ଼ିକର ନିର୍ଦ୍ଦିଷ୍ଟ ବର୍ଣ୍ଣନାଗୁଡ଼ିକ ଶାସକ ଶକ୍ତିମାନଙ୍କ ଦୃଷ୍ଟିରେ ଘୃଣାତ୍ମକ ଭାଷଣ ବୋଲି ଗଣ୍ୟ ହେବ, କିନ୍ତୁ ସେଗୁଡ଼ିକ ହେଉଛି ପରମେଶ୍ୱରଙ୍କ ବାକ୍ୟରୁ ଆସିଥିବା ସେହି ସନ୍ଦେଶ, ଯାହା “ପଙ୍କ୍ତି ଉପରେ ପଙ୍କ୍ତି” ପଦ୍ଧତିଦ୍ୱାରା ସ୍ଥାପିତ, ଏବଂ ସେହି ପଙ୍କ୍ତିମାନେ ଉଚ୍ଚସ୍ୱରରେ ଘୋଷଣା କରୁଛନ୍ତି ଯେ ପରମେଶ୍ୱରଙ୍କ ବିଚାରଗୁଡ଼ିକ ସିଘ୍ରହିଁ ବୃଦ୍ଧି ପାଇବ ଏବଂ ସେମାନଙ୍କ ଆବୃତ୍ତିରେ ତୀବ୍ରତର ହେବ।</w:t>
      </w:r>
    </w:p>
    <w:p>
      <w:pPr>
        <w:pStyle w:val="ArticleBody"/>
        <w:jc w:val="left"/>
      </w:pPr>
      <w:r>
        <w:rPr>
          <w:rFonts w:ascii="Nirmala UI" w:hAnsi="Nirmala UI" w:eastAsia="Nirmala UI" w:cs="Nirmala UI"/>
        </w:rPr>
        <w:t>ଭବିଷ୍ୟଦ୍ବାଣୀମୂଳକ ଭାବରେ, ୧୯୮୯ ମସିହାରେ ଶେଷ ସମୟର ପୂର୍ବରୁ ଇତିହାସରେ ଏକତ୍ରିତ ହୋଇଥିବା ଖ୍ରୀଷ୍ଟିୟ ଜୋଟର ପ୍ରୟୋଗ କେବଳ ୧୮୮୦ ଦଶକ ଓ ୧୮୯୦ ଦଶକ ସହ ଥିବା ସମାନାନ୍ତରତାରେ ସୀମିତ ନୁହେଁ; ଏହାର ତାହାଠାରୁ ଅଧିକ ଗୁରୁତ୍ୱପୂର୍ଣ୍ଣ ପ୍ରୟୋଗ ଅଛି। ଆମେ ଏମାତ୍ର ସିଷ୍ଟର ହ୍ୱାଇଟଙ୍କ ଠାରୁ ଉଦ୍ଧୃତ କରିଥିବା ଅନୁଚ୍ଛେଦରେ ସେ ଆଧ୍ୟାତ୍ମିକବାଦକୁ ସେହି ଦୁଇଟି ଉପାୟର ଗୋଟିଏ ବୋଲି ଚିହ୍ନଟ କରିଛନ୍ତି, ଯାହାଦ୍ୱାରା ଶୈତାନ ସମଗ୍ର ଜଗତକୁ ବନ୍ଦୀ କରେ, ଏବଂ ପରେ ସେ କିଛି ଶବ୍ଦ ବ୍ୟୟ କରି ସେ କରିବାକୁ ଯାଉଥିବା ଆଶ୍ଚର୍ଯ୍ୟକର କାର୍ଯ୍ୟଗୁଡ଼ିକ ବିଷୟରେ ଉଲ୍ଲେଖ କରିଛନ୍ତି।</w:t>
      </w:r>
    </w:p>
    <w:p>
      <w:pPr>
        <w:pStyle w:val="ArticleBody"/>
        <w:jc w:val="left"/>
      </w:pPr>
      <w:r>
        <w:rPr>
          <w:rFonts w:ascii="Nirmala UI" w:hAnsi="Nirmala UI" w:eastAsia="Nirmala UI" w:cs="Nirmala UI"/>
        </w:rPr>
        <w:t>୧୯୮୮ ମସିହାର ନିର୍ବାଚନ ପରେ, ଅର୍ଥାତ୍ କ୍ରିଶ୍ଚିୟନ୍ କୋଆଲିସନ୍‌ର ଆଗମନ ପରେ, ଅଜଗରର କ୍ଷେତ୍ରରେ, ପଶୁର କ୍ଷେତ୍ରରେ ଏବଂ ମିଥ୍ୟା ଭବିଷ୍ୟଦ୍ବକ୍ତାର କ୍ଷେତ୍ରରେ ଶୈତାନୀ ଆଶ୍ଚର୍ଯ୍ୟକାର୍ଯ୍ୟମାନଙ୍କର ଏକ ବିପୁଳ ପ୍ରକାଶ ଘଟିଲା। ଏହି ପ୍ରତିଘଟଣାମାନଙ୍କୁ ଠିକ୍ ଭାବରେ ସମନ୍ୱୟ କରିବା ଗୁରୁତ୍ୱପୂର୍ଣ୍ଣ, କାରଣ ସେଗୁଡ଼ିକ ଯୁକ୍ତରାଷ୍ଟ୍ରରେ ଶୀଘ୍ର ଆସୁଥିବା ରବିବାର-ନିୟମ ପରେ ଖ୍ରୀଷ୍ଟଙ୍କ ଛଦ୍ମବେଶ ଧାରଣ କରି ଶୈତାନଙ୍କ ଆଗମନର ପ୍ରତୀକରୂପେ ଦଣ୍ଡାୟମାନ।</w:t>
      </w:r>
    </w:p>
    <w:p>
      <w:pPr>
        <w:pStyle w:val="ArticleBody"/>
        <w:jc w:val="left"/>
      </w:pPr>
      <w:r>
        <w:rPr>
          <w:rFonts w:ascii="Nirmala UI" w:hAnsi="Nirmala UI" w:eastAsia="Nirmala UI" w:cs="Nirmala UI"/>
        </w:rPr>
        <w:t>କାଥଲିକ ଧର୍ମର ପରିଧିରେ, 1990-ଦଶକରେ ସମସ୍ତ ପୃଥିବୀ ଦେଖିଲା ଯେ, କଥିତ କୁମାରୀ ମରିୟମଙ୍କର ପ୍ରକାଶନସମୂହ, ତାହା ସହ ନିର୍ଗତ ହେଉଥିବା ସନ୍ତମାନଙ୍କର ରକ୍ତସ୍ରାବୀ ପ୍ରତିମାମାନଙ୍କର ଆଶ୍ଚର୍ଯ୍ୟକର ଘଟଣା, ଆକାଶରେ ପ୍ରକାଶିତ ରୂପମାନଙ୍କର ଆଶ୍ଚର୍ଯ୍ୟ, ମେଘହୀନ ଆକାଶରୁ ପୁଷ୍ପପାତ୍ର ବର୍ଷା, ଏବଂ ଅନ୍ୟାନ୍ୟ ଅସଂଗତ ଶୈତାନୀ ଆଶ୍ଚର୍ଯ୍ୟକାର୍ଯ୍ୟମାନ ସହିତ ଘଟିଥିଲା। ସେହି ସମୟରେ, ଏହି ଘଟଣାମାନଙ୍କ ଦ୍ୱାରା ସଫଳ କରାଯାଇଥିବା ଭ୍ରମମାନଙ୍କରେ ଆକୃଷ୍ଟ ହୋଇ, ପୃଥିବୀର ବିଭିନ୍ନ ସ୍ଥାନରୁ ହଜାର ହଜାର ଲୋକଙ୍କର ତୀର୍ଥଯାତ୍ରାମାନ ଜନସାଧାରଣ ଦ୍ୱାରା କରାଯାଇଥିଲା। ସେଗୁଡ଼ିକ ବିଷୟରେ ପୁସ୍ତକ ଲେଖାଗଲା, ସାମ୍ବାଦିକମାନେ ତଦନ୍ତ କଲେ, ଏବଂ Time ଓ Newsweek ପରି ପତ୍ରିକାମାନେ ଏହି ସବୁକୁ ନିଜମାନଙ୍କର ପ୍ରଥମ ପୃଷ୍ଠାରେ ଚିତ୍ରିତ କରିଥିଲେ।</w:t>
      </w:r>
    </w:p>
    <w:p>
      <w:pPr>
        <w:pStyle w:val="ArticleBody"/>
        <w:jc w:val="left"/>
      </w:pPr>
      <w:r>
        <w:rPr>
          <w:rFonts w:ascii="Nirmala UI" w:hAnsi="Nirmala UI" w:eastAsia="Nirmala UI" w:cs="Nirmala UI"/>
        </w:rPr>
        <w:t>ଡ୍ରାଗନର କ୍ଷେତ୍ରରେ ଭାରତର ହିନ୍ଦୁ ମୂର୍ତ୍ତିମାନେ, ମୂର୍ତ୍ତିମାନଙ୍କ ମୁଖରେ ରଖାଯାଇଥିବା ଚମଚ କିମ୍ବା ଗ୍ଲାସଭରି ପାନୀୟ-ନିବେଦନ ପାନ କରି, ଶୈତାନୀ ଅଲୌକିକ କାର୍ଯ୍ୟ ପ୍ରକାଶ କରିଥିଲେ। ଭାରତର ଗୋଟିଏ ଛୋଟ ଗାଁରେ ଆରମ୍ଭ ହୋଇଥିବା ସେହି ଘଟଣା ମିଶରର ବେଙ୍ଗମାନଙ୍କ ପରି ସମଗ୍ର ଦେଶରେ ପ୍ରସାରିତ ହେଲା। BBC ଟେଲିଭିଜନ ସମ୍ବାଦ ଏହି ଘଟଣା ବିଷୟରେ ଏକ ଟୀକା-ଟିପ୍ପଣୀ ପ୍ରସ୍ତୁତ କଲା, ଏବଂ ଶେଷରେ ମନେ ପଡ଼ିଥିବା ପରି BBCର ଟେଲିଭିଜନ ସମ୍ବାଦଦାତା ପ୍ରଶ୍ନ ଉଠାଇଲେ, “ମୁଁ ଚିନ୍ତା କରୁଛି, ଯଦି ଆମେ ଆସନ୍ତାକାଲି ଲଣ୍ଡନ ମ୍ୟୁଜିୟମକୁ ଯାଇ ହିନ୍ଦୁ ମୂର୍ତ୍ତିମାନଙ୍କ ମଧ୍ୟରୁ ଗୋଟିଏକୁ ଗୋଟିଏ ଗ୍ଲାସ ଦୁଧ ନିବେଦନ କରିବା, ତେବେ କ’ଣ ଘଟିବ?” ପରବର୍ତ୍ତୀ ଦିନର ସାନ୍ଧ୍ୟ ସମ୍ବାଦରେ ସେହି ଏକେ ସମ୍ବାଦଦାତାଙ୍କୁ ଲଣ୍ଡନ ମ୍ୟୁଜିୟମରେ ଦେଖାଯାଇଲା, ଏବଂ କ୍ୟାମେରା ଚାଲୁଥିବାବେଳେ ସେ ସେହି ବଡ଼ ହିନ୍ଦୁ ମୂର୍ତ୍ତିକୁ ଗୋଟିଏ ଗ୍ଲାସ ଦୁଧ ନିବେଦନ କଲେ। ଗ୍ଲାସଟି ଯେତେବେଳେ ମୂର୍ତ୍ତିର ଠୋଠକୁ ସ୍ପର୍ଶ କଲା, ଦୁଧଟି ତକ୍ଷଣାତ୍ ମୂର୍ତ୍ତିଭିତରକୁ ଶୋଷି ନିଆଯାଇଲା।</w:t>
      </w:r>
    </w:p>
    <w:p>
      <w:pPr>
        <w:pStyle w:val="ArticleBody"/>
        <w:jc w:val="left"/>
      </w:pPr>
      <w:r>
        <w:rPr>
          <w:rFonts w:ascii="Nirmala UI" w:hAnsi="Nirmala UI" w:eastAsia="Nirmala UI" w:cs="Nirmala UI"/>
        </w:rPr>
        <w:t>ଅମେରିକୀୟ ଆଦିବାସୀ ଭବିଷ୍ୟଦ୍ବାଣୀମାନଙ୍କର ଆତ୍ମବାଦୀ ପରମ୍ପରାରେ “ମିରାକଲ” ନାମରେ ପରିଚିତ ଧଳା ବନ୍ୟ ମହିଷୀଟି ୧୯୯୪ ମସିହା ଅଗଷ୍ଟ ୨୦ ତାରିଖରେ ୱିସକନସିନର ଜେନସଭିଲ୍‌ ନିକଟସ୍ଥ ଡେଭ୍ ଏବଂ ଭାଲେରି ହାଇଡରଙ୍କ ଖେତରେ ଜନ୍ମ ନେଇଥିଲା। ମିରାକଲ ଧଳା ଲୋମ ସହିତ ଜନ୍ମଗ୍ରହଣ କରିଥିଲା, ଏବଂ ତାହାର ଜନ୍ମକୁ କେହି କେହି ଆଦିବାସୀ ଅମେରିକୀୟ ଭବିଷ୍ୟଦ୍ବାଣୀର ପୂରଣ ବୋଲି ମନେ କରିଥିଲେ। ବିଭିନ୍ନ ଆଦିବାସୀ ଅମେରିକୀୟ ପରମ୍ପରାମାନଙ୍କରେ ଧଳା ବନ୍ୟ ମହିଷର ଜନ୍ମକୁ ଏକ ପବିତ୍ର ଏବଂ ଗଭୀର ମହତ୍ତ୍ୱପୂର୍ଣ୍ଣ ଘଟଣା ବୋଲି ଦେଖାଯାଏ, ଯାହା ଏକତା, ଶାନ୍ତି ଏବଂ ଆଧ୍ୟାତ୍ମିକ ନବୀକରଣର ପ୍ରତୀକ ଅଟେ। ମିରାକଲ ବ୍ୟାପକ ଧ୍ୟାନାକର୍ଷଣ କରିଥିଲା ଏବଂ ଅନେକ ଲୋକଙ୍କ ପାଇଁ ଆଶା ଓ ଆଧ୍ୟାତ୍ମିକ ମହତ୍ତ୍ୱର ପ୍ରତୀକରେ ପରିଣତ ହୋଇଥିଲା। ଧଳା ବନ୍ୟ ମହିଷର ଏହି ଭବିଷ୍ୟଦ୍ବାଣୀର ଉତ୍ସ ଅତୀତ ପର୍ଯ୍ୟନ୍ତ ଅନୁସରଣ କରାଯାଏ, ଏବଂ ଏହା ଆଦିବାସୀ ଅମେରିକୀୟମାନଙ୍କର ଆତ୍ମବାଦୀ ଧର୍ମର ସର୍ବାଧିକ ପବିତ୍ର ଅବଶେଷ ସହ ସିଧାସଳଖ ସମ୍ବଦ୍ଧ; କାରଣ ଧଳା ବନ୍ୟ ମହିଷର ପ୍ରାରମ୍ଭିକ କଥାରେ ହିଁ “ପିସ୍ ପାଇପ୍” ସଂସ୍କୃତିରେ ପରିଚିତ କରାଯାଇଥିଲା।</w:t>
      </w:r>
    </w:p>
    <w:p>
      <w:pPr>
        <w:pStyle w:val="ArticleBody"/>
        <w:jc w:val="left"/>
      </w:pPr>
      <w:r>
        <w:rPr>
          <w:rFonts w:ascii="Nirmala UI" w:hAnsi="Nirmala UI" w:eastAsia="Nirmala UI" w:cs="Nirmala UI"/>
        </w:rPr>
        <w:t>୧୯୯୪ ମସିହାରେ, ଧର୍ମତ୍ୟାଗୀ ପ୍ରୋଟେଷ୍ଟାଣ୍ଟବାଦର ମିଥ୍ୟା ଭବିଷ୍ୟଦ୍ଦର୍ଶୀଙ୍କ କ୍ଷେତ୍ରରେ, “ହୋଲି ଲାଫ୍ଟର” ଆନ୍ଦୋଳନ, ଯାହା “ଟରୋଣ୍ଟୋ ବ୍ଲେସିଙ୍ଗ” ନାମରେ ମଧ୍ୟ ପରିଚିତ, ୧୯୯୪ ମସିହାର ଜାନୁଆରୀ ମାସରେ କାନାଡାର ଅଣ୍ଟାରିଓ ପ୍ରଦେଶର ଟରୋଣ୍ଟୋ ନଗରସ୍ଥ ଟରୋଣ୍ଟୋ ଏୟାରପୋର୍ଟ ଭିନ୍ୟାର୍ଡ ଚର୍ଚ୍ଚରେ (ଯାହା ବର୍ତ୍ତମାନ “କ୍ୟାଚ୍ ଦ ଫାୟର ଟରୋଣ୍ଟୋ” ନାମରେ ପରିଚିତ) ଆରମ୍ଭ ହୋଇଥିଲା। ପାଷ୍ଟର ଜନ୍ ଓ କ୍ୟାରୋଲ ଆର୍ନଟ୍ଙ୍କ ନେତୃତ୍ୱରେ ପରିଚାଳିତ ପୁନର୍ଜାଗରଣ ସଭାମାନଙ୍କର ଏକ ଶୃଙ୍ଖଳା ଅବଧିରେ, ଅନିୟନ୍ତ୍ରିତ ହାସ୍ୟର ପ୍ରକଟତା, ସେଥିସହିତ କମ୍ପନ, କାନ୍ଦନ, ଏବଂ ଢଳିପଡ଼ିବା, କିମ୍ବା ପଶୁମାନଙ୍କ ଅନୁକରଣ କରିବା ଓ ପଶୁଧ୍ୱନି କରିବା ପରି ଅନ୍ୟାନ୍ୟ ପ୍ରକାଶମାନ ଲକ୍ଷଣଗୁଡ଼ିକ (ଯାହାକୁ ପ୍ରାୟତଃ “ଆତ୍ମାରେ ବଧ ହେବା” କିମ୍ବା “ପ୍ରଭୁଙ୍କ ମଧ୍ୟରେ ମତ୍ତ ହେବା” ବୋଲି କୁହାଯାଏ) ସଭାସଦମାନଙ୍କ ମଧ୍ୟରେ ଘଟିବା ଆରମ୍ଭ ହୋଇଥିଲା।</w:t>
      </w:r>
    </w:p>
    <w:p>
      <w:pPr>
        <w:pStyle w:val="ArticleBody"/>
        <w:jc w:val="left"/>
      </w:pPr>
      <w:r>
        <w:rPr>
          <w:rFonts w:ascii="Nirmala UI" w:hAnsi="Nirmala UI" w:eastAsia="Nirmala UI" w:cs="Nirmala UI"/>
        </w:rPr>
        <w:t>ହାସ୍ୟ ଏବଂ ଅନ୍ୟାନ୍ୟ ପ୍ରକାଶଗୁଡ଼ିକୁ ଅଂଶଗ୍ରାହୀମାନେ ପବିତ୍ର ଆତ୍ମାଙ୍କର ଉପସ୍ଥିତି ଓ କାର୍ଯ୍ୟ ସହ ଯୋଡ଼ିଦେଇଥିଲେ; ଏହିକାରଣରୁ ସେହି ଘଟଣାକୁ ବର୍ଣ୍ଣନା କରିବା ପାଇଁ “ପବିତ୍ର ହାସ୍ୟ” ଶବ୍ଦଟି ବ୍ୟବହୃତ ହେବାକୁ ଲାଗିଲା। ଟରୋଣ୍ଟୋ ଏୟାରପୋର୍ଟ ଭିନ୍ୟାର୍ଡ ଚର୍ଚ୍ଚରେ ହୋଇଥିବା ପୁନରୁତ୍ଥାନ ସଭାମାନେ ସମଗ୍ର ବିଶ୍ୱରୁ ଧ୍ୟାନ ଏବଂ ପରିଦର୍ଶକମାନଙ୍କୁ ଆକର୍ଷିତ କରିଥିଲେ, ଫଳସ୍ୱରୂପ ଏହି ଆନ୍ଦୋଳନ ଅନ୍ୟାନ୍ୟ ଚର୍ଚ୍ଚ ଏବଂ ସମୁଦାୟମାନଙ୍କ ମଧ୍ୟରେ ପ୍ରସାରିତ ହେଲା। ସମଗ୍ର ବିଶ୍ୱରୁ ଲୋକମାନେ ସେହି ହାସ୍ୟକୁ ଅନୁଭବ କରିବା ପାଇଁ ଆସୁଥିଲେ, ଏବଂ ସେମାନେ ନିଜ ନିଜ ଘରୋଇ ଚର୍ଚ୍ଚମାନଙ୍କୁ ଫେରିଯାଇବା ପରେ, ସେହି ଚର୍ଚ୍ଚମାନଙ୍କ ମଧ୍ୟରେ ମଧ୍ୟ ପ୍ରାୟତଃ ସେହି ଏକେ ପ୍ରକାରର ଦୁଷ୍ଟାତ୍ମିକ ପ୍ରକାଶଗୁଡ଼ିକ ଦେଖାଦେବାକୁ ଲାଗୁଥିଲା।</w:t>
      </w:r>
    </w:p>
    <w:p>
      <w:pPr>
        <w:pStyle w:val="ArticleBody"/>
        <w:jc w:val="left"/>
      </w:pPr>
      <w:r>
        <w:rPr>
          <w:rFonts w:ascii="Nirmala UI" w:hAnsi="Nirmala UI" w:eastAsia="Nirmala UI" w:cs="Nirmala UI"/>
        </w:rPr>
        <w:t>ପ୍ୟାଟ୍ ରୋବର୍ଟସନ୍ 1960 ମସିହାରେ Christian Broadcasting Network (CBN)ର ସ୍ଥାପନା କରିଥିଲେ। CBN ଖ୍ରୀଷ୍ଟିୟ କାର୍ୟକ୍ରମ ପାଇଁ ନିର୍ଦ୍ଦିଷ୍ଟ ପ୍ରଥମ ଟେଲିଭିଜନ୍ ନେଟୱର୍କମାନଙ୍କ ମଧ୍ୟରୁ ଗୋଟିଏ ଥିଲା, ଏବଂ ଏହା ଯୁକ୍ତରାଷ୍ଟ୍ରରେ ଖ୍ରୀଷ୍ଟିୟ ପ୍ରସାରଣ ଶିଳ୍ପର ବିକାଶରେ ଗୁରୁତ୍ୱପୂର୍ଣ୍ଣ ଭୂମିକା ପାଳନ କରିଥିଲା। ବର୍ଷଗୁଡ଼ିକ ଧରି, CBN ଟେଲିଭିଜନ୍, ରେଡିଓ ଓ ଡିଜିଟାଲ୍ ମାଧ୍ୟମ ଦ୍ୱାରା ନିଜର ପହଞ୍ଚ ଓ ପ୍ରଭାବକୁ ବିସ୍ତାର କରିଛି, ଏବଂ ବିଶ୍ୱର ସର୍ବବୃହତ୍ ଖ୍ରୀଷ୍ଟିୟ ମାଧ୍ୟମ ସଂଗଠନମାନଙ୍କ ମଧ୍ୟରୁ ଗୋଟିଏରେ ପରିଣତ ହୋଇଛି।</w:t>
      </w:r>
    </w:p>
    <w:p>
      <w:pPr>
        <w:pStyle w:val="ArticleBody"/>
        <w:jc w:val="left"/>
      </w:pPr>
      <w:r>
        <w:rPr>
          <w:rFonts w:ascii="Nirmala UI" w:hAnsi="Nirmala UI" w:eastAsia="Nirmala UI" w:cs="Nirmala UI"/>
        </w:rPr>
        <w:t>୧୯୮୮ ମସିହାରେ ସେ “Christian Coalition”ର ସ୍ଥାପନା କଲେ ଏବଂ ଯୁକ୍ତରାଷ୍ଟ୍ର ଆମେରିକାର ରାଷ୍ଟ୍ରପତି ପଦ ପାଇଁ ପ୍ରାର୍ଥୀ ହେଲେ। ତାଙ୍କର ବିଶ୍ୱାସମାନଙ୍କର ମୂଳସ୍ରୋତ “National Reform Movement” ଏବଂ “Lord’s Day Alliance” ପର୍ଯ୍ୟନ୍ତ ଅନୁସରଣ କରାଯାଇପାରେ। ଏହି ଉଭୟ ସଂଗଠନ ୧୮୮୮ ମସିହାରେ ଆରମ୍ଭ ହୋଇଥିଲା ଏବଂ ଖ୍ରୀଷ୍ଟିୟ ସିଦ୍ଧାନ୍ତମାନଙ୍କ ଆଧାରରେ ବିଭିନ୍ନ ସାମାଜିକ ସଂସ୍କାରଙ୍କ ପକ୍ଷରେ ସମର୍ଥନ କରୁଥିଲା; ଯାହାର ମଧ୍ୟରେ ମଦ୍ୟନିଷେଧ, ନାରୀମାନଙ୍କର ମତାଧିକାର, ଏବଂ ବିଶ୍ରାମ ଓ ଉପାସନାର ଦିନ ଭାବେ ସବ୍ବାଥ (ରବିବାର) ପାଳନ ସମ୍ମିଳିତ ଥିଲା। ଏହି ଆନ୍ଦୋଳନ ଇଭାଞ୍ଜେଲିକାଲ୍ ପ୍ରୋଟେଷ୍ଟାଣ୍ଟବାଦ ଦ୍ୱାରା ପ୍ରଭାବିତ ଥିଲା ଏବଂ ବାଇବେଲୀୟ ସିଦ୍ଧାନ୍ତମାନଙ୍କ ଦ୍ୱାରା ପରିଚାଳିତ ଏକ “Christian nation” ସ୍ଥାପନ କରିବାକୁ ଚେଷ୍ଟା କରୁଥିଲା। ରବର୍ଟସନ “National Reform Movement” ଏବଂ “Lord’s Day Alliance” ଉଭୟଙ୍କ ସମାନ ସିଦ୍ଧାନ୍ତମାନଙ୍କର ପ୍ରତିନିଧିତ୍ୱ କରୁଥିଲେ। ସେହି କାରଣରୁ, ସେ “Regent University”ର ମଧ୍ୟ ସ୍ଥାପନା କଲେ।</w:t>
      </w:r>
    </w:p>
    <w:p>
      <w:pPr>
        <w:pStyle w:val="ArticleBody"/>
        <w:jc w:val="left"/>
      </w:pPr>
      <w:r>
        <w:rPr>
          <w:rFonts w:ascii="Nirmala UI" w:hAnsi="Nirmala UI" w:eastAsia="Nirmala UI" w:cs="Nirmala UI"/>
        </w:rPr>
        <w:t>ପ୍ୟାଟ୍ ରୋବର୍ଟସନ୍ 1977 ମସିହାରେ ରିଜେଣ୍ଟ ୟୁନିଭର୍ସିଟି ସ୍ଥାପନ କରିଥିଲେ, ସେହି କ୍ୟାଥଲିକ୍ ସିଦ୍ଧାନ୍ତ ସହ ସମ୍ମତିରେ, ଯାହାକୁ ଉଇଲିୟମ୍ ମିଲର୍ ଏତେ ସାହସିକ ଭାବରେ ବିରୋଧ କରିଥିଲେ। କ୍ୟାଥଲିସିଜମ୍ ଏବଂ ପତିତ ପ୍ରୋଟେସ୍ଟାଣ୍ଟିଜମ୍ ଶାସ୍ତ୍ରର ଏକ ଶୈତାନୀୟ ବ୍ୟାଖ୍ୟାପଦ୍ଧତିକୁ ପ୍ରୟୋଗ କରେ, ଯାହା ଅନ୍ୟାନ୍ୟ ଅପବିତ୍ର ଫଳମାନଙ୍କ ସହିତ ଏହି ବିଶ୍ୱାସକୁ ଉତ୍ପନ୍ନ କରେ ଯେ, ଯୀଶୁଙ୍କର ପ୍ରକୃତ ପୁନର୍ଆଗମନ ପୂର୍ବରୁ ଏକ ହଜାର ବର୍ଷର ଶାନ୍ତିକାଳ ରହିବ। ରୋବର୍ଟସନ୍ ବିଶ୍ୱାସ କରନ୍ତି ଯେ, ତାଙ୍କ ବିଶ୍ୱବିଦ୍ୟାଳୟ ପୁରୁଷ ଓ ନାରୀମାନଙ୍କୁ ଏମିତି ବ୍ୟକ୍ତି ଭାବେ ପ୍ରଶିକ୍ଷଣ ଦେଉଛି, ଯେମାନେ ବାଇବେଲର ସହସ୍ରାବ୍ଦୀୟ ଯୁଗରେ ଖ୍ରୀଷ୍ଟଙ୍କର ହଜାର ବର୍ଷୀୟ ଶାସନକୁ ପରିଚାଳନା କରିବେ। “ରିଜେଣ୍ଟ” ଶବ୍ଦର ଅର୍ଥ ହେଉଛି, ଏମିତି ଜଣେ ବ୍ୟକ୍ତି ଯିଏ ଦେଶବାହାରେ ଥିବା କୌଣସି ଶାସକ କିମ୍ବା ରାଜାଙ୍କ ପକ୍ଷରୁ ପ୍ରତିନିଧି କିମ୍ବା ଉପଶାସକ ଭାବେ କାର୍ଯ୍ୟ କରେ।</w:t>
      </w:r>
    </w:p>
    <w:p>
      <w:pPr>
        <w:pStyle w:val="ArticleBody"/>
        <w:jc w:val="left"/>
      </w:pPr>
      <w:r>
        <w:rPr>
          <w:rFonts w:ascii="Nirmala UI" w:hAnsi="Nirmala UI" w:eastAsia="Nirmala UI" w:cs="Nirmala UI"/>
        </w:rPr>
        <w:t>1989 ମସିହାର ଶେଷକାଳ ପୂର୍ବରୁ, କମେ କମେ 1960 ଠାରୁ ଆରମ୍ଭ କରି, 1888 ମସିହାରେ ରବିବାର ଆଇନ ପାଇଁ ଯେଉଁ ସଂଗଠନମାନେ ଚାପ ପକାଇଥିଲେ, ସେମାନଙ୍କର ଆଧୁନିକ ସମକକ୍ଷ ସଂଗଠନମାନେ ଇତିହାସରେ ପ୍ରବେଶ କଲେ। 1989 ପରେ, ଶୟତାନୀୟ ପ୍ରକାଶମାନେ ଅଜଗର, ପଶୁ, ଏବଂ ମିଥ୍ୟା ଭବିଷ୍ୟଦ୍ଦକ୍ତାଙ୍କର ଧାର୍ମିକ କ୍ଷେତ୍ରର ତିନୋଟି ଉପାଦାନକୁ କମ୍ପିତ କରିଦେଲା। ଯୀଶୁ ସଦା କୌଣସି ବସ୍ତୁର ଶେଷକୁ କୌଣସି ବସ୍ତୁର ଆରମ୍ଭ ସହ ଚିହ୍ନିତ କରନ୍ତି, ଏବଂ 1989, ଦାନିୟେଲ ଏଗାରର ଚାଳିଶତମ ପଦରେ ଥିବା “ଶେଷକାଳ”, ଏକ ଭବିଷ୍ୟବାଣୀମୂଳକ ଅବଧିର ଆରମ୍ଭ କରେ, ଯାହା ଚାଳିଶ-ଏକତମ ପଦର ଶୀଘ୍ର-ଆସୁଥିବା ରବିବାର ଆଇନରେ ସମାପ୍ତ ହୁଏ। ସେହି ରବିବାର ଆଇନ ଆସିଲେ, ଶୟତାନ ଖ୍ରୀଷ୍ଟଙ୍କୁ “ପ୍ରତିରୂପଣ” କରୁଥିବା ପରି ପ୍ରକାଶ ପାଏ, ଏବଂ ତାହାର ଚୂଡ଼ାନ୍ତ ପ୍ରତାରଣାମୟ କାର୍ଯ୍ୟ ଅଦ୍ଭୁତ କାର୍ଯ୍ୟମାନ ଓ ଆରୋଗ୍ୟଦାନ ସହ ଆରମ୍ଭ ହୁଏ।</w:t>
      </w:r>
    </w:p>
    <w:p>
      <w:pPr>
        <w:pStyle w:val="ArticleBody"/>
        <w:jc w:val="left"/>
      </w:pPr>
      <w:r>
        <w:rPr>
          <w:rFonts w:ascii="Nirmala UI" w:hAnsi="Nirmala UI" w:eastAsia="Nirmala UI" w:cs="Nirmala UI"/>
        </w:rPr>
        <w:t>ସେହି ଭବିଷ୍ୟଦ୍ବାଣୀମୟ କାଳଖଣ୍ଡର ଆରମ୍ଭରୁ ଯେ ଇତିହାସ ଆରମ୍ଭ ହୁଏ, ସେହି ଇତିହାସ ଏକ ଧର୍ମତ୍ୟାଗୀ ପ୍ରୋଟେଷ୍ଟାଣ୍ଟ ଆନ୍ଦୋଳନର କାର୍ଯ୍ୟକୁ ଚିହ୍ନିତ କରେ, ଯାହା ରବିବାର ଆଇନକୁ ନେଇଯାଏ, ଯାହାର ପ୍ରତିରୂପ ହେଲା 1989, ସେହି କାଳଖଣ୍ଡର ଆରମ୍ଭ। 1989 ରେ “ଲୋହ ପର୍ଦ୍ଦା”ର “ପ୍ରାଚୀର” ଧସିପଡ଼ିଲା, ଏବଂ ଏହି କାଳଖଣ୍ଡର ଶେଷରେ “ଚର୍ଚ୍ଚ ଓ ରାଜ୍ୟର ପୃଥକତାର ପ୍ରାଚୀର” ଧସିପଡ଼େ। ଏହି କାଳଖଣ୍ଡର ଆରମ୍ଭ ଆଠଜଣ ଅନ୍ତିମ ରାଷ୍ଟ୍ରପତିଙ୍କ ମଧ୍ୟରୁ ପ୍ରଥମ ଦୁଇଜଣ ରାଷ୍ଟ୍ରପତିଙ୍କୁ ଚିହ୍ନିତ କରେ। ଆରମ୍ଭ ପାପାସିଙ୍କ ସୋଭିଏତ ସଂଘରେ ନାସ୍ତିକତା ନାମକ ତାହାର ଶତ୍ରୁକୁ ଜୟ କରିବାକୁ ଚିହ୍ନିତ କରେ, ଏବଂ ଶେଷ ଯୁକ୍ତରାଷ୍ଟ୍ରରେ ପ୍ରୋଟେଷ୍ଟାଣ୍ଟବାଦ ନାମକ ତାହାର ଶତ୍ରୁକୁ ପାପାସି ଜୟ କରିବାକୁ ଚିହ୍ନିତ କରେ। ଆରମ୍ଭ ସେହି ଆଠଜଣ ରାଷ୍ଟ୍ରପତିଙ୍କ ମଧ୍ୟରୁ ପ୍ରଥମଜଣକୁ (ଏକ ରିପବ୍ଲିକାନ୍) ଚିହ୍ନିତ କରେ, ଯେ ବାଇବେଲ ଭବିଷ୍ୟଦ୍ବାଣୀର ପ୍ରତିଖ୍ରୀଷ୍ଟ ସହିତ ହାତ ମିଳାଏ, ଏବଂ ଶେଷ ସେହି ଆଠଜଣ ରାଷ୍ଟ୍ରପତିଙ୍କ ମଧ୍ୟରୁ ଶେଷଜଣ ବାଇବେଲ ଭବିଷ୍ୟଦ୍ବାଣୀର ପ୍ରତିଖ୍ରୀଷ୍ଟ ସହିତ ହାତ ମିଳାଉଥିବାକୁ ଚିହ୍ନିତ କରେ। ସେହି ପ୍ରଥମ ରାଷ୍ଟ୍ରପତିଙ୍କୁ ପ୍ରାଚୀର ଧସାଇବା ପାଇଁ ଦାୟୀ ବୋଲି ବୁଝାଯାଏ, ଏବଂ ଶେଷଜଣ ସେହିଜଣେ ଯେ ପ୍ରାଚୀର ନିର୍ମାଣ କରିବେ।</w:t>
      </w:r>
    </w:p>
    <w:p>
      <w:pPr>
        <w:pStyle w:val="ArticleBody"/>
        <w:jc w:val="left"/>
      </w:pPr>
      <w:r>
        <w:rPr>
          <w:rFonts w:ascii="Nirmala UI" w:hAnsi="Nirmala UI" w:eastAsia="Nirmala UI" w:cs="Nirmala UI"/>
        </w:rPr>
        <w:t>୧୯୬୦ ମସିହାରେ, ଏବଂ ୧୯୮୯ ମସିହାରେ ଶେଷକାଳ ପର୍ଯ୍ୟନ୍ତ, ଆଧୁନିକ ଜାତୀୟ ସଂସ୍କାର ଆନ୍ଦୋଳନର ଆରମ୍ଭ ହେଲା। ନିର୍ବାଚନ ପରେ, ଶୈତାନୀ ଆଶ୍ଚର୍ଯ୍ୟକର କାର୍ଯ୍ୟଗୁଡ଼ିକ ଆରମ୍ଭ ହେଲା। ରବିବାର ଆଇନ ପୂର୍ବରୁ, ଜାତୀୟ ସଂସ୍କାରବାଦୀମାନଙ୍କର ଅନ୍ତିମ ପ୍ରକାଶ ପୁନର୍ବାର ସେମାନଙ୍କର ରାଜନୈତିକ ମୁଣ୍ଡ ଉଠାଇବ। ରବିବାର ଆଇନ ସମୟରେ, ଶୈତାନଙ୍କ ଆଶ୍ଚର୍ଯ୍ୟଜନକ କାର୍ଯ୍ୟର ସମୟ ଆସି ପହଞ୍ଚିଛି। ରବିବାର ଆଇନ ପୂର୍ବରୁ, ଭବିଷ୍ୟଦ୍ବାଣୀଗତ ଆବଶ୍ୟକତାନୁସାରେ ଏମିତି ନ୍ୟାୟଦଣ୍ଡ ଆସିବା ଆବଶ୍ୟକ, ଯାହା କେବଳ ଯୁକ୍ତରାଷ୍ଟ୍ରର ଜାତୀୟ ସମୃଦ୍ଧିକୁ ଅପସାରଣ କରିଦେବ ନୁହେଁ, ବରଂ ସେହି ନ୍ୟାୟଦଣ୍ଡଗୁଡ଼ିକ ଭବିଷ୍ୟଦ୍ବାଣୀଗତ ଆବଶ୍ୟକତାନୁସାରେ ଏତେ ଗୁରୁତର ଓ ଭୟଙ୍କର ହେବାକୁ ପଡ଼ିବ ଯେ, ଏହିପରି ତର୍କର ଆଧାର ସ୍ଥାପିତ ହେବ, ଯାହା ଫଳରେ ଅନ୍ତିମ ଜାତୀୟ ସଂସ୍କାର ଆନ୍ଦୋଳନରେ ଥିବା ଲୋକମାନେ—ଖ୍ରୀଷ୍ଟିୟ ଜାତୀୟତାବାଦୀମାନେ—ଏହି ନ୍ୟାୟଦଣ୍ଡମାନଙ୍କର କାରଣକୁ ସେହି ନାଗରିକମାନେ ବୋଲି ଚିହ୍ନଟ କରିପାରିବେ, ଯେମାନେ ସେମାନେ “ପ୍ରଭୁଙ୍କ ଦିନ” ବୋଲି କହୁଥିବା ଦିନକୁ ଅପବିତ୍ର କରୁଛନ୍ତି।</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“ଯଦି ଆମର ଲୋକମାନେ ଏପର୍ଯ୍ୟନ୍ତ ଯେ ନିଷ୍ପ୍ରାଣ ମନୋଭାବରେ ରହିଆସୁଛନ୍ତି, ସେହି ଅବସ୍ଥାରେ ଅବିରତ ରହନ୍ତି, ତେବେ ଈଶ୍ୱର ସେମାନଙ୍କ ଉପରେ ତାଙ୍କର ଆତ୍ମା ଢାଳିପାରିବେ ନାହିଁ। ସେମାନେ ତାଙ୍କ ସହ ସହଯୋଗ କରିବା ପାଇଁ ଅପ୍ରସ୍ତୁତ। ସେମାନେ ପରିସ୍ଥିତି ପ୍ରତି ସଚେତନ ନୁହନ୍ତି ଏବଂ ସମୀପସ୍ଥ ବିପଦକୁ ଅନୁଭବ କରୁନାହାନ୍ତି। ସେମାନେ ଏବେ, ପୂର୍ବେ କେବେ ନୁହେଁ ତାହାଠାରୁ ଅଧିକ, ସଚେତନତା ଓ ସମନ୍ୱିତ କାର୍ଯ୍ୟର ନିଜମାନଙ୍କର ଆବଶ୍ୟକତାକୁ ଅନୁଭବ କରିବା ଉଚିତ।”</w:t>
      </w:r>
    </w:p>
    <w:p>
      <w:pPr>
        <w:pStyle w:val="ArticleScripture"/>
        <w:jc w:val="left"/>
      </w:pPr>
      <w:r>
        <w:rPr>
          <w:rFonts w:ascii="Nirmala UI" w:hAnsi="Nirmala UI" w:eastAsia="Nirmala UI" w:cs="Nirmala UI"/>
        </w:rPr>
        <w:t>“ତୃତୀୟ ସ୍ୱର୍ଗଦୂତଙ୍କର ବିଶେଷ କାର୍ଯ୍ୟ ତାହାର ଗୁରୁତ୍ୱରେ ଦେଖାଯାଇନାହିଁ। ପରମେଶ୍ୱରଙ୍କ ଇଚ୍ଛା ଥିଲା ଯେ ତାଙ୍କ ଜନମାନେ ଆଜି ସେମାନେ ଯେ ସ୍ଥିତିରେ ଅଛନ୍ତି, ତାହାଠାରୁ ବହୁ ଆଗରେ ରହିଥାନ୍ତେ। କିନ୍ତୁ ବର୍ତ୍ତମାନ, ଯେତେବେଳେ ସେମାନଙ୍କ ପାଇଁ କାର୍ଯ୍ୟରେ ଝାପ ଦେବାର ସମୟ ଆସିପହଞ୍ଚିଛି, ସେତେବେଳେ ସେମାନଙ୍କର ଏପର୍ଯ୍ୟନ୍ତ ପ୍ରସ୍ତୁତି କରିବାକୁ ବାକୀ ଅଛି। ଯେତେବେଳେ ଜାତୀୟ ସଂସ୍କାରକମାନେ ଧର୍ମୀୟ ସ୍ୱାଧୀନତାକୁ ସୀମିତ କରିବା ପାଇଁ ପଦକ୍ଷେପଗୁଡ଼ିକୁ ଜୋରଦାର ଭାବରେ ଆଗେଇ ଆଣିବାକୁ ଆରମ୍ଭ କଲେ, ସେତେବେଳେ ଆମର ଅଗ୍ରଣୀ ପୁରୁଷମାନେ ପରିସ୍ଥିତି ସମ୍ପର୍କରେ ସଚେତନ ହେବା ଉଚିତ ଥିଲା ଏବଂ ଏହି ପ୍ରୟାସମାନଙ୍କୁ ପ୍ରତିହତ କରିବା ପାଇଁ ଗମ୍ଭୀରତାର ସହିତ ପରିଶ୍ରମ କରିବା ଉଚିତ ଥିଲା। ପରମେଶ୍ୱରଙ୍କ ବ୍ୟବସ୍ଥାରେ ଏହା ନାହିଁ ଯେ ଆଲୋକ ଆମ ଜନମାନଙ୍କଠାରୁ ରୋକି ରଖାଯାଉ—ସେହି ଅତ୍ୟନ୍ତ ବର୍ତ୍ତମାନ ସତ୍ୟ, ଯାହାକି ଏହି ସମୟ ପାଇଁ ସେମାନଙ୍କର ଆବଶ୍ୟକ ଥିଲା। ତୃତୀୟ ସ୍ୱର୍ଗଦୂତଙ୍କ ସନ୍ଦେଶ ଦେଉଥିବା ଆମର ସମସ୍ତ ସେବକମାନେ ପ୍ରକୃତରେ ସେହି ସନ୍ଦେଶକୁ କ’ଣ ଗଠନ କରେ, ତାହା ବୁଝୁନାହାନ୍ତି। ଜାତୀୟ ସଂସ୍କାର ଆନ୍ଦୋଳନକୁ କେହି କେହି ଏତେ ଅଳ୍ପ ଗୁରୁତ୍ୱର ବୋଲି ମନେ କରିଛନ୍ତି ଯେ, ତାହାପ୍ରତି ବହୁତ ଧ୍ୟାନ ଦେବାକୁ ସେମାନେ ଆବଶ୍ୟକ ମନେ କରିନାହାନ୍ତି, ଏବଂ ଏପରି କଲେ ତୃତୀୟ ସ୍ୱର୍ଗଦୂତଙ୍କ ସନ୍ଦେଶଠାରୁ ପୃଥକ ପ୍ରଶ୍ନଗୁଡ଼ିକୁ ସମୟ ଦେଉଛନ୍ତି ବୋଲି ମଧ୍ୟ ଅନୁଭବ କରିଛନ୍ତି। ଏହି ସମୟ ପାଇଁ ନିର୍ଦ୍ଦିଷ୍ଟ ସେହି ସନ୍ଦେଶକୁ ଏପରିଭାବେ ଅର୍ଥ କରିଥିବାରୁ ପ୍ରଭୁ ଆମର ଭାଇମାନଙ୍କୁ କ୍ଷମା କରୁନ୍।”</w:t>
      </w:r>
    </w:p>
    <w:p>
      <w:pPr>
        <w:pStyle w:val="ArticleScripture"/>
        <w:jc w:val="left"/>
      </w:pPr>
      <w:r>
        <w:rPr>
          <w:rFonts w:ascii="Nirmala UI" w:hAnsi="Nirmala UI" w:eastAsia="Nirmala UI" w:cs="Nirmala UI"/>
        </w:rPr>
        <w:t>“ବର୍ତ୍ତମାନ ସମୟର ବିପଦସମୂହ ସମ୍ବନ୍ଧରେ ଲୋକମାନଙ୍କୁ ସଚେତନ କରାଯିବା ଆବଶ୍ୟକ। ପାହାରାଦାରମାନେ ନିଦ୍ରିତ ଅଛନ୍ତି। ଆମେ ବର୍ଷକେତେ ପଛରେ ପଡ଼ିରହିଛୁ। ପ୍ରଧାନ ପାହାରାଦାରମାନେ ନିଜେମାନଙ୍କ ପ୍ରତି ସତର୍କ ହେବାର ତତ୍କାଳ ଆବଶ୍ୟକତାକୁ ଅନୁଭବ କରନ୍ତୁ, ଯେପରି ସେମାନଙ୍କୁ ଦିଆଯାଇଥିବା ବିପଦଗୁଡ଼ିକୁ ଦେଖିବାର ସୁଯୋଗ ସେମାନେ ହରାଇ ନଦିଅନ୍ତୁ।”</w:t>
      </w:r>
    </w:p>
    <w:p>
      <w:pPr>
        <w:pStyle w:val="ArticleScripture"/>
        <w:jc w:val="left"/>
      </w:pPr>
      <w:r>
        <w:rPr>
          <w:rFonts w:ascii="Nirmala UI" w:hAnsi="Nirmala UI" w:eastAsia="Nirmala UI" w:cs="Nirmala UI"/>
        </w:rPr>
        <w:t>“ଆମ ସମ୍ମେଳନମାନଙ୍କର ପ୍ରମୁଖ ପୁରୁଷମାନେ ଯଦି ଏବେ ତାଙ୍କ ପାଖକୁ ଈଶ୍ୱରଙ୍କ ଦ୍ୱାରା ପ୍ରେରିତ ସନ୍ଦେଶକୁ ଗ୍ରହଣ ନ କରନ୍ତି ଏବଂ କାର୍ଯ୍ୟ ପାଇଁ ଶୃଙ୍ଖଳାବଦ୍ଧ ଭାବେ ଆଗକୁ ନ ଆସନ୍ତି, ତେବେ ମଣ୍ଡଳୀମାନେ ଭୟଙ୍କର କ୍ଷତି ଭୋଗିବେ। ପ୍ରହରୀ ଯେତେବେଳେ ତଳୱାର ଆସୁଥିବାକୁ ଦେଖି ତୁରୀରେ ନିଶ୍ଚିତ ଧ୍ୱନି କରେ, ସେତେବେଳେ ପଙ୍କ୍ତିର ସମସ୍ତ ଲୋକ ସେହି ସଚେତନବାଣୀକୁ ପ୍ରତିଧ୍ୱନିତ କରିବେ, ଏବଂ ସମସ୍ତଙ୍କୁ ସଂଘର୍ଷ ପାଇଁ ପ୍ରସ୍ତୁତ ହେବାର ସୁଯୋଗ ମିଳିବ। କିନ୍ତୁ ଅନେକ ସମୟରେ ନେତା ସଂକୋଚରେ ଦଣ୍ଡାୟମାନ ରହିଛନ୍ତି, ମନେ ହେଉଛି ସେ କହୁଛନ୍ତି: ‘ଆସନ୍ତୁ, ଆମେ ଅତ୍ୟଧିକ ତ୍ୱରା କରିବା ନାହିଁ। କୌଣସି ଭୁଲ ଥାଇପାରେ। ଆମେ ମିଥ୍ୟା ସତର୍କବାଣୀ ଉଠାଇବାକୁ ନ ପଡ଼େ ବୋଲି ସାବଧାନ ହେବା ଦରକାର।’ ତାଙ୍କ ପକ୍ଷରୁ ଏହି ସଂକୋଚ ଏବଂ ଅନିଶ୍ଚିତତା ସ୍ୱୟଂ ଚିତ୍କାର କରୁଛି: “‘ଶାନ୍ତି ଓ ନିରାପତ୍ତା।’ ଉତ୍ତେଜିତ ହେବେ ନାହିଁ। ଭୟଭୀତ ହେବେ ନାହିଁ। ଏହି ଧାର୍ମିକ ସଂଶୋଧନ ପ୍ରଶ୍ନ ବିଷୟରେ ଯେତେକି ଆବଶ୍ୟକ, ତାହାଠାରୁ ବହୁତ ଅଧିକ କରାଯାଇଛି। ଏହି ସମସ୍ତ ଆନ୍ଦୋଳନ ଶାନ୍ତ ହୋଇଯିବ।’ ଏପରିଭାବେ ସେ ବାସ୍ତବରେ ଈଶ୍ୱରଙ୍କ ପକ୍ଷରୁ ପ୍ରେରିତ ସନ୍ଦେଶକୁ ଅସ୍ୱୀକାର କରୁଛନ୍ତି, ଏବଂ ମଣ୍ଡଳୀମାନଙ୍କୁ ଜାଗୃତ କରିବା ପାଇଁ ଯେ ସତର୍କବାଣୀ ନିର୍ଦ୍ଦିଷ୍ଟ ହୋଇଥିଲା, ତାହା ନିଜ କାମ କରିବାରେ ବିଫଳ ହୁଏ। ପ୍ରହରୀର ତୁରୀ କୌଣସି ନିଶ୍ଚିତ ଧ୍ୱନି ଦେଉନାହିଁ, ଏବଂ ଲୋକମାନେ ଯୁଦ୍ଧ ପାଇଁ ପ୍ରସ୍ତୁତ ହୋଇନହାନ୍ତି। ପ୍ରହରୀ ସାବଧାନ ରହୁନ୍ତୁ, ନଚେତ ତାଙ୍କର ସଂକୋଚ ଏବଂ ବିଳମ୍ବର କାରଣରେ ପ୍ରାଣମାନେ ବିନାଶ ପାଇଁ ଛାଡ଼ି ଦିଆଯିବେ, ଏବଂ ସେମାନଙ୍କର ରକ୍ତର ଦାୟିତ୍ୱ ତାଙ୍କ ହସ୍ତରୁ ଚାହିଁ ନିଆଯିବ।”</w:t>
      </w:r>
    </w:p>
    <w:p>
      <w:pPr>
        <w:pStyle w:val="ArticleScripture"/>
        <w:jc w:val="left"/>
      </w:pPr>
      <w:r>
        <w:rPr>
          <w:rFonts w:ascii="Nirmala UI" w:hAnsi="Nirmala UI" w:eastAsia="Nirmala UI" w:cs="Nirmala UI"/>
        </w:rPr>
        <w:t>“ଆମେ ଆମ ଦେଶରେ ଗୋଟିଏ ରବିବାର ଆଇନ ପ୍ରବର୍ତ୍ତିତ ହେବା ପାଇଁ ବହୁ ବର୍ଷ ଧରି ଅପେକ୍ଷା କରୁଥିଲୁ; ଏବଂ, ବର୍ତ୍ତମାନ ଯେତେବେଳେ ସେହି ଆନ୍ଦୋଳନ ସିଧାସଳଖ ଭାବେ ଆମ ଉପରେ ଆସିପହଞ୍ଚିଛି, ଆମେ ପଚାରୁଛୁ: ଏହି ବିଷୟରେ ଆମ ଲୋକେ କି ସେମାନଙ୍କ କର୍ତ୍ତବ୍ୟ ପାଳନ କରିବେ? ଆମେ କି ଧ୍ୱଜକୁ ଉଚ୍ଚ କରି ଧରିବାରେ ଏବଂ ଯେମାନେ ସେମାନଙ୍କ ଧାର୍ମିକ ଅଧିକାର ଓ ବିଶେଷାଧିକାର ପ୍ରତି ସମ୍ମାନ ରଖନ୍ତି ସେମାନଙ୍କୁ ଆଗକୁ ଆହ୍ୱାନ କରିବାରେ ସାହାଯ୍ୟ କରିପାରିବୁ ନାହିଁ କି? ସେହି ସମୟ ଶୀଘ୍ର ଆସୁଛି, ଯେତେବେଳେ ଯେମାନେ ମନୁଷ୍ୟଠାରୁ ବରଂ ଈଶ୍ୱରଙ୍କ ଆଜ୍ଞା ପାଳନ କରିବାକୁ ବାଛିନେବେ, ସେମାନେ ଅତ୍ୟାଚାରର ହାତକୁ ଅନୁଭବ କରିବାକୁ ବାଧ୍ୟ ହେବେ। ତେବେ, ତାଙ୍କର ପବିତ୍ର ଆଜ୍ଞାଗୁଡ଼ିକ ପାଦତଳେ ଦଳିତ ହେଉଥିବାବେଳେ, ଆମେ କି ନିରବ ରହି ଈଶ୍ୱରଙ୍କୁ ଅସମ୍ମାନ କରିବୁ?”</w:t>
      </w:r>
    </w:p>
    <w:p>
      <w:pPr>
        <w:pStyle w:val="ArticleScripture"/>
        <w:jc w:val="left"/>
      </w:pPr>
      <w:r>
        <w:rPr>
          <w:rFonts w:ascii="Nirmala UI" w:hAnsi="Nirmala UI" w:eastAsia="Nirmala UI" w:cs="Nirmala UI"/>
        </w:rPr>
        <w:t>“ଯେତେବେଳେ ପ୍ରୋଟେଷ୍ଟାଣ୍ଟ ଜଗତ ନିଜ ଭାବଧାରା ଦ୍ୱାରା ରୋମକୁ ଛାଡ଼ ଦେଉଛି, ସେତେବେଳେ ଆସନ୍ତୁ, ଆମେ ପରିସ୍ଥିତିକୁ ବୁଝିବା ପାଇଁ ଜାଗ୍ରତ ହେବା ଏବଂ ଆମ ସମ୍ମୁଖରେ ଥିବା ସଂଘର୍ଷକୁ ତାହାର ସତ୍ୟ ସ୍ୱରୂପରେ ଅବଲୋକନ କରିବା। ପାହାରାଦାରମାନେ ଏବେ ନିଜମାନଙ୍କର ସ୍ୱର ଉଚ୍ଚ କରନ୍ତୁ ଏବଂ ଏହି ସମୟ ପାଇଁ ବର୍ତ୍ତମାନ ସତ୍ୟ ଯେ ସେହି ସନ୍ଦେଶ ଦିଅନ୍ତୁ। ଆସନ୍ତୁ, ଆମେ ଲୋକମାନଙ୍କୁ ଦେଖାଉ ଯେ ଭବିଷ୍ୟଦ୍ବାଣୀମୂଳକ ଇତିହାସରେ ଆମେ କେଉଁଠାରେ ଅଛୁ, ଏବଂ ସତ୍ୟ ପ୍ରୋଟେଷ୍ଟାଣ୍ଟ ଆତ୍ମାକୁ ଜାଗ୍ରତ କରିବାକୁ ଚେଷ୍ଟା କରୁ, ଯାହା ଦ୍ୱାରା ଜଗତ ଦୀର୍ଘକାଳ ଧରି ଉପଭୋଗ କରିଆସୁଥିବା ଧର୍ମୀୟ ସ୍ୱାଧୀନତାର ଅଧିକାରମାନଙ୍କର ମୂଲ୍ୟ ବିଷୟରେ ସଚେତନ ହେଉ।”</w:t>
      </w:r>
    </w:p>
    <w:p>
      <w:pPr>
        <w:pStyle w:val="ArticleScripture"/>
        <w:jc w:val="left"/>
      </w:pPr>
      <w:r>
        <w:rPr>
          <w:rFonts w:ascii="Nirmala UI" w:hAnsi="Nirmala UI" w:eastAsia="Nirmala UI" w:cs="Nirmala UI"/>
        </w:rPr>
        <w:t>“ପରମେଶ୍ୱର ଆମକୁ ଜାଗ୍ରତ ହେବାକୁ ଆହ୍ୱାନ କରୁଛନ୍ତି, କାରଣ ଶେଷ ସମୀପବର୍ତ୍ତୀ। ସ୍ୱର୍ଗୀୟ ଦରବାରଗୁଡ଼ିକରେ ପୃଥିବୀର ଉପରେ ଥିବା ଏକ ଜନତାଙ୍କୁ ଆମ ଉପରେ ଶୀଘ୍ର ଉନ୍ମୋଚିତ ହେବାକୁ ଯାଉଥିବା ମହାନ ଘଟଣାମାଳାରେ ତାଙ୍କ ଭାଗ ପାଳନ କରିବା ପାଇଁ ପ୍ରସ୍ତୁତ କରିବାରେ ପ୍ରତ୍ୟେକ ଗତିଶୀଳ ଘଣ୍ଟା କାର୍ଯ୍ୟର ଏକ ଘଣ୍ଟା। ଏହି ବିତିଯାଉଥିବା କ୍ଷଣଗୁଡ଼ିକ, ଯାହାମାନେ ଆମ ପାଖରେ ଅତ୍ୟନ୍ତ ଅଳ୍ପମୂଲ୍ୟ ପରି ପ୍ରତୀତ ହୁଏ, ସେମାନେ ଅନନ୍ତ ସ୍ୱାର୍ଥସମୂହର ଭାର ବହନ କରୁଛନ୍ତି। ସେମାନେ ଆତ୍ମାମାନଙ୍କର ଭାଗ୍ୟକୁ ଅନନ୍ତ ଜୀବନ କିମ୍ବା ଅନନ୍ତ ମୃତ୍ୟୁ ପାଇଁ ଗଢ଼ି ତୁଳୁଛନ୍ତି। ଆଜି ଆମେ ଲୋକମାନଙ୍କ କର୍ଣ୍ଣରେ ଯେ କଥାମାନେ ଉଚ୍ଚାରଣ କରୁଛୁ, ଯେ କାର୍ଯ୍ୟମାନେ କରୁଛୁ, ଆମେ ବହନ କରୁଥିବା ବାର୍ତ୍ତାର ଯେ ଆତ୍ମା, ସେହି ସବୁ ଜୀବନ ପାଇଁ ଜୀବନର ସୁଗନ୍ଧ କିମ୍ବା ମୃତ୍ୟୁ ପାଇଁ ମୃତ୍ୟୁର ସୁଗନ୍ଧ ହେବ।”</w:t>
      </w:r>
    </w:p>
    <w:p>
      <w:pPr>
        <w:pStyle w:val="ArticleScripture"/>
        <w:jc w:val="left"/>
      </w:pPr>
      <w:r>
        <w:rPr>
          <w:rFonts w:ascii="Nirmala UI" w:hAnsi="Nirmala UI" w:eastAsia="Nirmala UI" w:cs="Nirmala UI"/>
        </w:rPr>
        <w:t>“ମୋର ଭାଇମାନେ, ତୁମେ କି ଏହା ଅନୁଭବ କରୁଛ କି, ତୁମ ନିଜର ପରିତ୍ରାଣ, ଏବଂ ଅନ୍ୟ ଆତ୍ମାମାନଙ୍କର ଗନ୍ତବ୍ୟ, ଆମ ସମ୍ମୁଖରେ ଥିବା ପରୀକ୍ଷା ପାଇଁ ତୁମେ ଏବେ ଯେ ପ୍ରସ୍ତୁତି କରୁଛ, ତାହାର ଉପରେ ନିର୍ଭର କରେ? ତୁମ ପାଖରେ କି ସେହି ଉତ୍କଟ ଉତ୍ସାହ, ସେହି ଧାର୍ମିକତା ଏବଂ ସମର୍ପଣ ଅଛି, ଯାହା ତୁମକୁ ସେତେବେଳେ ଅଟଳ ରହିବାକୁ ସକ୍ଷମ କରିବ, ଯେବେ ତୁମ ବିରୁଦ୍ଧରେ ବିରୋଧ ଉତ୍ଥାପିତ କରାଯିବ? ଯଦି କେବେ ଈଶ୍ୱର ମୋର ଦ୍ୱାରା କଥା କହିଥାଇଥିବେ, ତେବେ ସେହି ସମୟ ଆସିବ ଯେତେବେଳେ ତୁମକୁ ପରିଷଦମାନଙ୍କ ସମ୍ମୁଖରେ ଆଣାଯିବ, ଏବଂ ତୁମେ ଧାରଣ କରୁଥିବା ସତ୍ୟର ପ୍ରତ୍ୟେକ ମତକୁ କଠୋରଭାବେ ସମାଲୋଚିତ କରାଯିବ। ବହୁ ଲୋକ ବର୍ତ୍ତମାନ ଯେ ସମୟକୁ ବ୍ୟର୍ଥ ହେବାକୁ ଦେଉଛନ୍ତି, ସେହି ସମୟକୁ ଆମ ଉପରେ ଈଶ୍ୱର ଯେ ଦାୟିତ୍ୱ ଅର୍ପଣ କରିଛନ୍ତି—ଆସନ୍ନ ସଙ୍କଟ ପାଇଁ ପ୍ରସ୍ତୁତି କରିବା—ତାହା ପାଇଁ ଉତ୍ସର୍ଗ କରାଯିବା ଉଚିତ।”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ଦାନିୟେଲଙ୍କ ପୁସ୍ତକ - ଏକ ଶତ ସତଚାଳିଶ"""</dc:title>
  <dc:subject>ଆମେରିକୀୟ ରାଜନୀତିକୁ ଗଢ଼ି ତୋଳିବାରେ ଧର୍ମୀୟ ଆନ୍ଦୋଳନମାନଙ୍କ ଭୂମିକା: Pat Robertson ଠାରୁ Christian Coalition ପର୍ଯ୍ୟନ୍ତ</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