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ଏକଶେ ଅଠାନବେତମ୍</w:t>
      </w:r>
    </w:p>
    <w:p>
      <w:pPr>
        <w:pStyle w:val="ArticleSubtitle"/>
        <w:jc w:val="left"/>
      </w:pPr>
      <w:r>
        <w:rPr>
          <w:rFonts w:ascii="Nirmala UI" w:hAnsi="Nirmala UI" w:eastAsia="Nirmala UI" w:cs="Nirmala UI"/>
        </w:rPr>
        <w:t>ଦର୍ଶନର ଉନ୍ମୋଚନ: ଦାନିୟେଲରେ ଶୋକର ଦିନଗୁଡ଼ିକର ଅର୍ଥବୋଧ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2024-03-25</w:t>
      </w:r>
    </w:p>
    <w:p>
      <w:pPr>
        <w:pStyle w:val="ArticleScripture"/>
        <w:jc w:val="left"/>
      </w:pPr>
      <w:r>
        <w:rPr>
          <w:rFonts w:ascii="Nirmala UI" w:hAnsi="Nirmala UI" w:eastAsia="Nirmala UI" w:cs="Nirmala UI"/>
        </w:rPr>
        <w:t>ପରସୀର ରାଜା କୋରେଶଙ୍କ ତୃତୀୟ ବର୍ଷରେ ଦାନିଏଲଙ୍କୁ, ଯାହାଙ୍କ ନାମ ବେଲ୍ତେଶସ୍ସର ବୋଲି କୁହାଯାଉଥିଲା, ଗୋଟିଏ ବିଷୟ ପ୍ରକାଶ କରାଗଲା; ଏବଂ ସେହି ବିଷୟ ସତ୍ୟ ଥିଲା, କିନ୍ତୁ ନିର୍ଦ୍ଦିଷ୍ଟ ସମୟ ଦୀର୍ଘ ଥିଲା; ଏବଂ ସେ ସେହି ବିଷୟକୁ ବୁଝିଲେ, ଓ ସେହି ଦର୍ଶନର ଅର୍ଥ ବୁଝିଲେ। ସେହି ଦିନମାନରେ ମୁଁ ଦାନିଏଲ ତିନି ପୂର୍ଣ୍ଣ ସପ୍ତାହ ଧରି ଶୋକ କରୁଥିଲି। ମୁଁ କୌଣସି ରୁଚିକର ଖାଦ୍ୟ ଖାଇନଥିଲି; ମୋର ମୁଖରେ ମାଂସ କିମ୍ବା ଦ୍ରାକ୍ଷାରସ କିଛି ଆସିନଥିଲା; ଏବଂ ତିନି ପୂର୍ଣ୍ଣ ସପ୍ତାହ ସମାପ୍ତ ହେଉ ପର୍ଯ୍ୟନ୍ତ ମୁଁ କୌଣସି ପ୍ରକାରେ ନିଜକୁ ଅଭିଷେକ କରିନଥିଲି। ଏବଂ ପ୍ରଥମ ମାସର ଚବିଶତମ ଦିନରେ, ଯେତେବେଳେ ମୁଁ ମହାନଦୀ ହିଦ୍ଦେକେଲର କୂଳରେ ଥିଲି। ଦାନିଏଲ 10:1–4।</w:t>
      </w:r>
    </w:p>
    <w:p>
      <w:pPr>
        <w:pStyle w:val="ArticleBody"/>
        <w:jc w:val="left"/>
      </w:pPr>
      <w:r>
        <w:rPr>
          <w:rFonts w:ascii="Nirmala UI" w:hAnsi="Nirmala UI" w:eastAsia="Nirmala UI" w:cs="Nirmala UI"/>
        </w:rPr>
        <w:t>ପ୍ରକାଶିତବାକ୍ୟର ଏକାଦଶ ଅଧ୍ୟାୟର ପ୍ରତୀକାତ୍ମକ ସାଢ଼େ ତିନି ଦିନର ସମୟରେ, ଯେତେବେଳେ ସେହି ଦୁଇଜଣ ସାକ୍ଷୀ ରାସ୍ତାରେ ମୃତ ପଡ଼ି ଅଛନ୍ତି, ସେତେବେଳେ ବେଲ୍ତଶସ୍ସରଙ୍କୁ ଏକ “ବିଷୟ” ପ୍ରକାଶ କରାଯାଏ। ଏହାପୂର୍ବରୁ ସେ “ଦର୍ଶନ” (mareh) ବୁଝିଥିଲେ, କାରଣ ନବମ ଅଧ୍ୟାୟରେ ଗବ୍ରିଏଲ ପୂର୍ବରୁ ଆସି ସେହି ଦର୍ଶନ ବିଷୟରେ ତାଙ୍କୁ ବୁଝାଇ ଦେଇଥିଲେ।</w:t>
      </w:r>
    </w:p>
    <w:p>
      <w:pPr>
        <w:pStyle w:val="ArticleScripture"/>
        <w:jc w:val="left"/>
      </w:pPr>
      <w:r>
        <w:rPr>
          <w:rFonts w:ascii="Nirmala UI" w:hAnsi="Nirmala UI" w:eastAsia="Nirmala UI" w:cs="Nirmala UI"/>
        </w:rPr>
        <w:t>ହଁ, ମୁଁ ପ୍ରାର୍ଥନାରେ କଥା କହୁଥିବାବେଳେ, ଆରମ୍ଭର ଦର୍ଶନରେ ଯାହାଙ୍କୁ ମୁଁ ଦେଖିଥିଲି ସେହି ପୁରୁଷ ଗବ୍ରିଏଲ ଶୀଘ୍ର ଉଡ଼ି ଆସି, ସନ୍ଧ୍ୟାବେଳର ନୈବେଦ୍ୟ ସମୟରେ ମୋତେ ସ୍ପର୍ଶ କଲେ। ସେ ମୋତେ ବୁଝାଇଦେଲେ, ଏବଂ ମୋ ସହିତ କଥା କହି କହିଲେ, ହେ ଦାନିଏଲ, ତୋତେ ଜ୍ଞାନ ଓ ବୁଝାମଣା ଦେବା ପାଇଁ ମୁଁ ଏବେ ବାହାରି ଆସିଛି। ତୋର ବିନତିମାନଙ୍କର ଆରମ୍ଭରେ ଆଜ୍ଞା ବାହାରିଗଲା, ଏବଂ ମୁଁ ତୋତେ ଦେଖାଇବା ପାଇଁ ଆସିଛି; କାରଣ ତୁଁ ଅତ୍ୟନ୍ତ ପ୍ରିୟ: ଏହିହେତୁ ବିଷୟଟିକୁ ବୁଝ, ଏବଂ ଦର୍ଶନଟିକୁ ବିଚାର କର। ଦାନିଏଲ ୯:୨୧–୨୩।</w:t>
      </w:r>
    </w:p>
    <w:p>
      <w:pPr>
        <w:pStyle w:val="ArticleBody"/>
        <w:jc w:val="left"/>
      </w:pPr>
      <w:r>
        <w:rPr>
          <w:rFonts w:ascii="Nirmala UI" w:hAnsi="Nirmala UI" w:eastAsia="Nirmala UI" w:cs="Nirmala UI"/>
        </w:rPr>
        <w:t>ଡାନିଏଲ “ଆରମ୍ଭରେ ଦର୍ଶନରେ ଯାହାଙ୍କୁ ଦେଖିଥିଲେ,” ସେହି “ପୁରୁଷ ଗାବ୍ରିଏଲ” ବୋଲି ଉଲ୍ଲେଖ କରିବାରେ “ଚାଜୋନ” ଅର୍ଥାତ୍ ଭବିଷ୍ୟବାଣୀମୂଳକ ଇତିହାସର ଦର୍ଶନକୁ ସୂଚିତ କରାଯାଇଛି, ଯାହା ଅଷ୍ଟମ ଅଧ୍ୟାୟରେ ବାଇବେଲୀୟ ଭବିଷ୍ୟବାଣୀର ରାଜ୍ୟମାନଙ୍କ ବିଷୟକ ଦର୍ଶନକୁ ଡାନିଏଲଙ୍କ ପାଇଁ ଗାବ୍ରିଏଲଙ୍କ ଦ୍ୱାରା ବ୍ୟାଖ୍ୟା କରାଯାଇଥିବା କଥାକୁ ଉଦ୍ଦିଶ୍ୟ କରୁଥିଲା। କିନ୍ତୁ ନବମ ଅଧ୍ୟାୟରେ ଯେ “ଦର୍ଶନ” ବିଷୟରେ ଡାନିଏଲଙ୍କୁ ବିଚାର କରିବାକୁ ଥିଲା, ସେଥିଲା “ମାରେହ” ଅର୍ଥାତ୍ ପ୍ରତିରୂପର ଦର୍ଶନ। ତାପରେ ଗାବ୍ରିଏଲ ଡାନିଏଲଙ୍କ ପାଇଁ ଦୁଇ ହଜାର ତିନି ଶତ ବର୍ଷର ଭବିଷ୍ୟବାଣୀର ଐତିହାସିକ ବିଭାଜନ ପ୍ରଦାନ କରନ୍ତି।</w:t>
      </w:r>
    </w:p>
    <w:p>
      <w:pPr>
        <w:pStyle w:val="ArticleBody"/>
        <w:jc w:val="left"/>
      </w:pPr>
      <w:r>
        <w:rPr>
          <w:rFonts w:ascii="Nirmala UI" w:hAnsi="Nirmala UI" w:eastAsia="Nirmala UI" w:cs="Nirmala UI"/>
        </w:rPr>
        <w:t>ନବମ ଅଧ୍ୟାୟ ଦାରିୟସଙ୍କ ପ୍ରଥମ ବର୍ଷରେ ପୂରଣ ହୋଇଥିଲା। ବେଲ୍ତେଶଜ୍ଜର ଯେତେବେଳେ କୁହନ୍ତି ଯେ “କୋରେଶଙ୍କ ତୃତୀୟ ବର୍ଷରେ” ସେ “ଦର୍ଶନକୁ ବୁଝିଥିଲେ,” ସେ ସେହି “ମାରେହ୍” ଦର୍ଶନକୁ ଦୁଇ ବର୍ଷ ଧରି ବୁଝି ଆସୁଥିଲେ। ଶୋକର “ସେହି ଦିନଗୁଡ଼ିକରେ” ବେଲ୍ତେଶଜ୍ଜର ଯାହା ବୁଝିବାକୁ ଆସିଲେ, ତାହା ଥିଲା ସେହି “ବିଷୟ,” ଅର୍ଥାତ୍ ହିବ୍ରୁ ଶବ୍ଦ “ଦାବାର୍,” ଏବଂ ସେହିଟି ଦୀର୍ଘ ଥିଲା, କାରଣ ନିର୍ଦ୍ଧାରିତ ସମୟ ଥିଲା ଦୁଇ ହଜାର ପାଞ୍ଚ ଶତ କୁଡ଼ି ବର୍ଷ।</w:t>
      </w:r>
    </w:p>
    <w:p>
      <w:pPr>
        <w:pStyle w:val="ArticleBody"/>
        <w:jc w:val="left"/>
      </w:pPr>
      <w:r>
        <w:rPr>
          <w:rFonts w:ascii="Nirmala UI" w:hAnsi="Nirmala UI" w:eastAsia="Nirmala UI" w:cs="Nirmala UI"/>
        </w:rPr>
        <w:t>ଦାନିଏଲ “ବିଷୟ”ର କିଛି ଅଂଶ ପୂର୍ବରୁ ହିଁ ବୁଝିଥିଲେ, କାରଣ ସେ ନବମ ଅଧ୍ୟାୟରେ ଲେବୀୟ ପୁସ୍ତକ ଛବ୍ବିଶର ପ୍ରାର୍ଥନାକୁ ସାଧନ କରୁଥିଲେ, ଏବଂ ସେହି ପ୍ରାର୍ଥନା ହେଉଛି “ବିଷୟ”ର ପ୍ରାର୍ଥନା। “ସାତ ଥର” ବିଷୟରେ ଅଧିକ ଆଲୋକ ବୃଦ୍ଧି ପାଇଥିଲା, ଯାହାକୁ ବେଲ୍ତେଶଜ୍ଜର ଏକୋଇଶି ଦିନର ଶୋକାଚରଣ କାଳରେ ବୁଝିଲେ; ଏବଂ ସେହି ଶୋକର ଦିନଗୁଡ଼ିକ ମଧ୍ୟରେ “ସାତ ଥର” ଉପରେ ଆଲୋକର ବୃଦ୍ଧି 1856 ମସିହାରେ “ସାତ ଥର” ଉପରେ ବୃଦ୍ଧି ପାଇଥିବା ଆଲୋକର ପ୍ରତୀକ ଥିଲା। ମିଲ୍ଲେରାଇଟମାନେ ମଧ୍ୟ ପୂର୍ବରୁ “ସାତ ଥର” ବିଷୟରେ ଜାଣୁଥିଲେ, କାରଣ ସେମାନେ ଏହାକୁ ଘୋଷଣା କରିଥିଲେ; କିନ୍ତୁ ଏମିତି ଅତିରିକ୍ତ ଆଲୋକ ଯୋଗ ହେବାକୁ ଥିଲା, ଯାହା ସେମାନଙ୍କୁ ସେମାନଙ୍କ ଇତିହାସର ସେହି ସ୍ୱୟଂ ବିନ୍ଦୁରେ ପରୀକ୍ଷା କରିବାକୁ ଥିଲା, ଯେତେବେଳେ ସେମାନେ ଫିଲାଦେଲଫିଆନ ଆନ୍ଦୋଳନରୁ ଲାଓଦିକିଆନ ଆନ୍ଦୋଳନକୁ ସ୍ଥାନାନ୍ତରିତ ହେଲେ।</w:t>
      </w:r>
    </w:p>
    <w:p>
      <w:pPr>
        <w:pStyle w:val="ArticleBody"/>
        <w:jc w:val="left"/>
      </w:pPr>
      <w:r>
        <w:rPr>
          <w:rFonts w:ascii="Nirmala UI" w:hAnsi="Nirmala UI" w:eastAsia="Nirmala UI" w:cs="Nirmala UI"/>
        </w:rPr>
        <w:t>ବେଲ୍ତେଶଜ୍ଜରଙ୍କ ଶୋକର ଦିନଗୁଡ଼ିକ ସେହି ଭବିଷ୍ୟଦ୍ବାଣୀମୟ ଇତିହାସ ସହ ସମାନାନ୍ତର, ଯେତେବେଳେ 1856 ମସିହାରେ ଫିଲାଦେଲଫିୟ ଆନ୍ଦୋଳନ ଲାଓଦିକୀୟ ଆନ୍ଦୋଳନକୁ ପରିଣତ ହେଲା, ଏବଂ ପରେ 1863 ମସିହାରେ ଲାଓଦିକୀୟ ଆଡଭେଣ୍ଟିଷ୍ଟ ଚର୍ଚ୍ଚକୁ ପରିଣତ ହେଲା। “ସାତ ସମୟ” ବିଷୟରେ ବୃଦ୍ଧିପ୍ରାପ୍ତ ଆଲୋକ ସମ୍ବନ୍ଧୀୟ ବେଲ୍ତେଶଜ୍ଜରଙ୍କ ଇତିହାସ ଓ ମିଲେରାଇଟମାନଙ୍କ ଇତିହାସ—ଉଭୟ—ତୃତୀୟ ଦୂତଙ୍କ ଲାଓଦିକୀୟ ଆନ୍ଦୋଳନରୁ ଏକ ଶତ ଚୁଆଳିଶ ହଜାରଙ୍କ ଫିଲାଦେଲଫିୟ ଆନ୍ଦୋଳନକୁ ହୋଇଥିବା ପରିବର୍ତ୍ତନ ସହ ସମନ୍ୱିତ ଅଟେ, ଏବଂ ଶୋକର ଦିନଗୁଡ଼ିକରେ, ଅର୍ଥାତ୍ ବିଳମ୍ବର ସମୟରେ, ଯେତେବେଳେ “ସାତ ସମୟ” ବିଷୟରେ ବୃଦ୍ଧିପ୍ରାପ୍ତ ଆଲୋକ ପ୍ରକାଶିତ ହେବାକୁ ଥିଲା।</w:t>
      </w:r>
    </w:p>
    <w:p>
      <w:pPr>
        <w:pStyle w:val="ArticleBody"/>
        <w:jc w:val="left"/>
      </w:pPr>
      <w:r>
        <w:rPr>
          <w:rFonts w:ascii="Nirmala UI" w:hAnsi="Nirmala UI" w:eastAsia="Nirmala UI" w:cs="Nirmala UI"/>
        </w:rPr>
        <w:t>ବେଲଟ୍‌ଶାସ୍ସର୍ ଉଭୟ ଜଣେ ସନ୍ଦେଶବାହକ ଓ ଏକ ଆନ୍ଦୋଳନଙ୍କୁ ପ୍ରତିନିଧିତ୍ୱ କରେ। ତାଙ୍କ ଶୋକର ଦିନମାନରେ ସେହି ସନ୍ଦେଶବାହକ “ବିଷୟ”କୁ ବୁଝିବାକୁ ଥାଏ, ଯାହା ସତ୍ୟ ଅଟେ; ଏବଂ ପରେ, ଯେତେବେଳେ ମିଖାଏଲ୍ 2023 ମସିହାରେ ସେହି ଦୁଇ ସାକ୍ଷୀଙ୍କୁ ପୁନରୁତ୍ଥିତ କରନ୍ତି, ସେ “ବିଷୟ”ଟିକୁ ଏକ ଆନ୍ଦୋଳନଙ୍କ ସମ୍ମୁଖରେ ପ୍ରସ୍ତୁତ କରିବାକୁ ଥାଏ।</w:t>
      </w:r>
    </w:p>
    <w:p>
      <w:pPr>
        <w:pStyle w:val="ArticleBody"/>
        <w:jc w:val="left"/>
      </w:pPr>
      <w:r>
        <w:rPr>
          <w:rFonts w:ascii="Nirmala UI" w:hAnsi="Nirmala UI" w:eastAsia="Nirmala UI" w:cs="Nirmala UI"/>
        </w:rPr>
        <w:t>ହିବ୍ରୁ ଶବ୍ଦ “mareh” (ଖ୍ରୀଷ୍ଟଙ୍କର ରୂପଦର୍ଶନ ସମ୍ବନ୍ଧୀୟ ଦୃଶ୍ୟ), ଯାହାକୁ ଦାନିଏଲ ପ୍ରଥମ ପଦ୍ୟରେ ବୁଝିଥିବା ବୋଲି ପରିଚିହ୍ନିତ କରାଯାଇଛି, ଦାନିଏଲଙ୍କର ଶେଷ ଦର୍ଶନରେ ଚାରିଥର ପ୍ରସ୍ତୁତ ହୋଇଛି। ଏଥିରୁ ଦୁଇଥର ଏହାର ଅନୁବାଦ “ଦର୍ଶନ” ବୋଲି, ଏବଂ ଦୁଇଥର “ରୂପ” ବୋଲି କରାଯାଇଛି। ପ୍ରଥମ ପଦ୍ୟରେ ଦାନିଏଲ ପ୍ରଥମଥର ଏହି ଶବ୍ଦ ବ୍ୟବହାର କଲାବେଳେ, ସେ “ଦର୍ଶନ”କୁ ବୁଝିଥିବା କଥା ସୂଚିତ କରୁଛନ୍ତି; କିନ୍ତୁ ଅନ୍ୟ ତିନୋଟି ଉଲ୍ଲେଖରେ ଦାନିଏଲ ସେହି ଦର୍ଶନକୁ ଅନୁଭବ କରୁଥିବାର କଥା ସୂଚିତ ହୋଇଛି। ଷଷ୍ଠ ପଦ୍ୟରେ ଖ୍ରୀଷ୍ଟଙ୍କର ମୁହଁ “ବିଜୁଳିର ‘ରୂପ’ ପରି” ଥିଲା।</w:t>
      </w:r>
    </w:p>
    <w:p>
      <w:pPr>
        <w:pStyle w:val="ArticleScripture"/>
        <w:jc w:val="left"/>
      </w:pPr>
      <w:r>
        <w:rPr>
          <w:rFonts w:ascii="Nirmala UI" w:hAnsi="Nirmala UI" w:eastAsia="Nirmala UI" w:cs="Nirmala UI"/>
        </w:rPr>
        <w:t>ପ୍ରଥମ ମାସର ଚବିଶତମ ଦିନରେ, ମୁଁ ମହାନଦୀ ହିଦ୍ଦେକେଲର କୂଳେ ଥିବାବେଳେ; ମୁଁ ମୋର ଚକ୍ଷୁ ଉଠାଇ ଦେଖିଲି, ଏବଂ ଦେଖ, ସୂକ୍ଷ୍ମ ଶଣବସ୍ତ୍ର ପିନ୍ଧିଥିବା ଜଣେ ପୁରୁଷ, ଯାହାଙ୍କ କଟି ଉଫାଜର ସୁନ୍ଦର ସୁବର୍ଣ୍ଣରେ ବାନ୍ଧାଯାଇଥିଲା; ତାଙ୍କ ଦେହ ବୈଦୂର୍ୟମଣି ପରି, ତାଙ୍କ ମୁହଁ ବିଜୁଳିର ଦେଖା ପରି, ତାଙ୍କ ଚକ୍ଷୁ ଅଗ୍ନିଦୀପ ପରି, ତାଙ୍କ ବାହୁ ଓ ପାଦ ଘସାଯାଇଥିବା ପିତଳର ବର୍ଣ୍ଣ ପରି, ଏବଂ ତାଙ୍କ କଥାର ଶବ୍ଦ ଜନସମୂହର ଶବ୍ଦ ପରି ଥିଲା। ଏହି ଦର୍ଶନ କେବଳ ମୁଁ ଦାନିଏଲ ଦେଖିଲି; କାରଣ ଯେମାନେ ମୋ ସହିତ ଥିଲେ, ସେମାନେ ଦର୍ଶନଟି ଦେଖିଲେ ନାହିଁ; ତଥାପି ସେମାନଙ୍କ ଉପରେ ମହା ଭୟକମ୍ପ ଆସିପଡ଼ିଲା, ଯାହାର ଫଳରେ ସେମାନେ ଲୁଚିବା ପାଇଁ ପଳାଇଗଲେ। ଏହିହେତୁ ମୁଁ ଏକାକୀ ରହିଗଲି, ଏବଂ ଏହି ମହାନ ଦର୍ଶନ ଦେଖିଲି; ମୋ ମଧ୍ୟରେ କୌଣସି ଶକ୍ତି ଅବଶିଷ୍ଟ ରହିଲା ନାହିଁ; କାରଣ ମୋର ସୁନ୍ଦର୍ଯ୍ୟ ମୋ ମଧ୍ୟରେ ବିକୃତିରେ ପରିଣତ ହେଲା, ଏବଂ ମୁଁ କୌଣସି ଶକ୍ତି ଧାରଣ କରିପାରିଲି ନାହିଁ। ଦାନିଏଲ 10:4–8.</w:t>
      </w:r>
    </w:p>
    <w:p>
      <w:pPr>
        <w:pStyle w:val="ArticleBody"/>
        <w:jc w:val="left"/>
      </w:pPr>
      <w:r>
        <w:rPr>
          <w:rFonts w:ascii="Nirmala UI" w:hAnsi="Nirmala UI" w:eastAsia="Nirmala UI" w:cs="Nirmala UI"/>
        </w:rPr>
        <w:t>“ଦର୍ଶନ” ବୋଲି ଅନୁବାଦ ହୋଇଥିବା ଆଉ ଗୋଟିଏ ଇବ୍ରୀୟ ଶବ୍ଦ ଅଛି; ଇବ୍ରୀୟ ଶବ୍ଦ “mareh”ର କିଛି ବୈଶିଷ୍ଟ୍ୟ ପ୍ରଥମେ ଉପସ୍ଥାପନ କରିସାରିବା ପରେ ଆମେ ତାହାକୁ ଆଲୋଚନା କରିବୁ। ପୂର୍ବବର୍ତ୍ତୀ ପଦ୍ୟଗୁଡ଼ିକରେ “appearance” ବୋଲି ଯେ ଶବ୍ଦଟି ଆସିଛି, ସେହିଟି ଇବ୍ରୀୟ ଶବ୍ଦ “mareh” ଅଟେ। ସେହି ଏକେଇ ଶବ୍ଦଟି ଷୋଳଶ ପଦ୍ୟରେ “vision” ବୋଲି ଅନୁବାଦ ହୋଇଛି। ଷୋଳଶ ପଦ୍ୟରେ, ଖ୍ରୀଷ୍ଟଙ୍କ ଦର୍ଶନ ଦାନିଏଲଙ୍କୁ ଶୋକାକୁଳ କରିଦେଇଛି।</w:t>
      </w:r>
    </w:p>
    <w:p>
      <w:pPr>
        <w:pStyle w:val="ArticleScripture"/>
        <w:jc w:val="left"/>
      </w:pPr>
      <w:r>
        <w:rPr>
          <w:rFonts w:ascii="Nirmala UI" w:hAnsi="Nirmala UI" w:eastAsia="Nirmala UI" w:cs="Nirmala UI"/>
        </w:rPr>
        <w:t>ଏବଂ ଦେଖ, ମନୁଷ୍ୟପୁତ୍ରମାନଙ୍କ ସଦୃଶ ଏକ ଆକୃତି ମୋର ଓଠକୁ ସ୍ପର୍ଶ କଲା; ତାହାପରେ ମୁଁ ମୋର ମୁଖ ଖୋଲି କହିଲି, ଏବଂ ମୋର ସମ୍ମୁଖରେ ଦଣ୍ଡାୟମାନ ଥିବାଜଣଙ୍କୁ କହିଲି, ହେ ମୋର ପ୍ରଭୁ, ଏହି ଦର୍ଶନଦ୍ୱାରା ମୋର ବ୍ୟଥାମାନେ ମୋ ପରେ ଆସିପଡ଼ିଛି, ଏବଂ ମୁଁ କୌଣସି ଶକ୍ତି ଧାରଣ କରିନାହିଁ। ଦାନିଏଲ 10:16.</w:t>
      </w:r>
    </w:p>
    <w:p>
      <w:pPr>
        <w:pStyle w:val="ArticleBody"/>
        <w:jc w:val="left"/>
      </w:pPr>
      <w:r>
        <w:rPr>
          <w:rFonts w:ascii="Nirmala UI" w:hAnsi="Nirmala UI" w:eastAsia="Nirmala UI" w:cs="Nirmala UI"/>
        </w:rPr>
        <w:t>“ବେଦନାମାନ” ବୋଲି ଅନୁବାଦ ହୋଇଥିବା ହିବ୍ରୁ ଶବ୍ଦର ଅର୍ଥ ହେଉଛି ଏକ କବାଟ-କଣ୍ଠି, ଏବଂ ଏହି ପଦ୍ୟରେ ଦାନିଏଲ ଯେ ଖ୍ରୀଷ୍ଟଙ୍କର ପ୍ରକାଶର “ଦର୍ଶନ” ଦେଖିଥିଲେ, ତାହା ଏକ କବାଟ-କଣ୍ଠିକୁ ଘୁଞ୍ଚାଇଦେଲା। ଭବିଷ୍ୟବାଣୀରେ “କବାଟ-କଣ୍ଠି” ଏକ ନିର୍ଣ୍ଣାୟକ ପରିବର୍ତ୍ତନବିନ୍ଦୁଙ୍କୁ ପ୍ରତିନିଧିତ୍ୱ କରେ।</w:t>
      </w:r>
    </w:p>
    <w:p>
      <w:pPr>
        <w:pStyle w:val="ArticleScripture"/>
        <w:jc w:val="left"/>
      </w:pPr>
      <w:r>
        <w:rPr>
          <w:rFonts w:ascii="Nirmala UI" w:hAnsi="Nirmala UI" w:eastAsia="Nirmala UI" w:cs="Nirmala UI"/>
        </w:rPr>
        <w:t>“ଅତୀତର ଇତିହାସରୁ ଶିଖିବାପାଇଁ ଶିକ୍ଷା ଅଛି; ଏବଂ ସେହି ଶିକ୍ଷାମାନଙ୍କ ପ୍ରତି ଧ୍ୟାନ ଆକର୍ଷିତ କରାଯାଉଛି, ଯେପରି ସମସ୍ତେ ବୁଝିପାରନ୍ତି ଯେ, ଈଶ୍ୱର ଏବେ ମଧ୍ୟ ସେହି ଏକେ ପଥରେ କାର୍ଯ୍ୟ କରୁଛନ୍ତି, ଯେପରି ସେ ସଦା କରିଆସିଛନ୍ତି। ତାଙ୍କର ହସ୍ତ ତାଙ୍କ କାର୍ଯ୍ୟରେ ଏବଂ ବର୍ତ୍ତମାନ ଜାତିମାନଙ୍କ ମଧ୍ୟରେ ଦେଖାଯାଉଛି, ଠିକ୍ ସେପରିହିଁ ଯେପରି ଏଦେନରେ ଆଦମଙ୍କୁ ପ୍ରଥମେ ସୁସମାଚାର ଘୋଷଣା କରାଯାଇଥିବା ସମୟରୁ ସଦା ଦେଖାଯାଇଆସିଛି।”</w:t>
      </w:r>
    </w:p>
    <w:p>
      <w:pPr>
        <w:pStyle w:val="ArticleScripture"/>
        <w:jc w:val="left"/>
      </w:pPr>
      <w:r>
        <w:rPr>
          <w:rFonts w:ascii="Nirmala UI" w:hAnsi="Nirmala UI" w:eastAsia="Nirmala UI" w:cs="Nirmala UI"/>
        </w:rPr>
        <w:t>“ଜାତିମାନଙ୍କର ଓ ଚର୍ଚ୍ଚର ଇତିହାସରେ ଏମିତି କିଛି କାଳଖଣ୍ଡ ରହିଛି ଯେଉଁମାନେ ମୋଡ଼-ପରିବର୍ତ୍ତନର ସମୟବିନ୍ଦୁ ସ୍ୱରୂପ। ପରମେଶ୍ୱରଙ୍କର ପ୍ରଭୁତ୍ୱମୟ ବ୍ୟବସ୍ଥାରେ, ଯେତେବେଳେ ଏହି ବିଭିନ୍ନ ସଙ୍କଟକାଳ ଆସେ, ସେହି ସମୟ ପାଇଁ ଆଲୋକ ଦିଆଯାଏ। ଯଦି ତାହା ଗ୍ରହଣ କରାଯାଏ, ତେବେ ଆତ୍ମିକ ଅଗ୍ରଗତି ହୁଏ; ଏବଂ ଯଦି ତାହା ଅସ୍ୱୀକୃତ ହୁଏ, ତେବେ ଆତ୍ମିକ ଅବନତି ଓ ଆସ୍ଥାର ଜାହାଜଭଙ୍ଗ ଅନୁସରଣ କରେ। ପ୍ରଭୁ ନିଜ ବାକ୍ୟରେ ସୁସମାଚାରର ଅଗ୍ରସର କାର୍ଯ୍ୟକୁ ପ୍ରକାଶ କରିଛନ୍ତି, ଯେପରି ତାହା ଅତୀତରେ ପରିଚାଳିତ ହୋଇଆସିଛି, ଏବଂ ଭବିଷ୍ୟତରେ ମଧ୍ୟ ହେବ, ସମାପ୍ତିକାଳୀନ ସଂଘର୍ଷ ପର୍ଯ୍ୟନ୍ତ, ଯେତେବେଳେ ଶୟତାନୀୟ ଶକ୍ତିମାନେ ନିଜମାନଙ୍କର ଶେଷ ଆଶ୍ଚର୍ଯ୍ୟକର ଚଳନ କରିବେ।” Bible Echo, August 26, 1895.</w:t>
      </w:r>
    </w:p>
    <w:p>
      <w:pPr>
        <w:pStyle w:val="ArticleBody"/>
        <w:jc w:val="left"/>
      </w:pPr>
      <w:r>
        <w:rPr>
          <w:rFonts w:ascii="Nirmala UI" w:hAnsi="Nirmala UI" w:eastAsia="Nirmala UI" w:cs="Nirmala UI"/>
        </w:rPr>
        <w:t>ଷୋଳହ ନମ୍ବର ପଦଟି ବେଲ୍ତେଶଜ୍ଜର ଯେଉଁ ଇତିହାସକୁ ପ୍ରତିନିଧିତ୍ୱ କରୁଛନ୍ତି, ସେହି ଇତିହାସରେ ଏକ ବିପର୍ଯ୍ୟୟକାଳୀନ ମୋଡ଼କୁ ସୂଚିତ କରେ। ଏହା ଉଭୟ ରିପବ୍ଲିକାନ୍ ସିଂ (ଜାତି) ଏବଂ ପ୍ରୋଟେଷ୍ଟାଣ୍ଟ ସିଂ (କଳିସିଆ) ପାଇଁ ଏକ ମୋଡ଼ ସୂଚିତ କରେ। ଏହା ଏକ ସଙ୍କଟକୁ ପ୍ରତିନିଧିତ୍ୱ କରେ, ଏବଂ ଏହା ସେହି ସ୍ଥାନକୁ ସୂଚିତ କରେ ଯେଉଁଠାରେ ସେହି ଇତିହାସ ପାଇଁ ବିଶେଷ ଆଲୋକ ଦିଆଯାଏ। ଦାନିୟେଲଙ୍କ ପାଇଁ ସେହି ମୋଡ଼ ଘଟିଥିଲା, ଯେତେବେଳେ ଦାନିୟେଲଙ୍କୁ “ସ୍ପର୍ଶ” କରାଯାଇଥିଲା—ତିନିଥରର ମଧ୍ୟରୁ ଦ୍ୱିତୀୟ ଥର। ଦାନିୟେଲଙ୍କୁ ତିନିଥର ସ୍ପର୍ଶ କରାଯିବ, ଏବଂ ଯେତେବେଳେ ତାଙ୍କୁ ଦ୍ୱିତୀୟ ଥର ସ୍ପର୍ଶ କରାଗଲା, ସେହିଥିଲା ଦାନିୟେଲଙ୍କ ପାଇଁ ଏକ ମୋଡ଼; ଏବଂ ସେହି ମୋଡ଼ ଥିଲା ସେହି ତିନିଥରର ମଧ୍ୟରୁ ଦ୍ୱିତୀୟ ଥର, ଯେତେବେଳେ ଦାନିୟେଲ “ମାରେହ” ଦର୍ଶନକୁ ଦେଖିଥିଲେ।</w:t>
      </w:r>
    </w:p>
    <w:p>
      <w:pPr>
        <w:pStyle w:val="ArticleScripture"/>
        <w:jc w:val="left"/>
      </w:pPr>
      <w:r>
        <w:rPr>
          <w:rFonts w:ascii="Nirmala UI" w:hAnsi="Nirmala UI" w:eastAsia="Nirmala UI" w:cs="Nirmala UI"/>
        </w:rPr>
        <w:t>ଏବଂ ଦେଖ, ମନୁଷ୍ୟପୁତ୍ରମାନଙ୍କ ସଦୃଶ ଏକଜଣ ଆସି ମୋର ଓଷ୍ଠକୁ ସ୍ପର୍ଶ କଲେ; ତାହାପରେ ମୁଁ ମୋର ମୁଖ ଖୋଲି କହିଲି, ଏବଂ ଯିଏ ମୋର ସାମ୍ନାରେ ଦଣ୍ଡାୟମାନ ଥିଲେ ତାଙ୍କୁ କହିଲି, ହେ ମୋର ପ୍ରଭୁ, ଏହି ଦର୍ଶନଦ୍ୱାରା ମୋର ବେଦନାମାନେ ମୋ ପ୍ରତି ଫେରିଆସିଛି, ଏବଂ ମୁଁ କୌଣସି ଶକ୍ତି ଧାରଣ କରିରହିନାହିଁ। ଦାନିଏଲ 10:16.</w:t>
      </w:r>
    </w:p>
    <w:p>
      <w:pPr>
        <w:pStyle w:val="ArticleBody"/>
        <w:jc w:val="left"/>
      </w:pPr>
      <w:r>
        <w:rPr>
          <w:rFonts w:ascii="Nirmala UI" w:hAnsi="Nirmala UI" w:eastAsia="Nirmala UI" w:cs="Nirmala UI"/>
        </w:rPr>
        <w:t>ଆମେ ଶୀଘ୍ରେ ସେହି ତିନୋଟି ସ୍ପର୍ଶ ବିଷୟରେ ଆଲୋଚନା କରିବୁ। ଡାନିଏଲଙ୍କ ଦ୍ୱାରା “mareh” ଶବ୍ଦଟି ବ୍ୟବହୃତ ହୋଇଥିବା ଚାରିଥର ମଧ୍ୟରୁ ପ୍ରଥମଥର ଥିଲା ତାଙ୍କର ଏହି ସାକ୍ଷ୍ୟ ଯେ ସେ ଦର୍ଶନଟିକୁ ବୁଝିଥିଲେ, ଏବଂ ଶେଷ ତିନୋଟି ଉଲ୍ଲେଖ ସେ ପ୍ରକୃତରେ ସେହି ପ୍ରତୀତିକୁ ଦେଖିଥିବା ବେଳେ ତାଙ୍କର ଅନୁଭବକୁ ଚିହ୍ନିତ କରେ। ତୃତୀୟଥର ସେ ସେହି ପ୍ରତୀତିର ଦର୍ଶନକୁ ଅଠାରୋତମ ପଦରେ ଚିହ୍ନିତ କରନ୍ତି, ଯେଉଁଠାରେ ତାଙ୍କୁ ତୃତୀୟଥର ସ୍ପର୍ଶ କରାଯାଏ।</w:t>
      </w:r>
    </w:p>
    <w:p>
      <w:pPr>
        <w:pStyle w:val="ArticleScripture"/>
        <w:jc w:val="left"/>
      </w:pPr>
      <w:r>
        <w:rPr>
          <w:rFonts w:ascii="Nirmala UI" w:hAnsi="Nirmala UI" w:eastAsia="Nirmala UI" w:cs="Nirmala UI"/>
        </w:rPr>
        <w:t>ତାହାପରେ ମନୁଷ୍ୟଙ୍କ ଦେହରୂପ ସଦୃଶ ଜଣେ ପୁନର୍ବାର ଆସି ମୋତେ ସ୍ପର୍ଶ କଲେ, ଏବଂ ସେ ମୋତେ ବଳବାନ କଲେ। ଦାନିଏଲ 10:18।</w:t>
      </w:r>
    </w:p>
    <w:p>
      <w:pPr>
        <w:pStyle w:val="ArticleBody"/>
        <w:jc w:val="left"/>
      </w:pPr>
      <w:r>
        <w:rPr>
          <w:rFonts w:ascii="Nirmala UI" w:hAnsi="Nirmala UI" w:eastAsia="Nirmala UI" w:cs="Nirmala UI"/>
        </w:rPr>
        <w:t>ଦ୍ୱିତୀୟ ସ୍ପର୍ଶରେ, ଷୋଳଶ ପଦ୍ୟରେ, ଯାହା “marah” ଦର୍ଶନ ସମ୍ବନ୍ଧୀୟ ଦ୍ୱିତୀୟ ଉଲ୍ଲେଖ, ତାହାର ଶକ୍ତି ଶେଷ ହୋଇଯାଏ; କିନ୍ତୁ ତୃତୀୟ ସ୍ପର୍ଶରେ ତାହାର ଶକ୍ତି ପୁନର୍ବହାଳ ହୁଏ। ଦଶମ, ଷୋଳଶ ଏବଂ ଅଷ୍ଟାଦଶ ପଦ୍ୟରେ ଦାନିଏଲଙ୍କୁ ସ୍ପର୍ଶ କରାଯାଏ। ଷଷ୍ଠ ପଦ୍ୟରେ ଦାନିଏଲ ଖ୍ରୀଷ୍ଟଙ୍କର ପ୍ରକାଶ ଏବଂ ତାହାପରେ ଗାବ୍ରିଏଲଙ୍କୁ ଦେଖନ୍ତି, ଏବଂ ଦଶମ ପଦ୍ୟରେ ଗାବ୍ରିଏଲ ପ୍ରଥମ ଥର ପାଇଁ ଦାନିଏଲଙ୍କୁ ସ୍ପର୍ଶ କରନ୍ତି।</w:t>
      </w:r>
    </w:p>
    <w:p>
      <w:pPr>
        <w:pStyle w:val="ArticleScripture"/>
        <w:jc w:val="left"/>
      </w:pPr>
      <w:r>
        <w:rPr>
          <w:rFonts w:ascii="Nirmala UI" w:hAnsi="Nirmala UI" w:eastAsia="Nirmala UI" w:cs="Nirmala UI"/>
        </w:rPr>
        <w:t>ତାହାପରେ ମୁଁ ମୋର ଚକ୍ଷୁ ଉପରକୁ ଉଠାଇ ଚାହିଲି, ଏବଂ ଦେଖ, ସୂକ୍ଷ୍ମ ଶଣବସ୍ତ୍ର ପରିଧାନ କରିଥିବା ଜଣେ ପୁରୁଷ; ଯାହାଙ୍କ କଟି ଉଫାଜର ଶ୍ରେଷ୍ଠ ସୁବର୍ଣ୍ଣରେ ବାନ୍ଧାଯାଇଥିଲା। ତାଙ୍କର ଦେହ ବୈଦୂର୍ଯ୍ୟମଣି ସଦୃଶ ଥିଲା, ତାଙ୍କର ମୁଖ ବିଜୁଳିର ଦ୍ୟୁତିପ୍ରାୟ, ତାଙ୍କର ଚକ୍ଷୁ ଅଗ୍ନିଦୀପ ସଦୃଶ, ତାଙ୍କର ବାହୁ ଓ ପାଦ ଘଷାଯାଇଥିବା ପିତ୍ତଳର ରଙ୍ଗପ୍ରାୟ, ଏବଂ ତାଙ୍କର ବାକ୍ୟଧ୍ୱନି ଏକ ବହୁଜନ ସମୂହର ଧ୍ୱନି ସଦୃଶ ଥିଲା। ଏହି ଦର୍ଶନ ମୁଁ ଦାନିଏଲ ଏକା ଦେଖିଲି; କାରଣ ଯେମାନେ ମୋ ସହିତ ଥିଲେ ସେମାନେ ସେହି ଦର୍ଶନ ଦେଖିଲେ ନାହିଁ; କିନ୍ତୁ ମହା କମ୍ପନ ସେମାନଙ୍କ ଉପରେ ପଡ଼ିଲା, ଯାହାର ଫଳରେ ସେମାନେ ନିଜମାନଙ୍କୁ ଲୁଚାଇବା ପାଇଁ ପଳାଇଗଲେ। ଏହିପରି ମୁଁ ଏକା ରହିଗଲି, ଏବଂ ଏହି ମହାନ ଦର୍ଶନ ଦେଖିଲି; ମୋରେ କୌଣସି ଶକ୍ତି ଅବଶିଷ୍ଟ ରହିଲା ନାହିଁ; କାରଣ ମୋର ସୌନ୍ଦର୍ଯ୍ୟ ମୋର ଭିତରେ ବିକୃତିରେ ପରିଣତ ହେଲା, ଏବଂ ମୁଁ କୌଣସି ଶକ୍ତି ଧାରଣ କରିରହି ପାରିଲି ନାହିଁ।</w:t>
      </w:r>
    </w:p>
    <w:p>
      <w:pPr>
        <w:pStyle w:val="ArticleScripture"/>
        <w:jc w:val="left"/>
      </w:pPr>
      <w:r>
        <w:rPr>
          <w:rFonts w:ascii="Nirmala UI" w:hAnsi="Nirmala UI" w:eastAsia="Nirmala UI" w:cs="Nirmala UI"/>
        </w:rPr>
        <w:t>ତଥାପି ମୁଁ ତାହାଙ୍କ କଥାର ଶବ୍ଦ ଶୁଣିଲି; ଏବଂ ଯେତେବେଳେ ମୁଁ ତାହାଙ୍କ କଥାର ଶବ୍ଦ ଶୁଣିଲି, ସେତେବେଳେ ମୁଁ ମୁହଁ ନିଚେଇ ପୃଥିବୀ ପ୍ରତି ମୁଖ କରି ଗଭୀର ନିଦ୍ରାରେ ପଡ଼ିଗଲି। ଆଉ ଦେଖ, ଗୋଟିଏ ହାତ ମୋତେ ସ୍ପର୍ଶ କଲା, ଯାହା ମୋତେ ମୋର ଦୁଇ ହାଟୁ ଉପରେ ଏବଂ ମୋର ହାତର ତଳୁଆମାନଙ୍କ ଉପରେ ଉଠାଇଦେଲା। ଏବଂ ସେ ମୋତେ କହିଲେ, ହେ ଦାନିୟେଲ, ଅତ୍ୟନ୍ତ ପ୍ରିୟ ପୁରୁଷ, ମୁଁ ତୋତେ ଯାହା କହୁଛି, ସେହି କଥାମାନଙ୍କୁ ବୁଝ, ଏବଂ ସିଧା ହୋଇ ଦଣ୍ଡାୟମାନ ହେଅ; କାରଣ ଏବେ ମୁଁ ତୋ ପାଖକୁ ପଠାଯାଇଛି। ଏହି କଥା ମୋତେ କହିସାରିଲାପରେ, ମୁଁ କମ୍ପିତ ହୋଇ ଦଣ୍ଡାୟମାନ ହେଲି। ତାହାପରେ ସେ ମୋତେ କହିଲେ, ଭୟ କର ନାହିଁ, ହେ ଦାନିୟେଲ; କାରଣ ଯେ ପ୍ରଥମ ଦିନରୁ ତୁମେ ବୁଝିବା ପାଇଁ ତୁମ ହୃଦୟକୁ ଲଗାଇଥିଲା ଏବଂ ତୁମ ପରମେଶ୍ୱରଙ୍କ ସମ୍ମୁଖରେ ନିଜକୁ ଦୀନ କରିଥିଲା, ସେହି ଦିନରୁ ତୁମ କଥାମାନ ଶୁଣାଯାଇଥିଲା, ଏବଂ ମୁଁ ତୁମ କଥାମାନଙ୍କ ନିମନ୍ତେ ଆସିଛି। କିନ୍ତୁ ପାରସ୍ୟ ରାଜ୍ୟର ଅଧିପତି ଏକୋଇଶ ଦିନ ପର୍ଯ୍ୟନ୍ତ ମୋର ବିରୋଧ କରିଲା; କିନ୍ତୁ ଦେଖ, ମୁଖ୍ୟ ଅଧିପତିମାନଙ୍କ ମଧ୍ୟରୁ ଜଣେ, ମୀଖାଏଲ, ମୋତେ ସାହାଯ୍ୟ କରିବାକୁ ଆସିଲେ; ଏବଂ ମୁଁ ସେଠାରେ ପାରସ୍ୟର ରାଜାମାନଙ୍କ ସହିତ ରହିଲି। ଏବେ ମୁଁ ତୋତେ ବୁଝାଇବାକୁ ଆସିଛି ଯେ, ଶେଷକାଳରେ ତୋର ଜନଙ୍କ ଉପରେ କ’ଣ ଘଟିବ; କାରଣ ଏହି ଦର୍ଶନ ଏଯାବତ୍ ଅନେକ ଦିନ ପାଇଁ ଅଟେ। ଦାନିୟେଲ 10:5–14.</w:t>
      </w:r>
    </w:p>
    <w:p>
      <w:pPr>
        <w:pStyle w:val="ArticleBody"/>
        <w:jc w:val="left"/>
      </w:pPr>
      <w:r>
        <w:rPr>
          <w:rFonts w:ascii="Nirmala UI" w:hAnsi="Nirmala UI" w:eastAsia="Nirmala UI" w:cs="Nirmala UI"/>
        </w:rPr>
        <w:t>ତାପରେ ଷୋଳହମ ପଦରେ, ଯେତେବେଳେ ଦାନିଏଲ ଖ୍ରୀଷ୍ଟଙ୍କ ଦର୍ଶନ ଦେଖେ, ସେ ଦ୍ୱିତୀୟଥର ସ୍ପର୍ଶିତ ହୁଏ।</w:t>
      </w:r>
    </w:p>
    <w:p>
      <w:pPr>
        <w:pStyle w:val="ArticleScripture"/>
        <w:jc w:val="left"/>
      </w:pPr>
      <w:r>
        <w:rPr>
          <w:rFonts w:ascii="Nirmala UI" w:hAnsi="Nirmala UI" w:eastAsia="Nirmala UI" w:cs="Nirmala UI"/>
        </w:rPr>
        <w:t>ସେ ମୋତେ ଏପରି କଥା କହିସାରିବା ପରେ, ମୁଁ ଭୂମିପଟେ ମୁହଁ କରି ରହିଲି, ଏବଂ ମୁଁ ନିର୍ବାକ ହୋଇଗଲି। ଏବଂ ଦେଖ, ମନୁଷ୍ୟପୁତ୍ରମାନଙ୍କ ସଦୃଶ ଜଣେ ମୋର ଠୋଠକୁ ସ୍ପର୍ଶ କଲେ; ତାହାପରେ ମୁଁ ମୋର ମୁହଁ ଖୋଲି କହିଲି, ଏବଂ ଯିଏ ମୋର ସମ୍ମୁଖରେ ଦଣ୍ଡାୟମାନ ଥିଲେ ତାଙ୍କୁ କହିଲି, ହେ ମୋର ପ୍ରଭୁ, ଏହି ଦର୍ଶନଦ୍ୱାରା ମୋର ବ୍ୟଥାମାନେ ମୋ ଉପରେ ଫେରିଆସିଛି, ଏବଂ ମୁଁ କୌଣସି ଶକ୍ତି ଧାରଣ କରିରଖିପାରିନାହିଁ। କାରଣ ମୋର ଏହି ପ୍ରଭୁଙ୍କର ଦାସ ମୋର ଏହି ପ୍ରଭୁଙ୍କ ସହ କିପରି କଥା କହିପାରିବ? ଯେହେତୁ ମୋର ବିଷୟରେ, ତକ୍ଷଣାତ୍ ମୋ ଭିତରେ କୌଣସି ଶକ୍ତି ଅବଶିଷ୍ଟ ରହିଲା ନାହିଁ, ଏବଂ ମୋ ମଧ୍ୟରେ ଶ୍ୱାସ ମଧ୍ୟ ଅବଶିଷ୍ଟ ନାହିଁ। ଦାନିଏଲ 10:15–17.</w:t>
      </w:r>
    </w:p>
    <w:p>
      <w:pPr>
        <w:pStyle w:val="ArticleBody"/>
        <w:jc w:val="left"/>
      </w:pPr>
      <w:r>
        <w:rPr>
          <w:rFonts w:ascii="Nirmala UI" w:hAnsi="Nirmala UI" w:eastAsia="Nirmala UI" w:cs="Nirmala UI"/>
        </w:rPr>
        <w:t>ତାପରେ ଦାନିଏଲ୍ ତୃତୀୟଥର ପାଇଁ ସ୍ପର୍ଶିତ ହୁଅନ୍ତି, ଖ୍ରୀଷ୍ଟଙ୍କ ନୁହେଁ, ବରଂ ଗବ୍ରିଏଲଙ୍କ ପ୍ରକାଶରେ।</w:t>
      </w:r>
    </w:p>
    <w:p>
      <w:pPr>
        <w:pStyle w:val="ArticleScripture"/>
        <w:jc w:val="left"/>
      </w:pPr>
      <w:r>
        <w:rPr>
          <w:rFonts w:ascii="Nirmala UI" w:hAnsi="Nirmala UI" w:eastAsia="Nirmala UI" w:cs="Nirmala UI"/>
        </w:rPr>
        <w:t>ତା’ପରେ ମନୁଷ୍ୟର ଆକାର ପରି ଦେଖାଯାଉଥିବା ଜଣେ ପୁନର୍ବାର ଆସି ମୋତେ ସ୍ପର୍ଶ କଲେ, ଏବଂ ସେ ମୋତେ ଶକ୍ତିଦାନ କଲେ; ଏବଂ କହିଲେ, ହେ ଅତ୍ୟନ୍ତ ପ୍ରିୟ ମନୁଷ୍ୟ, ଭୟ କରିନାହିଁ; ତୋତେ ଶାନ୍ତି ହେଉ; ସବଳ ହେଅ, ହଁ, ସବଳ ହେଅ। ଏବଂ ସେ ଯେତେବେଳେ ମୋ ସହିତ କଥା କହିଲେ, ମୁଁ ଶକ୍ତିପ୍ରାପ୍ତ ହେଲି, ଏବଂ କହିଲି, ମୋ ପ୍ରଭୁ କହନ୍ତୁ; କାରଣ ଆପଣ ମୋତେ ଶକ୍ତିଦାନ କରିଛନ୍ତି। ତା’ପରେ ସେ କହିଲେ, ମୁଁ କାହିଁକି ତୋର ପାଖକୁ ଆସିଛି, ତୁ ଜାଣୁଛୁ କି? ଏବେ ମୁଁ ପାରସର ଅଧିପତିଙ୍କ ସହ ଯୁଦ୍ଧ କରିବାକୁ ଫେରିଯିବି; ଏବଂ ମୁଁ ବାହାରିଯାଇଥିବାବେଳେ, ଦେଖ, ଯବନର ଅଧିପତି ଆସିବ। କିନ୍ତୁ ମୁଁ ସତ୍ୟର ଶାସ୍ତ୍ରରେ ଲିଖିତ ଯାହା ଅଛି, ସେହି କଥା ତୋତେ ଦେଖାଇବି; ଏବଂ ଏହି ସବୁ ବିଷୟରେ ତୋମମାନଙ୍କ ଅଧିପତି ମୀଖାଏଲ୍‌ ବ୍ୟତୀତ ଆଉ କେହି ମୋ ସହିତ ଦୃଢ଼ଭାବେ ଦଣ୍ଡାୟମାନ ନୁହେଁ। ଦାନିୟେଲ 10:18–21।</w:t>
      </w:r>
    </w:p>
    <w:p>
      <w:pPr>
        <w:pStyle w:val="ArticleBody"/>
        <w:jc w:val="left"/>
      </w:pPr>
      <w:r>
        <w:rPr>
          <w:rFonts w:ascii="Nirmala UI" w:hAnsi="Nirmala UI" w:eastAsia="Nirmala UI" w:cs="Nirmala UI"/>
        </w:rPr>
        <w:t>ଦାନିଏଲଙ୍କୁ ତିନିଥର ସ୍ପର୍ଶ କରାଯାଇଥିଲା, ଏବଂ ପ୍ରଥମ ଓ ତୃତୀୟ ଥର ସେ ଦୂତ ଗାବ୍ରିଏଲଙ୍କ ଦ୍ୱାରା ସ୍ପର୍ଶିତ ହେଲେ। ଦ୍ୱିତୀୟ ଥର ସେ ସ୍ପର୍ଶିତ ହେଲେ, ତାହା ଖ୍ରୀଷ୍ଟଙ୍କ ଦ୍ୱାରା ଥିଲା। ଦାନିଏଲ ସେହି ଏକେଇ ଇବ୍ରୀୟ ଶବ୍ଦକୁ ଚାରିଥର ବ୍ୟବହାର କରିଥିଲେ, କିନ୍ତୁ ଏହି ଚାରିଥର ମଧ୍ୟରୁ ପ୍ରଥମ ଥର, ପ୍ରଥମ ପଦ୍ୟରେ, ସେ କହୁଥିଲେ ଯେ ସେ “ଦର୍ଶନ”କୁ ବୁଝିଥିଲେ। କୌଣସି ସତ୍ୟକୁ ବୁଝିବା ଗୁରୁତ୍ୱପୂର୍ଣ୍ଣ, କିନ୍ତୁ ଅନ୍ୟ ତିନିଥର ସେ ଯେପରି ଭାବେ ସେହି ସତ୍ୟକୁ ଅନୁଭବ କରିଥିଲେ, ତାହା ସହିତ ଏହା ଏକ ନୁହେଁ।</w:t>
      </w:r>
    </w:p>
    <w:p>
      <w:pPr>
        <w:pStyle w:val="ArticleBody"/>
        <w:jc w:val="left"/>
      </w:pPr>
      <w:r>
        <w:rPr>
          <w:rFonts w:ascii="Nirmala UI" w:hAnsi="Nirmala UI" w:eastAsia="Nirmala UI" w:cs="Nirmala UI"/>
        </w:rPr>
        <w:t>ଦାନିୟେଲଙ୍କ ଶୋକର ଦିନଗୁଡ଼ିକ ସମାପ୍ତ ହେବାବେଳେ, ତାଙ୍କୁ ସେହି ଦର୍ଶନର ଏକ ଅନୁଭବ ଦିଆଗଲା, ଯାହା ବିଷୟରେ ତାଙ୍କ ଶୋକର ଦିନଗୁଡ଼ିକ ସମାପ୍ତ ହେବା ପୂର୍ବରୁହିଁ ସେ ବୁଝିବାକୁ ପାଇଥିଲେ। ସେହି ଅନୁଭବ ତିନୋଟି ସ୍ପର୍ଶଦ୍ୱାରା ପ୍ରତିନିଧିତ ତିନୋଟି ପଦକ୍ଷେପରୁ ଗଠିତ। ପ୍ରଥମ ଓ ଶେଷ ସ୍ପର୍ଶ ଗବ୍ରିଏଲଙ୍କ ଦ୍ୱାରା ସମ୍ପନ୍ନ ହେଇଥିଲା, ଏବଂ ମଧ୍ୟବର୍ତ୍ତୀ ସ୍ପର୍ଶ ଖ୍ରୀଷ୍ଟଙ୍କ ଦ୍ୱାରା ହୋଇଥିଲା। ପ୍ରଥମ ଓ ଶେଷ ସ୍ପର୍ଶ ହିବ୍ରୁ ବର୍ଣ୍ଣମାଳାର ପ୍ରଥମ ଓ ଶେଷ ଅକ୍ଷର ଥିଲା। ସେହି ଦ୍ୱିତୀୟ ପଦକ୍ଷେପରେ, ଦାନିୟେଲ ନିଜ ପ୍ରଭୁଙ୍କ ସମ୍ମୁଖରେ ନିଜର ଅବସ୍ଥାକୁ ଜଣେ ବିଦ୍ରୋହୀ ପାପୀ ଭାବେ ଚିହ୍ନିଲେ, ଏବଂ ଏହିପରି ମଧ୍ୟବର୍ତ୍ତୀ ସ୍ପର୍ଶ ବିଦ୍ରୋହକୁ ପ୍ରତିନିଧିତ୍ୱ କରେ, ଯେପରି ହିବ୍ରୁ ବର୍ଣ୍ଣମାଳାର ତ୍ରୟୋଦଶ ଅକ୍ଷର ଦ୍ୱାରା ପ୍ରତିନିଧିତ ହୋଇଛି।</w:t>
      </w:r>
    </w:p>
    <w:p>
      <w:pPr>
        <w:pStyle w:val="ArticleScripture"/>
        <w:jc w:val="left"/>
      </w:pPr>
      <w:r>
        <w:rPr>
          <w:rFonts w:ascii="Nirmala UI" w:hAnsi="Nirmala UI" w:eastAsia="Nirmala UI" w:cs="Nirmala UI"/>
        </w:rPr>
        <w:t>“କିନ୍ତୁ ପିତର ଏବେ ନୌକା କିମ୍ବା ସାମଗ୍ରୀ ବିଷୟରେ ଅନବଧାନ ହୋଇପଡ଼ିଥିଲେ। ସେ ଯେତେ ଅଦ୍ଭୁତ କାର୍ଯ୍ୟ ପୂର୍ବରୁ ଦେଖିଥିଲେ, ସେସବୁଠାରୁ ଅଧିକ ଏହି ଅଶ୍ଚର୍ଯ୍ୟକାର୍ଯ୍ୟ ତାଙ୍କ ପାଇଁ ଦିବ୍ୟ ଶକ୍ତିର ଏକ ପ୍ରକାଶ ଥିଲା। ଯୀଶୁଙ୍କ ମଧ୍ୟରେ ସେ ଏମିତି ଜଣେଙ୍କୁ ଦେଖିଲେ, ଯିଏ ସମସ୍ତ ପ୍ରକୃତିକୁ ନିଜ ନିୟନ୍ତ୍ରଣରେ ରଖିଥିଲେ। ଦିବ୍ୟତ୍ୱର ଉପସ୍ଥିତି ତାଙ୍କ ନିଜ ଅପବିତ୍ରତାକୁ ପ୍ରକାଶ କଲା। ନିଜ ପ୍ରଭୁଙ୍କ ପ୍ରତି ପ୍ରେମ, ନିଜ ଅବିଶ୍ୱାସ ପାଇଁ ଲଜ୍ଜା, ଖ୍ରୀଷ୍ଟଙ୍କ ନମ୍ର ଅବତରଣ ପାଇଁ କୃତଜ୍ଞତା, ଏବଂ ସର୍ବପରି, ଅନନ୍ତ ପବିତ୍ରତାର ସନ୍ନିଧାନରେ ନିଜ ଅଶୁଚିତାର ଅନୁଭୂତି—ଏସବୁ ତାଙ୍କୁ ଅଭିଭୂତ କରିଦେଲା। ଯେତେବେଳେ ତାଙ୍କ ସହଚରମାନେ ଜାଲରେ ଧରା ପଡ଼ିଥିବା ମାଛଗୁଡ଼ିକୁ ସୁରକ୍ଷିତ କରୁଥିଲେ, ସେତେବେଳେ ପିତର ଉଦ୍ଧାରକଙ୍କ ପାଦପଦ୍ମରେ ପଡ଼ି, ଏହା କହି ଉଚ୍ଚାରଣ କଲେ, ‘ହେ ପ୍ରଭୁ, ମୋ ପାଖରୁ ଦୂରେଇଯାଆନ୍ତୁ; କାରଣ ମୁଁ ଜଣେ ପାପୀ ମନୁଷ୍ୟ।’”</w:t>
      </w:r>
    </w:p>
    <w:p>
      <w:pPr>
        <w:pStyle w:val="ArticleScripture"/>
        <w:jc w:val="left"/>
      </w:pPr>
      <w:r>
        <w:rPr>
          <w:rFonts w:ascii="Nirmala UI" w:hAnsi="Nirmala UI" w:eastAsia="Nirmala UI" w:cs="Nirmala UI"/>
        </w:rPr>
        <w:t>“ଏହା ସେହି ଏକେଇ ଦିବ୍ୟ ପବିତ୍ରତାର ଉପସ୍ଥିତି ଥିଲା, ଯାହା ଭବିଷ୍ୟଦ୍ବକ୍ତା ଦାନିଏଲଙ୍କୁ ପରମେଶ୍ୱରଙ୍କ ଦୂତଙ୍କ ସମ୍ମୁଖରେ ମୃତସଦୃଶ ଭାବେ ପଡ଼ିଯିବାକୁ ବାଧ୍ୟ କରିଥିଲା। ସେ କହିଲେ, ‘ମୋର ସୌନ୍ଦର୍ଯ୍ୟ ମୋର ମଧ୍ୟରେ ବିକୃତିରେ ପରିଣତ ହେଲା, ଏବଂ ମୋ ପାଖରେ କୌଣସି ଶକ୍ତି ଅବଶିଷ୍ଟ ରହିଲା ନାହିଁ।’ ସେହିପରି, ଯେତେବେଳେ ଯିଶାୟା ପ୍ରଭୁଙ୍କ ମହିମାକୁ ଦେଖିଲେ, ସେ ଉଚ୍ଚାରଣ କଲେ, ‘ହାୟ ମୋର! କାରଣ ମୁଁ ନଷ୍ଟ ହୋଇଗଲି; କାରଣ ମୁଁ ଅଶୁଚି ଓଠର ଜଣେ ମଣିଷ, ଏବଂ ମୁଁ ଅଶୁଚି ଓଠର ଲୋକମାନଙ୍କ ମଧ୍ୟରେ ବାସ କରୁଛି; କାରଣ ମୋର ଚକ୍ଷୁମାନେ ରାଜାଙ୍କୁ, ସେନାବାହିନୀଙ୍କ ପ୍ରଭୁଙ୍କୁ ଦେଖିଛି।’ ଦାନିଏଲ 10:8; ଯିଶାୟା 6:5। ମାନବଜାତି, ତାହାର ଦୁର୍ବଳତା ଓ ପାପସହିତ, ଦିବ୍ୟତାର ପରିପୂର୍ଣ୍ଣତା ସହିତ ବିପରୀତତାରେ ଆଣାଗଲା, ଏବଂ ସେ ନିଜକୁ ସମ୍ପୂର୍ଣ୍ଣ ଭାବେ ଅଯୋଗ୍ୟ ଓ ଅପବିତ୍ର ବୋଲି ଅନୁଭବ କଲେ। ଯେମାନଙ୍କୁ ପରମେଶ୍ୱରଙ୍କ ମହତ୍ତ୍ୱ ଓ ମହିମାର ଏକ ଦର୍ଶନ ଦିଆଯାଇଛି, ସେମାନଙ୍କ ସବୁଙ୍କ ପାଇଁ ଏହିପରି ହୋଇଆସିଛି।”</w:t>
      </w:r>
    </w:p>
    <w:p>
      <w:pPr>
        <w:pStyle w:val="ArticleScripture"/>
        <w:jc w:val="left"/>
      </w:pPr>
      <w:r>
        <w:rPr>
          <w:rFonts w:ascii="Nirmala UI" w:hAnsi="Nirmala UI" w:eastAsia="Nirmala UI" w:cs="Nirmala UI"/>
        </w:rPr>
        <w:t>“ପେତ୍ର ଉଚ୍ଚସ୍ୱରରେ କହିଲେ, ‘ମୋ ପାଖରୁ ଚାଲିଯାଅ; କାରଣ ମୁଁ ଜଣେ ପାପୀ ମଣିଷ;’ ତଥାପି ସେ ଯୀଶୁଙ୍କ ପାଦ ଧରିରହିଲେ, ଏହି ଅନୁଭବ କରୁଥିଲେ ଯେ ସେ ତାଙ୍କଠାରୁ ବିଚ୍ଛିନ୍ନ ହୋଇପାରିବେ ନାହିଁ। ତାହାପରେ ଉଦ୍ଧାରକ କହିଲେ, ‘ଭୟ କର ନାହିଁ; ଏଠାରୁ ଆରମ୍ଭ କରି ତୁମେ ମଣିଷମାନଙ୍କୁ ଧରିବ।’ ଯିଶାୟା ଈଶ୍ୱରଙ୍କ ପବିତ୍ରତା ଏବଂ ନିଜର ଅଯୋଗ୍ୟତା ଦର୍ଶନ କରିସାରିବା ପରେ ହିଁ ସେ ଦିବ୍ୟ ବାର୍ତ୍ତାର ଭାର ପାଇଁ ନିଯୁକ୍ତ ହେଲେ। ପେତ୍ରଙ୍କୁ ଆତ୍ମ-ଅସ୍ୱୀକାର ଓ ଦିବ୍ୟ ଶକ୍ତି ଉପରେ ନିର୍ଭରଶୀଳତାରେ ନେଇଯିବା ପରେ ହିଁ ସେ ଖ୍ରୀଷ୍ଟଙ୍କ ପାଇଁ ନିଜ କାର୍ଯ୍ୟର ଆହ୍ୱାନ ଗ୍ରହଣ କଲେ।” The Desire of Ages, 246.</w:t>
      </w:r>
    </w:p>
    <w:p>
      <w:pPr>
        <w:pStyle w:val="ArticleBody"/>
        <w:jc w:val="left"/>
      </w:pPr>
      <w:r>
        <w:rPr>
          <w:rFonts w:ascii="Nirmala UI" w:hAnsi="Nirmala UI" w:eastAsia="Nirmala UI" w:cs="Nirmala UI"/>
        </w:rPr>
        <w:t>“ମାରେହ” ଦର୍ଶନ ହେଉଛି ଖ୍ରୀଷ୍ଟଙ୍କ ପ୍ରକାଶର ଦର୍ଶନ, କିନ୍ତୁ ଦାନିଏଲ ଯେ ଦ୍ୱିତୀୟ ଓ ଚତୁର୍ଥଥର ପାଇଁ ଏହି ଶବ୍ଦଟି ବ୍ୟବହାର କରିଥିଲେ, ସେଥିରେ ସ୍ୱର୍ଗଦୂତ ଗାବ୍ରିଏଲ ପ୍ରତିନିଧିତ୍ୱ କରନ୍ତି। ପ୍ରଥମଥର ଏହା ଏକ ଉକ୍ତି ଥିଲା ଯେ ବେଲ୍ତେଶଜ୍ଜର ଏହି ଦର୍ଶନକୁ ବୁଝିଥିଲେ, କିନ୍ତୁ ଶେଷ ତିନିଥର ଦାନିଏଲଙ୍କ ଦ୍ୱାରା ଏହି ଦର୍ଶନର ଅନୁଭବକୁ ପ୍ରତିନିଧିତ୍ୱ କରେ। ଯେ ତିନିଥର ଦାନିଏଲ ଏହି ଦର୍ଶନର ଅନୁଭବ କରନ୍ତି, ସେହି ତିନିଥରେ ସେ ସ୍ପର୍ଶ ମଧ୍ୟ ପ୍ରାପ୍ତ କରନ୍ତି।</w:t>
      </w:r>
    </w:p>
    <w:p>
      <w:pPr>
        <w:pStyle w:val="ArticleBody"/>
        <w:jc w:val="left"/>
      </w:pPr>
      <w:r>
        <w:rPr>
          <w:rFonts w:ascii="Nirmala UI" w:hAnsi="Nirmala UI" w:eastAsia="Nirmala UI" w:cs="Nirmala UI"/>
        </w:rPr>
        <w:t>ପ୍ରଥମଥର ସେ ଗାବ୍ରିଏଲଙ୍କ ଦ୍ୱାରା ସ୍ପର୍ଶିତ ହେଲେ, ତାହା ହେଉଛି ସେ ଯେତେବେଳେ ମହିମାମୟ ଖ୍ରୀଷ୍ଟଙ୍କର ପ୍ରକାଶ ଦେଖିଥିଲେ, ଏବଂ ସେହି ଅନୁଭବ ତାଙ୍କୁ “ମୋ ମୁହଁ ନିଚକୁ ଭୂମି ପ୍ରତି ଥିବାବେଳେ ମୋ ମୁହଁ ଉପରେ ଗଭୀର ନିଦ୍ରାରେ” ଛାଡ଼ିଦେଲା। ସେହି ଦର୍ଶନ ଏକ ବିଚ୍ଛେଦ ସୃଷ୍ଟି କରିଥିଲା, କାରଣ ଯେମାନେ ତାଙ୍କ ସହିତ ଥିଲେ ସେମାନେ “ସେହି ଦର୍ଶନ ଦେଖିଲେ ନାହିଁ; କିନ୍ତୁ ସେମାନଙ୍କ ଉପରେ ଏକ ବିଶାଳ କମ୍ପନ ପଡ଼ିଲା, ଯେପରି ସେମାନେ ଲୁଚିବା ପାଇଁ ପଳାଇଗଲେ।” ପ୍ରଥମ ବିରକ୍ତିରେ, ଯିରିମିୟ “ଈଶ୍ୱରଙ୍କ ହାତର କାରଣରେ ଏକାକୀ ବସିଥିଲେ,” ଏବଂ ବେଲ୍ତଶସ୍ସରଙ୍କ ମଧ୍ୟରେ “କୌଣସି ଶକ୍ତି ଅବଶିଷ୍ଟ ରହିଲା ନାହିଁ,” “କାରଣ” ତାଙ୍କର “ସୌନ୍ଦର୍ଯ୍ୟ ମୋ ମଧ୍ୟରେ ବିକୃତିରେ ପରିଣତ ହେଲା, ଏବଂ” ସେ “କୌଣସି ଶକ୍ତି ଧାରଣ କରିରହିଲେ ନାହିଁ।”</w:t>
      </w:r>
    </w:p>
    <w:p>
      <w:pPr>
        <w:pStyle w:val="ArticleBody"/>
        <w:jc w:val="left"/>
      </w:pPr>
      <w:r>
        <w:rPr>
          <w:rFonts w:ascii="Nirmala UI" w:hAnsi="Nirmala UI" w:eastAsia="Nirmala UI" w:cs="Nirmala UI"/>
        </w:rPr>
        <w:t>ଗବ୍ରିଏଲ ତାଙ୍କୁ ପ୍ରଥମଥର ସ୍ପର୍ଶ କରିବା ପରେ, ଗବ୍ରିଏଲ ଦାନିଏଲଙ୍କୁ ନିଜ ହାଁଟ ଉପରେ ଏବଂ ନିଜ ହସ୍ତତଳ ଉପରେ ବସାଇଲେ। ପରେ ସେ ଦାନିଏଲଙ୍କୁ ଆଜ୍ଞା କଲେ ଯେ, ସେ କହୁଥିବା କଥାଗୁଡ଼ିକୁ ବୁଝୁ ଏବଂ ଉଠି ଦଣ୍ଡାୟମାନ ହେଉ; ଦାନିଏଲ ତାହା କଲେ, ଯଦିଓ ସେ କମ୍ପିତ ହେଉଥିଲେ। ତାପରେ ଗବ୍ରିଏଲ ଦାନିଏଲଙ୍କ ଶୋକର ଏକୋଇଶି ଦିନ ମଧ୍ୟରେ କ’ଣ ଘଟିଥିଲା, ତାହାର ଏକ ବିସ୍ତୃତ ବିବରଣୀ ଦେଲେ। ସେ ଚିହ୍ନିତ କଲେ ଯେ, ପରସ୍ୟର ରାଜାମାନଙ୍କ ସହ ଏକୋଇଶି ଦିନ ଧରି ସଂଘର୍ଷ କରିବା ପରେ, ମିଖାଏଲ ଯୁଦ୍ଧରେ ଯୋଗ ଦେବା ପାଇଁ ସ୍ୱର୍ଗରୁ ଅବତରଣ କଲେ, ଏବଂ ପରେ ଗବ୍ରିଏଲ ଦାନିଏଲଙ୍କ ପ୍ରାର୍ଥନାମାନଙ୍କୁ ଉତ୍ତର ଦେବା ପାଇଁ ଓ ଦାନିଏଲଙ୍କୁ “ଶେଷ ଦିନମାନରେ ତୁମ ଜନଙ୍କ ଉପରେ କ’ଣ ଘଟିବ” ବୋଲି ବୁଝାଇବା ପାଇଁ ଆସିଲେ। ମିଖାଏଲ ସ୍ୱର୍ଗରୁ ଅବତରଣ କରିଥିବାବେଳେ, ଗବ୍ରିଏଲଙ୍କୁ ଦାନିଏଲଙ୍କୁ ଶେଷ ଦିନଗୁଡ଼ିକ ବିଷୟରେ ବୁଝାଇବା ପାଇଁ ପଠାଯାଇଥିଲା।</w:t>
      </w:r>
    </w:p>
    <w:p>
      <w:pPr>
        <w:pStyle w:val="ArticleBody"/>
        <w:jc w:val="left"/>
      </w:pPr>
      <w:r>
        <w:rPr>
          <w:rFonts w:ascii="Nirmala UI" w:hAnsi="Nirmala UI" w:eastAsia="Nirmala UI" w:cs="Nirmala UI"/>
        </w:rPr>
        <w:t>ଏକୋଇଶ ଦିନର ଶୋକର ଶେଷରେ ଦାନିଏଲଙ୍କୁ ଗବ୍ରିଏଲଙ୍କ ବ୍ୟାଖ୍ୟା ଦିଆଯାଇଥିଲା; ଏହା ପ୍ରକାଶିତ ବାକ୍ୟର ଏକାଦଶ ଅଧ୍ୟାୟର ପଙ୍କ୍ତି ଉପରେ ପଙ୍କ୍ତି ପ୍ରୟୋଗରେ ସେହି ସମୟକୁ ପ୍ରତିନିଧିତ୍ୱ କରେ, ଯେତେବେଳେ ଏହିଜିକିଏଲ ସପ୍ତତ୍ରିଂଶ ଅଧ୍ୟାୟରେ ମୃତ ଅସ୍ଥିଗୁଡ଼ିକୁ ଦୁଇଥର ଭବିଷ୍ୟଦ୍ବାଣୀ କରିବାକୁ ଆଜ୍ଞାପ୍ତ ହୁଅନ୍ତି, ଯାହାଦ୍ୱାରା ସେହି ଦୁଇ ଭବିଷ୍ୟଦ୍ବକ୍ତାଙ୍କୁ ସେମାନଙ୍କର କବରରୁ ଉଠାଯାଇପାରେ। ଏହା ସେହି ସମୟରେ ଘଟେ, ଯେତେବେଳେ ମିଖାଏଲ ସ୍ୱର୍ଗରୁ ଅବତରଣ କରି ମୋଶାଙ୍କ ଦେହକୁ ପୁନରୁତ୍ଥିତ କରନ୍ତି, ଏବଂ ଯିହୁଦାର ପୁସ୍ତକରେ ଶୟତାନଙ୍କ ସହିତ ବିବାଦରେ ପ୍ରବେଶ କରିବାକୁ ଅସ୍ୱୀକାର କରନ୍ତି। ଶୋକର ଦିନଗୁଡ଼ିକର ସାରାଂଶ ଗବ୍ରିଏଲ ଦେଇସାରିବା ପରେ ମଧ୍ୟ, ଦାନିଏଲଙ୍କୁ ଆହୁରି ଦୁଇଥର ସ୍ପର୍ଶ କରାଯିବ।</w:t>
      </w:r>
    </w:p>
    <w:p>
      <w:pPr>
        <w:pStyle w:val="ArticleBody"/>
        <w:jc w:val="left"/>
      </w:pPr>
      <w:r>
        <w:rPr>
          <w:rFonts w:ascii="Nirmala UI" w:hAnsi="Nirmala UI" w:eastAsia="Nirmala UI" w:cs="Nirmala UI"/>
        </w:rPr>
        <w:t>ଗାବ୍ରିଏଲ ତାଙ୍କ କଥା ସମାପ୍ତ କରିବା ପରେ, ଦାନିଏଲ “ମୁହଁକୁ ଭୂମି ଦିଗକୁ ନମାଇଲେ, ଏବଂ ସେ ନିର୍ବାକ ହୋଇଗଲେ”; ତାହା ପରେ ଖ୍ରୀଷ୍ଟ ସ୍ୱୟଂ ଦାନିଏଲଙ୍କ “ଠୋଡ଼କୁ ସ୍ପର୍ଶ” କଲେ; ଏବଂ ତାହା ପରେ ଦାନିଏଲ ନିଜ “ମୁଖ ଖୋଲି କହିଲେ, ଏବଂ ମୋର ସମ୍ମୁଖରେ ଦଣ୍ଡାୟମାନ ଥିବା ତାଙ୍କୁ କହିଲେ, ହେ ମୋର ପ୍ରଭୁ, ଏହି ଦର୍ଶନଦ୍ୱାରା ମୋର ବେଦନାମାନେ ମୋ ପରେ ଆସିପଡ଼ିଛି, ଏବଂ ମୁଁ କୌଣସି ଶକ୍ତି ରଖିପାରିନାହିଁ। କାରଣ ଏହି ମୋର ପ୍ରଭୁଙ୍କ ଦାସ ଏହି ମୋର ପ୍ରଭୁଙ୍କ ସହିତ କିପରି କଥା କହିପାରିବ? କାରଣ ମୋର ବିଷୟରେ, ସତ୍କ୍ଷଣେ ମୋ ମଧ୍ୟରେ କୌଣସି ଶକ୍ତି ଅବଶିଷ୍ଟ ରହିଲା ନାହିଁ, ଏବଂ ମୋ ମଧ୍ୟରେ ଶ୍ୱାସ ମଧ୍ୟ ଅବଶିଷ୍ଟ ରହିଲା ନାହିଁ।”</w:t>
      </w:r>
    </w:p>
    <w:p>
      <w:pPr>
        <w:pStyle w:val="ArticleBody"/>
        <w:jc w:val="left"/>
      </w:pPr>
      <w:r>
        <w:rPr>
          <w:rFonts w:ascii="Nirmala UI" w:hAnsi="Nirmala UI" w:eastAsia="Nirmala UI" w:cs="Nirmala UI"/>
        </w:rPr>
        <w:t>ଖ୍ରୀଷ୍ଟଙ୍କୁ ଦେଖିବା ଓ ତାଙ୍କ ସହ କଥା କହିବାର ଅନୁଭବ ଦାନିଏଲଙ୍କୁ ଧୂଳିସମ କରି ନମ୍ର କଲା। ସେ ମୂକ ହୋଇଯାଇଥିଲେ, ଏବଂ ଯଦି ଖ୍ରୀଷ୍ଟ ତାଙ୍କ ଅଧରକୁ ସ୍ପର୍ଶ କରିନଥାନ୍ତେ, ଯେପରି ବେଦୀରୁ ଆଣା ଜ୍ୱଳନ୍ତ ଅଙ୍ଗାରଦ୍ୱାରା ଯିଶାୟଙ୍କ ଅଧର ସ୍ପର୍ଶ କରାଯାଇଥିଲା, ତେବେ ସେ ସେହି ଅବସ୍ଥାରେ ରହିଯାଇଥାନ୍ତେ।</w:t>
      </w:r>
    </w:p>
    <w:p>
      <w:pPr>
        <w:pStyle w:val="ArticleBody"/>
        <w:jc w:val="left"/>
      </w:pPr>
      <w:r>
        <w:rPr>
          <w:rFonts w:ascii="Nirmala UI" w:hAnsi="Nirmala UI" w:eastAsia="Nirmala UI" w:cs="Nirmala UI"/>
        </w:rPr>
        <w:t>ଆମେ ପରବର୍ତ୍ତୀ ପ୍ରବନ୍ଧରେ ଏହି ଅଧ୍ୟୟନକୁ ଜାରି ରଖିବୁ।</w:t>
      </w:r>
    </w:p>
    <w:p>
      <w:pPr>
        <w:pStyle w:val="ArticleScripture"/>
        <w:jc w:val="left"/>
      </w:pPr>
      <w:r>
        <w:rPr>
          <w:rFonts w:ascii="Nirmala UI" w:hAnsi="Nirmala UI" w:eastAsia="Nirmala UI" w:cs="Nirmala UI"/>
        </w:rPr>
        <w:t>“ଯେତେବେଳେ ଯିଶାୟ ତାଙ୍କ ପ୍ରଭୁଙ୍କ ଗୌରବ ଓ ମହିମାର ଏହି ପ୍ରକାଶନକୁ ଦେଖିଲେ, ସେ ଈଶ୍ୱରଙ୍କ ପବିତ୍ରତା ଓ ଶୁଚିତ୍ୱର ଗଭୀର ଅନୁଭୂତିରେ ଅଭିଭୂତ ହେଲେ। ତାଙ୍କ ସୃଷ୍ଟିକର୍ତ୍ତାଙ୍କ ଅତୁଳନୀୟ ସମ୍ପୂର୍ଣ୍ଣତା ଓ ସେମାନଙ୍କର ପାପମୟ ଚର୍ଯ୍ୟା ମଧ୍ୟରେ କେତେ ତୀକ୍ଷ୍ଣ ପ୍ରତିବିରୋଧ ଥିଲା, ଯେମାନେ ତାଙ୍କ ସହିତ ଦୀର୍ଘକାଳ ଧରି ଇସ୍ରାଏଲ ଓ ଯିହୂଦାର ଚୟିତ ଲୋକମାନଙ୍କ ମଧ୍ୟରେ ଗଣିତ ହୋଇଆସୁଥିଲେ! ‘ହାୟ ମୋର!’ ସେ କହି ଉଠିଲେ; ‘କାରଣ ମୁଁ ନଷ୍ଟ ହୋଇଗଲି; କାରଣ ମୁଁ ଅଶୁଚି ଓଠର ଜଣେ ଲୋକ, ଏବଂ ମୁଁ ଅଶୁଚି ଓଠର ଜଣେ ପ୍ରଜାମଧ୍ୟରେ ବାସ କରୁଛି; କାରଣ ମୋର ଚକ୍ଷୁମାନେ ରାଜାଙ୍କୁ, ସେନାବାହିନୀମାନଙ୍କର ସଦାପ୍ରଭୁଙ୍କୁ, ଦେଖିଛି।’ ପଦ ୫। ଯେପରି ସେ ଅନ୍ତଃପବିତ୍ର ସ୍ଥାନରେ ଦିବ୍ୟ ସାନିଧ୍ୟର ପୂର୍ଣ୍ଣ ଆଲୋକ ମଧ୍ୟରେ ଦଣ୍ଡାୟମାନ ଥିଲେ, ସେପରି ସେ ବୁଝିଲେ ଯେ, ଯଦି ସେ ନିଜର ଅସମ୍ପୂର୍ଣ୍ଣତା ଓ ଅକ୍ଷମତାରେ ଛାଡ଼ି ଦିଆଯାଆନ୍ତା, ତେବେ ଯେ ଦାୟିତ୍ୱ ପାଇଁ ତାଙ୍କୁ ଆହ୍ୱାନ କରାଯାଇଥିଲା, ତାହା ପୂରଣ କରିବାରେ ସେ ସମ୍ପୂର୍ଣ୍ଣ ଅସମର୍ଥ ହେଇପଡ଼ନ୍ତା। କିନ୍ତୁ ଜଣେ ସେରାଫ୍ ତାଙ୍କ ବ୍ୟାକୁଳତା ଦୂର କରିବାକୁ ଏବଂ ତାଙ୍କ ମହାନ କାର୍ଯ୍ୟ ପାଇଁ ତାଙ୍କୁ ଯୋଗ୍ୟ କରିବାକୁ ପ୍ରେରିତ ହେଲେ। ବେଦୀରୁ ଜୀବନ୍ତ ଅଙ୍ଗାର ଏକଟି ତାଙ୍କ ଓଠରେ ରଖାଗଲା, ଏହି କଥା ସହିତ, ‘ଦେଖ, ଏହା ତୁମ ଓଠକୁ ସ୍ପର୍ଶ କରିଛି; ଏବଂ ତୁମ ଅଧର୍ମ ଦୂର କରାଯାଇଛି, ଓ ତୁମ ପାପ ଶୋଧିତ ହୋଇଛି।’ ତାହାପରେ ଈଶ୍ୱରଙ୍କ ସ୍ୱର ଶୁଣାଗଲା, ‘ମୁଁ କାହାକୁ ପଠାଇବି, ଏବଂ ଆମ ପାଇଁ କିଏ ଯିବ?’ ଏବଂ ଯିଶାୟ ଉତ୍ତର ଦେଲେ, ‘ମୁଁ ଏଠାରେ ଅଛି; ମୋତେ ପଠାନ୍ତୁ।’ ପଦ ୭, ୮।”</w:t>
      </w:r>
    </w:p>
    <w:p>
      <w:pPr>
        <w:pStyle w:val="ArticleScripture"/>
        <w:jc w:val="left"/>
      </w:pPr>
      <w:r>
        <w:rPr>
          <w:rFonts w:ascii="Nirmala UI" w:hAnsi="Nirmala UI" w:eastAsia="Nirmala UI" w:cs="Nirmala UI"/>
        </w:rPr>
        <w:t>“ସ୍ୱର୍ଗୀୟ ଦର୍ଶନାର୍ଥୀ ଅପେକ୍ଷାରତ ଦୂତଙ୍କୁ ଆଦେଶ ଦେଲେ, ‘ଯାଅ, ଏହି ଲୋକମାନଙ୍କୁ କହ, ନିଶ୍ଚୟ ଶୁଣ, କିନ୍ତୁ ବୁଝିବା ନାହିଁ; ଏବଂ ନିଶ୍ଚୟ ଦେଖ, କିନ୍ତୁ ଅନୁଭବ କରିବା ନାହିଁ। ଏହି ଲୋକମାନଙ୍କର ହୃଦୟକୁ ସ୍ଥୂଳ କର, ଏବଂ ସେମାନଙ୍କର କାନକୁ ଭାରୀ କର, ଓ ସେମାନଙ୍କର ଆଖିକୁ ବନ୍ଦ କର; ନଚେତ୍ ସେମାନେ ନିଜ ଆଖିରେ ଦେଖିବେ, ନିଜ କାନରେ ଶୁଣିବେ, ନିଜ ହୃଦୟରେ ବୁଝିବେ, ଏବଂ ଫେରିଆସିବେ, ଓ ସୁସ୍ଥ ହେବେ।’ ପଦ ୯, ୧୦।”</w:t>
      </w:r>
    </w:p>
    <w:p>
      <w:pPr>
        <w:pStyle w:val="ArticleScripture"/>
        <w:jc w:val="left"/>
      </w:pPr>
      <w:r>
        <w:rPr>
          <w:rFonts w:ascii="Nirmala UI" w:hAnsi="Nirmala UI" w:eastAsia="Nirmala UI" w:cs="Nirmala UI"/>
        </w:rPr>
        <w:t>“ଭବିଷ୍ୟଦ୍ଦ୍ରଷ୍ଟାଙ୍କର କର୍ତ୍ତବ୍ୟ ସ୍ପଷ୍ଟ ଥିଲା; ସେ ପ୍ରବଳ ଭାବେ ପ୍ରଚଳିତ ଅଧର୍ମମୟ ଦୁର୍ଜନତାବିରୁଦ୍ଧରେ ପ୍ରତିବାଦ ସ୍ୱର ଉତ୍ତୋଳନ କରିବାକୁ ଥିଲେ। କିନ୍ତୁ କିଛି ଆଶାର ନିଶ୍ଚିତତା ବିନା ସେ ଏହି କାର୍ଯ୍ୟକୁ ହାତେ ନେବାକୁ ଭୟ କରୁଥିଲେ। ‘ହେ ପ୍ରଭୁ, କେତେ ଦିନ ପର୍ଯ୍ୟନ୍ତ?’ ସେ ପଚାରିଲେ। ପଦ 11। ତୁମ୍ଭର ଚୟିତ ଜନମାନଙ୍କ ମଧ୍ୟରୁ କେହି କେବେ ବୁଝିବେ ନାହିଁ, ଅନୁତାପ କରିବେ ନାହିଁ, ଏବଂ ସୁସ୍ଥ ହେବେ ନାହିଁ କି?”</w:t>
      </w:r>
    </w:p>
    <w:p>
      <w:pPr>
        <w:pStyle w:val="ArticleScripture"/>
        <w:jc w:val="left"/>
      </w:pPr>
      <w:r>
        <w:rPr>
          <w:rFonts w:ascii="Nirmala UI" w:hAnsi="Nirmala UI" w:eastAsia="Nirmala UI" w:cs="Nirmala UI"/>
        </w:rPr>
        <w:t>“ଭ୍ରାନ୍ତ ପଥେ ଯାଇଥିବା ଯିହୂଦାର ପକ୍ଷରେ ତାଙ୍କ ଆତ୍ମାର ଭାର ବ୍ୟର୍ଥରେ ବହିତ ହେବାକୁ ଥିଲା ନାହିଁ। ତାଙ୍କର ମିଶନ ସମ୍ପୂର୍ଣ୍ଣରୂପେ ନିଷ୍ଫଳ ହେବାକୁ ଥିଲା ନାହିଁ। ତଥାପି ଅନେକ ପିଢ଼ି ଧରି ବୃଦ୍ଧି ପାଇଆସୁଥିବା ଅଶୁଭଗୁଡ଼ିକ ତାଙ୍କ ସମୟରେ ଦୂର କରାଯାଇପାରିବ ନଥିଲା। ସମଗ୍ର ଜୀବନଧରି ତାଙ୍କୁ ଧୈର୍ଯ୍ୟଶୀଳ ଓ ସାହସୀ ଶିକ୍ଷକ ହେବାକୁ ପଡ଼ିବ—ବିନାଶର ଭବିଷ୍ୟଦ୍ଦକ୍ତା ମାତ୍ର ନୁହେଁ, ଆଶାର ଭବିଷ୍ୟଦ୍ଦକ୍ତା ମଧ୍ୟ। ଶେଷରେ ଯେତେବେଳେ ଦିବ୍ୟ ଉଦ୍ଦେଶ୍ୟ ସାଧିତ ହେବ, ସେତେବେଳେ ତାଙ୍କର ପ୍ରୟାସମାନଙ୍କର ଓ ଈଶ୍ୱରଙ୍କ ସମସ୍ତ ବିଶ୍ୱସ୍ତ ଦୂତମାନଙ୍କର ପରିଶ୍ରମର ପୂର୍ଣ୍ଣ ଫଳ ପ୍ରକାଶିତ ହେବ। ଏକ ଅବଶିଷ୍ଟ ଲୋକ ଉଦ୍ଧାର ପାଇବେ। ଏହା ସଫଳ କରାଯାଇପାରିବା ପାଇଁ, ପ୍ରଭୁ ଘୋଷଣା କଲେ ଯେ ସତର୍କବାଣୀ ଓ ବିନୟପୂର୍ଣ୍ଣ ଅନୁରୋଧର ସନ୍ଦେଶଗୁଡ଼ିକୁ ସେହି ବିଦ୍ରୋହୀ ଜାତିଙ୍କୁ ପହଞ୍ଚାଇବାକୁ ହେବ: ‘ଯାହା ପର୍ଯ୍ୟନ୍ତ ନଗରମାନେ ନିବାସୀହୀନ ହୋଇ ଉଜାଡ଼ ହେବେ, ଘରମାନେ ମନୁଷ୍ୟଶୂନ୍ୟ ହେବେ, ଏବଂ ଦେଶ ସମ୍ପୂର୍ଣ୍ଣ ଭାବେ ଜନଶୂନ୍ୟ ହୋଇଯିବ, ଏବଂ ପ୍ରଭୁ ମନୁଷ୍ୟମାନଙ୍କୁ ଦୂରକୁ ସରାଇଦେବେ, ଏବଂ ଦେଶର ମଧ୍ୟଭାଗରେ ମହା ପରିତ୍ୟାଗ ଘଟିବ।’ ପଦ 11, 12।”</w:t>
      </w:r>
    </w:p>
    <w:p>
      <w:pPr>
        <w:pStyle w:val="ArticleScripture"/>
        <w:jc w:val="left"/>
      </w:pPr>
      <w:r>
        <w:rPr>
          <w:rFonts w:ascii="Nirmala UI" w:hAnsi="Nirmala UI" w:eastAsia="Nirmala UI" w:cs="Nirmala UI"/>
        </w:rPr>
        <w:t>“ଯେ ଭାରୀ ନ୍ୟାୟଦଣ୍ଡଗୁଡ଼ିକ ଅନୁତାପହୀନମାନଙ୍କ ଉପରେ ପତିତ ହେବାକୁ ଥିଲା,—ଯୁଦ୍ଧ, ନିର୍ବାସନ, ନିର୍ଯାତନା, ଜାତିମାନଙ୍କ ମଧ୍ୟରେ ଶକ୍ତି ଓ ପ୍ରତିଷ୍ଠାର ହାନି,—ଏସବୁ ଏହିପରି ଆସିବାକୁ ଥିଲା ଯେ, ସେଗୁଡ଼ିକରେ ଯେମାନେ କ୍ରୁଦ୍ଧ ପରମେଶ୍ୱରଙ୍କ ହସ୍ତକୁ ଚିହ୍ନିହେବେ, ସେମାନେ ଅନୁତାପକୁ ପ୍ରେରିତ ହେଉନ୍ତି। ଉତ୍ତର ରାଜ୍ୟର ଦଶଗୋତ୍ର ଶୀଘ୍ରହୀ ଜାତିମାନଙ୍କ ମଧ୍ୟରେ ଛିତରାଇ ଯିବେ ଏବଂ ସେମାନଙ୍କର ସହରଗୁଡ଼ିକ ଜନଶୂନ୍ୟ ଛାଡ଼ି ଦିଆଯିବ; ଶତୃ ଜାତିମାନଙ୍କର ବିନାଶକାରୀ ସେନାବାହିନୀ ସେମାନଙ୍କ ଦେଶ ଉପରେ ପୁନଃ ପୁନଃ ବହିଯିବ; ଏପରିକି ଶେଷରେ ଯିରୁଶାଲେମ ମଧ୍ୟ ପତିତ ହେବ, ଏବଂ ଯିହୁଦାକୁ ବନ୍ଦୀ କରି ନେଇଯାଇବ; ତଥାପି ପ୍ରତିଜ୍ଞାତ ଦେଶ ସର୍ବଥା ଚିରକାଳ ପାଇଁ ପରିତ୍ୟକ୍ତ ରହିବ ନାହିଁ। ଇଶାୟାଙ୍କୁ ଦିଆଯାଇଥିବା ସ୍ୱର୍ଗୀୟ ଦର୍ଶନାର୍ଥୀଙ୍କ ଆଶ୍ୱାସନ ଏହା ଥିଲା: ‘ତାହାରେ ଏକ ଦଶମାଂଶ ରହିବ, ଏବଂ ସେହି ଫେରି ଆସିବ, ତଥାପି ତାହା ଭକ୍ଷିତ ହେବ; ଯେପରି ଟେଇଲ୍ ବୃକ୍ଷ ଏବଂ ଓକ୍ ବୃକ୍ଷ, ଯାହାଙ୍କର ପତ୍ରପାତ ସମୟରେ ସେମାନଙ୍କ ମଧ୍ୟରେ ତତ୍ତ୍ୱ ଅବଶିଷ୍ଟ ରହେ: ସେପରି ପବିତ୍ର ବଂଶ ତାହାର ତତ୍ତ୍ୱ ହେବ।’ ପଦ ୧୩।”</w:t>
      </w:r>
    </w:p>
    <w:p>
      <w:pPr>
        <w:pStyle w:val="ArticleScripture"/>
        <w:jc w:val="left"/>
      </w:pPr>
      <w:r>
        <w:rPr>
          <w:rFonts w:ascii="Nirmala UI" w:hAnsi="Nirmala UI" w:eastAsia="Nirmala UI" w:cs="Nirmala UI"/>
        </w:rPr>
        <w:t>“ପରମେଶ୍ୱରଙ୍କ ଉଦ୍ଦେଶ୍ୟର ଅନ୍ତିମ ପୂର୍ଣ୍ଣତା ସମ୍ବନ୍ଧୀୟ ଏହି ଆଶ୍ୱାସନ ଯିଶାୟଙ୍କ ହୃଦୟକୁ ସାହସ ପ୍ରଦାନ କଲା। ପୃଥିବୀର ଶକ୍ତିମାନମାନେ ଯିହୂଦାଙ୍କ ବିରୁଦ୍ଧରେ ନିଜମାନଙ୍କୁ ଯଦି ସଜାଇ ରଖନ୍ତି, ତେବେ କ’ଣ? ପ୍ରଭୁଙ୍କ ଦୂତ ବିରୋଧ ଓ ପ୍ରତିରୋଧର ସମ୍ମୁଖୀନ ହେଲେ ଯଦି, ତେବେ କ’ଣ? ଯିଶାୟ ରାଜାଙ୍କୁ, ସେନାବାହିନୀମାନଙ୍କ ପ୍ରଭୁଙ୍କୁ, ଦେଖିଥିଲେ; ସେ ସେରାଫିମମାନଙ୍କର ଗୀତ ଶୁଣିଥିଲେ, ‘ସମଗ୍ର ପୃଥିବୀ ତାଙ୍କର ମହିମାରେ ପରିପୂର୍ଣ୍ଣ;’ ତାଙ୍କ ପାଖରେ ଏହି ପ୍ରତିଜ୍ଞା ଥିଲା ଯେ, ବିମୁଖ ଯିହୂଦାଙ୍କ ପ୍ରତି ଯିହୋବାଙ୍କ ବାର୍ତ୍ତାମାନ ପବିତ୍ର ଆତ୍ମାଙ୍କର ଦୋଷପ୍ରକାଶକ ଶକ୍ତିଦ୍ୱାରା ସହଗତ ହେବ; ଏବଂ ଭବିଷ୍ୟଦ୍ବକ୍ତା ତାଙ୍କ ସମ୍ମୁଖରେ ଥିବା କାର୍ଯ୍ୟ ପାଇଁ ସୁଦୃଢ଼ ହେଲେ। ପଦ 3। ତାଙ୍କ ଦୀର୍ଘ ଓ କଠିନ ସେବାକାର୍ଯ୍ୟର ସମଗ୍ର ଅବଧିରେ ସେ ଏହି ଦର୍ଶନର ସ୍ମୃତିକୁ ନିଜ ସହ ନେଇ ଚାଲିଥିଲେ। ସାଠି ବର୍ଷ କିମ୍ବା ତାହାଠାରୁ ଅଧିକ ସମୟ ପର୍ଯ୍ୟନ୍ତ ସେ ଯିହୂଦାର ସନ୍ତାନମାନଙ୍କ ସମ୍ମୁଖରେ ଆଶାର ଭବିଷ୍ୟଦ୍ବକ୍ତାରୂପେ ଦଣ୍ଡାୟମାନ ରହିଥିଲେ, ଏବଂ ମଣ୍ଡଳୀର ଭବିଷ୍ୟତ ବିଜୟ ସମ୍ବନ୍ଧୀୟ ତାଙ୍କର ଭବିଷ୍ୟବାଣୀମାନରେ କ୍ରମେ ଅଧିକ ସାହସୀ, ଏବଂ ଆହୁରି ଅଧିକ ସାହସୀ ହୋଇଉଠୁଥିଲେ।” Prophets and Kings, 307–310.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ଏକଶେ ଅଠାନବେତମ୍</dc:title>
  <dc:subject>ଦର୍ଶନର ଉନ୍ମୋଚନ: ଦାନିୟେଲରେ ଶୋକର ଦିନଗୁଡ଼ିକର ଅର୍ଥବୋଧ</dc:subject>
  <dc:creator>Jeff Pippenger</dc:creator>
  <cp:keywords/>
  <dc:description>Generated by ArticleDigger from daniel\158_daniel.json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