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ପନ୍ଦର</w:t>
      </w:r>
    </w:p>
    <w:p>
      <w:pPr>
        <w:pStyle w:val="ArticleSubtitle"/>
        <w:jc w:val="left"/>
      </w:pPr>
      <w:r>
        <w:rPr>
          <w:rFonts w:ascii="Nirmala UI" w:hAnsi="Nirmala UI" w:eastAsia="Nirmala UI" w:cs="Nirmala UI"/>
        </w:rPr>
        <w:t>ଦାନିଏଲ ଅଧ୍ୟାୟ ଦୁଇ – ସାରାଂଶ ଏବଂ ଉପସଂହାର ଭାଗ ଦୁଇ</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2023-12-10</w:t>
      </w:r>
    </w:p>
    <w:p>
      <w:pPr>
        <w:pStyle w:val="ArticleBody"/>
        <w:jc w:val="left"/>
      </w:pPr>
      <w:r>
        <w:rPr>
          <w:rFonts w:ascii="Nirmala UI" w:hAnsi="Nirmala UI" w:eastAsia="Nirmala UI" w:cs="Nirmala UI"/>
        </w:rPr>
        <w:t>୨୦୨୩ ଜୁଲାଇ ମାସର ଶେଷରେ, ଅରଣ୍ୟରେ କୁହୁଥିବା ସ୍ୱରଟି ମୃତ ଶୁଷ୍କ ଅସ୍ଥିମାନଙ୍କୁ ଡାକିବା ଆରମ୍ଭ କଲା, ଯାହାର ପ୍ରତୀକ ଭାବେ ଦାନିଏଲ୍ ଆରିଓଖଙ୍କ ପାଖକୁ ଯାଇ ତାଙ୍କୁ ଏହା ସୂଚନା ଦେଲେ ଯେ ସେ “ରହସ୍ୟ” ବୁଝିଥିଲେ। ହନନିୟା, ମୀଶାଏଲ୍ ଏବଂ ଅଜରିୟାଙ୍କ ସହ ସମ୍ପର୍କରେ ଦାନିଏଲ୍ ଏଲିୟା ଦୂତଙ୍କ ପ୍ରତିନିଧିତ୍ୱ କରନ୍ତି, ଏବଂ ଏଲିୟାଙ୍କ ସନ୍ଦେଶ ଏହାକୁ ଚିହ୍ନଟ କରେ ଯେ, ଈଶ୍ୱରଙ୍କ ଲୋକମାନେ ଏହାକୁ ବୁଝୁନ୍ତୁ କିମ୍ବା ଗ୍ରହଣ କରୁନ୍ତୁ ନାହିଁ, ସେମାନେ ପୂର୍ବରୁହିଁ ଶାପ ଅଧୀନରେ ଅଛନ୍ତି।</w:t>
      </w:r>
    </w:p>
    <w:p>
      <w:pPr>
        <w:pStyle w:val="ArticleScripture"/>
        <w:jc w:val="left"/>
      </w:pPr>
      <w:r>
        <w:rPr>
          <w:rFonts w:ascii="Nirmala UI" w:hAnsi="Nirmala UI" w:eastAsia="Nirmala UI" w:cs="Nirmala UI"/>
        </w:rPr>
        <w:t>ଏବେ, ହେ ଯାଜକମାନେ, ଏହି ଆଜ୍ଞା ତୁମ୍ଭମାନଙ୍କ ପାଇଁ ଅଟେ। ଯଦି ତୁମ୍ଭେ ଶୁଣିବ ନାହାଁ, ଏବଂ ଯଦି ମୋର ନାମକୁ ଗୌରବ ଦେବା ପାଇଁ ତାହାକୁ ହୃଦୟରେ ଗ୍ରହଣ କରିବ ନାହାଁ, ସେନାମଣ୍ଡଳୀର ସଦାପ୍ରଭୁ କହନ୍ତି, ତେବେ ମୁଁ ତୁମ୍ଭମାନଙ୍କ ଉପରେ ଶାପ ପଠାଇବି, ଏବଂ ତୁମ୍ଭମାନଙ୍କର ଆଶୀର୍ବାଦକୁ ଶାପଗ୍ରସ୍ତ କରିବି; ହଁ, ମୁଁ ସେଗୁଡ଼ିକୁ ଆଗରୁହିଁ ଶାପଗ୍ରସ୍ତ କରିଛି, କାରଣ ତୁମ୍ଭେ ତାହାକୁ ହୃଦୟରେ ଗ୍ରହଣ କରୁ ନାହାଁ। ମଲାଖୀ 2:1, 2.</w:t>
      </w:r>
    </w:p>
    <w:p>
      <w:pPr>
        <w:pStyle w:val="ArticleBody"/>
        <w:jc w:val="left"/>
      </w:pPr>
      <w:r>
        <w:rPr>
          <w:rFonts w:ascii="Nirmala UI" w:hAnsi="Nirmala UI" w:eastAsia="Nirmala UI" w:cs="Nirmala UI"/>
        </w:rPr>
        <w:t>ପେତ୍ରଙ୍କ ଅନୁସାରେ, ଶେଷ ଦିନମାନଙ୍କର “ୟାଜକମାନେ” ହେଲେ ଈଶ୍ୱରଙ୍କ ସେହି ଚୁକ୍ତିଜନ, ଯେମାନେ ପୂର୍ବରୁ ଈଶ୍ୱରଙ୍କ ଚୁକ୍ତିଜନ ନଥିଲେ। ସେମାନେ ସେହିମାନେ, ଯେମାନେ “ଗୁପ୍ତ ପୁସ୍ତକ” ଭୋଜନ କରିଥିଲେ, ଯେତେବେଳେ ପ୍ରକାଶିତ ବାକ୍ୟ ଅଠାରର ପ୍ରବଳ ଦୂତ 11 ସେପ୍ଟେମ୍ବର, 2001ରେ ଅବତରଣ କରିଥିଲେ। ତଥାପି ମାଲାଖିଙ୍କ ଅନୁସାରେ, ସେମାନେ ଶାପଗ୍ରସ୍ତ।</w:t>
      </w:r>
    </w:p>
    <w:p>
      <w:pPr>
        <w:pStyle w:val="ArticleScripture"/>
        <w:jc w:val="left"/>
      </w:pPr>
      <w:r>
        <w:rPr>
          <w:rFonts w:ascii="Nirmala UI" w:hAnsi="Nirmala UI" w:eastAsia="Nirmala UI" w:cs="Nirmala UI"/>
        </w:rPr>
        <w:t>ଯଦି ତୁମେ ପ୍ରଭୁ କୃପାଳୁ ବୋଲି ଆସ୍ୱାଦ କରିଅଛ। ତାଙ୍କ ନିକଟକୁ ଆସୁଥିବାବେଳେ, ଜୀବନ୍ତ ଶିଳାଙ୍କ ନିକଟକୁ ଆସୁଥିବା ପରି, ଯିଏ ନିଶ୍ଚୟ ମଣିଷମାନଙ୍କ ଦ୍ୱାରା ଅସ୍ୱୀକୃତ, କିନ୍ତୁ ଈଶ୍ୱରଙ୍କ ଦ୍ୱାରା ଚୟିତ ଓ ମୂଲ୍ୟବାନ, ତୁମେମାନେ ମଧ୍ୟ ଜୀବନ୍ତ ଶିଳାମାନଙ୍କ ପରି ଏକ ଆତ୍ମିକ ଗୃହରୂପେ ନିର୍ମିତ ହେଉଛ, ଏକ ପବିତ୍ର ଯାଜକତ୍ୱରୂପେ, ଯେପରି ଯୀଶୁ ଖ୍ରୀଷ୍ଟଙ୍କ ଦ୍ୱାରା ଈଶ୍ୱରଙ୍କ ନିକଟେ ଗ୍ରାହ୍ୟ ଆତ୍ମିକ ବଳିଦାନ ଉତ୍ସର୍ଗ କରିପାରିବ। ଏହି କାରଣରୁ ଶାସ୍ତ୍ରରେ ମଧ୍ୟ ଏପରି ଲିଖିତ ଅଛି, “ଦେଖ, ମୁଁ ସିଓନରେ ଏକ ପ୍ରଧାନ କୋଣଶିଳା ସ୍ଥାପନ କରୁଛି, ଚୟିତ, ମୂଲ୍ୟବାନ; ଏବଂ ଯେ ତାଙ୍କ ଉପରେ ବିଶ୍ୱାସ କରେ ସେ କଦାପି ଲଜ୍ଜିତ ହେବ ନାହିଁ।” ସେହିହେତୁ ତୁମେମାନେ ଯେମାନେ ବିଶ୍ୱାସ କରୁଛ, ତୁମମାନଙ୍କ ପାଇଁ ସେ ମୂଲ୍ୟବାନ; କିନ୍ତୁ ଯେମାନେ ଅବାଧ୍ୟ, ସେମାନଙ୍କ ପାଇଁ “ଯେ ଶିଳାକୁ ନିର୍ମାତାମାନେ ଅସ୍ୱୀକାର କରିଥିଲେ, ସେହି ଶିଳାହିଁ କୋଣର ଶିରୋଭାଗ ହୋଇଯାଇଛି,” ଏବଂ “ଠୋକର ଖାଇବାର ଶିଳା ଓ ଅପରାଧର ପାହାଡ଼” ହୋଇଛି; ଅର୍ଥାତ୍ ସେମାନଙ୍କ ପାଇଁ, ଯେମାନେ ବାକ୍ୟରେ ଠୋକର ଖାଆନ୍ତି, ଅବାଧ୍ୟ ହୋଇ; ଏବଂ ଏହି ପାଇଁ ସେମାନେ ନିଯୁକ୍ତ ମଧ୍ୟ ହୋଇଥିଲେ। କିନ୍ତୁ ତୁମେମାନେ ଏକ ଚୟିତ ବଂଶ, ଏକ ରାଜକୀୟ ଯାଜକତ୍ୱ, ଏକ ପବିତ୍ର ଜାତି, ଈଶ୍ୱରଙ୍କ ନିଜସ୍ୱ ପ୍ରଜା, ଯେପରି ତୁମେ ସେହି ଜଣଙ୍କ ମହିମା ପ୍ରକାଶ କର, ଯିଏ ତୁମେମାନଙ୍କୁ ଅନ୍ଧକାରରୁ ତାଙ୍କର ଆଶ୍ଚର୍ଯ୍ୟଜନକ ଆଲୋକକୁ ଡାକିଆଣିଛନ୍ତି; ତୁମେମାନେ, ଯେମାନେ ଏକ ସମୟରେ ପ୍ରଜା ନୁହଁଥିଲ, କିନ୍ତୁ ବର୍ତ୍ତମାନ ଈଶ୍ୱରଙ୍କ ପ୍ରଜା; ଯେମାନେ ଦୟା ପାଇନଥିଲ, କିନ୍ତୁ ବର୍ତ୍ତମାନ ଦୟା ପାଇଛ। 1 ପିତର 2:3–10।</w:t>
      </w:r>
    </w:p>
    <w:p>
      <w:pPr>
        <w:pStyle w:val="ArticleBody"/>
        <w:jc w:val="left"/>
      </w:pPr>
      <w:r>
        <w:rPr>
          <w:rFonts w:ascii="Nirmala UI" w:hAnsi="Nirmala UI" w:eastAsia="Nirmala UI" w:cs="Nirmala UI"/>
        </w:rPr>
        <w:t>ଶେଷ ଦିନମାନଙ୍କର “ଯାଜକମାନେ” ସେମାନେ, ଯେମାନେ “ପ୍ରଭୁ ଭଲ ବୋଲି ଆସ୍ୱାଦନ କରିଛନ୍ତି।” “ପୂର୍ବକାଳରେ” ସେମାନେ “ଲୋକ ନୁହେଁଥିଲେ, କିନ୍ତୁ ଏବେ ଦେବଙ୍କର ଲୋକ ଅଟନ୍ତି।” ସେମାନେ ସେହିମାନେ, ଯେମାନେ “ଜୀବନ୍ତ ପାଥର”କୁ ପାଇଛନ୍ତି, ଯାହାକୁ “ମଣିଷମାନଙ୍କ ଦ୍ୱାରା ନିଶ୍ଚୟ ଅସ୍ୱୀକୃତ କରାଯାଇଥିଲା, କିନ୍ତୁ ଦେବଙ୍କ ଦୃଷ୍ଟିରେ ମନୋନୀତ ଓ ମୂଲ୍ୟବାନ।” ସେହି ପାଥରଟି ହେଉଛି ଲେବ୍ୟବ୍ୟବସ୍ଥା ଛବ୍ବିଶର “ସାତ କାଳ,” ଯାହାକୁ ମିଲ୍ଲରୀୟ ଆନ୍ଦୋଳନର “ନିର୍ମାତାମାନେ” 1863 ମସିହାରେ “ଅସ୍ୱୀକୃତ” କଲେ। ମିଲ୍ଲରୀୟ “ନିର୍ମାତାମାନେ” 1798 ରୁ 1844 ପର୍ଯ୍ୟନ୍ତର ଛେଚାଳିଶ ବର୍ଷରେ ଏକ ମନ୍ଦିର ନିର୍ମାଣ କଲେ, କିନ୍ତୁ ତାହା ପରେ ସେମାନେ 1856 ମସିହାରେ ଆସିଥିବା “ସାତ କାଳ” ବିଷୟକ “ଜ୍ଞାନର ବୃଦ୍ଧି”କୁ ଅସ୍ୱୀକାର କରିବାକୁ ଚୟନ କଲେ।</w:t>
      </w:r>
    </w:p>
    <w:p>
      <w:pPr>
        <w:pStyle w:val="ArticleScripture"/>
        <w:jc w:val="left"/>
      </w:pPr>
      <w:r>
        <w:rPr>
          <w:rFonts w:ascii="Nirmala UI" w:hAnsi="Nirmala UI" w:eastAsia="Nirmala UI" w:cs="Nirmala UI"/>
        </w:rPr>
        <w:t>ଜ୍ଞାନର ଅଭାବରେ ମୋର ଜନମାନେ ନଷ୍ଟ ହେଉଛନ୍ତି; କାରଣ ତୁମେ ଜ୍ଞାନକୁ ତ୍ୟାଗ କରିଛ, ତେଣୁ ମୁଁ ମଧ୍ୟ ତୁମକୁ ତ୍ୟାଗ କରିବି, ଯେପରି ତୁମେ ଆଉ ମୋ ପାଇଁ ଯାଜକ ହେବ ନାହିଁ; ଯେହେତୁ ତୁମେ ତୁମର ଈଶ୍ୱରଙ୍କ ବ୍ୟବସ୍ଥାକୁ ଭୁଲିଯାଇଛ, ତେଣୁ ମୁଁ ମଧ୍ୟ ତୁମର ସନ୍ତାନମାନଙ୍କୁ ଭୁଲିଯିବି। ସେମାନେ ଯେପରି ବଢ଼ିଲେ, ସେପରି ମୋ ବିରୁଦ୍ଧରେ ପାପ କଲେ; ଏହି କାରଣରୁ ମୁଁ ସେମାନଙ୍କର ଗୌରବକୁ ଲଜ୍ଜାରେ ପରିଣତ କରିଦେବି। ହୋଶେୟ ୪:୬, ୭।</w:t>
      </w:r>
    </w:p>
    <w:p>
      <w:pPr>
        <w:pStyle w:val="ArticleBody"/>
        <w:jc w:val="left"/>
      </w:pPr>
      <w:r>
        <w:rPr>
          <w:rFonts w:ascii="Nirmala UI" w:hAnsi="Nirmala UI" w:eastAsia="Nirmala UI" w:cs="Nirmala UI"/>
        </w:rPr>
        <w:t>ଶେଷ ଦିନମାନଙ୍କର “ଯାଜକମାନେ” ସେପ୍ଟେମ୍ବର 11, 2001 ପରେ ଆଡଭେଣ୍ଟିଜ୍ମର ପୁରାତନ ପଥମାନଙ୍କୁ ପୁନର୍ବାର ନେଇଯାଇଥିବାବେଳେ “ସାତ ଥର”ର ସନ୍ଦେଶକୁ ଗ୍ରହଣ କରିଥିଲେ। ସେମାନେ ଲୁକାଇଥିବା ପୁସ୍ତକର ସନ୍ଦେଶର ସ୍ୱାଦ ଆସ୍ୱାଦନ କରିଥିଲେ, ଏବଂ ଏହା “ମୂଲ୍ୟବାନ” ଥିଲା। ତଥାପି ମଲାଖୀ କହନ୍ତି ଯେ ଶେଷ ଦିନର ଯାଜକମାନେ “ଶାପଗ୍ରସ୍ତ”, ଏବଂ ନିଶ୍ଚୟ “ସାତ ଥର” ଏକ ଶାପ ଅଟେ। ସେମାନେ “ସାତ ଥର”ର ଶାପ ତଳେ ଅଛନ୍ତି, କାରଣ ସେମାନେ ସ୍ୱ ପିତୃପୁରୁଷମାନଙ୍କର ପାପମାନଙ୍କୁ ପୁନରାବୃତ୍ତି କରିଛନ୍ତି। ମଲାଖୀ କହନ୍ତି ଯେ ଯାଜକମାନେ “ଦୂଷିତ ବଳି” ଅର୍ପଣ କରି ଈଶ୍ୱରଙ୍କ ନାମକୁ ଅପବିତ୍ର କରିଥିଲେ। ସେହି ଅର୍ପଣ ଥିଲା July 18, 2020 ର ଭବିଷ୍ୟବାଣୀ।</w:t>
      </w:r>
    </w:p>
    <w:p>
      <w:pPr>
        <w:pStyle w:val="ArticleScripture"/>
        <w:jc w:val="left"/>
      </w:pPr>
      <w:r>
        <w:rPr>
          <w:rFonts w:ascii="Nirmala UI" w:hAnsi="Nirmala UI" w:eastAsia="Nirmala UI" w:cs="Nirmala UI"/>
        </w:rPr>
        <w:t>“କାରଣ ସୂର୍ଯ୍ୟ ଉଦୟ ହେବାରୁ ଆରମ୍ଭ କରି ତାହାର ଅସ୍ତ ହେବା ପର୍ଯ୍ୟନ୍ତ ଜାତିମାନଙ୍କ ମଧ୍ୟରେ ମୋର ନାମ ମହାନ ହେବ; ଏବଂ ପ୍ରତ୍ୟେକ ସ୍ଥାନରେ ମୋର ନାମ ପାଇଁ ଧୂପ ଓ ଶୁଦ୍ଧ ନୈବେଦ୍ୟ ଅର୍ପିତ ହେବ; କାରଣ ଜାତିମାନଙ୍କ ମଧ୍ୟରେ ମୋର ନାମ ମହାନ ହେବ, ସେନାବାହିନୀମାନଙ୍କ ସଦାପ୍ରଭୁ କହନ୍ତି। କିନ୍ତୁ ତୁମେ ତାହାକୁ ଅପବିତ୍ର କରିଛ, ଯେହେତୁ ତୁମେ କହୁଛ, ‘ସଦାପ୍ରଭୁଙ୍କ ଭୋଜନ-ମେଜ ଅପବିତ୍ର’; ଏବଂ ତାହାର ଫଳ, ଅର୍ଥାତ୍ ତାହାର ଭୋଜ୍ୟ, ତୁଚ୍ଛ। ତୁମେ ଏହା ମଧ୍ୟ କହିଲ, ‘ଦେଖ, ଏହା କେତେ କ୍ଲାନ୍ତିକର!’ ଏବଂ ତୁମେ ତାହାକୁ ଅବହେଳା କରିଛ, ସେନାବାହିନୀମାନଙ୍କ ସଦାପ୍ରଭୁ କହନ୍ତି; ଏବଂ ତୁମେ ଛିନ୍ନଭିନ୍ନ ହୋଇଥିବା, ଖୋଡ଼ା, ଓ ରୋଗୀକୁ ଆଣିଲ; ଏପରିଭାବେ ତୁମେ ନୈବେଦ୍ୟ ଆଣିଲ: ସଦାପ୍ରଭୁ କହନ୍ତି, ମୁଁ କି ତୁମ ହାତରୁ ଏହା ଗ୍ରହଣ କରିବି? କିନ୍ତୁ ଶାପଗ୍ରସ୍ତ ସେହି ଛଳକାରୀ, ଯାହାର ପାଳରେ ଏକ ପୁରୁଷ ପଶୁ ଅଛି, ଏବଂ ସେ ମାନତ କରେ, ତଥାପି ସଦାପ୍ରଭୁଙ୍କୁ ଦୁଷିତ ବସ୍ତୁ ବଳି ଦେଇଥାଏ; କାରଣ ମୁଁ ଏକ ମହାନ ରାଜା, ସେନାବାହିନୀମାନଙ୍କ ସଦାପ୍ରଭୁ କହନ୍ତି, ଏବଂ ଜାତିମାନଙ୍କ ମଧ୍ୟରେ ମୋର ନାମ ଭୟଙ୍କର। ଆଉ ଏବେ, ହେ ଯାଜକମାନେ, ଏହି ଆଜ୍ଞା ତୁମମାନଙ୍କ ପାଇଁ। ଯଦି ତୁମେ ଶୁଣିବ ନାହିଁ, ଏବଂ ଯଦି ମୋର ନାମକୁ ଗୌରବ ଦେବା ପାଇଁ ତାହାକୁ ହୃଦୟରେ ନେବ ନାହିଁ, ସେନାବାହିନୀମାନଙ୍କ ସଦାପ୍ରଭୁ କହନ୍ତି, ତେବେ ମୁଁ ତୁମମାନଙ୍କ ଉପରେ ଶାପ ପଠାଇବି, ଏବଂ ତୁମମାନଙ୍କର ଆଶୀର୍ବାଦଗୁଡ଼ିକୁ ଶାପିତ କରିବି; ହଁ, ମୁଁ ସେଗୁଡ଼ିକୁ ଆଗରୁହିଁ ଶାପିତ କରିସାରିଛି, କାରଣ ତୁମେ ତାହାକୁ ହୃଦୟରେ ନେଉନାହଁ। ଦେଖ, ମୁଁ ତୁମମାନଙ୍କର ବୀଜକୁ ନଷ୍ଟ କରିଦେବି, ଏବଂ ତୁମମାନଙ୍କର ମୁହଁରେ ମଳ ଛିଟାଇଦେବି, ଅର୍ଥାତ୍ ତୁମମାନଙ୍କର ଉତ୍ସବମୂଳକ ବଳିମାନଙ୍କର ମଳ; ଏବଂ ତାହା ସହିତ ତୁମମାନଙ୍କୁ ମଧ୍ୟ ହଟାଇ ନିଆଯିବ। ଏବଂ ତୁମେ ଜାଣିବ ଯେ ମୁଁ ଏହି ଆଜ୍ଞା ତୁମମାନଙ୍କ ପାଖକୁ ପଠାଇଛି, ଯେପରି ଲେବୀ ସହିତ ମୋର ନିୟମ ଅବିଚଳ ରହୁ, ସେନାବାହିନୀମାନଙ୍କ ସଦାପ୍ରଭୁ କହନ୍ତି।” ମଲାଖି 1:11–2:4।</w:t>
      </w:r>
    </w:p>
    <w:p>
      <w:pPr>
        <w:pStyle w:val="ArticleBody"/>
        <w:jc w:val="left"/>
      </w:pPr>
      <w:r>
        <w:rPr>
          <w:rFonts w:ascii="Nirmala UI" w:hAnsi="Nirmala UI" w:eastAsia="Nirmala UI" w:cs="Nirmala UI"/>
        </w:rPr>
        <w:t>ଲେବୀଙ୍କ ସହ ହୋଇଥିବା ଚୁକ୍ତି, ଆହାରୋଣଙ୍କ ସୁବର୍ଣ୍ଣ ବଛୁର ବିଦ୍ରୋହରେ ପଶୁର ପ୍ରତିମା ପରୀକ୍ଷା ସମୟରେ ଲେବୀୟମାନଙ୍କ ବିଶ୍ୱସ୍ତତାର ପ୍ରତୀକ ଅଟେ। ମାଲାଖି ପୁସ୍ତକରେ ଥିବା ଲେବୀୟମାନେ, ଯେଉଁମାନେ ଚୁକ୍ତିର ଦୂତଙ୍କ ଦ୍ୱାରା ଶୁଦ୍ଧ କରାଯାଆନ୍ତି, ସେମାନେ ଧାର୍ମିକତାରେ “ଏକ ନିବେଦନ” ଅର୍ପଣ କରିବା ପାଇଁ ଶୁଦ୍ଧ କରାଯାଆନ୍ତି। ଏହି ନିବେଦନ ହେଉଛି ଖ୍ରୀଷ୍ଟଙ୍କ ନାମର ସନ୍ଦେଶ, ଯାହା ହେଉଛି ତାଙ୍କର ଚରିତ୍ର।</w:t>
      </w:r>
    </w:p>
    <w:p>
      <w:pPr>
        <w:pStyle w:val="ArticleScripture"/>
        <w:jc w:val="left"/>
      </w:pPr>
      <w:r>
        <w:rPr>
          <w:rFonts w:ascii="Nirmala UI" w:hAnsi="Nirmala UI" w:eastAsia="Nirmala UI" w:cs="Nirmala UI"/>
        </w:rPr>
        <w:t>“ଏହା ହେଉଛି ଈଶ୍ୱର ସମ୍ପର୍କରେ ଭ୍ରାନ୍ତ ଧାରଣାର ଅନ୍ଧକାର, ଯାହା ସମଗ୍ର ଜଗତକୁ ଆବୃତ କରିରଖିଛି। ଲୋକମାନେ ତାଙ୍କର ଚରିତ୍ର ସମ୍ବନ୍ଧୀୟ ଜ୍ଞାନ ହରାଇ ଯାଉଛନ୍ତି। ଏହାକୁ ଭୁଲ ବୁଝାଯାଇଛି ଏବଂ ଭୁଲ ଭାବେ ଅର୍ଥ କରାଯାଇଛି। ଏହି ସମୟରେ ଈଶ୍ୱରଙ୍କ ପକ୍ଷରୁ ଏକ ସନ୍ଦେଶ ପ୍ରଘୋଷିତ ହେବାକୁ ଅଛି—ଏମିତି ଏକ ସନ୍ଦେଶ, ଯାହା ତାହାର ପ୍ରଭାବରେ ଆଲୋକଦାୟକ ଏବଂ ତାହାର ଶକ୍ତିରେ ଉଦ୍ଧାରକାରୀ। ତାଙ୍କର ଚରିତ୍ରକୁ ଜଣାଇ ଦିଆଯିବାକୁ ଅଛି। ଜଗତର ଅନ୍ଧକାର ମଧ୍ୟରେ ତାଙ୍କର ମହିମାର ଆଲୋକ—ତାଙ୍କର ମଙ୍ଗଳମୟତା, କରୁଣା, ଏବଂ ସତ୍ୟର ଆଲୋକ—ପ୍ରକାଶିତ କରାଯିବାକୁ ଅଛି।”</w:t>
      </w:r>
    </w:p>
    <w:p>
      <w:pPr>
        <w:pStyle w:val="ArticleScripture"/>
        <w:jc w:val="left"/>
      </w:pPr>
      <w:r>
        <w:rPr>
          <w:rFonts w:ascii="Nirmala UI" w:hAnsi="Nirmala UI" w:eastAsia="Nirmala UI" w:cs="Nirmala UI"/>
        </w:rPr>
        <w:t>“ଏହି କାର୍ଯ୍ୟଟି ଭବିଷ୍ୟଦ୍ବକ୍ତା ଯିଶାୟା ଏହି ଶବ୍ଦମାନଙ୍କରେ ରେଖାଙ୍କିତ କରିଛନ୍ତି, ‘ହେ ଯିରୂଶାଲେମ, ଯେ ଶୁଭ ସମ୍ବାଦ ଆଣୁଛ, ଶକ୍ତିସହିତ ତୁମ ସ୍ୱର ଉଚ୍ଚ କର; ତାହାକୁ ଉଚ୍ଚ କର, ଭୟ କରିବ ନାହିଁ; ଯିହୂଦାର ନଗରମାନଙ୍କୁ କହ, ଦେଖ, ତୁମମାନଙ୍କର ଈଶ୍ୱର! ଦେଖ, ପ୍ରଭୁ ଈଶ୍ୱର ଶକ୍ତିଶାଳୀ ହସ୍ତ ସହିତ ଆସିବେ, ଏବଂ ତାଙ୍କର ବାହୁ ତାଙ୍କ ପାଇଁ ଶାସନ କରିବ; ଦେଖ, ତାଙ୍କର ପୁରସ୍କାର ତାଙ୍କ ସହିତ ଅଛି, ଏବଂ ତାଙ୍କର କାର୍ଯ୍ୟ ତାଙ୍କ ସମ୍ମୁଖରେ ଅଛି।’ ଯିଶାୟା 40:9, 10.”</w:t>
      </w:r>
    </w:p>
    <w:p>
      <w:pPr>
        <w:pStyle w:val="ArticleScripture"/>
        <w:jc w:val="left"/>
      </w:pPr>
      <w:r>
        <w:rPr>
          <w:rFonts w:ascii="Nirmala UI" w:hAnsi="Nirmala UI" w:eastAsia="Nirmala UI" w:cs="Nirmala UI"/>
        </w:rPr>
        <w:t>“ଯେମାନେ ବରଙ୍କ ଆଗମନ ପାଇଁ ପ୍ରତୀକ୍ଷା କରୁଛନ୍ତି ସେମାନେ ଲୋକମାନଙ୍କୁ କହିବାକୁ ହେବ, ‘ଦେଖ, ତୁମମାନଙ୍କର ପରମେଶ୍ୱର।’ କୃପାମୟ ଆଲୋକର ଶେଷ କିରଣ, ଜଗତକୁ ଦିଆଯିବାକୁ ଥିବା କରୁଣାର ଶେଷ ବାର୍ତ୍ତା, ହେଉଛି ତାଙ୍କ ପ୍ରେମମୟ ଚରିତ୍ରର ପ୍ରକାଶ। ପରମେଶ୍ୱରଙ୍କ ସନ୍ତାନମାନେ ତାଙ୍କର ଗୌରବ ପ୍ରକାଶ କରିବାକୁ ହେବ। ସେମାନଙ୍କ ନିଜ ଜୀବନ ଓ ଚରିତ୍ରରେ ସେମାନେ ପ୍ରକାଶ କରିବାକୁ ହେବ ଯେ ପରମେଶ୍ୱରଙ୍କ ଅନୁଗ୍ରହ ସେମାନଙ୍କ ପାଇଁ କ’ଣ କରିଛି।” Christ’s Object Lessons, 415.</w:t>
      </w:r>
    </w:p>
    <w:p>
      <w:pPr>
        <w:pStyle w:val="ArticleBody"/>
        <w:jc w:val="left"/>
      </w:pPr>
      <w:r>
        <w:rPr>
          <w:rFonts w:ascii="Nirmala UI" w:hAnsi="Nirmala UI" w:eastAsia="Nirmala UI" w:cs="Nirmala UI"/>
        </w:rPr>
        <w:t>ମଲାଖୀଙ୍କର ଯାଜକମାନେ ଏମିତି ଏକ ଉପହାର ଅର୍ପଣ କରିଥିଲେ, ଯାହା ପରମେଶ୍ୱରଙ୍କ ନାମକୁ କଳୁଷିତ କରିଥିଲା। ସେହି ଉପହାର ଏକ ସନ୍ଦେଶକୁ ପ୍ରତିନିଧିତ୍ୱ କରେ, ଏବଂ ୧୮ ଜୁଲାଇ, ୨୦୨୦ ରେ ନାଶଭିଲ୍‌ର ସନ୍ଦେଶ ଏକ କଳୁଷିତ ଉପହାର ଥିଲା। ପ୍ରକାଶିତ ବାକ୍ୟର ଦଶମ ଅଧ୍ୟାୟରେ ସ୍ୱୟଂ ଖ୍ରୀଷ୍ଟଙ୍କ ଦ୍ୱାରା ଦିଆଯାଇଥିବା “ଏପରେ ସମୟ ଆଉ ରହିବ ନାହିଁ” ବୋଲିଥିବା ଭବିଷ୍ୟଦ୍ବାଣୀମୂଳକ ଆଜ୍ଞାକୁ ଅବହେଳା କରିବାର ବିଦ୍ରୋହ ଦ୍ୱାରା ଏହା କଳୁଷିତ ହୋଇଥିଲା।</w:t>
      </w:r>
    </w:p>
    <w:p>
      <w:pPr>
        <w:pStyle w:val="ArticleScripture"/>
        <w:jc w:val="left"/>
      </w:pPr>
      <w:r>
        <w:rPr>
          <w:rFonts w:ascii="Nirmala UI" w:hAnsi="Nirmala UI" w:eastAsia="Nirmala UI" w:cs="Nirmala UI"/>
        </w:rPr>
        <w:t>ଏବଂ ଯେ ଦୂତଙ୍କୁ ମୁଁ ସମୁଦ୍ର ଉପରେ ଓ ପୃଥିବୀ ଉପରେ ଦଣ୍ଡାୟମାନ ଦେଖିଥିଲି, ସେ ତାହାଙ୍କର ହାତ ସ୍ୱର୍ଗଦିଗରେ ଉପରକୁ ଉଠାଇଲେ, ଏବଂ ଯିଏ ଯୁଗାନୁଯୁଗ ଜୀବନ୍ତ, ଯିଏ ସ୍ୱର୍ଗ ଓ ତାହାର ମଧ୍ୟରେ ଥିବା ସମସ୍ତ କିଛିକୁ, ପୃଥିବୀ ଓ ତାହାର ମଧ୍ୟରେ ଥିବା ସମସ୍ତ କିଛିକୁ, ସମୁଦ୍ର ଓ ତାହାର ମଧ୍ୟରେ ଥିବା ସମସ୍ତ କିଛିକୁ ସୃଷ୍ଟି କରିଛନ୍ତି, ସେହିଁଙ୍କ ନାମରେ ଶପଥ କଲେ ଯେ, ଆଉ ବିଳମ୍ବ ରହିବ ନାହିଁ। ପ୍ରକାଶିତ ବାକ୍ୟ 10:5, 6।</w:t>
      </w:r>
    </w:p>
    <w:p>
      <w:pPr>
        <w:pStyle w:val="ArticleBody"/>
        <w:jc w:val="left"/>
      </w:pPr>
      <w:r>
        <w:rPr>
          <w:rFonts w:ascii="Nirmala UI" w:hAnsi="Nirmala UI" w:eastAsia="Nirmala UI" w:cs="Nirmala UI"/>
        </w:rPr>
        <w:t>ମଲାଖୀର ତୃତୀୟ ଅଧ୍ୟାୟରେ ଲେବୀୟମାନଙ୍କ ଦ୍ୱାରା ପ୍ରତିନିଧିତ “ଧର୍ମର ନିବେଦନ” ପ୍ରାଚୀନ ଦିନମାନଙ୍କର ନିବେଦନ ସଦୃଶ, ଏବଂ ଏହା ଏକ ସନ୍ଦେଶକୁ ପ୍ରତିନିଧିତ୍ୱ କରେ। “ପୂର୍ବବର୍ଷଗୁଡ଼ିକ” ସେହି ସନ୍ଦେଶର ପବିତ୍ରତାକୁ ପ୍ରତିନିଧିତ୍ୱ କରେ, ଯାହା ମିଲରାଇଟ ଇତିହାସରେ ପ୍ରଥମ ନିରାଶାକୁ ଉତ୍ପନ୍ନ କରିଥିଲା। ଦୂଷିତ ନିବେଦନ 18 ଜୁଲାଇ, 2020ର ଦୂଷିତ ସନ୍ଦେଶକୁ ପ୍ରତିନିଧିତ୍ୱ କରେ, ତଥାପି ଏହା ଏକ ସମାନ୍ତରାଳ ଘଟଣା ହିଁ ଅଟେ।</w:t>
      </w:r>
    </w:p>
    <w:p>
      <w:pPr>
        <w:pStyle w:val="ArticleScripture"/>
        <w:jc w:val="left"/>
      </w:pPr>
      <w:r>
        <w:rPr>
          <w:rFonts w:ascii="Nirmala UI" w:hAnsi="Nirmala UI" w:eastAsia="Nirmala UI" w:cs="Nirmala UI"/>
        </w:rPr>
        <w:t>ସେ ରୂପାକୁ ପରିଶୋଧନ କରୁଥିବା ଓ ପବିତ୍ର କରୁଥିବା ବ୍ୟକ୍ତି ପରି ବସିବେ; ସେ ଲେବିର ପୁତ୍ରମାନଙ୍କୁ ପବିତ୍ର କରିବେ, ଏବଂ ସୁନା ଓ ରୂପା ପରି ସେମାନଙ୍କୁ ଶୁଦ୍ଧ କରିବେ, ଯେଣୁ ସେମାନେ ଧର୍ମିକତାରେ ସଦାପ୍ରଭୁଙ୍କୁ ନିବେଦନ ଅର୍ପଣ କରିପାରନ୍ତି। ତାହାପରେ ଯିହୁଦା ଓ ଯିରୁଶାଲେମର ନିବେଦନ ସଦାପ୍ରଭୁଙ୍କ ପାଖରେ ପ୍ରସନ୍ନକର ହେବ, ପୁରାତନ ଦିନମାନଙ୍କରେ ଯେପରି ଥିଲା, ଏବଂ ପୂର୍ବବର୍ଷଗୁଡ଼ିକରେ ଯେପରି ଥିଲା। ମଲାଖୀ ୩:୩, ୪।</w:t>
      </w:r>
    </w:p>
    <w:p>
      <w:pPr>
        <w:pStyle w:val="ArticleBody"/>
        <w:jc w:val="left"/>
      </w:pPr>
      <w:r>
        <w:rPr>
          <w:rFonts w:ascii="Nirmala UI" w:hAnsi="Nirmala UI" w:eastAsia="Nirmala UI" w:cs="Nirmala UI"/>
        </w:rPr>
        <w:t>ମାଲାଖୀରେ ପରିଚିହ୍ନିତ “ଶାପ” ଏଲିୟା କ’ଣ ପ୍ରତିନିଧିତ୍ୱ କରେ ତାହାର ସ୍ୱୀକୃତି ସମ୍ବନ୍ଧୀୟ ଏକ ପରୀକ୍ଷାକୁ ଚିହ୍ନିତ କରେ। ଆମେ ଯେମାନେ ବର୍ତ୍ତମାନ ଜାଗୃତ ହେଉଛୁ, ସେମାନେ ଏହା ବୁଝିବା ଆବଶ୍ୟକ ଯେ “ସାତ ଗୁଣ” ଶାପର ବାସ୍ତବତା 18 ଜୁଲାଇ, 2020ର ପାପମୟ ପୂର୍ବାନୁମାନ କରିବାରେ ଆମେ ପ୍ରକାଶ କରିଥିବା ବିଦ୍ରୋହରେ ଆମ ଉପରେ ପୂରଣ ହୋଇଛି। ଆମେ ପୁନର୍ବାର ଏହା ମଧ୍ୟ ନିର୍ଣ୍ଣୟ କରିବାକୁ ପଡ଼ିବ ଯେ କେଉଁ ଭବିଷ୍ୟଦ୍ବାଣୀମୂଳକ ପଦ୍ଧତିକୁ ଆମେ ଭୋଜନ କରିବା ପାଇଁ ଚୟନ କରୁଛୁ। ଏହି ସତ୍ୟର ଦୁଇଜଣ ସାକ୍ଷୀ—ଏବଂ ଅନ୍ୟମାନେ ମଧ୍ୟ ଅଛନ୍ତି—ମାଲାଖୀଙ୍କ ଦ୍ୱାରା ଆସିବାକୁ ଥିବା ଏଲିୟାର ପ୍ରସ୍ତୁତିରେ ମିଳିପାରେ, ଏବଂ ଏଲିୟାଙ୍କ ନିଜ ଇତିହାସରୁ ମଧ୍ୟ। ଏଲିୟା ସ୍ପଷ୍ଟଭାବେ ଚିହ୍ନିତ କରିଥିଲେ ଯେ କେବଳ ଗୋଟିଏ ମାତ୍ର ସଠିକ୍ ସନ୍ଦେଶ ଏବଂ ପଦ୍ଧତି ରହିବ।</w:t>
      </w:r>
    </w:p>
    <w:p>
      <w:pPr>
        <w:pStyle w:val="ArticleScripture"/>
        <w:jc w:val="left"/>
      </w:pPr>
      <w:r>
        <w:rPr>
          <w:rFonts w:ascii="Nirmala UI" w:hAnsi="Nirmala UI" w:eastAsia="Nirmala UI" w:cs="Nirmala UI"/>
        </w:rPr>
        <w:t>ଗିଲିଆଦର ନିବାସୀମାନଙ୍କ ମଧ୍ୟରୁ ଥିବା ତିଶ୍ବୀୟ ଏଲିୟ ଆହାବଙ୍କୁ କହିଲେ, “ଯାହାଙ୍କ ସମ୍ମୁଖରେ ମୁଁ ଦାଁଡିଅଛି, ସେହି ଇସ୍ରାଏଲର ପରମେଶ୍ୱର ଯେହୋବାଙ୍କ ଜୀବନର ଶପଥ, ମୋର ବଚନାନୁସାରେ ନ ହେଲେ, ଏହି ବର୍ଷଗୁଡ଼ିକରେ ନ ଶିଶିର ପଡ଼ିବ, ନା ବର୍ଷା ହେବ।” 1 ରାଜାବଳୀ 17:1.</w:t>
      </w:r>
    </w:p>
    <w:p>
      <w:pPr>
        <w:pStyle w:val="ArticleBody"/>
        <w:jc w:val="left"/>
      </w:pPr>
      <w:r>
        <w:rPr>
          <w:rFonts w:ascii="Nirmala UI" w:hAnsi="Nirmala UI" w:eastAsia="Nirmala UI" w:cs="Nirmala UI"/>
        </w:rPr>
        <w:t>ମାଲାଖୀ ଚିହ୍ନଟ କଲେ ଯେ, ଶେଷ ଏଲିୟା ପ୍ରକାଶିତ ହେବାର ସମୟରେ ଈଶ୍ୱରଙ୍କର ଦଶମାଂଶ ସହ ସମ୍ବନ୍ଧିତ ଥିବା ଏକ ଶାପ ସହିତ ଯୋଗାଯୋଗରେ ଈଶ୍ୱରଙ୍କ ଯାଜକମାନେ ଏକ “ଶାପ” ଅଧୀନରେ ଅଛନ୍ତି। ମାଲାଖୀରେ ଉଲ୍ଲେଖିତ ଦଶମାଂଶର “ଶାପ” ଈଶ୍ୱରଙ୍କ ଲୋକମାନଙ୍କ ପକ୍ଷରୁ ଗୃହୀତ ହେବାକୁ ଥିବା ଏକ ସିଦ୍ଧାନ୍ତକୁ ସୂଚାଏ; କାରଣ ସେମାନେ ଯେ ଶାପ ଅଧୀନରେ ପୂର୍ବରୁ ଅଛନ୍ତି, ତାହା ଅପସାରଣ କରିବା ପାଇଁ ସେମାନଙ୍କୁ “ଭଣ୍ଡାରଗୃହ” କେଉଁଠି ଏବଂ କ’ଣ ତାହା ନିର୍ଣ୍ଣୟ କରିବାକୁ ପଡ଼ିବ।</w:t>
      </w:r>
    </w:p>
    <w:p>
      <w:pPr>
        <w:pStyle w:val="ArticleScripture"/>
        <w:jc w:val="left"/>
      </w:pPr>
      <w:r>
        <w:rPr>
          <w:rFonts w:ascii="Nirmala UI" w:hAnsi="Nirmala UI" w:eastAsia="Nirmala UI" w:cs="Nirmala UI"/>
        </w:rPr>
        <w:t>ଦେଖ, ମୁଁ ମୋର ଦୂତକୁ ପଠାଇବି, ସେ ମୋର ସମ୍ମୁଖରେ ପଥ ପ୍ରସ୍ତୁତ କରିବ; ଏବଂ ଯାହାଙ୍କୁ ତୁମେ ଖୋଜୁଛ, ସେହି ପ୍ରଭୁ ହଠାତ୍ ତାଙ୍କର ମନ୍ଦିରକୁ ଆସିବେ, ଅର୍ଥାତ୍ ନିୟମର ଦୂତ, ଯାହାଙ୍କରେ ତୁମର ଆନନ୍ଦ ଅଛି; ଦେଖ, ସେ ଆସିବେ, ସେନାବାହିନୀଙ୍କ ପ୍ରଭୁ କହନ୍ତି। କିନ୍ତୁ ତାଙ୍କର ଆଗମନର ଦିନକୁ କିଏ ସହିପାରିବ? ଏବଂ ସେ ପ୍ରକାଶିତ ହେଲେ କିଏ ଦୃଢ଼ ହୋଇ ଠିଆ ହେବ? କାରଣ ସେ ଧାତୁ ଶୋଧକର ଅଗ୍ନି ପରି ଏବଂ ବସ୍ତ୍ରଧୋବୀଙ୍କ ସାବୁନ ପରି। ସେ ରୂପାକୁ ଶୋଧନ କରୁଥିବା ଓ ପରିଶୋଧନ କରୁଥିବା ବ୍ୟକ୍ତି ପରି ବସିବେ; ସେ ଲେବୀର ପୁତ୍ରମାନଙ୍କୁ ପରିଶୋଧନ କରିବେ, ଏବଂ ସୁନା ଓ ରୂପା ପରି ସେମାନଙ୍କୁ ଶୁଦ୍ଧ କରିବେ, ଯେପରି ସେମାନେ ଧର୍ମିକତାରେ ସଦାପ୍ରଭୁଙ୍କୁ ନିବେଦନ ଅର୍ପଣ କରିପାରନ୍ତି। ତାହାପରେ ଯିହୁଦା ଓ ଯିରୁଶାଲେମର ନିବେଦନ ସଦାପ୍ରଭୁଙ୍କ ନିକଟରେ ପ୍ରୀତିକର ହେବ, ପ୍ରାଚୀନ ଦିନମାନଙ୍କରେ ଯେପରି ଥିଲା ଏବଂ ପୂର୍ବବର୍ଷମାନଙ୍କରେ ଯେପରି ଥିଲା। ଏବଂ ମୁଁ ବିଚାର କରିବା ପାଇଁ ତୁମମାନଙ୍କ ନିକଟକୁ ଆସିବି; ମୁଁ ମନ୍ତ୍ରତନ୍ତ୍ର କରୁଥିବାମାନଙ୍କ ବିରୁଦ୍ଧରେ, ବ୍ୟଭିଚାରୀମାନଙ୍କ ବିରୁଦ୍ଧରେ, ମିଥ୍ୟା ଶପଥକାରୀମାନଙ୍କ ବିରୁଦ୍ଧରେ, ଏବଂ ଯେମାନେ ମଜୁରଙ୍କ ମଜୁରିରେ ତାଙ୍କୁ ଅତ୍ୟାଚାର କରନ୍ତି, ବିଧବାଙ୍କୁ ଓ ଅନାଥଙ୍କୁ ଦଳନ କରନ୍ତି, ଏବଂ ପରଦେଶୀଙ୍କୁ ତାଙ୍କର ଅଧିକାରରୁ ବଞ୍ଚିତ କରନ୍ତି, ଏବଂ ମୋତେ ଭୟ କରୁନାହାନ୍ତି, ସେମାନଙ୍କ ବିରୁଦ୍ଧରେ ମୁଁ ଶୀଘ୍ର ସାକ୍ଷୀ ହେବି, ସେନାବାହିନୀଙ୍କ ପ୍ରଭୁ କହନ୍ତି। କାରଣ ମୁଁ ସଦାପ୍ରଭୁ, ମୁଁ ପରିବର୍ତ୍ତନ ହୁଏ ନାହିଁ; ଏହି କାରଣରୁ ହେ ଯାକୁବର ସନ୍ତାନମାନେ, ତୁମେ ସମୂଳେ ନାଶ ହେଉ ନାହାଁ। ତୁମର ପିତୃପୁରୁଷମାନଙ୍କ ଦିନରୁ ମଧ୍ୟ ତୁମେ ମୋର ବିଧିବିଧାନରୁ ଭ୍ରଷ୍ଟ ହୋଇଯାଇଛ, ଏବଂ ସେଗୁଡ଼ିକୁ ପାଳନ କରିନାହାଁ। ମୋ ପାଖକୁ ଫେର, ମୁଁ ତୁମ ପାଖକୁ ଫେରିବି, ସେନାବାହିନୀଙ୍କ ପ୍ରଭୁ କହନ୍ତି। କିନ୍ତୁ ତୁମେ କହୁଛ, ଆମେ କେଉଁ ବିଷୟରେ ଫେରିବୁ? ମଣିଷ କି ଈଶ୍ୱରଙ୍କୁ ଲୁଟିବ? ତଥାପି ତୁମେ ମୋତେ ଲୁଟିଛ। କିନ୍ତୁ ତୁମେ କହୁଛ, କେଉଁ ବିଷୟରେ ଆମେ ତୁମକୁ ଲୁଟିଛୁ? ଦଶମାଂଶ ଓ ନିବେଦନରେ। ତୁମେ ଶାପଗ୍ରସ୍ତ, କାରଣ ତୁମେ ମୋତେ ଲୁଟିଛ, ଅର୍ଥାତ୍ ଏହି ସମଗ୍ର ଜାତି। ସମସ୍ତ ଦଶମାଂଶ ଭଣ୍ଡାରଗୃହରେ ଆଣ, ଯେପରି ମୋର ଗୃହରେ ଖାଦ୍ୟ ଥାଏ; ଏବଂ ଏହି କଥାରେ ଏବେ ମୋତେ ପରୀକ୍ଷା କର, ସେନାବାହିନୀଙ୍କ ପ୍ରଭୁ କହନ୍ତି, ମୁଁ କି ତୁମମାନଙ୍କ ପାଇଁ ଆକାଶର ଜାନଲାଗୁଡ଼ିକ ଖୋଲି ଦେବି ନାହିଁ, ଏବଂ ତୁମମାନଙ୍କ ଉପରେ ଏମିତି ଆଶୀର୍ବାଦ ଢାଳିବି ନାହିଁ ଯେ ତାହା ଗ୍ରହଣ କରିବା ପାଇଁ ସ୍ଥାନ ପ୍ରଚୁର ହେବ ନାହିଁ। ଏବଂ ମୁଁ ତୁମମାନଙ୍କ ନିମନ୍ତେ ଭକ୍ଷକକୁ ତିରସ୍କାର କରିବି, ସେ ତୁମର ଭୂମିର ଫଳକୁ ନଷ୍ଟ କରିବ ନାହିଁ; କ୍ଷେତ୍ରରେ ତୁମର ଦାଖଲତା ମଧ୍ୟ ସମୟ ପୂର୍ବରୁ ତାହାର ଫଳ ଛାଡ଼ିଦେବ ନାହିଁ, ସେନାବାହିନୀଙ୍କ ପ୍ରଭୁ କହନ୍ତି। ମଲାଖି 3:1–11।</w:t>
      </w:r>
    </w:p>
    <w:p>
      <w:pPr>
        <w:pStyle w:val="ArticleBody"/>
        <w:jc w:val="left"/>
      </w:pPr>
      <w:r>
        <w:rPr>
          <w:rFonts w:ascii="Nirmala UI" w:hAnsi="Nirmala UI" w:eastAsia="Nirmala UI" w:cs="Nirmala UI"/>
        </w:rPr>
        <w:t>ପ୍ରଭୁ ପରିବର୍ତ୍ତିତ ହୁଅନ୍ତି ନାହିଁ, ତେଣୁ ସେ ନିଜ କାର୍ଯ୍ୟପଦ୍ଧତିକୁ ମଧ୍ୟ ପରିବର୍ତ୍ତନ କରନ୍ତି ନାହିଁ। “ଶାପ” କ’ଣ ହୋଇପାରେ କିମ୍ବା ନ ହୋଇପାରେ, ଯେପରିହେଉ, ମାଲାଖୀଙ୍କ “ଦଶମାଂଶ” ସମ୍ବନ୍ଧୀୟ ଶାପ ଦ୍ୱାରା ଯାହା ପ୍ରତିନିଧିତ ହୋଇଛି, ସେହି ଦଶମାଂଶକୁ ଭଣ୍ଡାରଗୃହରେ ଆଣିବାକୁ ହେବ, ଯେପରି ଈଶ୍ୱରଙ୍କ ଗୃହରେ “ଆହାର” ରହୁ। ଏହି ସତ୍ୟ ଆବଶ୍ୟକ କରେ ଯେ “ଭଣ୍ଡାରଗୃହ” କ’ଣ, ଏବଂ ପ୍ରଥମ ଦୂତର ଆନ୍ଦୋଳନରେ ୱିଲିୟମ୍ ମିଲର୍ ଦ୍ୱାରା ପ୍ରତିନିଧିତ ସେହି ଆହାର କ’ଣ ଥିଲା, ଯାହା ତୃତୀୟ ଦୂତର ଆନ୍ଦୋଳନରେ ଭୋଜନ କରିବାକୁ ଥିବା ଆହାରର ପ୍ରତୀକାତ୍ମକ ରୂପ ଥିଲା, ସେ ବିଷୟରେ ଏକ ନିଷ୍ପତ୍ତି କରାଯାଉ। ସେହି ଆହାରର ପ୍ରତୀକମାନଙ୍କ ମଧ୍ୟରୁ ଗୋଟିଏ ହେଲା “ବର୍ଷା” ଏବଂ “ଶିଶିର”।</w:t>
      </w:r>
    </w:p>
    <w:p>
      <w:pPr>
        <w:pStyle w:val="ArticleScripture"/>
        <w:jc w:val="left"/>
      </w:pPr>
      <w:r>
        <w:rPr>
          <w:rFonts w:ascii="Nirmala UI" w:hAnsi="Nirmala UI" w:eastAsia="Nirmala UI" w:cs="Nirmala UI"/>
        </w:rPr>
        <w:t>ହେ ଆକାଶମଣ୍ଡଳ, କାନ ଦିଅ, ମୁଁ କହିବି; ଏବଂ ହେ ପୃଥିବୀ, ମୋର ମୁଖର କଥା ଶୁଣ। ମୋର ଉପଦେଶ ବର୍ଷାପରି ଝରିପଡ଼ିବ, ମୋର ବାକ୍ୟ ଶିଶିରପରି ଟପଟପ କରି ଝରିବ, କୋମଳ ଘାସ ଉପରେ ସୂକ୍ଷ୍ମ ବର୍ଷାପରି, ଏବଂ ତୃଣ ଉପରେ ବର୍ଷାଧାରାପରି; କାରଣ ମୁଁ ସଦାପ୍ରଭୁଙ୍କ ନାମ ଘୋଷଣା କରିବି; ଆମ ପରମେଶ୍ୱରଙ୍କୁ ମହିମା ଅର୍ପଣ କର। ସେହି ପାହାଡ଼, ତାଙ୍କର କାର୍ଯ୍ୟ ସଂପୂର୍ଣ୍ଣ; କାରଣ ତାଙ୍କର ସମସ୍ତ ପଥ ନ୍ୟାୟମୟ; ସେ ସତ୍ୟର ପରମେଶ୍ୱର, ଏବଂ ଅଧର୍ମହୀନ; ସେ ନ୍ୟାୟବାନ୍ ଓ ସରଳ। ଦ୍ୱିତୀୟ ବିବରଣ 32:1–4।</w:t>
      </w:r>
    </w:p>
    <w:p>
      <w:pPr>
        <w:pStyle w:val="ArticleBody"/>
        <w:jc w:val="left"/>
      </w:pPr>
      <w:r>
        <w:rPr>
          <w:rFonts w:ascii="Nirmala UI" w:hAnsi="Nirmala UI" w:eastAsia="Nirmala UI" w:cs="Nirmala UI"/>
        </w:rPr>
        <w:t>ଏଲିୟା ଆହାବଙ୍କୁ କହିଥିବା କଥାଟି କି ସେ ସତ୍ୟରୂପେ ଅର୍ଥ କରିଥିଲେ? ଶେଷ ଦିନମାନରେ, ଯେତେବେଳେ ଏଲିୟା ଆନ୍ଦୋଳନ ଏବଂ ସନ୍ଦେଶର ସମ୍ପୂର୍ଣ୍ଣ ପରିପୂର୍ଣ୍ଣତା ଘଟିବ, ସେତେବେଳେ “ମୋର ବଚନ ଅନୁସାରେ ଛାଡ଼ି, ଏହି ବର୍ଷଗୁଡ଼ିକରେ ନ ଶିଶିର ପଡ଼ିବ, ନ ବର୍ଷା ହେବ” ବୋଲି ସେ ପ୍ରକୃତରେ ଅର୍ଥ କରିଥିଲେ କି? ଏଲିୟା ଯେ “ବର୍ଷା” ବିଷୟରେ କହୁଛନ୍ତି, ଯାହା ତାଙ୍କର ବଚନ ବ୍ୟତୀତ ରୋକାଯାଇଛି, ସେହି “ବର୍ଷା” କି ମଲାଖୀ ଆଶୀର୍ବାଦରୂପେ ଯେ “ବର୍ଷା”ର ପ୍ରତିଜ୍ଞା କରୁଛନ୍ତି, ତାହା ସହ ସମନ୍ୱିତ?</w:t>
      </w:r>
    </w:p>
    <w:p>
      <w:pPr>
        <w:pStyle w:val="ArticleScripture"/>
        <w:jc w:val="left"/>
      </w:pPr>
      <w:r>
        <w:rPr>
          <w:rFonts w:ascii="Nirmala UI" w:hAnsi="Nirmala UI" w:eastAsia="Nirmala UI" w:cs="Nirmala UI"/>
        </w:rPr>
        <w:t>ସମସ୍ତ ଦଶମାଂଶକୁ ଭଣ୍ଡାରଗୃହକୁ ଆଣ, ଯେପରି ମୋର ଗୃହରେ ଆହାର ଥାଉ; ଏବଂ ସେନାବଳଙ୍କର ପ୍ରଭୁ କହନ୍ତି, ଏହାରେ ଏବେ ମୋତେ ପରୀକ୍ଷା କର, ଯଦି ମୁଁ ତୁମମାନଙ୍କ ପାଇଁ ସ୍ୱର୍ଗର ଜାନଲାଗୁଡ଼ିକୁ ଖୋଲି ଦେଇ, ଏମିତି ଆଶୀର୍ବାଦ ତୁମମାନଙ୍କ ଉପରେ ବର୍ଷାଇ ନଦେଉଁ, ଯାହାକୁ ଗ୍ରହଣ କରିବା ପାଇଁ ପର୍ଯ୍ୟାପ୍ତ ସ୍ଥାନ ରହିବ ନାହିଁ। ମଲାଖି 3:10।</w:t>
      </w:r>
    </w:p>
    <w:p>
      <w:pPr>
        <w:pStyle w:val="ArticleBody"/>
        <w:jc w:val="left"/>
      </w:pPr>
      <w:r>
        <w:rPr>
          <w:rFonts w:ascii="Nirmala UI" w:hAnsi="Nirmala UI" w:eastAsia="Nirmala UI" w:cs="Nirmala UI"/>
        </w:rPr>
        <w:t>ଏବଂ, ଅପବିତ୍ରୀକୃତ “ଅର୍ପଣ”ର “ଶାପ”, ଯାହା “ଯାଜକମାନଙ୍କ” ପକ୍ଷରୁ ଦିଆଯାଇଛି, ଏବଂ “ଦଶମାଂଶ”ର ଦୁରୁପଯୋଗ, ଯାହା ପୂର୍ବରୁହିଁ ଘଟିସାରିଛି, ସେମାନେ କି “ସାତ ଗୁଣ”ର “ଶାପ”କୁ ମଧ୍ୟ ପ୍ରତିନିଧିତ୍ୱ କରେ?</w:t>
      </w:r>
    </w:p>
    <w:p>
      <w:pPr>
        <w:pStyle w:val="ArticleBody"/>
        <w:jc w:val="left"/>
      </w:pPr>
      <w:r>
        <w:rPr>
          <w:rFonts w:ascii="Nirmala UI" w:hAnsi="Nirmala UI" w:eastAsia="Nirmala UI" w:cs="Nirmala UI"/>
        </w:rPr>
        <w:t>୨୦୨୩ ମସିହାର ଜୁଲାଇ ମାସର ଶେଷରେ, ଆମେ ସେହି ପ୍ରବନ୍ଧଗୁଡ଼ିକ ପ୍ରକାଶ କରିବା ଆରମ୍ଭ କଲୁ, ଯାହାମାନେ ମୂଳତଃ Habakkuk’s Tables ବୋଲି କୁହାଯାଉଥିବା ଅଧ୍ୟୟନମାଳାରେ ମିଳୁଥିବା ସନ୍ଦେଶର ଏକ ପୁନରୁକ୍ତି ଅଟେ। ବର୍ତ୍ତମାନର ଉପସ୍ଥାପନାର ପାର୍ଥକ୍ୟ ଏହା ଯେ, ୨୦୨୦ ମସିହାର ଜୁଲାଇ ୧୮ ପରେ, ପ୍ରଭୁ ପୁରୁଣା ଶିକ୍ଷାଗୁଡ଼ିକର କିଛିକୁ ଏକ ନୂତନ ଆଲୋକରେ ପ୍ରକାଶ କରିବା ଆରମ୍ଭ କଲେ।</w:t>
      </w:r>
    </w:p>
    <w:p>
      <w:pPr>
        <w:pStyle w:val="ArticleBody"/>
        <w:jc w:val="left"/>
      </w:pPr>
      <w:r>
        <w:rPr>
          <w:rFonts w:ascii="Nirmala UI" w:hAnsi="Nirmala UI" w:eastAsia="Nirmala UI" w:cs="Nirmala UI"/>
        </w:rPr>
        <w:t>ସେ ମୋ ପାଖରେ ଗଭୀର ପ୍ରତୀତ ହୋଇଥିବା ବିଷୟଗୁଡ଼ିକୁ ଉଦ୍ଘାଟିତ କରିବାକୁ ଆରମ୍ଭ କଲେ, କିନ୍ତୁ ମୁଁ ବ୍ୟକ୍ତିଗତ ଭାବେ ସମ୍ପର୍କରୁ ବିଚ୍ଛିନ୍ନ ଥିଲି ଏବଂ ପୂର୍ବରୁ ମୋତେ ସମ୍ପାଦନ କରିବା ପାଇଁ ଦିଆଯାଇଥିବା କାର୍ଯ୍ୟ ସହିତ ସମ୍ପୃକ୍ତ ହେବାକୁ ଅନିଚ୍ଛୁକ ଥିଲି। ୧୯ ଜୁଲାଇ, ୨୦୨୦ ଠାରୁ, ମୁଁ ବୁଝିଲି ଯେ ପୂର୍ବଦିନର ଭବିଷ୍ୟବାଣୀ ଭୁଲ ଥିଲା, ଏବଂ ସେହି ପାପପୂର୍ଣ୍ଣ ଭବିଷ୍ୟବାଣୀ ଓ ତାହାର ଭୟାବହ ପରିଣାମ ପାଇଁ ଅନ୍ୟ କୌଣସି ବ୍ୟକ୍ତିଠାରୁ ଅଧିକ ମୁଁ ବ୍ୟକ୍ତିଗତ ଭାବେ ଦାୟୀ ଥିଲି।</w:t>
      </w:r>
    </w:p>
    <w:p>
      <w:pPr>
        <w:pStyle w:val="ArticleBody"/>
        <w:jc w:val="left"/>
      </w:pPr>
      <w:r>
        <w:rPr>
          <w:rFonts w:ascii="Nirmala UI" w:hAnsi="Nirmala UI" w:eastAsia="Nirmala UI" w:cs="Nirmala UI"/>
        </w:rPr>
        <w:t>ତାପରେ 2023 ମସିହାର ଜୁଲାଇ ମାସରେ, ମୁଁ ଏକ ଗଭୀର ଦୃଢ଼ବିଶ୍ୱାସରେ ଆବୃତ ହେଲି ଯେ, ଈଶ୍ୱରଙ୍କ ତୃତୀୟ ସ୍ୱର୍ଗଦୂତଙ୍କ ଆନ୍ଦୋଳନର ଜଣେ ନେତା ଭାବେ ମୋର ସମ୍ପୂର୍ଣ୍ଣ ବିଫଳତା ସତ୍ତ୍ୱେ ମଧ୍ୟ, କମ୍ ସେ କମ୍ ମୁଁ ଜୁଲାଇ 2020 ଠାରୁ ଯାହା ବୁଝି ପାରିଥିଲି, ତାହା ଲେଖିବା ଆରମ୍ଭ କରିବା ଉଚିତ। ଜୁଲାଇ 18, 2020 ର ପାପ ପରଠାରୁ ଯାହା ମୋ ପାଇଁ ଉଦ୍ଘାଟିତ ହୋଇଥିଲା, ତାହାକୁ ଲିଖିତ ରୂପେ ସ୍ଥାପିତ କରିବାକୁ, ଏବଂ ମୁଁ ବିଶ୍ରାମ ପାଇବା ପୂର୍ବରୁ ତାହାକୁ ସାର୍ବଜନୀନ ଅଭିଲେଖରେ ରଖିଦେବାକୁ ମୁଁ ସଙ୍କଳ୍ପ କଲି।</w:t>
      </w:r>
    </w:p>
    <w:p>
      <w:pPr>
        <w:pStyle w:val="ArticleBody"/>
        <w:jc w:val="left"/>
      </w:pPr>
      <w:r>
        <w:rPr>
          <w:rFonts w:ascii="Nirmala UI" w:hAnsi="Nirmala UI" w:eastAsia="Nirmala UI" w:cs="Nirmala UI"/>
        </w:rPr>
        <w:t>ଜୁଲାଇ ଠାରୁ ଏହି ତିନି ମାସର ମଧ୍ୟରେ, ବର୍ତ୍ତମାନ ସମଗ୍ର ପୃଥିବୀର ସତ୍ତରରୁ ଅଧିକ ଦେଶ ଏହି ପ୍ରବନ୍ଧଗୁଡ଼ିକୁ ଅନୁସରଣ କରୁଛନ୍ତି। ହଁ, ନିଶ୍ଚୟ କିଛି ଲୋକ ଅପବିତ୍ର ଉଦ୍ଦେଶ୍ୟ ଓ ମନସ୍କାମନାରେ ଏଗୁଡ଼ିକୁ ଅନୁସରଣ କରୁଛନ୍ତି, କିନ୍ତୁ ସମସ୍ତେ ତେଣୁ ନୁହେଁ। ଆମେ ଏମିତି ଏକ କାର୍ଯ୍ୟକ୍ରମ ସଚଳ କରିବାର ସୀମାରେ ଅଛୁ, ଯାହା ଦ୍ୱାରା ଏହି ପ୍ରବନ୍ଧଗୁଡ଼ିକୁ ପୃଥିବୀ ଗ୍ରହର ସମସ୍ତ ପ୍ରମୁଖ ଭାଷାରେ ପହଞ୍ଚାଇ ଦିଆଯିବ; କାରଣ ଏହି ସମୟରେ, ସେହି ସତ୍ତରରୁ ଅଧିକ ଦେଶ କେବଳ ଇଂରାଜୀ ଭାଷାରେ ମାତ୍ର ଏହି ସତ୍ୟଗୁଡ଼ିକୁ ବିବେଚନା କରିବାକୁ ବାଧ୍ୟ ହେଉଛନ୍ତି।</w:t>
      </w:r>
    </w:p>
    <w:p>
      <w:pPr>
        <w:pStyle w:val="ArticleBody"/>
        <w:jc w:val="left"/>
      </w:pPr>
      <w:r>
        <w:rPr>
          <w:rFonts w:ascii="Nirmala UI" w:hAnsi="Nirmala UI" w:eastAsia="Nirmala UI" w:cs="Nirmala UI"/>
        </w:rPr>
        <w:t>ଆମେ ପୃଥିବୀର ବିଭିନ୍ନ ସ୍ଥାନରେ ଥିବା କିଛି ଲୋକଙ୍କୁ ସହାୟତା କରିବା ପାଇଁ ଏବେଠାରୁ କାମ କରୁଛୁ, ଯେଉଁମାନଙ୍କ ପାଖରେ ଏହି ସତ୍ୟଗୁଡ଼ିକ ସହ ବହୁତ କିଛି କରିବା ପାଇଁ ପଥ ଓ ସାଧନ ନାହିଁ; ଏବଂ ମୁଁ ଚିନ୍ତା କରୁଛି, ମଲାଖୀଙ୍କ “ଭଣ୍ଡାରଗୃହ”, ଯାହାର ପରିଭାଷିତ ଉଦ୍ଦେଶ୍ୟ ହେଉଛି ଈଶ୍ୱରଙ୍କ ଗୃହରେ “ଆହାର” ଯୋଗାଇବା, ସେହିଥିରୁ କି 2023 ମସିହାର ଜୁଲାଇଠାରୁ ଏହି ପ୍ରବନ୍ଧଗୁଡ଼ିକ ମାଧ୍ୟମରେ ଅଗ୍ରସର ହେଉଥିବା ସତ୍ୟର ପ୍ରସାର କାର୍ଯ୍ୟକୁ ସୂଚିତ କରୁନାହିଁ?</w:t>
      </w:r>
    </w:p>
    <w:p>
      <w:pPr>
        <w:pStyle w:val="ArticleBody"/>
        <w:jc w:val="left"/>
      </w:pPr>
      <w:r>
        <w:rPr>
          <w:rFonts w:ascii="Nirmala UI" w:hAnsi="Nirmala UI" w:eastAsia="Nirmala UI" w:cs="Nirmala UI"/>
        </w:rPr>
        <w:t>ପରବର୍ତ୍ତୀ ଲେଖାରେ ଆମେ ଦାନିଏଲ ପୁସ୍ତକର ତୃତୀୟ ଅଧ୍ୟାୟ ବିଷୟରେ ଆମର ଚିନ୍ତନ ଆରମ୍ଭ କରିବୁ।</w:t>
      </w:r>
    </w:p>
    <w:p>
      <w:pPr>
        <w:pStyle w:val="ArticleScripture"/>
        <w:jc w:val="left"/>
      </w:pPr>
      <w:r>
        <w:rPr>
          <w:rFonts w:ascii="Nirmala UI" w:hAnsi="Nirmala UI" w:eastAsia="Nirmala UI" w:cs="Nirmala UI"/>
        </w:rPr>
        <w:t>“ଆମେ ପୃଥିବୀର ଇତିହାସର ଏକ ବିଶେଷ କାଳଖଣ୍ଡରେ ବସବାସ କରୁଛୁ। ଅତ୍ୟନ୍ତ ଅଳ୍ପ ସମୟରେ ଏକ ମହାନ କାର୍ଯ୍ୟ ସମ୍ପନ୍ନ ହେବାକୁ ଅଛି, ଏବଂ ପ୍ରତ୍ୟେକ ଖ୍ରୀଷ୍ଟିୟ ଏହି କାର୍ଯ୍ୟକୁ ସ୍ଥିର ରଖିବାରେ ନିଜ ଭୂମିକା ପାଳନ କରିବାକୁ ଅଛନ୍ତି। ପରମେଶ୍ୱର ସେହି ପୁରୁଷମାନଙ୍କୁ ଆହ୍ୱାନ କରୁଛନ୍ତି, ଯେମାନେ ଆତ୍ମାମାନଙ୍କୁ ଉଦ୍ଧାର କରିବାର କାର୍ଯ୍ୟ ପାଇଁ ନିଜମାନଙ୍କୁ ସମର୍ପିତ କରିବେ। ଯେତେବେଳେ ଆମେ ଏହା ବୁଝିବାକୁ ଆରମ୍ଭ କରିବୁ ଯେ ନଷ୍ଟପ୍ରାୟ ଜଗତକୁ ଉଦ୍ଧାର କରିବା ପାଇଁ ଖ୍ରୀଷ୍ଟ କେତେ ବଡ଼ ବଳିଦାନ କରିଥିଲେ, ସେତେବେଳେ ଆତ୍ମାମାନଙ୍କୁ ଉଦ୍ଧାର କରିବା ପାଇଁ ଏକ ପ୍ରବଳ ସଂଘର୍ଷ ଦେଖାଯିବ। ହାୟ, ଆମର ସମସ୍ତ ମଣ୍ଡଳୀ ଯେପରି ଖ୍ରୀଷ୍ଟଙ୍କ ଅସୀମ ବଳିଦାନକୁ ଦେଖିବେ ଏବଂ ଅନୁଭବ କରିବେ!”</w:t>
      </w:r>
    </w:p>
    <w:p>
      <w:pPr>
        <w:pStyle w:val="ArticleScripture"/>
        <w:jc w:val="left"/>
      </w:pPr>
      <w:r>
        <w:rPr>
          <w:rFonts w:ascii="Nirmala UI" w:hAnsi="Nirmala UI" w:eastAsia="Nirmala UI" w:cs="Nirmala UI"/>
        </w:rPr>
        <w:t>“ରାତ୍ରିର ଦର୍ଶନଗୁଡ଼ିକରେ, ଈଶ୍ୱରଙ୍କ ଲୋକମାନଙ୍କ ମଧ୍ୟରେ ଘଟୁଥିବା ଏକ ମହାନ ସଂସ୍କାରମୂଳକ ଆନ୍ଦୋଳନର ପ୍ରତିଚିତ୍ରଗୁଡ଼ିକ ମୋର ସମ୍ମୁଖରେ ଗତି କରୁଥିଲା। ଅନେକେ ଈଶ୍ୱରଙ୍କ ସ୍ତୁତି କରୁଥିଲେ। ରୋଗୀମାନେ ସୁସ୍ଥ ହେଉଥିଲେ, ଏବଂ ଅନ୍ୟାନ୍ୟ ଆଶ୍ଚର୍ଯ୍ୟକର କାର୍ଯ୍ୟମାନେ ସମ୍ପନ୍ନ ହେଉଥିଲା। ମଧ୍ୟସ୍ଥ ପ୍ରାର୍ଥନାର ଏକ ଆତ୍ମା ଦେଖାଗଲା, ଯେପରି ମହାନ ପେନ୍ଟିକୋଷ୍ଟ ଦିନ ପୂର୍ବରୁ ପ୍ରକାଶିତ ହୋଇଥିଲା। ଶତାଧିକ ଓ ସହସ୍ରାଧିକ ଲୋକ ପରିବାରମାନଙ୍କୁ ସାକ୍ଷାତ କରୁଥିବା ଏବଂ ସେମାନଙ୍କ ସମ୍ମୁଖରେ ଈଶ୍ୱରଙ୍କ ବାକ୍ୟ ଖୋଲି ଦେଉଥିବା ଦେଖାଗଲେ। ପବିତ୍ର ଆତ୍ମାଙ୍କର ଶକ୍ତିଦ୍ୱାରା ହୃଦୟମାନେ ଦୋଷବୋଧରେ ବିଦ୍ଧ ହେଉଥିଲା, ଏବଂ ସତ୍ୟ ସ୍ୱରୂପ ପରିବର୍ତ୍ତନର ଏକ ଆତ୍ମା ପ୍ରକାଶିତ ହେଉଥିଲା। ସତ୍ୟର ଘୋଷଣା ପାଇଁ ସବୁ ପାର୍ଶ୍ୱରେ ଦ୍ୱାରଗୁଡ଼ିକ ଖୋଲି ଦିଆଯାଉଥିଲା। ଜଗତ ସ୍ୱର୍ଗୀୟ ପ୍ରଭାବଦ୍ୱାରା ଆଲୋକିତ ହେଉଥିବା ପରି ଲାଗୁଥିଲା। ଈଶ୍ୱରଙ୍କ ସତ୍ୟ ଓ ନମ୍ର ଲୋକମାନଙ୍କ ଦ୍ୱାରା ମହାନ ଆଶୀର୍ବାଦଗୁଡ଼ିକ ଗ୍ରହଣ କରାଗଲା। ମୁଁ କୃତଜ୍ଞତା ଓ ସ୍ତୁତିର ସ୍ୱର ଶୁଣିଲି, ଏବଂ ଏହା 1844 ମସିହାରେ ଆମେ ଯେପରି ଦେଖିଥିଲୁ, ସେପରି ଏକ ପୁନର୍ଜାଗରଣ ପରି ପ୍ରତୀତ ହେଉଥିଲା।”</w:t>
      </w:r>
    </w:p>
    <w:p>
      <w:pPr>
        <w:pStyle w:val="ArticleScripture"/>
        <w:jc w:val="left"/>
      </w:pPr>
      <w:r>
        <w:rPr>
          <w:rFonts w:ascii="Nirmala UI" w:hAnsi="Nirmala UI" w:eastAsia="Nirmala UI" w:cs="Nirmala UI"/>
        </w:rPr>
        <w:t>“ତଥାପି କେତେକ ଲୋକ ପରିବର୍ତ୍ତିତ ହେବାକୁ ଅସ୍ୱୀକାର କଲେ। ସେମାନେ ଈଶ୍ୱରଙ୍କ ପଥରେ ଚାଲିବାକୁ ଇଚ୍ଛୁକ ନଥିଲେ, ଏବଂ ଯେତେବେଳେ ଈଶ୍ୱରଙ୍କ କାର୍ଯ୍ୟ ଅଗ୍ରସର ହେବା ପାଇଁ ସ୍ୱଇଚ୍ଛାପୂର୍ଣ୍ଣ ଅର୍ପଣମାନଙ୍କ ପାଇଁ ଆହ୍ୱାନ କରାଗଲା, ସେତେବେଳେ କେହି କେହି ସ୍ୱାର୍ଥପରତାବଶତଃ ନିଜମାନଙ୍କର ପାର୍ଥିବ ସମ୍ପତ୍ତିକୁ ଆଞ୍ଚଳେ ଧରି ରହିଲେ। ଏହି ଲୋଭୀମାନେ ବିଶ୍ୱାସୀମାନଙ୍କ ସମାଜରୁ ପୃଥକ ହୋଇଗଲେ।”</w:t>
      </w:r>
    </w:p>
    <w:p>
      <w:pPr>
        <w:pStyle w:val="ArticleScripture"/>
        <w:jc w:val="left"/>
      </w:pPr>
      <w:r>
        <w:rPr>
          <w:rFonts w:ascii="Nirmala UI" w:hAnsi="Nirmala UI" w:eastAsia="Nirmala UI" w:cs="Nirmala UI"/>
        </w:rPr>
        <w:t>“ପୃଥିବୀରେ ଦେବଙ୍କର ବିଚାରଗୁଡ଼ିକ ଚାଲିଛି, ଏବଂ ପବିତ୍ର ଆତ୍ମାଙ୍କ ପ୍ରଭାବ ଅଧୀନରେ, ସେ ଯେ ସତର୍କବାଣୀର ସନ୍ଦେଶ ଆମ ପାଖରେ ଅର୍ପଣ କରିଛନ୍ତି, ଆମେ ସେହି ସନ୍ଦେଶକୁ ପ୍ରଚାର କରିବାକୁ ହେବ। ଆମେ ଏହି ସନ୍ଦେଶକୁ ଶୀଘ୍ର, ପଙ୍କ୍ତି ଉପରେ ପଙ୍କ୍ତି, ଉପଦେଶ ଉପରେ ଉପଦେଶ ଭାବେ ପ୍ରଦାନ କରିବାକୁ ହେବ। ଶୀଘ୍ରେ ଲୋକମାନେ ମହତ୍ତର ସିଦ୍ଧାନ୍ତଗୁଡ଼ିକ ନେବାକୁ ବାଧ୍ୟ ହେବେ, ଏବଂ ସେମାନେ ସତ୍ୟକୁ ବୁଝିବା ପାଇଁ ସୁଯୋଗ ପାଆନ୍ତୁ, ଯେପରି ସେମାନେ ଠିକ୍ ପକ୍ଷରେ ବୁଦ୍ଧିପୂର୍ବକ ନିଜ ଅବସ୍ଥାନ ଗ୍ରହଣ କରିପାରିବେ—ଏହା ନିଶ୍ଚିତ କରିବା ଆମର କର୍ତ୍ତବ୍ୟ। ପ୍ରଭୁ ତାଙ୍କର ଲୋକମାନଙ୍କୁ ଶ୍ରମ କରିବାକୁ—ଗମ୍ଭୀରତାର ସହିତ ଓ ଜ୍ଞାନପୂର୍ବକ ଶ୍ରମ କରିବାକୁ—ଆହ୍ୱାନ କରୁଛନ୍ତି, ଯେପର୍ଯ୍ୟନ୍ତ ଅନୁଗ୍ରହର ସମୟ ଅବଶିଷ୍ଟ ଅଛି।”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ପନ୍ଦର</dc:title>
  <dc:subject>ଦାନିଏଲ ଅଧ୍ୟାୟ ଦୁଇ – ସାରାଂଶ ଏବଂ ଉପସଂହାର ଭାଗ ଦୁଇ</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