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ଚଉଷଠିତମ</w:t>
      </w:r>
    </w:p>
    <w:p>
      <w:pPr>
        <w:pStyle w:val="ArticleSubtitle"/>
        <w:jc w:val="left"/>
      </w:pPr>
      <w:r>
        <w:rPr>
          <w:rFonts w:ascii="Nirmala UI" w:hAnsi="Nirmala UI" w:eastAsia="Nirmala UI" w:cs="Nirmala UI"/>
        </w:rPr>
        <w:t>ଦାନିଏଲ 11ର ଭବିଷ୍ୟଦ୍ବାଣୀମୂଳକ ଗୁରୁତ୍ୱ: ଐତିହାସିକ ଏବଂ ଭବିଷ୍ୟତ ପ୍ରଭାବମାନଙ୍କର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ଦାନିଏଲ ଏଗାରର ଷୋଳହତମ ପଦରେ, ଖ୍ରୀଷ୍ଟପୂର୍ବ 63 ମସିହାରେ ପୋମ୍ପେୟଙ୍କ ଦ୍ୱାରା ଯିହୂଦା ଓ ଯିରୂଶାଲେମର ବିଜୟ ସ୍ପଷ୍ଟ କରାଯାଇଛି। ଏହା ସେହି ଅଧ୍ୟାୟର ଏକଚାଳିଶତମ ପଦର ପୂରଣରେ ଯୁକ୍ତରାଷ୍ଟ୍ରରେ ଶୀଘ୍ର ଆସୁଥିବା ରବିବାର ଆଇନକୁ ପ୍ରତିନିଧିତ୍ୱ କରେ। ଏହି ପଦ ସହ ସମ୍ବନ୍ଧିତ ଇତିହାସ ଏହାକୁ ଚିହ୍ନଟ କରେ ଯେ, ସହରଟି ଅଧିଗୃହୀତ ହେବା ସମୟରେ ଗୋଟିଏ ନାଗରିକ ଯୁଦ୍ଧ ଚାଲିଥାଏ; ଏହିପରି ଏହା ବର୍ତ୍ତମାନ ଯୁକ୍ତରାଷ୍ଟ୍ରରେ ଘଟୁଥିବା ଆମେରିକୀୟ ନାଗରିକ ଯୁଦ୍ଧର ପୁନରାବୃତ୍ତିକୁ ଚିହ୍ନଟ କରେ। ଗୁଳି ଚାଲିଥାଉ କି ନ ଚାଲିଥାଉ, ବର୍ତ୍ତମାନ ଯୁକ୍ତରାଷ୍ଟ୍ରର ନିୟନ୍ତ୍ରଣ ପାଇଁ ଦୁଇଟି ଶ୍ରେଣୀ ସଂଘର୍ଷରେ ନିମଗ୍ନ ଅଛନ୍ତି। ପୋମ୍ପେୟ ଯେତେବେଳେ ଯିରୂଶାଲେମକୁ ବିଜୟ କଲେ, ସେଥିରେ ଏହା ଚିହ୍ନଟ ହେଲା ଯେ ଖ୍ରୀଷ୍ଟାବ୍ଦ 70 ମସିହାରେ ଏହା ବିନାଶ ହେବା ପର୍ଯ୍ୟନ୍ତ ଯିରୂଶାଲେମ ରୋମୀୟ ଅଧିକାର ଅଧୀନରେ ରହିବ। ଏହିପରି ଏହା ଶୀଘ୍ର ଆସୁଥିବା ରବିବାର ଆଇନର ପ୍ରତିରୂପ ଥିଲା, ଯାହା ବାଇବେଲ ଭବିଷ୍ୟଦ୍ବାଣୀର ଷଷ୍ଠ ରାଜ୍ୟର ସମାପ୍ତିକୁ ଚିହ୍ନିତ କରେ।</w:t>
      </w:r>
    </w:p>
    <w:p>
      <w:pPr>
        <w:pStyle w:val="ArticleBody"/>
        <w:jc w:val="left"/>
      </w:pPr>
      <w:r>
        <w:rPr>
          <w:rFonts w:ascii="Nirmala UI" w:hAnsi="Nirmala UI" w:eastAsia="Nirmala UI" w:cs="Nirmala UI"/>
        </w:rPr>
        <w:t>ଏହି ଅନୁଚ୍ଛେଦରେ ପରିଚିହ୍ନିତ ହୋଇଥିବା ଚାରିଟି ରୋମୀୟ ଶକ୍ତିମାନଙ୍କ ମଧ୍ୟରୁ ପମ୍ପେଇ ପ୍ରଥମ। ମାର୍କ ଆଣ୍ଟୋନୀ, ଯିଏ ଜଣେ ରୋମୀୟ ଥିଲେ, ସେମଧ୍ୟ ପରିଚିହ୍ନିତ ହୋଇଛନ୍ତି; କିନ୍ତୁ ଯେ ଚାରିଟି ଶକ୍ତିକୁ ରୋମୀୟ ନେତାମାନଙ୍କ ରୂପରେ ପ୍ରତିନିଧିତ୍ୱ କରାଯାଇଛି, ସେଥିରେ ଆଣ୍ଟୋନୀ ସେହି ରୋମୀୟ ନେତୃତ୍ୱକୁ ପ୍ରତିନିଧିତ୍ୱ କରନ୍ତି ଯାହା ବିଦ୍ରୋହ କରି ରୋମ ବିରୋଧରେ ମିଶର ସହିତ ଏକ ମୈତ୍ରୀଜୋଟ ଗଠନ କରିଥିଲା। ପମ୍ପେଇ, ଜୁଲିୟସ୍ ସିଜର, ଆଗୁଷ୍ଟସ୍ ସିଜର ଏବଂ ଟାଇବେରିୟସ୍ ସିଜର—ଏହି ଚାରିଜଣ ରୋମୀୟଙ୍କୁ ଭବିଷ୍ୟଦ୍ବାଣୀମୂଳକ ଭାବରେ ପୃଥିବୀର ପଶୁର ଗଣତାନ୍ତ୍ରିକ ଶିଙ୍ଗର ଚାରି ପିଢୀକୁ ପ୍ରତିନିଧିତ୍ୱ କରିବା ପାଇଁ ବ୍ୟବହୃତ କରାଯାଇଛି।</w:t>
      </w:r>
    </w:p>
    <w:p>
      <w:pPr>
        <w:pStyle w:val="ArticleBody"/>
        <w:jc w:val="left"/>
      </w:pPr>
      <w:r>
        <w:rPr>
          <w:rFonts w:ascii="Nirmala UI" w:hAnsi="Nirmala UI" w:eastAsia="Nirmala UI" w:cs="Nirmala UI"/>
        </w:rPr>
        <w:t>୧୮୬୩ ମସିହାର ପିଢିରେ ଯୁକ୍ତରାଷ୍ଟ୍ରର ଗୃହଯୁଦ୍ଧର ବିଦ୍ରୋହକୁ ପ୍ରତିନିଧିତ୍ୱ କରୁଥିବା ପମ୍ପେୟ, ଶେଷ ପିଢିକୁ ଏବଂ ବର୍ତ୍ତମାନ ଆରମ୍ଭ ହୋଇଯାଇଥିବା “ଗୃହଯୁଦ୍ଧ”କୁ ମଧ୍ୟ ଚିତ୍ରିତ କରେ। ଜୁଲିୟସ୍ ସିଜର ଦ୍ୱିତୀୟ ପିଢିକୁ ପ୍ରତିନିଧିତ୍ୱ କରେ, ଯେତେବେଳେ ଯୁକ୍ତରାଷ୍ଟ୍ର ଜାତିମାନଙ୍କ ମଧ୍ୟରେ ପ୍ରମୁଖ ଜାତି ଭାବେ ଦୃଢ଼ଭାବେ ସ୍ଥାପିତ ହୋଇଥିଲା, କିନ୍ତୁ ୧୯୧୩ ମସିହାରେ ତାହାର ହତ୍ୟା କରାଯାଇଲା, ଯେତେବେଳେ ଆର୍ଥିକ ବ୍ୟବସ୍ଥାର ସାର୍ବଭୌମତ୍ୱ ବିଶ୍ୱବାଦୀ ବ୍ୟାଙ୍କିଙ୍ଗ ପ୍ରଣାଳୀଙ୍କୁ ଅର୍ପିତ ହୋଇଗଲା, ଏବଂ ଏକ ବିଶ୍ୱ ସରକାର ପାଇଁ କାର୍ଯ୍ୟ ଆରମ୍ଭ ହେଲା। ସିଜର ଅଗଷ୍ଟସ୍ ପ୍ରଥମ ଦୁଇଟି ବିଶ୍ୱଯୁଦ୍ଧର ଗୌରବମୟ ବର୍ଷଗୁଡ଼ିକୁ ପ୍ରତିନିଧିତ୍ୱ କରେ, ଯେତେବେଳେ ରକ୍ତପାତ ସତ୍ତ୍ୱେ ମଧ୍ୟ ଯୁକ୍ତରାଷ୍ଟ୍ର ବିଶ୍ୱର ଇର୍ଷ୍ୟାର ବିଷୟ ହୋଇଉଠିଲା। ତାପରେ ଶେଷ ପିଢିରେ ଟାଇବେରିୟସ୍ ସିଜର—ତାହାର ମଦ୍ୟପାନ ଏବଂ ଖ୍ରୀଷ୍ଟଙ୍କ କ୍ରୁଶବିଦ୍ଧତା ପାଇଁ ପରିଚିତ—ସେହି ସମୟକୁ ପ୍ରତିନିଧିତ୍ୱ କରେ, ଯାହା ମୂଳତଃ ପ୍ରଥମ କାଥଲିକ୍ ରାଷ୍ଟ୍ରପତି ଜନ୍ ଏଫ୍. କେନେଡିଙ୍କ ନିର୍ବାଚନ ସହିତ ଆରମ୍ଭ ହୋଇଥିଲା, ଏପରିକରେ ସେହି ପିଢିକୁ ଚିହ୍ନିତ କରିଥାଏ ଯାହା ରୋମଙ୍କ ସମ୍ମୁଖରେ ନମନ କରିବ।</w:t>
      </w:r>
    </w:p>
    <w:p>
      <w:pPr>
        <w:pStyle w:val="ArticleBody"/>
        <w:jc w:val="left"/>
      </w:pPr>
      <w:r>
        <w:rPr>
          <w:rFonts w:ascii="Nirmala UI" w:hAnsi="Nirmala UI" w:eastAsia="Nirmala UI" w:cs="Nirmala UI"/>
        </w:rPr>
        <w:t>ପମ୍ପେୟ ସହିତ ସମ୍ବନ୍ଧିତ ଏହି ଭବିଷ୍ୟଦ୍ବାଣୀମୂଳକ ବିଷୟଗୁଡ଼ିକ ଗୁରୁତ୍ୱପୂର୍ଣ୍ଣ; କିନ୍ତୁ ବର୍ତ୍ତମାନ ଆମେ ସେହି ଭବିଷ୍ୟଦ୍ବାଣୀମୂଳକ ଇତିହାସ ଉପରେ କେନ୍ଦ୍ରିତ ଅଛୁ ଯାହା ପମ୍ପେୟ ଓ ଷୋଳହ ପଦକୁ ପୂର୍ବ କରେ—ଏମିତି ଏକ ଇତିହାସ, ଯାହା ଅଧ୍ୟାୟର ପ୍ରଥମ ଦୁଇଟି ପଦରେ 1989କୁ ଶେଷକାଳ ଭାବେ ଚିହ୍ନିତ କରି ଆରମ୍ଭ ହୁଏ, ଏବଂ ତାପରେ ରୀଗାନ ପରଠାରୁ ଧନୀ ଷଷ୍ଠ ରାଷ୍ଟ୍ରପତିଙ୍କୁ ସୂଚିତ କରେ, ଯିଏ ବିଶ୍ୱବାଦୀମାନଙ୍କୁ ଉତ୍ତେଜିତ କରେ, ଯେପରି ଟ୍ରମ୍ପ ନିଶ୍ଚୟଭାବେ ସାଧନ କରିଛନ୍ତି।</w:t>
      </w:r>
    </w:p>
    <w:p>
      <w:pPr>
        <w:pStyle w:val="ArticleBody"/>
        <w:jc w:val="left"/>
      </w:pPr>
      <w:r>
        <w:rPr>
          <w:rFonts w:ascii="Nirmala UI" w:hAnsi="Nirmala UI" w:eastAsia="Nirmala UI" w:cs="Nirmala UI"/>
        </w:rPr>
        <w:t>ଟ୍ରମ୍ପଙ୍କୁ କୋରେଶଙ୍କ ପରେ ଆସିଥିବା ଚତୁର୍ଥ ଶାସକ, ଧନୀ ପର୍ସିଆର ରାଜା କ୍ଷୟର୍ଷ (Xerxes)ଙ୍କ ଦ୍ୱାରା ପ୍ରତୀକୀକୃତ କରାଯାଇଛି; ଏସ୍ଥରଙ୍କ କାହାଣୀରେ ସେ ଅହଶ୍ୱେରୋଶ ନାମରେ ମଧ୍ୟ ପରିଚିତ। ଏହି ପଦ୍ୟଗୁଡ଼ିକରେ, କ୍ଷୟର୍ଷଙ୍କ ପରେ ଆସୁଥିବା ପରବର୍ତ୍ତୀ ରାଜା ହେଲେ ତୃତୀୟ ପଦ୍ୟରେ ଉଲ୍ଲେଖିତ ମହାନ ଆଲେକ୍ସାଣ୍ଡର। ଐତିହାସିକ ଭାବରେ କ୍ଷୟର୍ଷ ଏବଂ ମହାନ ଆଲେକ୍ସାଣ୍ଡରଙ୍କ ମଧ୍ୟରେ ଆଠଜଣ ଶାସକ ଥିଲେ। ଟ୍ରମ୍ପରୁ ଆରମ୍ଭ କରି, ମହାନ ଆଲେକ୍ସାଣ୍ଡର ଦ୍ୱାରା ପ୍ରତିନିଧିତ ଏକ-ବିଶ୍ୱ ସରକାର ପର୍ଯ୍ୟନ୍ତ, ଦଶଜଣ ରାଜାଙ୍କୁ ପ୍ରତିନିଧିତ କରାଯାଇଛି; ଟ୍ରମ୍ପ ପ୍ରଥମ ଏବଂ ଆଲେକ୍ସାଣ୍ଡର ଶେଷ।</w:t>
      </w:r>
    </w:p>
    <w:p>
      <w:pPr>
        <w:pStyle w:val="ArticleBody"/>
        <w:jc w:val="left"/>
      </w:pPr>
      <w:r>
        <w:rPr>
          <w:rFonts w:ascii="Nirmala UI" w:hAnsi="Nirmala UI" w:eastAsia="Nirmala UI" w:cs="Nirmala UI"/>
        </w:rPr>
        <w:t>ଭବିଷ୍ୟବାଣୀମୂଳକ ପଙ୍କ୍ତିଗୁଡ଼ିକ ଏହା ସ୍ପଷ୍ଟ କରେ ଯେ ପୃଥିବୀର ସମସ୍ତ ରାଜାମାନେ ଜଗତର ଶେଷକାଳରେ ପାପାସନ୍ତ୍ରାସ ସହ ବ୍ୟଭିଚାର କରିବେ, ଏବଂ ସେହି ରାଜାମାନଙ୍କୁ “ଦଶ ରାଜା” ଭାବରେ ପ୍ରତିନିଧିତ୍ୱ କରାଯାଇଛି। ଆହାବ, ଯିଏ ଦଶଗୁଣ ରାଜ୍ୟର ମୁଖ୍ୟ ଥିଲେ ଏବଂ ଯିଏ ଯେଜେବେଲଙ୍କ ସହ ବିବାହିତ ଥିଲେ, ସେ ଏହି ସତ୍ୟକୁ ପ୍ରତିନିଧିତ୍ୱ କରେ ଯେ ଯଦିଓ ସମସ୍ତ ଦଶ ରାଜା ପାପାସନ୍ତ୍ରାସ ସହ ବ୍ୟଭିଚାର କରନ୍ତି, ତଥାପି ଗୋଟିଏ ପ୍ରଧାନ ରାଜା ଅଛନ୍ତି ଯିଏ ପ୍ରଥମେ ଏହା କରେ। ପ୍ରଥମ ଥର ପାଇଁ ଯେତେବେଳେ ପାପାସନ୍ତ୍ରାସକୁ ପୃଥିବୀର ସିଂହାସନ ଦିଆଯାଇଥିଲା, ସେହି ପ୍ରଧାନ ରାଜା ଥିଲେ କ୍ଲୋଭିସ, ଫ୍ରାଙ୍କମାନଙ୍କର ରାଜା (ଫ୍ରାନ୍ସ), ଖ୍ରୀଷ୍ଟାବ୍ଦ 496 ମସିହାରେ। ଏହା ଏହି ସତ୍ୟ ସହ ସମ୍ମତିରେ ଅଛି ଯେ ପାପାସନ୍ତ୍ରାସ ଫ୍ରାନ୍ସକୁ କାଥଲିକ ଚର୍ଚ୍ଚର ପ୍ରଥମଜାତ ଓ କାଥଲିକ ଚର୍ଚ୍ଚର ଜ୍ୟେଷ୍ଠ କନ୍ୟା ବୋଲି ଉପାଧି ଦେଇଥିଲା।</w:t>
      </w:r>
    </w:p>
    <w:p>
      <w:pPr>
        <w:pStyle w:val="ArticleBody"/>
        <w:jc w:val="left"/>
      </w:pPr>
      <w:r>
        <w:rPr>
          <w:rFonts w:ascii="Nirmala UI" w:hAnsi="Nirmala UI" w:eastAsia="Nirmala UI" w:cs="Nirmala UI"/>
        </w:rPr>
        <w:t>ସଭ୍ୟ ଜଗତର ସିଂହାସନ ଉପରେ ରୋମକୁ ବସାଇବାରେ ଫ୍ରାନ୍ସ ଯେ ଭବିଷ୍ୟଦ୍ବାଣୀମୂଳକ କାର୍ଯ୍ୟ ସମ୍ପାଦନ କଲା, ସେହି କାର୍ଯ୍ୟ ଯୁକ୍ତରାଷ୍ଟ୍ରର ଭବିଷ୍ୟଦ୍ବାଣୀମୂଳକ କାର୍ଯ୍ୟର ଏକ ପ୍ରତିରୂପ ଅଟେ। ବାଇବେଲୀୟ ଭବିଷ୍ୟଦ୍ବାଣୀର ରବିବାର ଆଇନ ଯୁକ୍ତରାଷ୍ଟ୍ରରେ ଆରମ୍ଭ ହୁଏ, ଏବଂ ପରେ ପୃଥିବୀର ପ୍ରତ୍ୟେକ ଜାତି ସେହି ଉଦାହରଣକୁ ଅନୁସରଣ କରେ। ଭବିଷ୍ୟଦ୍ବାଣୀର ପଙ୍କ୍ତି ପରେ ପଙ୍କ୍ତି ଏହାକୁ ଚିହ୍ନିତ କରେ ଯେ, ଦଶ ରାଜାଙ୍କ ମଧ୍ୟରୁ ପ୍ରଧାନ ରାଜା—ଯେ ଶେଷ ଦିନମାନରେ ପାପର ମନୁଷ୍ୟ ସହିତ ପ୍ରଥମେ ଓ ସର୍ବାଧିକ ବ୍ୟଭିଚାର କରେ—ସେହି ଯୁକ୍ତରାଷ୍ଟ୍ର ଅଟେ। ଯଦିଓ ଦ୍ୱିତୀୟ ଓ ତୃତୀୟ ପଦରେ ପ୍ରଥମ ଧନୀ ରାଜା କ୍ସର୍କ୍ସିସ ଏବଂ ଶେଷ ରାଜା ଆଲେକ୍ସାଣ୍ଡର ଦ ଗ୍ରେଟ୍‌ଙ୍କ ମଧ୍ୟରେ କୌଣସି ରାଜାଙ୍କୁ ପ୍ରତିନିଧିତ୍ୱ କରାଯାଇନାହିଁ, ତଥାପି ଇତିହାସ ଦଶ ରାଜାଙ୍କୁ ଚିହ୍ନଟ କରେ। ଦଶ ସଂଖ୍ୟା ପରୀକ୍ଷାକୁ ପ୍ରତିନିଧିତ୍ୱ କରେ, ଏବଂ ଏହା ଏକ ସଂଘବନ୍ଧନକୁ ମଧ୍ୟ ପ୍ରତିନିଧିତ୍ୱ କରେ।</w:t>
      </w:r>
    </w:p>
    <w:p>
      <w:pPr>
        <w:pStyle w:val="ArticleBody"/>
        <w:jc w:val="left"/>
      </w:pPr>
      <w:r>
        <w:rPr>
          <w:rFonts w:ascii="Nirmala UI" w:hAnsi="Nirmala UI" w:eastAsia="Nirmala UI" w:cs="Nirmala UI"/>
        </w:rPr>
        <w:t>ଜଗତ ଯେ ପରୀକ୍ଷାର ସମ୍ମୁଖୀନ ହେଉଛି, ସେହିଟି ହେଉଛି ଏକ ସାରାବିଶ୍ୱୀୟ ପ୍ରଣାଳୀର ସ୍ଥାପନ, ଯାହାକୁ ପଶୁର ପ୍ରତିମା ଭାବେ ପ୍ରତିନିଧିତ୍ୱ କରାଯାଇଛି। ସେହି ପରୀକ୍ଷା ଯୁକ୍ତରାଷ୍ଟ୍ରରେ ଶୀଘ୍ର ଆସନ୍ତା ରବିବାର ଆଇନ ସହିତ ଆରମ୍ଭ ହୁଏ ଏବଂ ପୃଥିବୀର ପ୍ରତ୍ୟେକ ଜାତି ସେହି ଉଦାହରଣକୁ ଅନୁସରଣ କଲେ ତାହାର ଶେଷ ହୁଏ। ଯୀଶୁ ସଦା କୌଣସି ବିଷୟର ଆରମ୍ଭ ଦ୍ୱାରା ତାହାର ଶେଷକୁ ଚିତ୍ରିତ କରନ୍ତି; ତେଣୁ ଯଦିଓ ଦ୍ୱିତୀୟ ଓ ତୃତୀୟ ପଦ୍ୟରେ ଧନୀ ରାଜା ଓ ଆଲେକ୍ସାଣ୍ଡରଙ୍କ ମଧ୍ୟରେ କୌଣସି ରାଜାଙ୍କ ଉଲ୍ଲେଖ ନାହିଁ, ତଥାପି ଇତିହାସ ଏକ ପରୀକ୍ଷାକାରୀ ପ୍ରକ୍ରିୟାକୁ ସ୍ପଷ୍ଟ କରେ, ଯାହା ସର୍ବାଧିକ ଧନୀ ରାଷ୍ଟ୍ରପତିଙ୍କ ସହିତ ଆରମ୍ଭ ହୁଏ, ଯିଏ ଏକ ଦୁର୍ନୀତିଗ୍ରସ୍ତ ରାଜନୈତିକ ପ୍ରଣାଳୀରେ ଅଂଶଗ୍ରହଣ କରି ଧନ ସଞ୍ଚୟ କରିନଥିଲେ, ବରଂ ନିଜ ବ୍ୟବସାୟିକ ପ୍ରୟାସମାନଙ୍କ ଦ୍ୱାରା ଧନୀ ହୋଇଥିଲେ।</w:t>
      </w:r>
    </w:p>
    <w:p>
      <w:pPr>
        <w:pStyle w:val="ArticleBody"/>
        <w:jc w:val="left"/>
      </w:pPr>
      <w:r>
        <w:rPr>
          <w:rFonts w:ascii="Nirmala UI" w:hAnsi="Nirmala UI" w:eastAsia="Nirmala UI" w:cs="Nirmala UI"/>
        </w:rPr>
        <w:t>“ଆମେରିକା” ନାମଟି “ଆମେରିଗୋ” ନାମର ଲାଟିନ୍ ରୂପରୁ ଉତ୍ପନ୍ନ, ଯାହା ଇଟାଲୀୟ ଅନ୍ୱେଷକ ଆମେରିଗୋ ଭେସ୍ପୁଚ୍ଚିଙ୍କ ନାମରୁ ଆସିଛି; ସେ ପନ୍ଦରଶତାବ୍ଦୀର ଶେଷଭାଗ ଏବଂ ଷୋଡଶଶତାବ୍ଦୀର ଆରମ୍ଭଭାଗରେ ନୂତନ ଜଗତକୁ ଅନେକ ସମୁଦ୍ରଯାତ୍ରା କରିଥିବା ଜଣେ ଅନ୍ୱେଷକ ଓ ନାବିକ ଥିଲେ। ସାରଗର୍ଭ ଭାବେ କହିଲେ, ଭେସ୍ପୁଚ୍ଚିଙ୍କର ଏହି ଅନ୍ୱେଷଣମାନେ ସେମାନଙ୍କର ଆର୍ଥିକ ସମର୍ଥନ ଓ ପୁଞ୍ଜି ନିବେଶ ଦ୍ୱାରା ସମ୍ଭବ ହୋଇଥିଲା, ଯେମାନେ ନୂତନ ଜଗତର ଅନ୍ୱେଷଣରେ ଲାଭ, ବିସ୍ତାର ଏବଂ ପ୍ରତିଷ୍ଠା ପାଇବାର ସମ୍ଭାବ୍ୟ ସୁଯୋଗ ଦେଖୁଥିଲେ। “ଆମେରିକା” ନାମଟି ଲାଭ ଉତ୍ପାଦନ କରିବାର ଏକ ପ୍ରୟାସର ପ୍ରତୀକ।</w:t>
      </w:r>
    </w:p>
    <w:p>
      <w:pPr>
        <w:pStyle w:val="ArticleBody"/>
        <w:jc w:val="left"/>
      </w:pPr>
      <w:r>
        <w:rPr>
          <w:rFonts w:ascii="Nirmala UI" w:hAnsi="Nirmala UI" w:eastAsia="Nirmala UI" w:cs="Nirmala UI"/>
        </w:rPr>
        <w:t>ଯୀଶୁ ସଦା କୌଣସି ବସ୍ତୁର ଶେଷକୁ ତାହାର ଆରମ୍ଭ ସହିତ ଉଦାହରଣ କରନ୍ତି, ଏବଂ ମେଦୋ-ପର୍ସିଆର ଦୁଇ-ଶୃଙ୍ଗୀ ରାଜ୍ୟରୁ ଆଲେକ୍ସାଣ୍ଡର ଦି ଗ୍ରେଟ୍‌ଙ୍କ ଦ୍ୱାରା ପ୍ରତିନିଧିତ ଏକ ବିଶ୍ୱ ସରକାର ପର୍ଯ୍ୟନ୍ତ ସେତୁର ପ୍ରତିନିଧିତ୍ୱ କରୁଥିବା ଦଶ ରାଜାଙ୍କ ଆରମ୍ଭ, ସେହି ଧନୀ ରାଜାଙ୍କ ସହିତ ଆରମ୍ଭ ହୁଏ, ଯିଏ ଫ୍ରାନ୍ସ ଓ ଆହାବ ଦ୍ୱାରା ପ୍ରତୀକୀକୃତ ରାଜ୍ୟର ଅଧ୍ୟକ୍ଷ, ଏବଂ ସେ ମଧ୍ୟ ଆଲେକ୍ସାଣ୍ଡର ଦି ଗ୍ରେଟ୍‌ଙ୍କ ଦ୍ୱାରା ପ୍ରତିନିଧିତ ଶିରୋଭାଗ ହେବେ, ଯେତେବେଳେ ସମଗ୍ର ବିଶ୍ୱ ଯୁକ୍ତରାଷ୍ଟ୍ରର ଶକ୍ତି ସହିତ ସମ୍ବନ୍ଧିତ ଅର୍ଥନୀତିର ସମ୍ମୁଖୀନ ହେବ, ଏବଂ ସେ ସମଗ୍ର ବିଶ୍ୱକୁ କାଥଲିକ୍ ଚର୍ଚ୍ଚ ସମ୍ମୁଖରେ ନମନ କରିବାକୁ ବାଧ୍ୟ କରିବ, ଯଦି ସେମାନେ କିଣିବା ଓ ବେଚିବାକୁ ସକ୍ଷମ ହେବାକୁ ଇଚ୍ଛା କରନ୍ତି।</w:t>
      </w:r>
    </w:p>
    <w:p>
      <w:pPr>
        <w:pStyle w:val="ArticleBody"/>
        <w:jc w:val="left"/>
      </w:pPr>
      <w:r>
        <w:rPr>
          <w:rFonts w:ascii="Nirmala UI" w:hAnsi="Nirmala UI" w:eastAsia="Nirmala UI" w:cs="Nirmala UI"/>
        </w:rPr>
        <w:t>ପ୍ରକାଶିତ ବାକ୍ୟର ସତରହତମ ଅଧ୍ୟାୟରେ ଉଲ୍ଲେଖିତ ସପ୍ତମ ରାଜ୍ୟ ହେଉଛି ସେହି ଦଶ ରାଜା; ଏବଂ ସେହି ଦଶ ରାଜାଙ୍କ ମଧ୍ୟରୁ ଜଣେର ଭବିଷ୍ୟଦ୍ବାଣୀମୂଳକ ବୈଶିଷ୍ଟ୍ୟ ହେଉଛି, ସେମାନେ ବାବିଲୋନର ବେଶ୍ୟାଙ୍କୁ ନିଜମାନଙ୍କର ସପ୍ତମ ରାଜ୍ୟ ଦେବାକୁ ସମ୍ମତ ହେବା ପୂର୍ବରୁ କେବଳ “ଅଳ୍ପ ସମୟ” ପର୍ଯ୍ୟନ୍ତ ରହନ୍ତି; ଏବଂ ସେହି ରାଜ୍ୟ କେବଳ “ଏକ ଘଣ୍ଟା” ପର୍ଯ୍ୟନ୍ତ ମାତ୍ର ସ୍ଥିର ରହେ। ସେମାନେ ଏହି ସମ୍ମତିକୁ ଗ୍ରହଣ କରିବାର ଭବିଷ୍ୟଦ୍ବାଣୀମୂଳକ କାରଣ ହେଉଛି, ସେମାନେ ବାବିଲୋନର ଦ୍ରାକ୍ଷାରସରେ ମତ୍ତ ହୋଇଛନ୍ତି। ଐତିହାସିକ ଭାବେ ଆଲେକ୍ସାଣ୍ଡର ମହାନ ମଧ୍ୟ କେବଳ ଅଳ୍ପ ସମୟ ପର୍ଯ୍ୟନ୍ତ ରାଜ୍ୟ କରିଥିଲେ, କାରଣ ତାଙ୍କର ଜୀବନ ତାଙ୍କର ରାଜ୍ୟ ସ୍ଥାପିତ ହେବା ପରି ଦ୍ରୁତତାରେ ଶେଷ ହୋଇଗଲା; କାରଣ ସେ ମଦ୍ୟପାନ କରି କରି ନିଜକୁ ମୃତ୍ୟୁବରଣ କରାଇଥିଲେ, ଏହିପରିକରେ ସେ ଜାତିସଂଘର ସେହି ଦଶ ରାଜାଙ୍କ “ଅଳ୍ପ ସମୟ” ଓ ମତ୍ତତାକୁ ପ୍ରତୀକୀକୃତ କରନ୍ତି। ଯେବେ ଆଲେକ୍ସାଣ୍ଡର ମହାନ ଉଠି ଦାଁଡିଲେ, ସେତେବେଳେହି ସେ ଭଙ୍ଗିଦିଆଗଲେ, ଏବଂ ତାଙ୍କର ରାଜ୍ୟ ଚାରି ପବନକୁ ଦେଇଦିଆଗଲା; ଏହା ତାଙ୍କର ପୂର୍ବତନ ରାଜ୍ୟକୁ ପୁନଃସ୍ଥାପନ କରିବା ପାଇଁ ପରବର୍ତ୍ତୀ ସଂଘର୍ଷକୁ ଚିହ୍ନିତ କରେ।</w:t>
      </w:r>
    </w:p>
    <w:p>
      <w:pPr>
        <w:pStyle w:val="ArticleScripture"/>
        <w:jc w:val="left"/>
      </w:pPr>
      <w:r>
        <w:rPr>
          <w:rFonts w:ascii="Nirmala UI" w:hAnsi="Nirmala UI" w:eastAsia="Nirmala UI" w:cs="Nirmala UI"/>
        </w:rPr>
        <w:t>ଏହାସହ ମେଦୀୟ ଦାରୀୟାବେଶଙ୍କ ପ୍ରଥମ ବର୍ଷରେ ମୁଁ ମଧ୍ୟ ତାଙ୍କୁ ସ୍ଥିର କରିବାକୁ ଓ ଶକ୍ତିଦାନ କରିବାକୁ ଦଣ୍ଡାୟମାନ ହୋଇଥିଲି। ଏବେ ମୁଁ ତୋତେ ସତ୍ୟ କଥା ଜଣାଇବି। ଦେଖ, ପାରସରେ ଅଧିକ ତିନିଜଣ ରାଜା ଉଠିବେ; ଏବଂ ଚତୁର୍ଥଜଣ ସେମାନଙ୍କ ସମସ୍ତଙ୍କଠାରୁ ଅଧିକ ଧନୀ ହେବେ; ଏବଂ ନିଜ ଧନବଳ ଦ୍ୱାରା ସେ ଯବନରାଜ୍ୟ ବିରୁଦ୍ଧରେ ସମସ୍ତଙ୍କୁ ଉତ୍ତେଜିତ କରିବେ। ପୁନଶ୍ଚ ଜଣେ ପରାକ୍ରମୀ ରାଜା ଉଠିବେ, ସେ ବିଶାଳ ପ୍ରଭୁତ୍ୱ ସହିତ ଶାସନ କରିବେ ଏବଂ ନିଜ ଇଚ୍ଛାନୁସାରେ କାର୍ଯ୍ୟ କରିବେ। ଏବଂ ସେ ଉଠିବାମାତ୍ରେ ତାହାର ରାଜ୍ୟ ଭଙ୍ଗ ହେବ, ଓ ଆକାଶର ଚାରିଦିଗର ପବନ ଦିଗକୁ ବିଭକ୍ତ ହେବ; କିନ୍ତୁ ତାହାର ବଂଶଧରମାନଙ୍କ ପାଇଁ ନୁହେଁ, ନାହିଁ ସେ ଯେପରି ପ୍ରଭୁତ୍ୱ କରୁଥିଲେ ସେହିପରି ପ୍ରଭୁତ୍ୱ ଅନୁସାରେ; କାରଣ ତାହାର ରାଜ୍ୟ ଉଖଳି ନିଆଯିବ, ଏବଂ ସେମାନଙ୍କ ବ୍ୟତୀତ ଅନ୍ୟମାନଙ୍କ ପାଇଁ ହେବ। ଦାନିୟେଲ 11:1–4।</w:t>
      </w:r>
    </w:p>
    <w:p>
      <w:pPr>
        <w:pStyle w:val="ArticleBody"/>
        <w:jc w:val="left"/>
      </w:pPr>
      <w:r>
        <w:rPr>
          <w:rFonts w:ascii="Nirmala UI" w:hAnsi="Nirmala UI" w:eastAsia="Nirmala UI" w:cs="Nirmala UI"/>
        </w:rPr>
        <w:t>ଆଲେକ୍ସାଣ୍ଡରଙ୍କର ରାଜ୍ୟ ଯେତେ ଶୀଘ୍ର ଏକତ୍ରିତ ହୋଇଥିଲା, ସେତେଇ ଶୀଘ୍ର ତାହା ବିଖଣ୍ଡିତ ହୋଇଗଲା; କାରଣ ଏହା ଶେଷ ଦିନମାନଙ୍କର ପ୍ରତିନିଧିତ୍ୱ କରେ, ଯେଉଁଠାରେ ଭବିଷ୍ୟଦ୍ବାଣୀ ଦ୍ରୁତଗତିରେ ଘଟୁଥିବା ବୋଲି ଚିହ୍ନିତ କରାଯାଇଛି।</w:t>
      </w:r>
    </w:p>
    <w:p>
      <w:pPr>
        <w:pStyle w:val="ArticleScripture"/>
        <w:jc w:val="left"/>
      </w:pPr>
      <w:r>
        <w:rPr>
          <w:rFonts w:ascii="Nirmala UI" w:hAnsi="Nirmala UI" w:eastAsia="Nirmala UI" w:cs="Nirmala UI"/>
        </w:rPr>
        <w:t>“ଦୁଷ୍ଟତାର ଶକ୍ତିଗୁଡ଼ିକ ସେମାନଙ୍କର ଶକ୍ତିକୁ ଏକତ୍ର କରୁଛନ୍ତି ଏବଂ ସୁସଙ୍ଗଠିତ ହେଉଛନ୍ତି। ସେମାନେ ଶେଷ ମହା ସଙ୍କଟ ପାଇଁ ନିଜମାନଙ୍କୁ ସୁଦୃଢ଼ କରୁଛନ୍ତି। ଆମର ଜଗତରେ ଶୀଘ୍ରେ ବିଶାଳ ପରିବର୍ତ୍ତନ ଘଟିବାକୁ ଯାଉଛି, ଏବଂ ଶେଷ ଘଟଣାବଳୀ ଦ୍ରୁତ ହେବ।” Testimonies, volume 9, 11.</w:t>
      </w:r>
    </w:p>
    <w:p>
      <w:pPr>
        <w:pStyle w:val="ArticleBody"/>
        <w:jc w:val="left"/>
      </w:pPr>
      <w:r>
        <w:rPr>
          <w:rFonts w:ascii="Nirmala UI" w:hAnsi="Nirmala UI" w:eastAsia="Nirmala UI" w:cs="Nirmala UI"/>
        </w:rPr>
        <w:t>ଇସ୍ଲାମର ତୃତୀୟ ହାୟ ପ୍ରଥମ ଏବଂ ଦ୍ୱିତୀୟ ହାୟର ଭବିଷ୍ୟବାଣୀମୂଳକ ବୈଶିଷ୍ଟ୍ୟମାନଙ୍କ ଉପରେ ସ୍ଥାପିତ ହୋଇଛି। ପ୍ରଥମ ହାୟରେ ଏକ ସମୟାବଧି ଥିଲା, ଯାହା ମହମ୍ମଦଙ୍କ ଆଗମନ ସହ ଆରମ୍ଭ ହୋଇ ପରବର୍ତ୍ତୀ ସମୟାବଧି ପର୍ଯ୍ୟନ୍ତ ଚାଲିଥିଲା; ସେହି ସମୟାବଧିକୁ “ପାଞ୍ଚ ମାସ” କିମ୍ବା ଏକଶେ ପଚାସ ବର୍ଷ ବୋଲି ଚିହ୍ନିତ କରାଯାଇଛି, ଯେଉଁଥିରେ ଇସ୍ଲାମ ରୋମର ସେନାବାହିନୀମାନଙ୍କୁ “ଆଘାତ” କରିବ। ଏହି ଏକଶେ ପଚାସ ବର୍ଷର ସମୟ-ଭବିଷ୍ୟବାଣୀର ଶେଷ ସମୟ ସହିତ ସମକାଳୀନ ଭାବରେ ତିନିଶେ ଏକାନବେ ବର୍ଷ ଏବଂ ପନ୍ଦର ଦିନର ଭବିଷ୍ୟବାଣୀର ଆରମ୍ଭକୁ ମଧ୍ୟ ସୂଚିତ କରେ, ଯେଉଁଥିରେ ଦ୍ୱିତୀୟ ହାୟର ଇସ୍ଲାମ ତାହା ପରେ ରୋମର ସେନାବାହିନୀମାନଙ୍କୁ “ବଧ” କରିବ।</w:t>
      </w:r>
    </w:p>
    <w:p>
      <w:pPr>
        <w:pStyle w:val="ArticleBody"/>
        <w:jc w:val="left"/>
      </w:pPr>
      <w:r>
        <w:rPr>
          <w:rFonts w:ascii="Nirmala UI" w:hAnsi="Nirmala UI" w:eastAsia="Nirmala UI" w:cs="Nirmala UI"/>
        </w:rPr>
        <w:t>ସେପ୍ଟେମ୍ବର 11, 2001 ପ୍ରଥମ ଦୁଃଖର ମହମ୍ମଦ ଦ୍ୱାରା ପ୍ରତିନିଧିତ ସମୟାବଧିର ଆଗମନକୁ ଚିହ୍ନିତ କଲା, ଯାହାର ଅନ୍ତର୍ଭୁକ୍ତ ଭାବେ ଅକ୍ଟୋବର 7, 2023 ସେହି ସମୟାବଧିର ଆରମ୍ଭକୁ ଚିହ୍ନିତ କରେ, ଯେତେବେଳେ ଇସ୍ଲାମ ପ୍ରାଚୀନ ଶାବ୍ଦିକ “ଗୌରବମୟ ଦେଶ”ରେ, ଯାହା ଯୁକ୍ତରାଷ୍ଟ୍ର ପାଇଁ ଏକ ପ୍ରତୀକାତ୍ମକ ପ୍ରତିନିଧି, “ରୋମର ସେନାବଳ”କୁ “ଆଘାତ” କରିବ; ଏବଂ ଅକ୍ଟୋବର 7, 2023 ଠାରୁ, ଫେବୃଆରୀ 17, 2024 ରେ ଏହି ଲେଖା ଲେଖାଯାଇଥିବା ସମୟରେ, ରୋମର ସେନାବଳ ବିରୋଧରେ ଇସ୍ଲାମର ଆକ୍ରମଣ ଦୁଇଶତକୁ ସମୀପିତ ହେଉଛି।</w:t>
      </w:r>
    </w:p>
    <w:p>
      <w:pPr>
        <w:pStyle w:val="ArticleBody"/>
        <w:jc w:val="left"/>
      </w:pPr>
      <w:r>
        <w:rPr>
          <w:rFonts w:ascii="Nirmala UI" w:hAnsi="Nirmala UI" w:eastAsia="Nirmala UI" w:cs="Nirmala UI"/>
        </w:rPr>
        <w:t>ଶୀଘ୍ର ଆସୁଥିବା ରବିବାର ଆଇନ ସମୟରେ, ଯୁକ୍ତରାଷ୍ଟ୍ର ବାଇବେଲୀୟ ଭବିଷ୍ୟଦ୍ବାଣୀର ଷଷ୍ଠ ରାଜ୍ୟ ଭାବରେ “ହତ” ହୁଏ; ଏହା ଇସ୍ଲାମୀ ଆକ୍ରମଣର ତିନି ଶତ ଏକାଣବେ ବର୍ଷ ଏବଂ ପନ୍ଦର ଦିନ ସହ ସମାନାନ୍ତର, ଯେଉଁ ଆକ୍ରମଣଗୁଡ଼ିକ ରୋମର ପୂର୍ବତନ ସେନାମାନଙ୍କୁ ହତ କରିଥିଲା, ଯେତେବେଳେ ସେମାନଙ୍କର ତୃତୀୟ ମହା ଜିହାଦର ଯୁଦ୍ଧ ତୀବ୍ରତର ହୁଏ। ଯେତେବେଳେ ମୀଖାଏଲ ଉଠି ଦଣ୍ଡାୟମାନ ହୁଅନ୍ତି, ମାନବୀୟ ଅନୁଗ୍ରହକାଳ ସମାପ୍ତ ହୁଏ, ଏବଂ ଶେଷ ସାତଟି ମହାମାରୀର ସମୟରେ ଚାରିଟି ପବନ ସମ୍ପୂର୍ଣ୍ଣ ଭାବେ ମୁକ୍ତ କରାଯାଏ।</w:t>
      </w:r>
    </w:p>
    <w:p>
      <w:pPr>
        <w:pStyle w:val="ArticleScripture"/>
        <w:jc w:val="left"/>
      </w:pPr>
      <w:r>
        <w:rPr>
          <w:rFonts w:ascii="Nirmala UI" w:hAnsi="Nirmala UI" w:eastAsia="Nirmala UI" w:cs="Nirmala UI"/>
        </w:rPr>
        <w:t>“ମୁଁ ଦେଖିଲି ଯେ ଜାତିମାନଙ୍କର କ୍ରୋଧ, ଈଶ୍ୱରଙ୍କ କ୍ରୋଧ, ଏବଂ ମୃତମାନଙ୍କର ବିଚାର ହେବାର ସମୟ—ଏସବୁ ପୃଥକ୍ ଓ ସ୍ପଷ୍ଟ ଭିନ୍ନ ଥିଲା, ଏବଂ ଗୋଟିଏ ପରେ ଆଉ ଗୋଟିଏ ଆସୁଥିଲା; ଏହା ମଧ୍ୟ ଯେ ମିଖାଏଲ୍ ଏପର୍ଯ୍ୟନ୍ତ ଉଠିନଥିଲେ, ଏବଂ ଯେପରି ସଙ୍କଟକାଳ କେବେ ହୋଇନଥିଲା, ସେହି ସଙ୍କଟକାଳ ଏପର୍ଯ୍ୟନ୍ତ ଆରମ୍ଭ ହୋଇନଥିଲା। ଜାତିମାନେ ଏବେ କ୍ରୋଧିତ ହେଉଛନ୍ତି, କିନ୍ତୁ ଯେତେବେଳେ ଆମର ମହାୟାଜକ ପବିତ୍ରସ୍ଥାନରେ ତାଙ୍କର କାର୍ଯ୍ୟ ସମାପ୍ତ କରିବେ, ସେ ଉଠିବେ, ପ୍ରତିଶୋଧର ବସ୍ତ୍ର ପରିଧାନ କରିବେ, ଏବଂ ତାହାପରେ ଶେଷ ସାତଟି ମହାମାରୀ ଢାଳିଦିଆଯିବ।”</w:t>
      </w:r>
    </w:p>
    <w:p>
      <w:pPr>
        <w:pStyle w:val="ArticleScripture"/>
        <w:jc w:val="left"/>
      </w:pPr>
      <w:r>
        <w:rPr>
          <w:rFonts w:ascii="Nirmala UI" w:hAnsi="Nirmala UI" w:eastAsia="Nirmala UI" w:cs="Nirmala UI"/>
        </w:rPr>
        <w:t>“ମୁଁ ଦେଖିଲି ଯେ, ଚାରିଜଣ ଦୂତ ଚାରି ପବନକୁ ଧରି ରଖିବେ, ଯାଏପର୍ଯ୍ୟନ୍ତ ପବିତ୍ରସ୍ଥାନରେ ଯିଶୁଙ୍କ କାର୍ଯ୍ୟ ସମାପ୍ତ ନ ହେବ; ଏବଂ ତାହା ପରେ ସାତଟି ଶେଷ ମହାମାରୀ ଆସିବ।” Early Writings, 36.</w:t>
      </w:r>
    </w:p>
    <w:p>
      <w:pPr>
        <w:pStyle w:val="ArticleBody"/>
        <w:jc w:val="left"/>
      </w:pPr>
      <w:r>
        <w:rPr>
          <w:rFonts w:ascii="Nirmala UI" w:hAnsi="Nirmala UI" w:eastAsia="Nirmala UI" w:cs="Nirmala UI"/>
        </w:rPr>
        <w:t>ସିଷ୍ଟର ହ୍ୱାଇଟ୍ “ଚାରି ପବନ”କୁ “କ୍ରୋଧାନ୍ଧ ଘୋଡ଼ା, ଯେ ମୁକ୍ତ ହେବାକୁ ଚେଷ୍ଟା କରୁଛି ଏବଂ ନିଜ ପଥରେ ମୃତ୍ୟୁ ଓ ବିନାଶ ଆଣୁଛି” ବୋଲି ଉପସ୍ଥାପନ କରିଛନ୍ତି, ଏବଂ ଅନୁଗ୍ରହକାଳ ସମାପ୍ତ ହେବାବେଳେ ସେମାନେ ସମ୍ପୂର୍ଣ୍ଣରୂପେ ମୁକ୍ତ କରାଯାଆନ୍ତି। ଦ୍ୱିତୀୟ ହାୟରେ ସେମାନଙ୍କୁ “ଚାରି ପବନ” ଭାବେ ନୁହେଁ, ବରଂ “ଚାରି ସ୍ୱର୍ଗଦୂତ” ଭାବେ ଚିତ୍ରିତ କରାଯାଇଥିଲା।</w:t>
      </w:r>
    </w:p>
    <w:p>
      <w:pPr>
        <w:pStyle w:val="ArticleScripture"/>
        <w:jc w:val="left"/>
      </w:pPr>
      <w:r>
        <w:rPr>
          <w:rFonts w:ascii="Nirmala UI" w:hAnsi="Nirmala UI" w:eastAsia="Nirmala UI" w:cs="Nirmala UI"/>
        </w:rPr>
        <w:t>ତୁରୀଧାରୀ ଷଷ୍ଠ ଦୂତଙ୍କୁ କୁହିଲେ, ମହାନଦୀ ଇଉଫ୍ରେଟିସ୍‌ରେ ବନ୍ଧିତ ଥିବା ସେହି ଚାରି ଦୂତଙ୍କୁ ମୁକ୍ତ କର। ତେବେ ସେହି ଚାରି ଦୂତ ମୁକ୍ତ ହେଲେ, ଯେମାନେ ମନୁଷ୍ୟମାନଙ୍କର ତୃତୀୟାଂଶକୁ ବଧ କରିବା ପାଇଁ ଏକ ଘଣ୍ଟା, ଏକ ଦିନ, ଏକ ମାସ ଓ ଏକ ବର୍ଷ ପାଇଁ ପ୍ରସ୍ତୁତ ରଖାଯାଇଥିଲେ। ପ୍ରକାଶିତ ବାକ୍ୟ ୯:୧୪, ୧୫।</w:t>
      </w:r>
    </w:p>
    <w:p>
      <w:pPr>
        <w:pStyle w:val="ArticleBody"/>
        <w:jc w:val="left"/>
      </w:pPr>
      <w:r>
        <w:rPr>
          <w:rFonts w:ascii="Nirmala UI" w:hAnsi="Nirmala UI" w:eastAsia="Nirmala UI" w:cs="Nirmala UI"/>
        </w:rPr>
        <w:t>“ଚାରି ପବନ” କିମ୍ବା “ଚାରି ଦୂତ”—ଏହି ଦୁଇଟି ସଙ୍କେତ ଯେ ପ୍ରସଙ୍ଗରେ ସେହି ସଙ୍କେତ ବ୍ୟବହୃତ ହୋଇଛି, ସେହି ପରିପ୍ରେକ୍ଷ୍ୟାନୁସାରେ ଇସ୍ଲାମର ପ୍ରତୀକ ଅଟେ। ଯେତେବେଳେ ମହାନ ଆଲେକ୍ସାଣ୍ଡର ଉଠିଲେ, ତାଙ୍କର ରାଜ୍ୟ—ଯାହା ସପ୍ତମ ରାଜ୍ୟଙ୍କୁ ପ୍ରତିନିଧିତ୍ୱ କରେ, ଅର୍ଥାତ୍ ଅଜଗର, ପଶୁ ଓ ମିଥ୍ୟା ଭବିଷ୍ୟଦ୍ଦର୍ଶୀଙ୍କ ତ୍ରିମୁଖୀ ରାଜ୍ୟର ଏକ-ତୃତୀୟାଂଶ—“ସେ ଉଠିଦଣ୍ଡାଇବାବେଳେ, ତାହାର ରାଜ୍ୟ ଭଙ୍ଗ ହେବ, ଏବଂ ଆକାଶର ଚାରି ପବନ ଦିଗକୁ ବିଭକ୍ତ ହେବ।” ଯେତେବେଳେ ମାନବୀୟ ଅନୁଗ୍ରହକାଳ ସମାପ୍ତ ହୁଏ, ଚାରି ପବନ, କିମ୍ବା ଚାରି ଦୂତ, ମୁକ୍ତ କରାଯାନ୍ତି, ଏବଂ ସେମାନେ ତାହାର ରାଜ୍ୟକୁ ଭଙ୍ଗ କରନ୍ତି; କାରଣ ତାହାର ରାଜ୍ୟ “ଭଙ୍ଗ ହେବ।” ତାପରେ ସେହି ଦଶ ରାଜା ଏବଂ ସେମାନଙ୍କ ସହଭାଗୀ, ବିଶ୍ୱବାଦୀ ବଣିକମାନେ, ଦୂରେ ଦଣ୍ଡାଇ ଶୋକ କରିବେ ଏବଂ କାନ୍ଦିବେ।</w:t>
      </w:r>
    </w:p>
    <w:p>
      <w:pPr>
        <w:pStyle w:val="ArticleScripture"/>
        <w:jc w:val="left"/>
      </w:pPr>
      <w:r>
        <w:rPr>
          <w:rFonts w:ascii="Nirmala UI" w:hAnsi="Nirmala UI" w:eastAsia="Nirmala UI" w:cs="Nirmala UI"/>
        </w:rPr>
        <w:t>କାରଣ ଦେଖ, ରାଜାମାନେ ଏକତ୍ର ସଂଗୃହୀତ ହୋଇଥିଲେ; ସେମାନେ ସଙ୍ଗେ ସଙ୍ଗେ ଅତିକ୍ରମ କଲେ। ସେମାନେ ତାହାକୁ ଦେଖିଲେ, ଏବଂ ତେଣୁ ଆଶ୍ଚର୍ଯ୍ୟଚକିତ ହେଲେ; ସେମାନେ ବିଆକୁଳ ହେଲେ, ଏବଂ ତ୍ୱରିତ ପଳାଇଗଲେ। ସେଠାରେ ଭୟ ସେମାନଙ୍କୁ ଆକ୍ରାନ୍ତ କଲା, ଏବଂ ପ୍ରସବବେଦନାରେ ପୀଡ଼ିତ ନାରୀଙ୍କ ପରି ଯନ୍ତ୍ରଣା ଧରିଲା। ତୁମେ ପୂର୍ବ ପବନଦ୍ୱାରା ତର୍ଶୀଶର ଜାହାଜଗୁଡ଼ିକୁ ଭାଙ୍ଗି ଦେଉଛ। ଗୀତସଂହିତା 48:4–7।</w:t>
      </w:r>
    </w:p>
    <w:p>
      <w:pPr>
        <w:pStyle w:val="ArticleBody"/>
        <w:jc w:val="left"/>
      </w:pPr>
      <w:r>
        <w:rPr>
          <w:rFonts w:ascii="Nirmala UI" w:hAnsi="Nirmala UI" w:eastAsia="Nirmala UI" w:cs="Nirmala UI"/>
        </w:rPr>
        <w:t>ଦଶ ରାଜାଙ୍କର ଅର୍ଥନୈତିକ ଗଠନ ଇସ୍ଲାମର “ପୂର୍ବ ପବନ” ଦ୍ୱାରା ଭଙ୍ଗିଦିଆଯାଏ।</w:t>
      </w:r>
    </w:p>
    <w:p>
      <w:pPr>
        <w:pStyle w:val="ArticleScripture"/>
        <w:jc w:val="left"/>
      </w:pPr>
      <w:r>
        <w:rPr>
          <w:rFonts w:ascii="Nirmala UI" w:hAnsi="Nirmala UI" w:eastAsia="Nirmala UI" w:cs="Nirmala UI"/>
        </w:rPr>
        <w:t>ତୁମ ନାଉ ଚାଳକମାନେ ତୁମକୁ ମହାଜଳରେ ଆଣିଛନ୍ତି; ପୂର୍ବ ପବନ ସମୁଦ୍ରମାନଙ୍କ ମଧ୍ୟରେ ତୁମକୁ ଭଙ୍ଗ କରିଦେଇଛି। ତୁମ ଧନ-ସମ୍ପଦ, ତୁମ ମେଳାମାନ, ତୁମ ବାଣିଜ୍ୟ, ତୁମ ନାବିକମାନେ, ଏବଂ ତୁମ ନାଉକାନାୟକମାନେ, ତୁମ ଫାଟକା ବନ୍ଧକମାନେ, ଏବଂ ତୁମ ବାଣିଜ୍ୟରେ ବ୍ୟସ୍ତ ଥିବାମାନେ, ଏବଂ ତୁମ ଭିତରେ ଥିବା ସମସ୍ତ ଯୁଦ୍ଧଜନ, ଏବଂ ତୁମ ମଧ୍ୟରେ ଥିବା ତୁମ ସମସ୍ତ ସମୁଦାୟ, ତୁମ ବିପଦର ଦିନରେ ସମୁଦ୍ରମାନଙ୍କ ମଧ୍ୟରେ ପତିତ ହେବେ। ଯିହିଜ୍କେଲ 27:26, 27।</w:t>
      </w:r>
    </w:p>
    <w:p>
      <w:pPr>
        <w:pStyle w:val="ArticleBody"/>
        <w:jc w:val="left"/>
      </w:pPr>
      <w:r>
        <w:rPr>
          <w:rFonts w:ascii="Nirmala UI" w:hAnsi="Nirmala UI" w:eastAsia="Nirmala UI" w:cs="Nirmala UI"/>
        </w:rPr>
        <w:t>ଇସ୍ଲାମର “ପୂର୍ବ ପବନ” “ସେମାନଙ୍କର ନାଶର ଦିନରେ” ଦଶ ରାଜାଙ୍କର ରାଜ୍ୟକୁ ଭଞ୍ଜନ କରେ, ଯେପରି ଆଲେକ୍ସାଣ୍ଡର ମହାନଙ୍କ ରାଜ୍ୟ “ଭଞ୍ଜିତ” ହୋଇ ଚାରି ପବନଙ୍କୁ ଦିଆଯାଇଥିଲା। ଦାନିୟେଲ ୧୧ ଅଧ୍ୟାୟରେ ଘଟିଯାଇଥିବା ଇତିହାସର ବହୁ ଅଂଶ, ଏହି ଅଧ୍ୟାୟ ତାହାର ଅନ୍ତିମ ପୂରଣକୁ ପ୍ରାପ୍ତ ହେବା ସମୟରେ, ପୁନରାବୃତ୍ତ ହେବ। ସେହି ଇତିହାସମାନଙ୍କୁ କେଉଁଠାରେ ଯଥାର୍ଥ ଭାବରେ ବିଭକ୍ତ କରିବାଯୋଗ୍ୟ, ତାହା ନିର୍ଣ୍ଣୟ କରିବା ହେଉଛି ସେମାନଙ୍କର ଭବିଷ୍ୟଦ୍ବାଣୀମୂଳକ କାର୍ଯ୍ୟ, ଯେମାନେ ଭବିଷ୍ୟଦ୍ବାଣୀର ଶିକ୍ଷାର୍ଥୀ ହେବା ପାଇଁ ଡାକ ହୋଇଛନ୍ତି। ଦାନିୟେଲ ୧୧ର ଶେଷ ଛଅଟି ପଦ ମାନବୀୟ ଅନୁଗ୍ରହକାଳର ଶେଷରେ, ଯେତେବେଳେ ମୀଖାଏଲ ଉଠିବେ, ସେଠାରେ ସମାପ୍ତ ହୁଏ। ଯେତେବେଳେ ଆଲେକ୍ସାଣ୍ଡର ମହାନଙ୍କ ରାଜ୍ୟ ଚାରି ପବନଙ୍କ ମଧ୍ୟରେ ବିଭକ୍ତ ହୁଏ, ସେଥିରେ ଅନୁଗ୍ରହକାଳର ଶେଷର ପ୍ରତୀକ ରହିଛି, ଏବଂ ଏହା ଚିହ୍ନିତ କରେ ଯେ, ପଞ୍ଚମ ପଦରୁ ଆରମ୍ଭ ହେଉଥିବା ପରବର୍ତ୍ତୀ ଭବିଷ୍ୟଦ୍ବାଣୀମୂଳକ ଇତିହାସକୁ ଏକ ନୂତନ ଭବିଷ୍ୟଦ୍ବାଣୀମୂଳକ ଧାରା ଭାବେ ଗଣ୍ୟ କରାଯିବ।</w:t>
      </w:r>
    </w:p>
    <w:p>
      <w:pPr>
        <w:pStyle w:val="ArticleBody"/>
        <w:jc w:val="left"/>
      </w:pPr>
      <w:r>
        <w:rPr>
          <w:rFonts w:ascii="Nirmala UI" w:hAnsi="Nirmala UI" w:eastAsia="Nirmala UI" w:cs="Nirmala UI"/>
        </w:rPr>
        <w:t>ପାଞ୍ଚମ ପଦରୁ ଷୋଳଷମ ପଦ ପର୍ଯ୍ୟନ୍ତ ୫୩୮ ଖ୍ରୀଷ୍ଟାବ୍ଦରୁ ଆସନ୍ତା ରବିବାରୀୟ ବ୍ୟବସ୍ଥା ପର୍ଯ୍ୟନ୍ତର ଇତିହାସକୁ ଚିହ୍ନିତ କରେ। ପାଞ୍ଚମରୁ ନବମ ପଦ ପର୍ଯ୍ୟନ୍ତ, ପାପାଳ ଶାସନର ଏକ ହଜାର ଦୁଇଶେ ଷାଷ୍ଠି ବର୍ଷର ଇତିହାସକୁ ପ୍ରତିନିଧିତ୍ୱ କରେ, ଯାହା ୫୩୮ ଖ୍ରୀଷ୍ଟାବ୍ଦରେ ଆରମ୍ଭ ହୋଇ ୧୭୯୮ ମସିହାରେ ଅନ୍ତକାଳ ସମୟରେ ସମାପ୍ତ ହେଲା। ଦଶମ ପଦ ସେହି ଇତିହାସକୁ ଚିହ୍ନିତ କରେ ଯାହା ଚାଳିଶତମ ପଦର ଆଦର୍ଶ ରୂପ, ଯେତେବେଳେ ପାପାଳତ୍ୱ ୧୯୮୯ ମସିହାରେ ଅନ୍ତକାଳ ସମୟରେ ସୋଭିଏତ ସଂଘକୁ ବହି ନେଇଗଲା। ଏକାଦଶ ଓ ଦ୍ୱାଦଶ ପଦ ବର୍ତ୍ତମାନର ଉକ୍ରେନର ପ୍ରକ୍ସି ଯୁଦ୍ଧକୁ ଚିହ୍ନିତ କରେ, ଯାହାରେ ପୁଟିନ ଓ ରୁଷିଆ ବିଜୟୀ ହେବେ, କିନ୍ତୁ ପୁଟିନଙ୍କ ବିଜୟର ପରବର୍ତ୍ତୀ ପରିଣାମ “ନିନେବହର ଯୁଦ୍ଧ” ଏବଂ “ଖୋସ୍ରୋଏସଙ୍କ ପତନ” ସହ ସମାନାନ୍ତର ହେବ, ଯାହା “ଅତଳ ଗର୍ତ୍ତକୁ ଖୋଲିଥିବା ଚାବି” ଥିଲା, ଯାହା ପ୍ରଥମ ହାୟର ଇତିହାସରେ ଇସ୍ଲାମକୁ ମୁକ୍ତ କରିଥିଲା।</w:t>
      </w:r>
    </w:p>
    <w:p>
      <w:pPr>
        <w:pStyle w:val="ArticleBody"/>
        <w:jc w:val="left"/>
      </w:pPr>
      <w:r>
        <w:rPr>
          <w:rFonts w:ascii="Nirmala UI" w:hAnsi="Nirmala UI" w:eastAsia="Nirmala UI" w:cs="Nirmala UI"/>
        </w:rPr>
        <w:t>ପୁଟିନଙ୍କ ଅଲ୍ପକାଳୀନ ବିଜୟର ପରିଣାମରେ, ତେରରୁ ପନ୍ଦର ପଦ୍ୟରେ ଯୁକ୍ତରାଷ୍ଟ୍ର ପ୍ରକ୍ସି ଯୁଦ୍ଧରେ ବିଜୟୀ ହେବ; ଅର୍ଥାତ୍, ଏହା ଦ୍ୱିତୀୟ ବିଶ୍ୱୟୁଦ୍ଧ ସମୟରୁ ଚାଲିଆସୁଥିବା ସେହି ପ୍ରକ୍ସି ଯୁଦ୍ଧର ସମାପ୍ତି ହେବ। ଏହି ଅଂଶ ତିନୋଟି ଯୁଦ୍ଧକୁ ଚିହ୍ନିତ କରେ: ପ୍ରଥମ ଯୁଦ୍ଧ 1989 ମସିହାରେ ସମାପ୍ତ ହୋଇଥିଲା, ଯାହା ଦଶମ ଓ ଚାଳିଶତମ ପଦ୍ୟର ପୂରଣ ସ୍ୱରୂପ; ଦ୍ୱିତୀୟ, ବର୍ତ୍ତମାନର ଉକ୍ରେନ୍‌ର ଯୁଦ୍ଧ, ଏଗାର ଓ ବାର ପଦ୍ୟକୁ ପ୍ରତିନିଧିତ୍ୱ କରେ; ଏବଂ ତୃତୀୟ ପ୍ରକ୍ସି ଯୁଦ୍ଧ, ଯାହା ଯୁକ୍ତରାଷ୍ଟ୍ରର ଅନ୍ତିମ ବିଜୟକୁ ପ୍ରତିନିଧିତ୍ୱ କରେ, ତେରରୁ ପନ୍ଦର ପଦ୍ୟ ପର୍ଯ୍ୟନ୍ତ ପ୍ରକାଶିତ ହୋଇଛି।</w:t>
      </w:r>
    </w:p>
    <w:p>
      <w:pPr>
        <w:pStyle w:val="ArticleBody"/>
        <w:jc w:val="left"/>
      </w:pPr>
      <w:r>
        <w:rPr>
          <w:rFonts w:ascii="Nirmala UI" w:hAnsi="Nirmala UI" w:eastAsia="Nirmala UI" w:cs="Nirmala UI"/>
        </w:rPr>
        <w:t>ପାଞ୍ଚମ ପଦରୁ ପନ୍ଦରତମ ପଦ ପର୍ଯ୍ୟନ୍ତ ପ୍ରତିନିଧିତ୍ୱ କରାଯାଇଥିବା ଏହି ଚାରିଟି କାଳଖଣ୍ଡ ସମ୍ବନ୍ଧରେ ଯାହା ସ୍ୱୀକୃତ ହେବା ଆବଶ୍ୟକ, ସେହି ହେଉଛି ଯେ ଶେଷ ଦୁଇଟି କାଳଖଣ୍ଡ—ଯେଉଁମାନେ ବର୍ତ୍ତମାନ ଉକ୍ରେନରେ ଚାଲୁଥିବା ଯୁଦ୍ଧକୁ, ଏବଂ ପରେ ଯୁକ୍ତରାଷ୍ଟ୍ରର ପ୍ରତିଶୋଧମୂଳକ ପ୍ରତିକ୍ରିୟାକୁ ପ୍ରତିନିଧିତ୍ୱ କରେ—ମୁଦ୍ରାଙ୍କନର ସମୟରେ ଘଟେ। ଷୋଳଶ ପଦ ଯୁକ୍ତରାଷ୍ଟ୍ରରେ ସିଘ୍ର ଆସୁଥିବା ରବିବାର ଆଇନକୁ ଚିହ୍ନିତ କରେ। ପାଞ୍ଚମରୁ ଦଶମ ପଦ ପର୍ଯ୍ୟନ୍ତ 538 ର ଇତିହାସରୁ 1798 ରେ ସମାପ୍ତିର ସମୟ ପର୍ଯ୍ୟନ୍ତ, ଏବଂ ପରେ 1989 ରେ ସମାପ୍ତିର ସମୟ ପର୍ଯ୍ୟନ୍ତର ଇତିହାସକୁ ପ୍ରତିନିଧିତ୍ୱ କରେ। ତେଣୁ, ଏଗାରତମରୁ ପନ୍ଦରତମ ପଦରେ ପ୍ରତିନିଧିତ ଅନ୍ତିମ ପ୍ରକ୍ସି ଯୁଦ୍ଧର ଦୁଇଟି ଯୁଦ୍ଧ, ସେହି କାଳଖଣ୍ଡରେ ପୂର୍ଣ୍ଣ ହୁଏ ଯେଉଁଠାରେ ଯିହିଜ୍କିୟେଲ ଅଧ୍ୟାୟ ବାରଟି ଚିହ୍ନିତ କରେ ଯେ ପ୍ରତ୍ୟେକ ଦର୍ଶନର ପ୍ରଭାବ ପୂର୍ଣ୍ଣ ହୁଏ।</w:t>
      </w:r>
    </w:p>
    <w:p>
      <w:pPr>
        <w:pStyle w:val="ArticleBody"/>
        <w:jc w:val="left"/>
      </w:pPr>
      <w:r>
        <w:rPr>
          <w:rFonts w:ascii="Nirmala UI" w:hAnsi="Nirmala UI" w:eastAsia="Nirmala UI" w:cs="Nirmala UI"/>
        </w:rPr>
        <w:t>ସେହି ଦର୍ଶନଗୁଡ଼ିକ ଯିହେଜ୍କେଲଙ୍କୁ “ଚକ୍ରମାନଙ୍କ ମଧ୍ୟରେ ଚକ୍ରମାନ” ଭାବେ ପ୍ରତିନିଧିତ୍ୱ କରାଯାଇଥିଲା, ଯାହାକୁ ସିଷ୍ଟର ହ୍ୱାଇଟ “ମାନବୀୟ ଘଟଣାମାନଙ୍କର ଜଟିଳ ପରସ୍ପର କ୍ରିୟା” ବୋଲି ପରିଚୟ କରିଛନ୍ତି। ଉକ୍ରେନରେ ଯୁଦ୍ଧର ଇତିହାସ, ପୁଟିନଙ୍କ ବିଜୟ, ଏବଂ ତାପରେ ତାଙ୍କର ପତନ, ତାହା ପରେ ଯୁକ୍ତରାଷ୍ଟ୍ରର ବିଜୟ—ଏହା ସମସ୍ତେ ମିଶି ଦେବବାଣୀରେ ପଙ୍କ୍ତି ଉପରେ ପଙ୍କ୍ତିର ସବୁଠାରୁ ଜଟିଳ ପ୍ରକାଶନମାନଙ୍କ ମଧ୍ୟରୁ ଗୋଟିଏ ଅଟେ।</w:t>
      </w:r>
    </w:p>
    <w:p>
      <w:pPr>
        <w:pStyle w:val="ArticleBody"/>
        <w:jc w:val="left"/>
      </w:pPr>
      <w:r>
        <w:rPr>
          <w:rFonts w:ascii="Nirmala UI" w:hAnsi="Nirmala UI" w:eastAsia="Nirmala UI" w:cs="Nirmala UI"/>
        </w:rPr>
        <w:t>ଏଜିକିଏଲଙ୍କ “ଚକ୍ରମାନଙ୍କ ଭିତରେ ଚକ୍ରମାନ” ବିଷୟରେ ମତାମତ ଦେଇ ସିଷ୍ଟର୍ ହ୍ୱାଇଟ୍ କହୁଛନ୍ତି ଯେ, ଏଜିକିଏଲ ପ୍ରଥମେ ସେହି ଚକ୍ରମାନଙ୍କୁ ଦେଖିବାବେଳେ ଏହା ଅବ୍ୟବସ୍ଥା ପରି ପ୍ରତୀତ ହୋଇଥିଲା, କିନ୍ତୁ ଶେଷରେ ଏଜିକିଏଲ ସେହି ଚକ୍ରମାନଙ୍କ ମଧ୍ୟରେ ସମ୍ପୂର୍ଣ୍ଣ ଶୃଙ୍ଖଳାକୁ ଚିହ୍ନଟ କଲେ, ଯେଉଁମାନେ “ମାନବୀୟ ଘଟଣାବଳୀର ଜଟିଳ ପାରସ୍ପରିକ କ୍ରିୟାକଳାପ” ଅଟନ୍ତି। ପଦ ୧୧ ରୁ ୧୫ ପର୍ଯ୍ୟନ୍ତରେ ପ୍ରତିନିଧିତ ଇତିହାସକୁ ଯଥାର୍ଥ ଭାବରେ ବିଭକ୍ତ କରି ବୁଝିବା ପାଇଁ, କାଥଲିକ୍ ଚର୍ଚ୍ଚ ଓ ନାଜି ଜର୍ମାନୀଙ୍କ ମଧ୍ୟର ସମ୍ପର୍କକୁ ବୁଝିବା ଆବଶ୍ୟକ, କାରଣ ଉକ୍ରେନରେ ଥିବା ନାଜି ନେତାମାନେ ସେହି ସମ୍ପର୍କର ପ୍ରକ୍ସିମାନେ ଅଟନ୍ତି।</w:t>
      </w:r>
    </w:p>
    <w:p>
      <w:pPr>
        <w:pStyle w:val="ArticleBody"/>
        <w:jc w:val="left"/>
      </w:pPr>
      <w:r>
        <w:rPr>
          <w:rFonts w:ascii="Nirmala UI" w:hAnsi="Nirmala UI" w:eastAsia="Nirmala UI" w:cs="Nirmala UI"/>
        </w:rPr>
        <w:t>ପର୍ତ୍ତୁଗାଲର ଫାତିମାରେ 1918 ମସିହାରେ ଘଟିଥିବା ତଥାକଥିତ କୁମାରୀ ମରିୟମଙ୍କ ପ୍ରକାଶର ଭୂମିକାକୁ ମଧ୍ୟ ବୁଝିବା ଆବଶ୍ୟକ, ଯାହାର ମଧ୍ୟରେ ସେହି ଇତିହାସର ତିନିଜଣ ଶିଶୁଙ୍କ ପାଖରେ ତଥାକଥିତ କୁମାରୀ ମରିୟମ ଛାଡ଼ିଯାଇଥିବା ତିନୋଟି ରହସ୍ୟ ମଧ୍ୟ ସମ୍ମିଳିତ ଅଟେ। ସେହି ତିନୋଟି ସନ୍ଦେଶର ମୂଳ ପ୍ରତିପାଦ୍ୟ—ଯେଉଁଥିରେ କାଥୋଲିକ ଚର୍ଚ୍ଚ ଓ ନାସ୍ତିକ ରୁଷିଆଙ୍କ ମଧ୍ୟରେ ସଂଘର୍ଷ, ଏବଂ ଦ୍ୱିତୀୟ ବିଶ୍ୱୟୁଦ୍ଧର ବର୍ଣ୍ଣନା ରହିଛି—ଫାତିମାର ସେହି ସନ୍ଦେଶର ଏକ ଅଂଶ, ଯାହା ଇଉକ୍ରେନର ଯୁଦ୍ଧରେ ପ୍ରତିନିଧିତ ହୋଇଛି।</w:t>
      </w:r>
    </w:p>
    <w:p>
      <w:pPr>
        <w:pStyle w:val="ArticleBody"/>
        <w:jc w:val="left"/>
      </w:pPr>
      <w:r>
        <w:rPr>
          <w:rFonts w:ascii="Nirmala UI" w:hAnsi="Nirmala UI" w:eastAsia="Nirmala UI" w:cs="Nirmala UI"/>
        </w:rPr>
        <w:t>ଫ୍ରାନ୍ସୀୟ ବିପ୍ଲବ, ଏବଂ କାଥୋଲିକ ଚର୍ଚ୍ଚ ସହ ତାହାର ଭବିଷ୍ୟଦ୍ବାଣୀମୂଳକ ସମ୍ପର୍କ, ଏବଂ ଶେଷ ପର୍ଯ୍ୟନ୍ତ ନେପୋଲିଅନ୍ ବୋନାପାର୍ଟ, ଯିଏ ପୁତିନଙ୍କୁ ପ୍ରତିନିଧିତ୍ୱ କରେ, ସେଥିଲେ ମଧ୍ୟ ଉକ୍ରେନ୍‌ର ଯୁଦ୍ଧରେ ପ୍ରତିନିଧିତ “ଚକ୍ର”ମାନଙ୍କ ମଧ୍ୟରୁ ଗୋଟିଏ ଅଟେ। ଫ୍ରାନ୍ସୀୟ ବିପ୍ଲବର ଯୁକ୍ତରାଷ୍ଟ୍ର ସହିତ ଥିବା ଭବିଷ୍ୟଦ୍ବାଣୀମୂଳକ ସମ୍ପର୍କ ମଧ୍ୟ ଏହି ଇତିହାସରେ ପ୍ରତିନିଧିତ ହୋଇଛି; କାରଣ, ଯେପରି ପୁତିନ ନେପୋଲିଅନଙ୍କ ଦ୍ୱାରା ପ୍ରତିନିଧିତ ହେଉଛନ୍ତି, ଯେତେବେଳେ ଫ୍ରାନ୍ସ ପତନମୁଖୀ ଥିଲା, ସେପରି ପୂର୍ବତନ ଅଭିନେତା ରୋନାଲ୍ଡ ରିଗାନ୍, 1989 ମସିହାର ଯୁଦ୍ଧରେ କାଥୋଲିକ ଧର୍ମର ସେନାବଳର ନେତା ଭାବରେ, ପୂର୍ବତନ ଅଭିନେତା ଜେଲେନ୍ସ୍କିଙ୍କ ଆଦର୍ଶ ରୂପ ଅଟନ୍ତି, ଯେତେବେଳେ ଉକ୍ରେନ୍ ପତନମୁଖୀ ଅଛି। ଏହି ପଦ୍ୟଗୁଡ଼ିକରେ ପରସ୍ପରକୁ ଛେଦ କରୁଥିବା ଏବଂ ସଂଯୁକ୍ତ ହେଉଥିବା ଚକ୍ରମାନଙ୍କ ମଧ୍ୟରେ, ଯୁକ୍ତରାଷ୍ଟ୍ରର ସେହି ଡେମୋକ୍ରାଟ ରାଜନୀତିଜ୍ଞମାନଙ୍କ ପାଇଁ ଶେଷ ତୃଣକଣା—ଯେମାନେ ଜେଲେନ୍ସ୍କିଙ୍କୁ ପ୍ରଚାର କରୁଥିଲେ ଏବଂ କରୁଛନ୍ତି—ପୁତିନ ଯେତେବେଳେ ବିଜୟୀ ହେବେ, ସେତେବେଳେ ପ୍ରକାଶିତ ହେବ।</w:t>
      </w:r>
    </w:p>
    <w:p>
      <w:pPr>
        <w:pStyle w:val="ArticleBody"/>
        <w:jc w:val="left"/>
      </w:pPr>
      <w:r>
        <w:rPr>
          <w:rFonts w:ascii="Nirmala UI" w:hAnsi="Nirmala UI" w:eastAsia="Nirmala UI" w:cs="Nirmala UI"/>
        </w:rPr>
        <w:t>ଆଗାମୀ ପ୍ରବନ୍ଧରେ ଆମେ ଏହି ଅଧ୍ୟୟନକୁ ଜାରି ରଖିବୁ।</w:t>
      </w:r>
    </w:p>
    <w:p>
      <w:pPr>
        <w:pStyle w:val="ArticleScripture"/>
        <w:jc w:val="left"/>
      </w:pPr>
      <w:r>
        <w:rPr>
          <w:rFonts w:ascii="Nirmala UI" w:hAnsi="Nirmala UI" w:eastAsia="Nirmala UI" w:cs="Nirmala UI"/>
        </w:rPr>
        <w:t>“ଖେବର ନଦୀର କୂଳରେ ଇଜିକିଏଲ ଉତ୍ତର ଦିଗରୁ ଆସୁଥିବା ପରି ଦେଖାଯାଉଥିବା ଏକ ଘୂର୍ଣ୍ଣିବାତ୍ୟା ଦର୍ଶନ କଲେ—‘ଏକ ବଡ଼ ମେଘ, ଏବଂ ନିଜକୁ ନିଜେ ଆବୃତ କରୁଥିବା ଅଗ୍ନି, ଏବଂ ତାହାର ଚାରିପାଖରେ ଏକ ଦୀପ୍ତି ଥିଲା, ଏବଂ ତାହାର ମଧ୍ୟରୁ ଆମ୍ବରର ବର୍ଣ୍ଣ ସଦୃଶ କିଛି ପ୍ରକାଶିତ ହେଉଥିଲା।’ ପରସ୍ପରକୁ ଛେଦ କରୁଥିବା ଅନେକ ଚକ୍ର ଚାରିଜଣ ଜୀବନ୍ତ ସତ୍ତାଙ୍କ ଦ୍ୱାରା ଚାଳିତ ହେଉଥିଲେ। ଏହାମାନଙ୍କ ସମସ୍ତଙ୍କ ଉପରେ ଉଚ୍ଚରେ ‘ଏକ ସିଂହାସନର ସଦୃଶତା ଥିଲା, ଯାହାର ରୂପ ନୀଳମଣି ପଥର ପରି; ଏବଂ ସେହି ସିଂହାସନର ସଦୃଶତା ଉପରେ ତାହାର ଉପରେ ଏକ ମନୁଷ୍ୟର ରୂପ ସଦୃଶ ଦେଖାଯାଉଥିଲା।’ ‘ଏବଂ କେରୁବମାନଙ୍କ ମଧ୍ୟରେ ସେମାନଙ୍କର ପକ୍ଷତଳ ତଳେ ମନୁଷ୍ୟର ହାତର ରୂପ ଦେଖାଗଲା।’ ଇଜିକିଏଲ 1:4, 26; 10:8। ଚକ୍ରମାନଙ୍କର ବିନ୍ୟାସ ଏତେ ଜଟିଳ ଥିଲା ଯେ ପ୍ରଥମ ଦୃଷ୍ଟିରେ ସେମାନେ ଅବ୍ୟବସ୍ଥାରେ ଥିବା ପରି ପ୍ରତୀତ ହେଉଥିଲେ; କିନ୍ତୁ ସେମାନେ ସମ୍ପୂର୍ଣ୍ଣ ସମନ୍ୱୟରେ ଗତି କରୁଥିଲେ। କେରୁବମାନଙ୍କର ପକ୍ଷତଳ ତଳେ ଥିବା ହାତ ଦ୍ୱାରା ଧାରିତ ଓ ପରିଚାଳିତ ସ୍ୱର୍ଗୀୟ ସତ୍ତାମାନେ ଏହି ଚକ୍ରମାନଙ୍କୁ ଚଳିତ କରୁଥିଲେ; ସେମାନଙ୍କ ଉପରେ, ନୀଳମଣି ସିଂହାସନରେ, ଅନନ୍ତ ସତ୍ତା ବିରାଜମାନ ଥିଲେ; ଏବଂ ସିଂହାସନକୁ ଘିରି ଥିଲା ଏକ ଇନ୍ଦ୍ରଧନୁ, ଯାହା ଦିବ୍ୟ କୃପାର ପ୍ରତୀକ।”</w:t>
      </w:r>
    </w:p>
    <w:p>
      <w:pPr>
        <w:pStyle w:val="ArticleScripture"/>
        <w:jc w:val="left"/>
      </w:pPr>
      <w:r>
        <w:rPr>
          <w:rFonts w:ascii="Nirmala UI" w:hAnsi="Nirmala UI" w:eastAsia="Nirmala UI" w:cs="Nirmala UI"/>
        </w:rPr>
        <w:t>“ଯେପରି ଚକ୍ରସଦୃଶ ଜଟିଳ ବ୍ୟବସ୍ଥାଗୁଡ଼ିକ କେରୁବୀମାନଙ୍କର ପକ୍ଷତଳରେ ଥିବା ହାତର ନିର୍ଦ୍ଦେଶନାଧୀନ ଥିଲା, ସେପରି ମାନବୀୟ ଘଟଣାବଳୀର ଜଟିଳ ପରିଚାଳନା ମଧ୍ୟ ଦିବ୍ୟ ନିୟନ୍ତ୍ରଣାଧୀନ ଅଛି। ଜାତିମାନଙ୍କର ବିରୋଧ ଓ କୋଳାହଳ ମଧ୍ୟରେ, ଯିଏ କେରୁବୀମାନଙ୍କ ଉପରେ ଆସୀନ, ସେ ଏପର୍ଯ୍ୟନ୍ତ ପୃଥିବୀର କାର୍ଯ୍ୟବଳୀକୁ ପରିଚାଳନା କରୁଛନ୍ତି।”</w:t>
      </w:r>
    </w:p>
    <w:p>
      <w:pPr>
        <w:pStyle w:val="ArticleScripture"/>
        <w:jc w:val="left"/>
      </w:pPr>
      <w:r>
        <w:rPr>
          <w:rFonts w:ascii="Nirmala UI" w:hAnsi="Nirmala UI" w:eastAsia="Nirmala UI" w:cs="Nirmala UI"/>
        </w:rPr>
        <w:t>“ଏକ ପରେ ଏକ ନିଜ ନିର୍ଦ୍ଧାରିତ ସମୟ ଓ ସ୍ଥାନକୁ ଅଧିକାର କରିଥିବା ଜାତିମାନଙ୍କର ଇତିହାସ—ସେମାନେ ନିଜେ ଯାହାର ଅର୍ଥ ଜାଣୁନଥିଲେ, ସେହି ସତ୍ୟ ପାଇଁ ଅଚେତନଭାବେ ସାକ୍ଷ୍ୟ ଦେଇଥିବା—ଆମ ସହ କଥା କହେ। ଆଜିର ପ୍ରତ୍ୟେକ ଜାତି ଓ ପ୍ରତ୍ୟେକ ବ୍ୟକ୍ତିଙ୍କୁ ଈଶ୍ୱର ତାଙ୍କର ମହାନ ଯୋଜନାରେ ଏକ ସ୍ଥାନ ନିର୍ଦ୍ଧାରିତ କରିଦେଇଛନ୍ତି। ଆଜି ମନୁଷ୍ୟମାନେ ଓ ଜାତିମାନେ ସେହି ଅଭ୍ରାନ୍ତଙ୍କର ହାତରେ ଥିବା ଲମ୍ବ-ସୂତ୍ର ଦ୍ୱାରା ମାପାଯାଉଛନ୍ତି, ଯିଏ କେବେ ଭୁଲ କରନ୍ତି ନାହିଁ। ସମସ୍ତେ ନିଜ ନିଜ ଚୟନ ଦ୍ୱାରା ନିଜ ଭାଗ୍ୟ ନିର୍ଣ୍ଣୟ କରୁଛନ୍ତି, ଏବଂ ଈଶ୍ୱର ତାଙ୍କର ଉଦ୍ଦେଶ୍ୟସମୂହର ସିଦ୍ଧି ପାଇଁ ସବୁକିଛିକୁ ନିୟନ୍ତ୍ରଣ କରୁଛନ୍ତି।”</w:t>
      </w:r>
    </w:p>
    <w:p>
      <w:pPr>
        <w:pStyle w:val="ArticleScripture"/>
        <w:jc w:val="left"/>
      </w:pPr>
      <w:r>
        <w:rPr>
          <w:rFonts w:ascii="Nirmala UI" w:hAnsi="Nirmala UI" w:eastAsia="Nirmala UI" w:cs="Nirmala UI"/>
        </w:rPr>
        <w:t>“ମହାନ ‘ମୁଁ ଅଛି’ ଯେଉଁ ଇତିହାସକୁ ନିଜ ବାକ୍ୟରେ ଚିହ୍ନିତ କରିଛନ୍ତି, ଭବିଷ୍ୟଦ୍ବାଣୀର ଶୃଙ୍ଖଳାରେ ଏକ କଡ଼ିକୁ ଅନ୍ୟ କଡ଼ି ସହିତ ଯୋଡ଼ି, ଅତୀତର ଅନନ୍ତତାରୁ ଭବିଷ୍ୟତର ଅନନ୍ତତା ପର୍ଯ୍ୟନ୍ତ, ସେହି ଇତିହାସ ଆମକୁ କୁହେ ଯେ ଯୁଗମାଳାର ଅଗ୍ରସରଣରେ ଆମେ ଆଜି କେଉଁଠି ଅଛୁ, ଏବଂ ଆସନ୍ତା ସମୟରେ କ’ଣ ଆଶା କରାଯାଇପାରେ। ବର୍ତ୍ତମାନ ସମୟ ପର୍ଯ୍ୟନ୍ତ ଯାହା ଘଟିବାକୁ ଭବିଷ୍ୟଦ୍ବାଣୀ ପୂର୍ବରୁ କହିଥିଲା, ସେ ସମସ୍ତ କଥା ଇତିହାସର ପୃଷ୍ଠାମାନଙ୍କରେ ଅଙ୍କିତ ହୋଇଛି, ଏବଂ ଯାହା କି ଏପର୍ଯ୍ୟନ୍ତ ଆସିବାକୁ ଅଛି, ସେ ସବୁ ନିଜ ନିଜ କ୍ରମରେ ପୂରଣ ହେବ ବୋଲି ଆମେ ନିଶ୍ଚିତ ହୋଇପାରୁ।”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ଚଉଷଠିତମ</dc:title>
  <dc:subject>ଦାନିଏଲ 11ର ଭବିଷ୍ୟଦ୍ବାଣୀମୂଳକ ଗୁରୁତ୍ୱ: ଐତିହାସିକ ଏବଂ ଭବିଷ୍ୟତ ପ୍ରଭାବମାନଙ୍କର ଉନ୍ମୋଚନ</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