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ସତଷଠିତମ୍‌</w:t>
      </w:r>
    </w:p>
    <w:p>
      <w:pPr>
        <w:pStyle w:val="ArticleSubtitle"/>
        <w:jc w:val="left"/>
      </w:pPr>
      <w:r>
        <w:rPr>
          <w:rFonts w:ascii="Nirmala UI" w:hAnsi="Nirmala UI" w:eastAsia="Nirmala UI" w:cs="Nirmala UI"/>
        </w:rPr>
        <w:t>ଭବିଷ୍ୟଦ୍ବାଣୀର ଅର୍ଥୋଦ୍ଘାଟନ: ଦାନିଏଲ 11:10 ଏବଂ ତାହାର ପରବର୍ତ୍ତୀ ଅଂଶମାନଙ୍କର ଐତିହାସିକ ଓ ଭବିଷ୍ୟଦ୍ବାଣୀମୂଳକ ଗୁରୁତ୍ୱର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ଦାନିଏଲ ଅଧ୍ୟାୟ ଏଗାରର ଚାଳିଶତମ ପଦ 1798 ମସିହାରେ, ଅନ୍ତ୍ୟକାଳର ସମୟରେ ଆରମ୍ଭ ହୁଏ, ଯେତେବେଳେ ଦକ୍ଷିଣର ରାଜାଙ୍କ ହାତରେ ଉତ୍ତରର ରାଜା ତାହାର ମରଣାନ୍ତିକ ଘା ପ୍ରାପ୍ତ କରେ। ସେହି ଇତିହାସ 246 ଖ୍ରୀଷ୍ଟପୂର୍ବ ବର୍ଷ ଦ୍ୱାରା ପୂର୍ବଛାୟିତ ହୋଇଥିଲା, ଯେତେବେଳେ ପ୍ଟୋଲେମି ଉତ୍ତର ରାଜ୍ୟ ଉପରେ ପ୍ରତିଶୋଧ ଆଣିଥିଲେ, ଏବଂ 1798 ମସିହାରେ ନେପୋଲିଅନୀୟ ଫ୍ରାନ୍ସ ପୋପଙ୍କୁ ବନ୍ଦୀ କରିଥିବା ଘଟଣା ଦ୍ୱାରା ମଧ୍ୟ। ନବମ ପଦରେ ଦକ୍ଷିଣର ରାଜା ମିଶରକୁ ଫେରିଯାଇବା ପରେ, ତାପରେ ଦଶମ ପଦ ଚିହ୍ନିତ କରେ ଯେ ଉତ୍ତରର ରାଜା ଦକ୍ଷିଣର ରାଜାଙ୍କ ବିରୁଦ୍ଧରେ ପ୍ରତିଆକ୍ରମଣ ଆରମ୍ଭ କରିବେ।</w:t>
      </w:r>
    </w:p>
    <w:p>
      <w:pPr>
        <w:pStyle w:val="ArticleScripture"/>
        <w:jc w:val="left"/>
      </w:pPr>
      <w:r>
        <w:rPr>
          <w:rFonts w:ascii="Nirmala UI" w:hAnsi="Nirmala UI" w:eastAsia="Nirmala UI" w:cs="Nirmala UI"/>
        </w:rPr>
        <w:t>ତେଣୁ ଦକ୍ଷିଣର ରାଜା ନିଜର ରାଜ୍ୟକୁ ଆସିବେ, ଏବଂ ନିଜ ଦେଶକୁ ଫେରିଯିବେ। କିନ୍ତୁ ତାହାଙ୍କର ପୁତ୍ରମାନେ ଉତ୍ତେଜିତ ହେବେ, ଏବଂ ବିଶାଳ ସେନାବଳର ଏକ ବଡ଼ ସମୁଦାୟକୁ ସଂଗ୍ରହ କରିବେ; ଏବଂ ସେମାନଙ୍କ ମଧ୍ୟରୁ ଜଣେ ନିଶ୍ଚୟ ଆସିବ, ପ୍ଲାବିତ କରି ଅତିକ୍ରମ କରିଯିବ; ପରେ ସେ ଫେରି ଆସି ଉତ୍ତେଜିତ ହେବ, ଏପର୍ଯ୍ୟନ୍ତ ଯେ ତାହାଙ୍କର ଦୁର୍ଗ ପର୍ଯ୍ୟନ୍ତ ପହଞ୍ଚିବ। ଦାନିଏଲ 11:9, 10.</w:t>
      </w:r>
    </w:p>
    <w:p>
      <w:pPr>
        <w:pStyle w:val="ArticleBody"/>
        <w:jc w:val="left"/>
      </w:pPr>
      <w:r>
        <w:rPr>
          <w:rFonts w:ascii="Nirmala UI" w:hAnsi="Nirmala UI" w:eastAsia="Nirmala UI" w:cs="Nirmala UI"/>
        </w:rPr>
        <w:t>ଆମେ ପଦ ଦଶକୁ ପୂରଣ କରିଥିବା ଇତିହାସ ଉପରେ ଉରିଆ ସ୍ମିଥଙ୍କ ବ୍ୟାଖ୍ୟାକୁ ବିଚାର କରିବା ପୂର୍ବରୁ, ଆମେ “ଉପଚି ଯିବ, ଏବଂ ଅତିକ୍ରମ କରିଯିବ” ବାକ୍ୟପ୍ରୟୋଗକୁ ଧ୍ୟାନ କରିଥାଉ। ଏହିପରି ଭାବେ ଅନୁବାଦ ହୋଇଥିବା ହିବ୍ରୁ ପ୍ରବଚନଟି ପଦ ଚାଳିଶରେ ମଧ୍ୟ “ଉପଚି ଯିବ ଏବଂ ଅତିକ୍ରମ କରିଯିବ” ବୋଲି ଅନୁବାଦ ହୋଇଛି। ମୂଳ ହିବ୍ରୁରେ ଏହା ସେହି ଏକେ ପ୍ରବଚନ। ପବିତ୍ର ଶାସ୍ତ୍ରରେ ଏହା କେବଳ ଆଉ ଗୋଟିଏ ସ୍ଥାନରେ ମାତ୍ର ମିଳେ।</w:t>
      </w:r>
    </w:p>
    <w:p>
      <w:pPr>
        <w:pStyle w:val="ArticleScripture"/>
        <w:jc w:val="left"/>
      </w:pPr>
      <w:r>
        <w:rPr>
          <w:rFonts w:ascii="Nirmala UI" w:hAnsi="Nirmala UI" w:eastAsia="Nirmala UI" w:cs="Nirmala UI"/>
        </w:rPr>
        <w:t>ସେ ଯିହୁଦା ମଧ୍ୟରୁ ଅତିକ୍ରମ କରିଯିବ; ସେ ଉଫାନିଯାଇ ଉପରେ ଉପରେ ବହିଯିବ; ସେ କଣ୍ଠ ପର୍ଯ୍ୟନ୍ତ ମଧ୍ୟ ପହଞ୍ଚିଯିବ; ଏବଂ ତାହାର ପକ୍ଷର ବିସ୍ତାର, ହେ ଇମ୍ମାନୁଏଲ, ତୁମ ଦେଶର ପ୍ରସ୍ଥକୁ ପୂର୍ଣ୍ଣ କରିଦେବ। ଯିଶାୟ 8:8।</w:t>
      </w:r>
    </w:p>
    <w:p>
      <w:pPr>
        <w:pStyle w:val="ArticleBody"/>
        <w:jc w:val="left"/>
      </w:pPr>
      <w:r>
        <w:rPr>
          <w:rFonts w:ascii="Nirmala UI" w:hAnsi="Nirmala UI" w:eastAsia="Nirmala UI" w:cs="Nirmala UI"/>
        </w:rPr>
        <w:t>ଦାନିଏଲ ଅଧ୍ୟାୟ ଏଗାର, ପଦ ଦଶ ଏବଂ ପଦ ଚାଳିଶରେ, ଏବଂ ପୁନର୍ବାର ଯିଶାୟ ଅଧ୍ୟାୟ ଆଠ, ପଦ ଆଠରେ, ସେହି ଏକେ ହିବ୍ରୁ ପଦବଳୀକୁ ତିନି ପ୍ରକାରରେ ଅନୁବାଦ କରାଯାଇଛି, ଯଦ୍ୟପି ସେଗୁଡ଼ିକର ଅର୍ଥ ଏକେ। ସେହି ପଦବଳୀର ଶେଷ ଶବ୍ଦ, ହିବ୍ରୁ ଶବ୍ଦ “abar,” ପଦ ଦଶରେ “pass through” ଭାବେ, ପଦ ଚାଳିଶରେ “pass over” ଭାବେ, ଏବଂ ପୁନି ଯିଶାୟରେ “go over” ଭାବେ ପ୍ରକାଶିତ ହୋଇଛି। ଏହି ତିନୋଟି ସନ୍ଦର୍ଭରେ ଅର୍ଥ ମୂଳତଃ ଏକେ, କିନ୍ତୁ ଯିଶାୟରେ ଏହି ସନ୍ଦର୍ଭମାନଙ୍କ ମଧ୍ୟରେ ଆଉ ଗୋଟିଏ ଭବିଷ୍ୟଦ୍ବାଣୀମୂଳକ ସମ୍ପର୍କ ମଧ୍ୟ ରହିଛି।</w:t>
      </w:r>
    </w:p>
    <w:p>
      <w:pPr>
        <w:pStyle w:val="ArticleBody"/>
        <w:jc w:val="left"/>
      </w:pPr>
      <w:r>
        <w:rPr>
          <w:rFonts w:ascii="Nirmala UI" w:hAnsi="Nirmala UI" w:eastAsia="Nirmala UI" w:cs="Nirmala UI"/>
        </w:rPr>
        <w:t>ଯିଶାୟାରେ ଥିବା ସେହି ପଦ୍ୟଟି ସେତେବେଳେ ପୂର୍ଣ୍ଣ ହେଲା, ଯେତେବେଳେ ଅଶୁରର ରାଜା ଯିହୁଦାକୁ ଜୟ କରି ଯେରୁସାଲେମ ପର୍ଯ୍ୟନ୍ତ ଆସିଲେ, କିନ୍ତୁ ସହରଟିକୁ ସ୍ୱୟଂ କେବେ ମଧ୍ୟ ଜୟ କରି ପାରିଲେ ନାହିଁ। ସେ “ଗଳା” ପର୍ଯ୍ୟନ୍ତ ଆସିଲେ, କିନ୍ତୁ “ମୁଣ୍ଡ”କୁ କେବେ ଜୟ କରିଲେ ନାହିଁ। ସେହି ଏକେଇ ଭବିଷ୍ୟଦ୍ବାଣୀରେ, ଯିଶାୟା “ମୁଣ୍ଡ” କ’ଣ ପ୍ରତିନିଧିତ୍ୱ କରେ ତାହାର ଏକ ଭବିଷ୍ୟଦ୍ବାଣୀମୂଳକ ପ୍ରତୀକ ପ୍ରସ୍ତୁତ କରନ୍ତି, ଏବଂ ସେ “ମୁଣ୍ଡ”କୁ ରାଜ୍ୟର ରାଜଧାନୀ ବୋଲି ଚିହ୍ନଟ କରନ୍ତି, ଏବଂ ରାଜ୍ୟର ରାଜା ମଧ୍ୟ “ମୁଣ୍ଡ” ଅଟନ୍ତି। ସେ ଏହି ଭବିଷ୍ୟଦ୍ବାଣୀମୂଳକ ସତ୍ୟର ଦୁଇଜଣ ସାକ୍ଷୀ ପ୍ରଦାନ କରନ୍ତି ଯେ ଏକ ମୁଣ୍ଡ ହେଉଛି ଜଣେ ରାଜା ଏବଂ ଏକ ରାଜ୍ୟ; ପରେ ସେ ଗୁଢ଼ ଭାବରେ ଏହା ଚିହ୍ନଟ କରନ୍ତି ଯେ ଯଦି ଭବିଷ୍ୟଦ୍ବାଣୀର ଶିଷ୍ୟ ଏହି ସତ୍ୟକୁ ଗ୍ରହଣ ଓ ବୁଝିବେ ନାହିଁ, ତେବେ ସେ ସ୍ଥିର ହେବେ ନାହିଁ। ସେହି ଗୁଢ଼ ପଦ୍ୟଟି ସେହି ଏକେଇ ଭବିଷ୍ୟଦ୍ବାଣୀର ଅଂଶ ଅଟେ, ଯାହା ଚିହ୍ନଟ କରେ ଯେ ଉତ୍ତରର ରାଜା ଉଫାନି ଆସି ଅତିକ୍ରମ କରିଯିବେ, କିନ୍ତୁ କେବଳ “ଗଳା” ପର୍ଯ୍ୟନ୍ତ ମାତ୍ର।</w:t>
      </w:r>
    </w:p>
    <w:p>
      <w:pPr>
        <w:pStyle w:val="ArticleScripture"/>
        <w:jc w:val="left"/>
      </w:pPr>
      <w:r>
        <w:rPr>
          <w:rFonts w:ascii="Nirmala UI" w:hAnsi="Nirmala UI" w:eastAsia="Nirmala UI" w:cs="Nirmala UI"/>
        </w:rPr>
        <w:t>କାରଣ ସିରିୟାର ମୁଣ୍ଡ ହେଉଛି ଦମସ୍କ, ଏବଂ ଦମସ୍କର ମୁଣ୍ଡ ହେଉଛି ରେଜିନ୍; ଏବଂ ପାଞ୍ଚଷଷ୍ଟି ବର୍ଷ ମଧ୍ୟରେ ଏଫ୍ରୟିମ୍ ଏପରି ଭାବେ ଭଙ୍ଗିତ ହେବ ଯେ ସେ ଆଉ ଜନତା ରହିବ ନାହିଁ। ଏବଂ ଏଫ୍ରୟିମ୍‌ର ମୁଣ୍ଡ ହେଉଛି ଶମରିୟା, ଏବଂ ଶମରିୟାର ମୁଣ୍ଡ ହେଉଛି ରିମଲିୟାର ପୁତ୍ର। ଯଦି ତୁମେ ବିଶ୍ୱାସ କରିବ ନାହିଁ, ନିଶ୍ଚୟ ତୁମେ ସ୍ଥିର ହେବ ନାହିଁ। ଯିଶାୟ 7:8, 9.</w:t>
      </w:r>
    </w:p>
    <w:p>
      <w:pPr>
        <w:pStyle w:val="ArticleBody"/>
        <w:jc w:val="left"/>
      </w:pPr>
      <w:r>
        <w:rPr>
          <w:rFonts w:ascii="Nirmala UI" w:hAnsi="Nirmala UI" w:eastAsia="Nirmala UI" w:cs="Nirmala UI"/>
        </w:rPr>
        <w:t>ସିରିୟା ଜାତିର “ମୁଣ୍ଡ” ଥିଲା ତାହାର ରାଜଧାନୀ ନଗର “ଦମାସ୍କସ,” ଏବଂ “ଦମାସ୍କସ” (ରାଜଧାନୀ ନଗର)ର “ମୁଣ୍ଡ” ଥିଲେ ସିରିୟାର ରାଜା “ରେଜିନ।” ଏହିପରି, ଇଫ୍ରାୟିମ ଜାତିର “ମୁଣ୍ଡ” ଥିଲା ତାହାର ରାଜଧାନୀ ନଗର “ସମରିୟା,” ଏବଂ “ସମରିୟା” (ରାଜଧାନୀ ନଗର)ର “ମୁଣ୍ଡ” ଥିଲେ “ରେମଲିୟାହଙ୍କ ପୁତ୍ର” (ପେକହ), ସମରିୟାର ରାଜା। ସେହି ଏକେ ଭବିଷ୍ୟଦ୍ବାଣୀରେ, ପରବର୍ତ୍ତୀ ଅଧ୍ୟାୟର ଅଷ୍ଟମ ପଦରେ, ଅଶୂରର ରାଜା ସେନ୍ନାକେରିବ ଯେରୁଶାଲେମକୁ ଘେରି ରହିଥିଲେ, ଏବଂ ଅଷ୍ଟମ ପଦରେ ତାହାଙ୍କ ଯେରୁଶାଲେମକୁ ଘେରିବାକୁ ଗଳା ପର୍ଯ୍ୟନ୍ତ ଆସିପହଞ୍ଚିବା ବୋଲି ଚିହ୍ନିତ କରାଯାଇଛି।</w:t>
      </w:r>
    </w:p>
    <w:p>
      <w:pPr>
        <w:pStyle w:val="ArticleBody"/>
        <w:jc w:val="left"/>
      </w:pPr>
      <w:r>
        <w:rPr>
          <w:rFonts w:ascii="Nirmala UI" w:hAnsi="Nirmala UI" w:eastAsia="Nirmala UI" w:cs="Nirmala UI"/>
        </w:rPr>
        <w:t>ସପ୍ତମ ଓ ଅଷ୍ଟମ ପଦ, ଯେଉଁଥିରେ ଦୁଇ ସାକ୍ଷୀର ଉପରେ “ମୁଣ୍ଡ”ର ଭବିଷ୍ୟଦ୍ବାଣୀମୂଳକ ପ୍ରତୀକ ସ୍ଥାପିତ କରାଯାଇଛି—ଯାହା ଉଭୟେ ରାଜାଙ୍କୁ ଏବଂ ସେହି ରାଜାଙ୍କ ଜାତିର ରାଜଧାନୀକୁ ପ୍ରତିନିଧିତ୍ୱ କରେ—ସେହିଟି ହେଉଛି ପାଞ୍ଚଷଷ୍ଠି ବର୍ଷର ଭବିଷ୍ୟଦ୍ବାଣୀ, ଯାହା ଇସ୍ରାଏଲର ଉତ୍ତର ଓ ଦକ୍ଷିଣ ରାଜ୍ୟବିରୋଧରେ ଦୁଇ ହଜାର ପାଞ୍ଚଶେ କୁଡ଼ି ବର୍ଷର ଉଭୟ ଭବିଷ୍ୟଦ୍ବାଣୀର ଆରମ୍ଭବିନ୍ଦୁକୁ ଚିହ୍ନିତ କରେ। ଏହିପରି, ଏହା ଗୋଟିଏ ଅତ୍ୟନ୍ତ ଜଟିଳ ପଦ, କାରଣ ଏହା ଦାନିଏଲଙ୍କ ଏକାଦଶ ଅଧ୍ୟାୟର ଦଶମ ଓ ଚାଳିଶମ ପଦ ସହିତ ସଂଯୁକ୍ତ, ଯେଉଁ ଉଭୟ ପଦରେ ମଧ୍ୟ ଗୋଟିଏ ଉତ୍ତରର ରାଜା ଦକ୍ଷିଣର ରାଜାଙ୍କୁ ଆକ୍ରମଣ କରୁଥିବା ଘଟଣାକୁ ଚିହ୍ନିତ କରାଯାଇଛି, ଯେପରି ଇଶାୟା ଅଧ୍ୟାୟ ଆଠର ଅଷ୍ଟମ ପଦରେ ଉତ୍ତରର ରାଜା ସନ୍ନେଖେରୀବ ଦକ୍ଷିଣର ରାଜ୍ୟ ଯିହୁଦା ଉପରେ ଆକ୍ରମଣ କରିଥିଲେ।</w:t>
      </w:r>
    </w:p>
    <w:p>
      <w:pPr>
        <w:pStyle w:val="ArticleBody"/>
        <w:jc w:val="left"/>
      </w:pPr>
      <w:r>
        <w:rPr>
          <w:rFonts w:ascii="Nirmala UI" w:hAnsi="Nirmala UI" w:eastAsia="Nirmala UI" w:cs="Nirmala UI"/>
        </w:rPr>
        <w:t>ଉତ୍ତର ଓ ଦକ୍ଷିଣର ରାଜାମାନଙ୍କ ଏହି ସଂଘର୍ଷଗୁଡ଼ିକୁ ପରସ୍ପର ସଂଯୋଗ କରୁଥିବା ମୁଖ୍ୟ କୁଞ୍ଜି ହେଉଛି “ଶିର,” ଏବଂ “ଉପଚି ପଡ଼ି ଅତିକ୍ରମ କରିଯିବା।” ଏକାଦଶ ଅଧ୍ୟାୟର ଦଶମ ପଦରେ ଉତ୍ତରର ରାଜା ଯେତେବେଳେ ଦକ୍ଷିଣର ରାଜାଙ୍କ ବିରୋଧରେ ପ୍ରତିଶୋଧ ଗ୍ରହଣ କରେ, ସେ ଯୁଦ୍ଧରେ ବିଜୟୀ ହୁଏ, କିନ୍ତୁ ସେ “ଶିର”କୁ ଛାଡ଼ି ଦେଇଥାଏ; କାରଣ ସେ “ଆସି, ଉପଚି ପଡ଼ି, ଏବଂ ଅତିକ୍ରମ କରି” ଦକ୍ଷିଣର ରାଜାଙ୍କ “ଦୁର୍ଗ” “ପର୍ଯ୍ୟନ୍ତ” ଯାଏ। ଦଶମ ପଦର ଇତିହାସ ଦକ୍ଷିଣର ରାଜା ଉପରେ ଉତ୍ତରର ରାଜାଙ୍କ ବିଜୟକୁ ପ୍ରତିନିଧିତ୍ୱ କରେ, କିନ୍ତୁ ସେ ମିଶରରେ (ସେହି ଦୁର୍ଗରେ), ଅର୍ଥାତ୍ ରାଜଧାନୀରେ—ସେହି “ଶିର”ରେ—ପ୍ରବେଶ କରେ ନାହିଁ।</w:t>
      </w:r>
    </w:p>
    <w:p>
      <w:pPr>
        <w:pStyle w:val="ArticleBody"/>
        <w:jc w:val="left"/>
      </w:pPr>
      <w:r>
        <w:rPr>
          <w:rFonts w:ascii="Nirmala UI" w:hAnsi="Nirmala UI" w:eastAsia="Nirmala UI" w:cs="Nirmala UI"/>
        </w:rPr>
        <w:t>ପୂର୍ବରୁ ସାତ ଓ ଆଠମ ପଦରେ ଯେତେବେଳେ ଦକ୍ଷିଣର ରାଜା ଉତ୍ତରର ରାଜାଙ୍କୁ ପରାଜିତ କଲେ, ସେ “ଉତ୍ତରର ରାଜାଙ୍କ ଦୁର୍ଗରେ ପ୍ରବେଶ କଲେ, ଏବଂ” “ବିଜୟୀ ହେଲେ, ଏବଂ” “ବନ୍ଦୀମାନଙ୍କୁ” “ମିଶରକୁ” ଫେରାଇ ନେଲେ। ଉତ୍ତରର ରାଜାଙ୍କ ପ୍ରତିଶୋଧମୂଳକ ବିଜୟରେ ସେ ମିଶରରେ ପ୍ରବେଶ କରିଲେ ନାହିଁ; ଏହିପରି ଏହା ଏହାର ପ୍ରତିରୂପ ହେଉଛି ଯେ, 1989 ମସିହାରେ ସୋଭିଏତ ୟୁନିଅନ୍ ହଟାଇ ଦିଆଯାଇଥିବାବେଳେ, ରୁଷିଆ—ତାହାର ରାଜଧାନୀ, ତାହାର ମୁଣ୍ଡ—ଦଣ୍ଡାୟମାନ ରହିଗଲା। “ଯଦି ତୁମେମାନେ ବିଶ୍ୱାସ କରିବ ନାହାଁ, ନିଶ୍ଚୟ ତୁମେମାନେ ସ୍ଥିର ରହିପାରିବ ନାହାଁ।” ଏଗାର ଓ ବାରମ ପଦରେ ଦକ୍ଷିଣର ରାଜା ଭାବେ ପ୍ରତିନିଧିତ ରୁଷିଆହିଁ ସୀମାନ୍ତଭୂମିର ଯୁଦ୍ଧରେ ବିଜୟୀ ହୁଏ; ପ୍ରାଚୀନକାଳରେ ଯାହା ରାଫିଆ ଥିଲା, ଏବଂ ଆଜି ସେହିଠାରେ ଉକ୍ରେନ୍ ଅଛି।</w:t>
      </w:r>
    </w:p>
    <w:p>
      <w:pPr>
        <w:pStyle w:val="ArticleScripture"/>
        <w:jc w:val="left"/>
      </w:pPr>
      <w:r>
        <w:rPr>
          <w:rFonts w:ascii="Nirmala UI" w:hAnsi="Nirmala UI" w:eastAsia="Nirmala UI" w:cs="Nirmala UI"/>
        </w:rPr>
        <w:t>“‘ପଦ 10। କିନ୍ତୁ ତାହାର ପୁତ୍ରମାନେ ଉତ୍ତେଜିତ ହେବେ, ଏବଂ ବଡ଼ ବଡ଼ ସେନାବଳର ଏକ ଭିଡ଼ ସଂଗ୍ରହ କରିବେ; ଏବଂ ସେମାନଙ୍କ ମଧ୍ୟରୁ ଜଣେ ନିଶ୍ଚୟ ଆସିବେ, ଏବଂ ପ୍ରବାହ ପରି ବହିଯିବେ, ଓ ଅତିକ୍ରମ କରିଯିବେ; ପରେ ସେ ପୁନର୍ବାର ଫେରିବେ, ଏବଂ ଉତ୍ତେଜିତ ହେବେ, ତାହାର ଦୁର୍ଗ ପର୍ଯ୍ୟନ୍ତ।’”</w:t>
      </w:r>
    </w:p>
    <w:p>
      <w:pPr>
        <w:pStyle w:val="ArticleScripture"/>
        <w:jc w:val="left"/>
      </w:pPr>
      <w:r>
        <w:rPr>
          <w:rFonts w:ascii="Nirmala UI" w:hAnsi="Nirmala UI" w:eastAsia="Nirmala UI" w:cs="Nirmala UI"/>
        </w:rPr>
        <w:t>“ଏହି ପଦ୍ୟର ପ୍ରଥମ ଅଂଶରେ ‘ପୁଅମାନେ’—ବହୁବଚନରେ—ଉଲ୍ଲେଖ ହୋଇଛି; ଶେଷ ଅଂଶରେ ‘ଏକଜଣ’—ଏକବଚନରେ—ଉଲ୍ଲେଖ ହୋଇଛି। ସେଲ୍ୟୁକସ୍ କାଲିନିକସ୍‌ଙ୍କ ପୁଅମାନେ ଥିଲେ ସେଲ୍ୟୁକସ୍ ସେରାଉନୁସ୍ ଓ ଆଣ୍ଟିଓକସ୍ ମ୍ୟାଗ୍ନୁସ୍। ସେମାନେ ଉଭୟେ ନିଜ ପିତା ଓ ନିଜ ଦେଶର ପକ୍ଷକୁ ସମର୍ଥନ ଓ ପ୍ରତିଶୋଧ କରିବାର କାର୍ଯ୍ୟରେ ଉତ୍ସାହସହ ଲାଗିପଡ଼ିଥିଲେ। ସେମାନଙ୍କ ମଧ୍ୟରୁ ଜ୍ୟେଷ୍ଠ, ସେଲ୍ୟୁକସ୍, ପ୍ରଥମେ ସିଂହାସନାରୂଢ଼ ହେଲେ। ସେ ନିଜ ପିତାଙ୍କର ଆଧିପତ୍ୟଭୂମି ପୁନରୁଦ୍ଧାର କରିବା ପାଇଁ ଏକ ବଡ଼ ସମାବେଶ କଲେ; କିନ୍ତୁ ଶରୀର ଓ ସମ୍ପତ୍ତି—ଉଭୟରେ—ଦୁର୍ବଳ ଓ କାପୁରୁଷ ସ୍ୱଭାବର ଏକ ରାଜକୁମାର ହେବାରୁ, ଧନହୀନ ଥିବାରୁ, ଏବଂ ନିଜ ସେନାକୁ ଆଜ୍ଞାପାଳନରେ ରଖିବାରେ ଅସମର୍ଥ ହେବାରୁ, ଦୁଇ କିମ୍ବା ତିନି ବର୍ଷର ଏକ ଅଗୌରବଜନକ ଶାସନ ପରେ, ସେ ନିଜର ଦୁଇଜଣ ସେନାପତିଙ୍କ ଦ୍ୱାରା ବିଷ ପ୍ରୟୋଗରେ ହତ ହେଲେ। ତା’ପରେ ତାଙ୍କଠାରୁ ଅଧିକ ସକ୍ଷମ ଭାଇ, ଆଣ୍ଟିଓକସ୍ ମ୍ୟାଗ୍ନୁସ୍, ରାଜା ଘୋଷିତ ହେଲେ; ସେ ସେନାର ନେତୃତ୍ୱ ଗ୍ରହଣ କରି ସେଲ୍ୟୁସିଆକୁ ପୁନର୍ଦାଖଲ କଲେ ଏବଂ ସିରିଆକୁ ପୁନରୁଦ୍ଧାର କଲେ; କିଛି ସ୍ଥାନକୁ ସନ୍ଧିଦ୍ୱାରା ଓ ଅନ୍ୟ କିଛିକୁ ଅସ୍ତ୍ରବଳଦ୍ୱାରା ନିଜ ଅଧୀନ କରିନେଲେ। ତା’ପରେ ଏକ ସନ୍ଧିବିରାମ ହେଲା, ଯେଉଁଥିରେ ଉଭୟ ପକ୍ଷ ଶାନ୍ତି ପାଇଁ ଆଲୋଚନା କଲେ, ତଥାପି ଯୁଦ୍ଧ ପାଇଁ ପ୍ରସ୍ତୁତି ଜାରି ରଖିଲେ; ଏହା ପରେ ଆଣ୍ଟିଓକସ୍ ପୁନର୍ବାର ଫେରି ଆସି ମିଶରୀୟ ସେନାପତି ନିକୋଲାସ୍‌ଙ୍କୁ ଯୁଦ୍ଧରେ ପରାଜିତ କଲେ, ଏବଂ ସ୍ୱୟଂ ମିଶରକୁ ଆକ୍ରମଣ କରିବାର ଚିନ୍ତା କଲେ। ଏଠି ସେହି ‘ଏକଜଣ’ ଅଛନ୍ତି, ଯିଏ ନିଶ୍ଚୟ ଭାବେ ପ୍ରବାହିତ ହୋଇ ଆଗକୁ ଅତିକ୍ରମ କରିବେ।” Uriah Smith, Daniel and the Revelation, 253.</w:t>
      </w:r>
    </w:p>
    <w:p>
      <w:pPr>
        <w:pStyle w:val="ArticleBody"/>
        <w:jc w:val="left"/>
      </w:pPr>
      <w:r>
        <w:rPr>
          <w:rFonts w:ascii="Nirmala UI" w:hAnsi="Nirmala UI" w:eastAsia="Nirmala UI" w:cs="Nirmala UI"/>
        </w:rPr>
        <w:t>୧୯୮୯ ମସିହାରେ ସୋଭିଏତ ସଂଘର ପତନ “ଶେଷକାଳ”କୁ ଚିହ୍ନିତ କଲା, ଏବଂ ପଦ୍ୟରେ ଉଲ୍ଲେଖିତ ଦୁଇ ପୁଅ ରେଗାନ ଓ ପ୍ରଥମ ବୁଶଙ୍କର ଦୁଇଟି waymark-କୁ ପ୍ରତିନିଧିତ୍ୱ କରନ୍ତି। ୧୭୯୮ ମସିହାର “ଶେଷକାଳ”ଠାରୁ, ଯେଉଁଠାରୁ ଦାନିଏଲ ଏଗାରର ଚାଳିଶମ ପଦ୍ୟ ଆରମ୍ଭ ହୋଇଥିଲା, ରୋମର ବେଶ୍ୟାକୁ ଭୁଲିଯାଇଥିଲେ, କାରଣ ସେ ଯେଜେବେଲ ରୂପେ ସମାରିୟାରେ ପଛରେ ରହିଯାଏ, ଯେବେକି ତାହାର ସ୍ୱାମୀ ଆହାବ କର୍ମେଲ ପର୍ବତରେ ଏଲିୟାଙ୍କୁ ସମ୍ବୋଧନ କରେ। ସେ ଲୁଚି ରହିଥିଲା, କିନ୍ତୁ ଗୋପନରେ ସୂତ୍ର ଟାଣୁଥିଲା, ଯେପରି ସେ ପ୍ରଥମ ବିଶ୍ୱଯୁଦ୍ଧ ଓ ଦ୍ୱିତୀୟ ବିଶ୍ୱଯୁଦ୍ଧରେ କରିଥିଲା। ତାହାର ସ୍ୱାମୀ ଦକ୍ଷିଣର ରାଜାଙ୍କ ବିରୁଦ୍ଧରେ ତାହାର ପ୍ରତିନିଧି ସେନା ଅଟେ। ୧୯୮୯ ମସିହାରେ ସେ ପ୍ରତିଆକ୍ରମଣ କରିବାବେଳେ, ସେ ଉତ୍ତରର ରାଜା ରୂପେ ରଥ, ଜାହାଜ ଓ ଅଶ୍ୱାରୋହୀମାନଙ୍କୁ ଆଣିଲା।</w:t>
      </w:r>
    </w:p>
    <w:p>
      <w:pPr>
        <w:pStyle w:val="ArticleScripture"/>
        <w:jc w:val="left"/>
      </w:pPr>
      <w:r>
        <w:rPr>
          <w:rFonts w:ascii="Nirmala UI" w:hAnsi="Nirmala UI" w:eastAsia="Nirmala UI" w:cs="Nirmala UI"/>
        </w:rPr>
        <w:t>ଏବଂ ଶେଷ ସମୟରେ ଦକ୍ଷିଣର ରାଜା ତାହାଙ୍କ ଉପରେ ଆକ୍ରମଣ କରିବ; ଏବଂ ଉତ୍ତରର ରାଜା ରଥ, ଅଶ୍ୱାରୋହୀମାନେ ଓ ଅନେକ ଜାହାଜ ସହିତ ବାତ୍ୟାପରି ତାହାଙ୍କ ବିରୁଦ୍ଧରେ ଆସିବ; ଏବଂ ସେ ଦେଶଗୁଡ଼ିକ ମଧ୍ୟରେ ପ୍ରବେଶ କରିବ, ଏବଂ ପ୍ଲାବନପରି ବହିଯାଇ ଅତିକ୍ରମ କରିଯିବ। ଦାନିଏଲ 11:40.</w:t>
      </w:r>
    </w:p>
    <w:p>
      <w:pPr>
        <w:pStyle w:val="ArticleBody"/>
        <w:jc w:val="left"/>
      </w:pPr>
      <w:r>
        <w:rPr>
          <w:rFonts w:ascii="Nirmala UI" w:hAnsi="Nirmala UI" w:eastAsia="Nirmala UI" w:cs="Nirmala UI"/>
        </w:rPr>
        <w:t>ତାହାର ପ୍ରତିଶୋଧରେ ତାହାର ପ୍ରତିନିଧିକୁ “ଜାହାଜ” ଦ୍ୱାରା ପ୍ରତିନିଧିତ୍ୱ କରାଯାଇଛି, ଯାହା ଅର୍ଥନୈତିକ ଶକ୍ତିଙ୍କୁ ସୂଚାଏ, ଏବଂ “ରଥ ଓ ଅଶ୍ୱାରୋହୀ” ଦ୍ୱାରା, ଯାହା ସାମରିକ ପ୍ରବଳତାଙ୍କୁ ସୂଚାଏ। ସାମରିକ ପ୍ରବଳତା ଏବଂ ଅର୍ଥନୈତିକ ଶକ୍ତି ଶେଷ ଦିନମାନଙ୍କ ଭବିଷ୍ୟଦ୍ବାଣୀରେ ଯୁକ୍ତରାଷ୍ଟ୍ରର ଦୁଇଟି ଭବିଷ୍ୟଦ୍ବାଣୀମୂଳକ ବୈଶିଷ୍ଟ୍ୟ ଅଟେ, କାରଣ ଯୁକ୍ତରାଷ୍ଟ୍ର ସେମାନଙ୍କୁ କ୍ରୟ ବିକ୍ରୟ କରିବାକୁ ନିଷେଧ କରିବ ଯେମାନେ ଯିଜେବେଲଙ୍କ ସମ୍ମୁଖରେ ନମିବେ ନାହିଁ; ଏବଂ ଯଦି ସେମାନେ ତଥାପି ଯିଜେବେଲଙ୍କ ଅଧିକାରର ଚିହ୍ନକୁ ଅସ୍ୱୀକାର କରିବେ, ତେବେ ସେମାନଙ୍କୁ ମୃତ୍ୟୁଦଣ୍ଡ ଦିଆଯିବ। 1989 ମସିହାରେ ସୋଭିଏତ ସଂଘର ବିଘଟନ ଘଟାଇବା ପାଇଁ ଯୁକ୍ତରାଷ୍ଟ୍ରର ଅର୍ଥନୈତିକ ଶକ୍ତି ଏବଂ ସାମରିକ ପ୍ରବଳତା, ପୋପତନ୍ତ୍ର ସହ ସହଯୋଗରେ, ବ୍ୟବହୃତ ହୋଇଥିଲା, ଯଦ୍ୟପି ରୁଷ ଅବଶ୍ୟ ଦଣ୍ଡାୟମାନ ରହିଥିଲା।</w:t>
      </w:r>
    </w:p>
    <w:p>
      <w:pPr>
        <w:pStyle w:val="ArticleBody"/>
        <w:jc w:val="left"/>
      </w:pPr>
      <w:r>
        <w:rPr>
          <w:rFonts w:ascii="Nirmala UI" w:hAnsi="Nirmala UI" w:eastAsia="Nirmala UI" w:cs="Nirmala UI"/>
        </w:rPr>
        <w:t>ଦାନିଏଲ ଅଧ୍ୟାୟ ଏଗାରର ଦଶମ ପଦକୁ ପୂରଣ କରିଥିବା ଇତିହାସ, ଚାଳିଶତମ ପଦର ଦ୍ୱିତୀୟ ଅଂଶର ଇତିହାସରେ ପୁନରାବୃତ୍ତ ହୁଏ, ଯାହା ୧୯୮୯ ମସିହାରେ ଶେଷ ସମୟକୁ ଚିହ୍ନିତ କରେ। ଛଅରୁ ନଅ ପଦ ପର୍ଯ୍ୟନ୍ତର ଇତିହାସ, ଶେଷ ସମୟକୁ ନେଇଯାଇଥିବା ଇତିହାସକୁ ପ୍ରତିନିଧିତ୍ୱ କରେ, ଯାହା ଚାଳିଶତମ ପଦର ପ୍ରଥମ ଅଂଶରେ ଚିହ୍ନିତ ହୋଇଛି। ଦାନିଏଲ ଅଧ୍ୟାୟ ଏଗାରର ପାଞ୍ଚରୁ ଦଶ ପଦ ପର୍ଯ୍ୟନ୍ତ ଅଂଶ, ଦାନିଏଲ ୧୧ର ଚାଳିଶତମ ପଦର ଇତିହାସକୁ ସଂପୂର୍ଣ୍ଣ ଭାବେ ଚିତ୍ରିତ କରେ; କାରଣ ସିଷ୍ଟର ୱାଇଟ ଲିପିବଦ୍ଧ କରିଥିବାପରି, “ଦାନିଏଲ ଅଧ୍ୟାୟ ଏଗାରରେ ପୂରଣ ହୋଇଥିବା ଇତିହାସର ବହୁ ଅଂଶ ପୁନରାବୃତ୍ତ ହେବ।”</w:t>
      </w:r>
    </w:p>
    <w:p>
      <w:pPr>
        <w:pStyle w:val="ArticleBody"/>
        <w:jc w:val="left"/>
      </w:pPr>
      <w:r>
        <w:rPr>
          <w:rFonts w:ascii="Nirmala UI" w:hAnsi="Nirmala UI" w:eastAsia="Nirmala UI" w:cs="Nirmala UI"/>
        </w:rPr>
        <w:t>ଦାନିଏଲ ଏଗାରର ଏକରୁ ଚାରି ପଦ ଅନ୍ତିମ ଦିନଗୁଡ଼ିକରେ ଅନ୍ତ ସମୟର ଦୁଇ-ଶିଙ୍ଗ ଥିବା ଜାତିର ଦ୍ୱିତୀୟ ରାଜା ଭାବେ ସାଇରସଙ୍କୁ ଚିହ୍ନଟ କରେ। ଅନ୍ତିମ ଦିନଗୁଡ଼ିକର “ଅନ୍ତ ସମୟ” ଥିଲା 1989, ଏବଂ ସାଇରସ ଦ୍ୱାରା ପ୍ରତିନିଧିତ ଦ୍ୱିତୀୟ ରାଷ୍ଟ୍ରପତି ଏକ ଭବିଷ୍ୟବାଣୀମୂଳକ କ୍ରମ ସ୍ଥାପନ କରନ୍ତି, ଯାହା ଭବିଷ୍ୟବାଣୀର ଜଣେ ଛାତ୍ରଙ୍କୁ 1989 ପରେ ଷଷ୍ଠ ରାଷ୍ଟ୍ରପତି ପର୍ଯ୍ୟନ୍ତ ଗଣନା କରିବାକୁ ସକ୍ଷମ କରେ; ସେହିଜଣେ ସର୍ବାଧିକ ଧନୀ ରାଷ୍ଟ୍ରପତି ହେବେ, ଏବଂ ସେ ଜାଗ୍ରତ କରିବେ (ଜଗାଇ ଉଠାଇବେ) ବିଶ୍ୱବାଦୀ ଅଜଗର-ଶକ୍ତିମାନଙ୍କୁ, ସେମାନେ ବିଶ୍ୱର ବିଶ୍ୱବାଦୀ ହେଉନ୍ତୁ କିମ୍ବା ଯୁକ୍ତରାଷ୍ଟ୍ରରେ ଥିବାମାନେ ହେଉନ୍ତୁ। ପରେ ସେହି ଭବିଷ୍ୟବାଣୀମୂଳକ ଇତିହାସ ବାଇବେଲୀୟ ଭବିଷ୍ୟବାଣୀର ସପ୍ତମ ରାଜ୍ୟକୁ—ଯୁକ୍ତ ଜାତି ସଂଘର ଦଶ ରାଜାଙ୍କୁ—ଉଲ୍ଲଙ୍ଘନ କରି ପହଞ୍ଚେ, ଏବଂ ଆଲେକ୍ସାଣ୍ଡର ଦ ଗ୍ରେଟ୍‌ଙ୍କ ଦ୍ୱାରା ପ୍ରତିନିଧିତ ଏହାର ପ୍ରଧାନ ଓ ପ୍ରଥମ ରାଜାଙ୍କୁ ଚିହ୍ନଟ କରେ (“ମନୁଷ୍ୟମାନଙ୍କର ଯୋଦ୍ଧା” ଅର୍ଥରେ), ଏବଂ ମାନବୀୟ ଅନୁଗ୍ରହ-ପରୀକ୍ଷାର ସମାପ୍ତିବେଳେ ଇସ୍ଲାମର ଚାରି ପବନ ପୂର୍ଣ୍ଣରୂପେ ମୁକ୍ତ ହେବା ସମୟରେ ତାଙ୍କର ରାଜ୍ୟର ଅନ୍ତିମ ବିଘଟନକୁ ମଧ୍ୟ ଚିହ୍ନଟ କରେ।</w:t>
      </w:r>
    </w:p>
    <w:p>
      <w:pPr>
        <w:pStyle w:val="ArticleBody"/>
        <w:jc w:val="left"/>
      </w:pPr>
      <w:r>
        <w:rPr>
          <w:rFonts w:ascii="Nirmala UI" w:hAnsi="Nirmala UI" w:eastAsia="Nirmala UI" w:cs="Nirmala UI"/>
        </w:rPr>
        <w:t>ତାପରେ ପାଞ୍ଚରୁ ନଅ ପର୍ଯ୍ୟନ୍ତ ପଦଗୁଡ଼ିକ ସେହି ଇତିହାସକୁ ଚିତ୍ରିତ କରେ, ଯାହା ୫୩୮ ମସିହାରେ ସିଂହାସନ ଉପରେ ପାପତ୍ୱର ସ୍ଥାପନା ପୂର୍ବରୁ ଥିବା କାଳଖଣ୍ଡ ଦ୍ୱାରା ପ୍ରତିନିଧିତ ହୋଇଥିଲା; କାରଣ ପ୍ରଥମେ, ଯିଏ ଉତ୍ତରର ରାଜା ହେବାକୁ ଯାଉଛି, ସେହି ଶକ୍ତିକୁ ତିନୋଟି ଭୌଗୋଳିକ ବାଧା ଅତିକ୍ରମ କରିବାକୁ ପଡ଼ିବ, ଯେପରି ସେଲ୍ୟୁକସ୍ କରିଥିଲେ, ଯିଏ ପରେ ଉତ୍ତରର ରାଜା ଭାବେ ସ୍ଥାପିତ ହେଲେ। ତାହାପରେ ସାଢେ ତିନି ବର୍ଷ ପର୍ଯ୍ୟନ୍ତ, ଯାହା ପଞ୍ଚତ୍ରିଶି ବାସ୍ତବ ବର୍ଷ ଦ୍ୱାରା ପ୍ରତିନିଧିତ, ଉତ୍ତରର ରାଜା ଶାସନ କଲେ, ଯାଏପର୍ଯ୍ୟନ୍ତ ଦକ୍ଷିଣର ରାଜା ତାହାର ଦୁର୍ଗକୁ ପ୍ରବେଶ କରି ତାଙ୍କୁ ବନ୍ଦୀ କଲା; ପରେ ସେ ଘୋଡ଼ାରୁ ପଡ଼ି ମିଶରରେ ମୃତ୍ୟୁବରଣ କଲେ। ଏହିପରି, ଏହି ପଦଗୁଡ଼ିକ ସେହି ଇତିହାସକୁ ଚିହ୍ନିତ କରେ, ଯାହା ୧୭୯୮ ମସିହାରେ ଶେଷକାଳର ସମୟରେ ସମାପ୍ତ ହୋଇଥିଲା।</w:t>
      </w:r>
    </w:p>
    <w:p>
      <w:pPr>
        <w:pStyle w:val="ArticleBody"/>
        <w:jc w:val="left"/>
      </w:pPr>
      <w:r>
        <w:rPr>
          <w:rFonts w:ascii="Nirmala UI" w:hAnsi="Nirmala UI" w:eastAsia="Nirmala UI" w:cs="Nirmala UI"/>
        </w:rPr>
        <w:t>ଦଶମ ପଦ 1989 ମସିହାରେ ଅନ୍ତିମ ସମୟର ଇତିହାସକୁ ସନାକ୍ତ କରେ, ଏବଂ ପଞ୍ଚମରୁ ନବମ ପଦ ପର୍ଯ୍ୟନ୍ତ ସହିତ ମିଶି ସେମାନେ ଚାଳିଶତମ ପଦର ଇତିହାସକୁ ପ୍ରତିନିଧିତ୍ୱ କରନ୍ତି, ଯେପରି ତ୍ରିଶତମରୁ ଛତ୍ରିଶତମ ପଦ ପର୍ଯ୍ୟନ୍ତର ଇତିହାସ ମଧ୍ୟ କରେ। ଏହିପରି, ପ୍ରଥମ ପଦରୁ ଦଶମ ପଦ ପର୍ଯ୍ୟନ୍ତ, ପଙ୍କ୍ତି ଉପରେ ପଙ୍କ୍ତି, ଦୁଇଟି ଭବିଷ୍ୟଦ୍ବାଣୀମୂଳକ ପଙ୍କ୍ତି ଅଛି। ପ୍ରଥମଟି ଷଷ୍ଠ ଓ ସପ୍ତମ ରାଜ୍ୟର ନେତାମାନଙ୍କୁ ସମ୍ବୋଧନ କରେ, ଯଦ୍ୟପି ଷଷ୍ଠ ରାଜ୍ୟର ଷଷ୍ଠ ଏବଂ ସବୁଠାରୁ ସମ୍ପନ୍ନ ରାଷ୍ଟ୍ରପତି ଓ ସପ୍ତମ ରାଜ୍ୟ ମଧ୍ୟରେ ଏକ ଖାଲି ସ୍ଥାନ ଅଛି।</w:t>
      </w:r>
    </w:p>
    <w:p>
      <w:pPr>
        <w:pStyle w:val="ArticleBody"/>
        <w:jc w:val="left"/>
      </w:pPr>
      <w:r>
        <w:rPr>
          <w:rFonts w:ascii="Nirmala UI" w:hAnsi="Nirmala UI" w:eastAsia="Nirmala UI" w:cs="Nirmala UI"/>
        </w:rPr>
        <w:t>ଦ୍ୱିତୀୟ ପଙ୍କ୍ତିଟି ତିନୋଟି ବାଧାର ଅପସାରଣର ଇତିହାସ, ଉତ୍ତରର ରାଜା ଯେ ସମୟ ପର୍ଯ୍ୟନ୍ତ ଶାସନ କଲେ, 1798 ମସିହାରେ ତାହା ପରେ କିଏ ଅପସାରିତ ହେଲେ, 1989 ପର୍ଯ୍ୟନ୍ତର ଅବଧି, ଏବଂ ପୂର୍ବ ପଙ୍କ୍ତିରେ ସାଇରସ୍‌ ଦ୍ୱାରା ପ୍ରତିନିଧିତ ଦ୍ୱିତୀୟ ଅଧ୍ୟକ୍ଷଙ୍କୁ ଆବର୍ତ୍ତିତ କରେ।</w:t>
      </w:r>
    </w:p>
    <w:p>
      <w:pPr>
        <w:pStyle w:val="ArticleBody"/>
        <w:jc w:val="left"/>
      </w:pPr>
      <w:r>
        <w:rPr>
          <w:rFonts w:ascii="Nirmala UI" w:hAnsi="Nirmala UI" w:eastAsia="Nirmala UI" w:cs="Nirmala UI"/>
        </w:rPr>
        <w:t>ଏଗାର ଓ ବାର ପଦ୍ୟ ଇତିହାସର ତୃତୀୟ ଧାରାକୁ ପ୍ରତିନିଧିତ୍ୱ କରେ, ଯାହା ଦ୍ୱିତୀୟ ପଦ୍ୟର ସମୃଦ୍ଧ ରାଷ୍ଟ୍ରପତି ପରେ ଘଟେ, କିନ୍ତୁ ଶେଷକାଳରେ 1989 ମସିହାରେ ସୋଭିଏତ ୟୁନିଅନ୍‌ର ପତନ ପରେ କେବେ ନା କେବେ, ଏବଂ ଷୋଳ ପଦ୍ୟରେ ପ୍ରତିନିଧିତ୍ୱ ହୋଇଥିବା ଯୁକ୍ତରାଷ୍ଟ୍ରର ରବିବାର ଆଇନ ପୂର୍ବରୁ କୌଣସି ସମୟରେ।</w:t>
      </w:r>
    </w:p>
    <w:p>
      <w:pPr>
        <w:pStyle w:val="ArticleBody"/>
        <w:jc w:val="left"/>
      </w:pPr>
      <w:r>
        <w:rPr>
          <w:rFonts w:ascii="Nirmala UI" w:hAnsi="Nirmala UI" w:eastAsia="Nirmala UI" w:cs="Nirmala UI"/>
        </w:rPr>
        <w:t>୧୯୮୯ ମସିହାରେ ଅନ୍ତକାଳର ସମୟ ପରବର୍ତ୍ତୀ ଇତିହାସକୁ, ପ୍ରଥମ ପଙ୍କ୍ତିରେ, ୨୦୧୬ ରୁ ଆରମ୍ଭ କରି ଗ୍ଲୋବାଲିଷ୍ଟମାନଙ୍କୁ ଉତ୍ତେଜିତ କରୁଥିବା ଷଷ୍ଠ ଏବଂ ସର୍ବାଧିକ ଧନୀ ରାଷ୍ଟ୍ରପତି ପର୍ଯ୍ୟନ୍ତ ନିଆଯାଇଛି। ଦ୍ୱିତୀୟ ପଙ୍କ୍ତିରେ ଭବିଷ୍ୟଦ୍ବାଣୀମୂଳକ ଇତିହାସକୁ ୧୯୮୯ ପର୍ଯ୍ୟନ୍ତ ନିଆଯାଇଛି। ଏଗାର ଓ ବାର ପଦରେ ଉଲ୍ଲେଖିତ ରାଫିଆର ଯୁଦ୍ଧ (“ସୀମାରେଖା”) ତେର ପଦ ପୂର୍ବରୁ ଘଟେ; ସେଠାରେ ସମ୍ପ୍ରତି ପରାଜିତ ଉତ୍ତରର ରାଜା ତାହାର ସେନାକୁ ପୁନଃସ୍ଥାପିତ କରେ ଏବଂ ପରେ ଷୋଳ ପଦର ରବିବାର ଆଇନର ଠିକ୍ ପୂର୍ବରୁ ଦକ୍ଷିଣର ରାଜାଙ୍କୁ ପରାଜିତ କରେ। ତେର ପଦରେ ଉତ୍ତରର ରାଜାଙ୍କର ପ୍ରତିନିଧି ଶକ୍ତି, ୧୯୮୯ ରୁ ରବିବାର ଆଇନ ପର୍ଯ୍ୟନ୍ତ ଶାସନ କରୁଥିବା ଆଠ ଜଣ ରାଷ୍ଟ୍ରପତିଙ୍କ ମଧ୍ୟରୁ ଶେଷଜଣ। ଏହିପରି, ତେର ପଦ ନିଶ୍ଚୟ ଭାବେ ସାତଜଣଙ୍କ ମଧ୍ୟରୁ ଥିବା ଅଷ୍ଟମ ରାଷ୍ଟ୍ରପତିଙ୍କ ନିର୍ବାଚନ ସମୟରେ କିମ୍ବା ତାହା ପରେ ଘଟିବାକୁ ହେବ। ଏଗାର ଓ ବାର ପଦ ଷଷ୍ଠ, ସର୍ବାଧିକ ଧନୀ ରାଷ୍ଟ୍ରପତିଙ୍କ ପୂର୍ବରୁ ଅଳ୍ପ ସମୟ ଆଗରୁ ଆରମ୍ଭ ହୁଏ, ଏବଂ ସମ୍ଭବତଃ ସେହି ଏକେଇ ରାଷ୍ଟ୍ରପତିଙ୍କ ନିର୍ବାଚନର ଠିକ୍ ପୂର୍ବରୁ ଶେଷ ହୁଏ; ସେ ସାତଜଣଙ୍କ ମଧ୍ୟରୁ ଥିବା ଅଷ୍ଟମଜଣ ହୋଇଯାଏ ଏବଂ ତେରରୁ ପନ୍ଦର ପଦ ପର୍ଯ୍ୟନ୍ତ ପ୍ରତିନିଧି ଯୁଦ୍ଧର ତୃତୀୟ ଯୁଦ୍ଧରେ ବିଜୟୀ ହୁଏ।</w:t>
      </w:r>
    </w:p>
    <w:p>
      <w:pPr>
        <w:pStyle w:val="ArticleBody"/>
        <w:jc w:val="left"/>
      </w:pPr>
      <w:r>
        <w:rPr>
          <w:rFonts w:ascii="Nirmala UI" w:hAnsi="Nirmala UI" w:eastAsia="Nirmala UI" w:cs="Nirmala UI"/>
        </w:rPr>
        <w:t>ପଦ ଏଗାର ଓ ବାରରେ ଦକ୍ଷିଣର ରାଜାଙ୍କ ପ୍ରତିଶୋଧ, ପଦ ଦଶରେ ଦକ୍ଷିଣର ରାଜା ଯେ ପରାଜୟ ଭୋଗିଥିଲେ, ତାହାର ପ୍ରତିକ୍ରିୟା ସ୍ୱରୂପ ଅଟେ। ପଦ ଦଶ 1989 ମସିହାରେ ଉତ୍ତରର ରାଜାଙ୍କ ବିଜୟକୁ ଚିହ୍ନଟ କରେ, ଯାହା ଯୁକ୍ତରାଷ୍ଟ୍ର ଆମେରିକା ଓ ଭାଟିକାନଙ୍କ ଗୁପ୍ତ ଜୋଟ ଦ୍ୱାରା ସଂପାଦିତ ହୋଇଥିଲା। ଉତ୍ତରୀୟ ସେନା ପାଇଁ ସେହି ବିଜୟ ପ୍ରତିନିଧି-ଯୁଦ୍ଧର ପ୍ରଥମ ଯୁଦ୍ଧ ଥିଲା। ପ୍ରାଚୀନକାଳରେ ଯାହା ଶାବ୍ଦିକ ଉଷ୍ଣ ଯୁଦ୍ଧ ଭାବେ ପୂର୍ଣ୍ଣ ହୋଇଥିଲା, ତାହା ଶେଷ ଦିନଗୁଡ଼ିକରେ ଗୋଟିଏ ପ୍ରତିନିଧି-ଯୁଦ୍ଧର ପ୍ରତୀକ ଥିଲା; ଏହିପରି, ପଦ ଏଗାର ଓ ବାରର ବିଜୟ ପ୍ରତିନିଧି-ଯୁଦ୍ଧମାନଙ୍କର ଦ୍ୱିତୀୟ ଯୁଦ୍ଧରେ ଦକ୍ଷିଣର ରାଜାଙ୍କର ଏକ ବିଜୟ ହେବ।</w:t>
      </w:r>
    </w:p>
    <w:p>
      <w:pPr>
        <w:pStyle w:val="ArticleBody"/>
        <w:jc w:val="left"/>
      </w:pPr>
      <w:r>
        <w:rPr>
          <w:rFonts w:ascii="Nirmala UI" w:hAnsi="Nirmala UI" w:eastAsia="Nirmala UI" w:cs="Nirmala UI"/>
        </w:rPr>
        <w:t>ଦଶମ ପଦରୁ ପନ୍ଦରହ ପଦ ପର୍ଯ୍ୟନ୍ତ ତିନୋଟି ଯୁଦ୍ଧ ରହିଛି, ଏବଂ ସେଗୁଡ଼ିକ ସମସ୍ତେ ପ୍ରାଚୀନ କାଳରେ ପ୍ରକୃତ ଉତ୍ତପ୍ତ ଯୁଦ୍ଧମାନଙ୍କ ଦ୍ୱାରା ପୂରଣ ହୋଇଥିଲେ, କିନ୍ତୁ ଶେଷ ଦିନମାନଙ୍କର ପ୍ରତିନିଧି ଯୁଦ୍ଧମାନରେ ସେମାନେ ତିନୋଟି ଯୁଦ୍ଧକୁ ପ୍ରତିନିଧିତ୍ୱ କରନ୍ତି। ପ୍ରଥମ ଯୁଦ୍ଧ 1989 ମସିହାରେ ଅଜଗର ବିରୁଦ୍ଧରେ ପଶୁ ଏବଂ ମିଥ୍ୟା ଭବିଷ୍ୟଦ୍ବକ୍ତାଙ୍କର ଗୁପ୍ତ ମିଳିତ ଜୋଟ ଦ୍ୱାରା ଜିତାଯାଇଥିଲା। ପ୍ରତିନିଧି ଯୁଦ୍ଧମାନଙ୍କର ଦ୍ୱିତୀୟ ଯୁଦ୍ଧ ଦକ୍ଷିଣର ରାଜାଙ୍କର ନାସ୍ତିକ ଅଜଗର-ଶକ୍ତି ଦ୍ୱାରା, ପୋପ ଏବଂ ତାଙ୍କର ପ୍ରତିନିଧି ସେନାର ଜୋଟ ବିରୁଦ୍ଧରେ ଜିତାଯିବ। ପ୍ରତିନିଧି ଯୁଦ୍ଧମାନଙ୍କର ତୃତୀୟ ଯୁଦ୍ଧ ଉତ୍ତରର ରାଜାଙ୍କର ପ୍ରତିନିଧି ସେନା ଦ୍ୱାରା ଜିତାଯିବ, ଯେପରିକି ତେରହ ପଦରୁ ପନ୍ଦରହ ପଦ ପର୍ଯ୍ୟନ୍ତରେ ପ୍ରତିନିଧିତ୍ୱ କରାଯାଇଛି।</w:t>
      </w:r>
    </w:p>
    <w:p>
      <w:pPr>
        <w:pStyle w:val="ArticleBody"/>
        <w:jc w:val="left"/>
      </w:pPr>
      <w:r>
        <w:rPr>
          <w:rFonts w:ascii="Nirmala UI" w:hAnsi="Nirmala UI" w:eastAsia="Nirmala UI" w:cs="Nirmala UI"/>
        </w:rPr>
        <w:t>ଭବିଷ୍ୟଦ୍ବାଣୀକ ଦୃଷ୍ଟିରୁ ତିନୋଟି ଉତ୍ତପ୍ତ ବିଶ୍ୱଯୁଦ୍ଧ, ତିନୋଟି ପ୍ରକ୍ସି ଯୁଦ୍ଧ—ଯେଉଁମାନେ ତିନୋଟି ଯୁଦ୍ଧରେ ଗଠିତ—ଏବଂ ଇସ୍ଲାମର ତିନିଟି ହାୟର ଯୁଦ୍ଧ ଅଛି। ଏହା ସହିତ ଗୋଟିଏ ଗୃହଯୁଦ୍ଧ ଓ ଗୋଟିଏ ବିପ୍ଳବୀୟ ଯୁଦ୍ଧ ମଧ୍ୟ ଅଛି। ପ୍ରକ୍ସି ଯୁଦ୍ଧମାନଙ୍କର ଦ୍ୱିତୀୟ ଯୁଦ୍ଧ ବର୍ତ୍ତମାନ ଉକ୍ରେନରେ, “ସୀମାରେଖା”, ଚାଲିଛି; ଯାହା ରାଫିଆ ଦ୍ୱାରା ପ୍ରତିନିଧିତ୍ୱ ପାଉଛି, କାରଣ ଇତିହାସରେ ପ୍ରଥମଥର ପାଇଁ ଯେତେବେଳେ ଏଗାର ଓ ବାର ପଦ ପୂର୍ଣ୍ଣ ହୋଇଥିଲା, ସେତେବେଳେ ରାଫିଆ ଦକ୍ଷିଣର ରାଜା ଓ ଉତ୍ତରର ରାଜାଙ୍କ ମଧ୍ୟରେ ସୀମାରେଖା ଥିଲା।</w:t>
      </w:r>
    </w:p>
    <w:p>
      <w:pPr>
        <w:pStyle w:val="ArticleBody"/>
        <w:jc w:val="left"/>
      </w:pPr>
      <w:r>
        <w:rPr>
          <w:rFonts w:ascii="Nirmala UI" w:hAnsi="Nirmala UI" w:eastAsia="Nirmala UI" w:cs="Nirmala UI"/>
        </w:rPr>
        <w:t>ଠିକ ସେହି ସମୟରେ, ଯେତେବେଳେ ଉକ୍ରେନ୍‌ର ପ୍ରକ୍ସି ଯୁଦ୍ଧମାନଙ୍କର ଦ୍ୱିତୀୟ ଯୁଦ୍ଧ ଚାଲିଛି, ଗୌରବମୟ ଦେଶ ବିରୁଦ୍ଧରେ ଇସ୍ଲାମର ତିନିଟି ଆକ୍ରମଣ ମଧ୍ୟରୁ ଦ୍ୱିତୀୟଟି ମଧ୍ୟ ଘଟୁଛି। ତୃତୀୟ ହାୟର ପ୍ରଥମ ଆକ୍ରମଣ September 11, 2001 ରେ ଆସିଥିଲା, ଏବଂ ଏକ ଲକ୍ଷ ଚୁଆଳିଶ ହଜାରଙ୍କର ମୁଦ୍ରାଙ୍କନ ଆରମ୍ଭ ହୋଇଥିଲା। ମୁଦ୍ରାଙ୍କନର ସମୟ ଯୁକ୍ତରାଷ୍ଟ୍ରରେ ଶୀଘ୍ର ଆସୁଥିବା Sunday law ସମୟରେ ସମାପ୍ତ ହୁଏ, ଯେତେବେଳେ ତୃତୀୟ ହାୟର ଇସ୍ଲାମ ପୁନର୍ବାର ଯୁକ୍ତରାଷ୍ଟ୍ରକୁ ଆକ୍ରମଣ କରିବ। ପ୍ରଥମ ଏବଂ ଶେଷ ଆଘାତ ଏକେ, ଏବଂ ସେମାନେ ଉଭୟେ ପ୍ରକାଶିତ ବାକ୍ୟ ଅଠାରର ଦୂତର ଗୋଟିଏ ସ୍ୱରକୁ ଚିହ୍ନିତ କରନ୍ତି, ଯାହା ତୃତୀୟ ଦୂତର ସ୍ୱର ମଧ୍ୟ, ଯାହା ସପ୍ତମ ତୁରୀର ଧ୍ୱନି ମଧ୍ୟ, ଯାହା ପୁନର୍ବାର ତୃତୀୟ ହାୟ ମଧ୍ୟ ଅଟେ।</w:t>
      </w:r>
    </w:p>
    <w:p>
      <w:pPr>
        <w:pStyle w:val="ArticleBody"/>
        <w:jc w:val="left"/>
      </w:pPr>
      <w:r>
        <w:rPr>
          <w:rFonts w:ascii="Nirmala UI" w:hAnsi="Nirmala UI" w:eastAsia="Nirmala UI" w:cs="Nirmala UI"/>
        </w:rPr>
        <w:t>ସେହି ଦୁଇଟି ଆକ୍ରମଣର ମଧ୍ୟଭାଗରେ—ଯେଉଁମାନେ ଦୁଇଟି ସ୍ୱର, ଯେଉଁମାନେ ସପ୍ତମ ତୁରୀର ଶବ୍ଦ—ତୃତୀୟ ହାୟର ଇସ୍ଲାମ ୨୦୨୩ ଅକ୍ଟୋବର ୭ ତାରିଖରେ ଆଧୁନିକ ଆତ୍ମିକ ଗୌରବମୟ ଭୂମିକୁ ନୁହେଁ, ବରଂ ପ୍ରାଚୀନ ଶାବ୍ଦିକ ଗୌରବମୟ ଭୂମିକୁ ଆକ୍ରମଣ କଲା।</w:t>
      </w:r>
    </w:p>
    <w:p>
      <w:pPr>
        <w:pStyle w:val="ArticleBody"/>
        <w:jc w:val="left"/>
      </w:pPr>
      <w:r>
        <w:rPr>
          <w:rFonts w:ascii="Nirmala UI" w:hAnsi="Nirmala UI" w:eastAsia="Nirmala UI" w:cs="Nirmala UI"/>
        </w:rPr>
        <w:t>ତାହାବେଳେ ଯେ ଯୁଦ୍ଧ ଆରମ୍ଭ ହୋଇଥିଲା, ସେହି ଯୁଦ୍ଧ ଏବେ ଠିକ ସେହି ଅଞ୍ଚଳରେ ଘଟୁଛି, ଯେଉଁଠାରେ ଏକାଦଶ ଓ ଦ୍ୱାଦଶ ପଦରେ ବର୍ଣ୍ଣିତ ରାଫିଆର ଯୁଦ୍ଧ ଘଟିଥିଲା। ଗାଜା ପଟ୍ଟି ହେଉଛି ଯିହୂଦାର ଦକ୍ଷିଣ ରାଜ୍ୟ ଓ ମିଶରର ମଧ୍ୟବର୍ତ୍ତୀ ସୀମାରେଖା। ୭ ଅକ୍ଟୋବର ୨୦୨୩ ହେଉଛି ଅନ୍ୟ ଚକ୍ରମାନଙ୍କ ଭିତରେ ଥିବା ଗୋଟିଏ ଚକ୍ର, ଯାହା ବିଦ୍ରୋହକୁ ସୂଚିତ କରେ, କିମ୍ବା ହିବ୍ରୁ ବର୍ଣ୍ଣମାଳାର ତ୍ରୟୋଦଶ ଅକ୍ଷରକୁ, ଯାହା ପ୍ରଥମ ଓ ଶେଷ ଅକ୍ଷର ସହିତ ମିଳି “ସତ୍ୟ” ଶବ୍ଦଟି ଗଠନ କରେ।</w:t>
      </w:r>
    </w:p>
    <w:p>
      <w:pPr>
        <w:pStyle w:val="ArticleBody"/>
        <w:jc w:val="left"/>
      </w:pPr>
      <w:r>
        <w:rPr>
          <w:rFonts w:ascii="Nirmala UI" w:hAnsi="Nirmala UI" w:eastAsia="Nirmala UI" w:cs="Nirmala UI"/>
        </w:rPr>
        <w:t>ତୃତୀୟ ହାୟର ଇସ୍ଲାମଙ୍କ ଦ୍ୱାରା ମହିମାମୟ ଦେଶ ଉପରେ ଦ୍ୱିତୀୟ ଆକ୍ରମଣ ୭ ଅକ୍ଟୋବର, ୨୦୨୩ ରେ ଘଟିଥିଲା, ଏବଂ ଏହା ସେହି ସଠିକ୍ ଅଞ୍ଚଳରେ ଘଟିଥିଲା ଯେଉଁଠାରେ ପ୍ରାଚୀନ ରାଫିଆର ଯୁଦ୍ଧ ପଦ ୧୧ ଓ ୧୨ ର ପୂରଣରେ ଘଟିଥିଲା। ମହିମାମୟ ଦେଶ ଉପରେ ଏହି ଦ୍ୱିତୀୟ ଆକ୍ରମଣ, ଭବିଷ୍ୟଦ୍ବାଣୀମୂଳକ ଭୌଗୋଳିକ ପ୍ରତୀକତ୍ୱ ମାଧ୍ୟମରେ, ପ୍ରତିନିଧି ଯୁଦ୍ଧମାନଙ୍କର ଦ୍ୱିତୀୟ ଯୁଦ୍ଧ ସହିତ ସଂଯୁକ୍ତ, ଯାହା ଉକ୍ରେନର ଯୁଦ୍ଧ ଦ୍ୱାରା ପ୍ରତିନିଧିତ ହୋଇଛି।</w:t>
      </w:r>
    </w:p>
    <w:p>
      <w:pPr>
        <w:pStyle w:val="ArticleBody"/>
        <w:jc w:val="left"/>
      </w:pPr>
      <w:r>
        <w:rPr>
          <w:rFonts w:ascii="Nirmala UI" w:hAnsi="Nirmala UI" w:eastAsia="Nirmala UI" w:cs="Nirmala UI"/>
        </w:rPr>
        <w:t>ପଙ୍କ୍ତି ପରେ ପଙ୍କ୍ତି, ବର୍ତ୍ତମାନ ଯେ ପ୍ରତିନିଧି ଯୁଦ୍ଧମାନଙ୍କର ଦ୍ୱିତୀୟ ଯୁଦ୍ଧ Ukraine (The Borderland) ଭିତରେ ଚାଲୁ ଅଛି, ସେଥିରେ ତୃତୀୟ ବିପଦର ତୂରୀର ଦ୍ୱିତୀୟ ସ୍ୱର (October 7, 2023) ସମ୍ମିଳିତ ଅଟେ, ଯାହା ଏକ ଶତ ଚୁଆଳିଶ ହଜାରଙ୍କର ମୁଦ୍ରାଙ୍କନର ଅନ୍ତିମ ଅବଧିରେ ସମ୍ପନ୍ନ ହୁଏ। ସେହି ମୁଦ୍ରାଙ୍କନର ଅନୁଭବକୁ ଦାନିଏଲ ଦଶମ ଅଧ୍ୟାୟରେ ଚିତ୍ରିତ କରିଛନ୍ତି, ଯେତେବେଳେ ସେ ଏକୋଇଶ ଦିନର ଶୋକାବଧି ପରେ “marah” ଦର୍ଶନକୁ ଦେଖନ୍ତି, ଯାହା ସେହି ସାଢେ ତିନି ଦିନ, ଯେତେବେଳେ ଦୁଇଜଣ ଭବିଷ୍ୟଦ୍ଦକ୍ତା ରାସ୍ତାରେ ମୃତ ଥିଲେ। ସେହି ଦର୍ଶନକୁ “ଶେଷ କାଳରେ ପରମେଶ୍ୱରଙ୍କ ଜନମାନଙ୍କ ଉପରେ ଯାହା ଘଟିବ” ତାହାର ବ୍ୟାଖ୍ୟା ଭାବରେ ଅର୍ଥାନ୍ୱିତ କରାଯାଇଥିଲା।</w:t>
      </w:r>
    </w:p>
    <w:p>
      <w:pPr>
        <w:pStyle w:val="ArticleBody"/>
        <w:jc w:val="left"/>
      </w:pPr>
      <w:r>
        <w:rPr>
          <w:rFonts w:ascii="Nirmala UI" w:hAnsi="Nirmala UI" w:eastAsia="Nirmala UI" w:cs="Nirmala UI"/>
        </w:rPr>
        <w:t>ହିଦ୍ଦେକେଲ୍ ନଦୀର ଦର୍ଶନ ଦ୍ୱାରା ଯେ ସତ୍ୟ ପ୍ରତିନିଧିତ ହୋଇଛି, ଅର୍ଥାତ୍ ସେହି ସିଲ୍‌ କରୁଥିବା ସତ୍ୟ, ତାହା ଏଗାରରୁ ପନ୍ଦର ପର୍ଯ୍ୟନ୍ତ ପଦମାନଙ୍କର ଭବିଷ୍ୟଦ୍ବାଣୀମୟ ଇତିହାସରେ ପୂରଣ ହୁଏ। ଏହା ଚାଳିଶ ପଦର ଇତିହାସ, ଯାହା 1989 ମସିହାରେ ଆରମ୍ଭ ହୁଏ, ଏବଂ ଚାଳିଶିଏକ ପଦ ଓ ଶୀଘ୍ର ଆସୁଥିବା ରବିବାର ଆଇନ ପର୍ଯ୍ୟନ୍ତ ଚାଲିଥାଏ। ଏହା ଦ୍ୱିତୀୟ ପଦର ଷଷ୍ଠ, ସର୍ବାଧିକ ସମ୍ପନ୍ନ ରାଷ୍ଟ୍ରପତିଙ୍କ ଇତିହାସ, ଯାହା ତୃତୀୟ ପଦରେ ଉଲ୍ଲେଖିତ “ମହାନ ଆଲେକ୍ସାଣ୍ଡର”ଙ୍କ ସପ୍ତମ ରାଜ୍ୟ ପର୍ଯ୍ୟନ୍ତ ପ୍ରତିନିଧିତ ହୋଇଛି।</w:t>
      </w:r>
    </w:p>
    <w:p>
      <w:pPr>
        <w:pStyle w:val="ArticleBody"/>
        <w:jc w:val="left"/>
      </w:pPr>
      <w:r>
        <w:rPr>
          <w:rFonts w:ascii="Nirmala UI" w:hAnsi="Nirmala UI" w:eastAsia="Nirmala UI" w:cs="Nirmala UI"/>
        </w:rPr>
        <w:t>୨୦୧୪ ମସିହାରେ ପ୍ରତିନିଧି ଯୁଦ୍ଧମାନଙ୍କର ଦ୍ୱିତୀୟ ସଂଘର୍ଷର ଆରମ୍ଭ ସମୟରେ ଯେ ଇତିହାସ ଆରମ୍ଭ ହୋଇଥିଲା, ଏବଂ ତାହା ପରେ ୨୦୧୫ ମସିହାରେ ସବୁଠାରୁ ଧନୀ ରାଷ୍ଟ୍ରପତି ନିଜ ଅଭିଯାନ ଆରମ୍ଭ କରିଥିଲେ, ସେହି ଇତିହାସ ୧୯୮୯ ଠାରୁ ଚାଳିଶତମ ପଦରେ ଉଲ୍ଲେଖିତ ରବିବାର ନିୟମ ପର୍ଯ୍ୟନ୍ତ ଥିବା ଖାଲି ଅଞ୍ଚଳ; ଏବଂ ଏହା ଦ୍ୱିତୀୟ ପଦରେ ଉଲ୍ଲେଖିତ ଷଷ୍ଠ, ସବୁଠାରୁ ଧନୀ ରାଷ୍ଟ୍ରପତିଠାରୁ ସପ୍ତମ ରାଜ୍ୟ ପର୍ଯ୍ୟନ୍ତ ଥିବା ଖାଲି ଅଞ୍ଚଳ ମଧ୍ୟ ଅଟେ। ଏହା ସେହି ଇତିହାସ ଯାହା ପ୍ରକାଶିତ ବାକ୍ୟର ଅଠାରତମ ଅଧ୍ୟାୟର ପ୍ରଥମ ସ୍ୱର ସହ ୨୦୦୧ ମସିହା ସେପ୍ଟେମ୍ବର ୧୧ ତାରିଖରେ ଆରମ୍ଭ ହୁଏ, ଏବଂ ପ୍ରକାଶିତ ବାକ୍ୟର ଏଗାରତମ ଅଧ୍ୟାୟରେ ମହା ଭୂମିକମ୍ପର ଘଣ୍ଟାରେ ଦ୍ୱିତୀୟ ସ୍ୱର ସହ ସମାପ୍ତ ହୁଏ। ସେହି ଇତିହାସ ଏଜିକିଏଲଙ୍କ ଦ୍ୱାଦଶ ଅଧ୍ୟାୟରେ ଚିହ୍ନିତ ସେହି ଐତିହାସିକ କାଳ ମଧ୍ୟ ଅଟେ, ଯେଉଁଠାରେ ପ୍ରତ୍ୟେକ ଦର୍ଶନ ପୂରଣ ହୁଏ। ସେହି ସମୟାବଧି ହେଉଛି ଏକ ଶତ ଚୁଆଳିଶ ହଜାରଙ୍କର ମୁଦ୍ରାଙ୍କନର ସମୟ। ପରମେଶ୍ୱରଙ୍କ ଜନମାନଙ୍କର ପବିତ୍ରୀକରଣ ତାଙ୍କର ବାକ୍ୟ ଦ୍ୱାରା ସମ୍ପନ୍ନ ହୁଏ।</w:t>
      </w:r>
    </w:p>
    <w:p>
      <w:pPr>
        <w:pStyle w:val="ArticleScripture"/>
        <w:jc w:val="left"/>
      </w:pPr>
      <w:r>
        <w:rPr>
          <w:rFonts w:ascii="Nirmala UI" w:hAnsi="Nirmala UI" w:eastAsia="Nirmala UI" w:cs="Nirmala UI"/>
        </w:rPr>
        <w:t>ତୁମ ସତ୍ୟ ଦ୍ୱାରା ସେମାନଙ୍କୁ ପବିତ୍ର କର; ତୁମ ବାକ୍ୟ ସତ୍ୟ ଅଟେ। ଯୋହନ 17:17।</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“ଏହି ଦର୍ଶନ ଏଜିକିଏଲଙ୍କୁ ସେହି ସମୟରେ ଦିଆଯାଇଥିଲା, ଯେତେବେଳେ ତାଙ୍କର ମନ ଅନ୍ଧକାରମୟ ଅଶୁଭ ପୂର୍ବାଭାସରେ ପୂର୍ଣ୍ଣ ଥିଲା। ସେ ତାଙ୍କ ପିତୃପୁରୁଷମାନଙ୍କର ଦେଶକୁ ଉଜାଡ଼ ପଡ଼ିଥିବା ଦେଖିଲେ। ଯେ ନଗର ଏକଦା ଲୋକମାନଙ୍କରେ ପରିପୂର୍ଣ୍ଣ ଥିଲା, ସେହିଟି ଆଉ ବସୋବାସଯୋଗ୍ୟ ରହିନଥିଲା। ତାହାର ପ୍ରାଚୀରମଧ୍ୟରେ ଆନନ୍ଦଧ୍ୱନି ଓ ସ୍ତୁତିଗୀତର ସ୍ୱର ଆଉ ଶୁଣାଯାଉ ନଥିଲା। ଭବିଷ୍ୟଦ୍ବକ୍ତା ସ୍ୱୟଂ ମଧ୍ୟ ଏକ ଅଜଣା ଦେଶରେ ଜଣେ ପରଦେଶୀ ଥିଲେ, ଯେଠାରେ ଅସୀମ ଆକାଂକ୍ଷା ଓ ନିର୍ମମ କ୍ରୁରତା ସର୍ବୋଚ୍ଚ ଶାସନ କରୁଥିଲା। ସେ ମନୁଷ୍ୟୀୟ ଅତ୍ୟାଚାର ଓ ଅନ୍ୟାୟ ସମ୍ବନ୍ଧରେ ଯାହା ଦେଖିଲେ ଓ ଶୁଣିଲେ, ସେଗୁଡ଼ିକ ତାଙ୍କ ପ୍ରାଣକୁ ବିଷଣ୍ଣ କରିଦେଲା, ଏବଂ ସେ ଦିନରାତି ତୀବ୍ର ବିଲାପ କରୁଥିଲେ। କିନ୍ତୁ କେବର ନଦୀତୀରେ ତାଙ୍କ ସମ୍ମୁଖରେ ପ୍ରକାଶିତ ସେହି ଅଦ୍ଭୁତ ପ୍ରତୀକଗୁଡ଼ିକ ପୃଥିବୀର ଶାସକମାନଙ୍କର ଶକ୍ତିଠାରୁ ଅଧିକ ବଳବାନ ଏକ ସର୍ବାଧିକାରୀ ଶକ୍ତିକୁ ପ୍ରକାଶ କଲା। ଅଶ୍ଶୁର ଓ ବାବିଲୋନର ଗର୍ବିତ ଏବଂ କ୍ରୁର ସମ୍ରାଟମାନଙ୍କ ଉପରେ ଦୟା ଓ ସତ୍ୟର ପରମେଶ୍ୱର ସିଂହାସନାସୀନ ଥିଲେ।”</w:t>
      </w:r>
    </w:p>
    <w:p>
      <w:pPr>
        <w:pStyle w:val="ArticleScripture"/>
        <w:jc w:val="left"/>
      </w:pPr>
      <w:r>
        <w:rPr>
          <w:rFonts w:ascii="Nirmala UI" w:hAnsi="Nirmala UI" w:eastAsia="Nirmala UI" w:cs="Nirmala UI"/>
        </w:rPr>
        <w:t>“ଯେ ଚକ୍ରସଦୃଶ ଜଟିଳତାମାନେ ଭବିଷ୍ୟଦ୍ଦର୍ଶୀଙ୍କୁ ଏପରି ଭ୍ରାନ୍ତିକର ଅବ୍ୟବସ୍ଥାରେ ଜଡିତ ବୋଲି ପ୍ରତୀତ ହୋଇଥିଲା, ସେଗୁଡ଼ିକ ଏକ ଅସୀମ ହସ୍ତର ନିର୍ଦ୍ଦେଶନାଧୀନରେ ଥିଲା। ପରମେଶ୍ୱରଙ୍କ ଆତ୍ମା, ଯିଏ ତାଙ୍କୁ ଏହି ଚକ୍ରଗୁଡ଼ିକୁ ଚାଳନା କରୁଥିବା ଓ ନିର୍ଦ୍ଦେଶ ଦେଉଥିବା ରୂପେ ପ୍ରକାଶିତ ହୋଇଥିଲେ, ସେ ଅବ୍ୟବସ୍ଥାରୁ ସମନ୍ୱୟ ଉତ୍ପନ୍ନ କଲେ; ଏପରିଭାବେ ସମଗ୍ର ଜଗତ ତାଙ୍କ ନିୟନ୍ତ୍ରଣାଧୀନରେ ଥିଲା। ଗୌରବାନ୍ୱିତ ସତ୍ତାମାନଙ୍କର ଅସଂଖ୍ୟ ସମୂହ ତାଙ୍କର ଏକମାତ୍ର ବଚନରେ ଦୁଷ୍ଟ ମନୁଷ୍ୟମାନଙ୍କର ଶକ୍ତି ଓ କୁଟନୀତିକୁ ବଶୀଭୂତ କରିବାକୁ, ଏବଂ ତାଙ୍କର ବିଶ୍ୱସ୍ତଜନମାନଙ୍କ ପାଇଁ ମଙ୍ଗଳ ସାଧନ କରିବାକୁ ପ୍ରସ୍ତୁତ ଥିଲେ।”</w:t>
      </w:r>
    </w:p>
    <w:p>
      <w:pPr>
        <w:pStyle w:val="ArticleScripture"/>
        <w:jc w:val="left"/>
      </w:pPr>
      <w:r>
        <w:rPr>
          <w:rFonts w:ascii="Nirmala UI" w:hAnsi="Nirmala UI" w:eastAsia="Nirmala UI" w:cs="Nirmala UI"/>
        </w:rPr>
        <w:t>“ଏହିପରି, ଯେତେବେଳେ ଭଗବାନ ଭବିଷ୍ୟତ ଯୁଗଗୁଡ଼ିକ ପାଇଁ କଳିସିଆର ଇତିହାସକୁ ପ୍ରିୟ ଯୋହନଙ୍କ ନିକଟରେ ପ୍ରକାଶ କରିବାକୁ ଉଦ୍ୟତ ହେଲେ, ସେ ତାଙ୍କୁ ‘ମନୁଷ୍ୟପୁତ୍ର ସଦୃଶ ଜଣେ’ଙ୍କୁ ପ୍ରକାଶ କରି, ଯିଏ ସାତଟି କଳିସିଆଙ୍କୁ ପ୍ରତୀକାତ୍ମକ ଭାବେ ସୂଚିତ କରୁଥିବା ଦୀପାଧାରମାନଙ୍କ ମଧ୍ୟରେ ପରିଭ୍ରମଣ କରୁଥିଲେ, ତାଙ୍କ ଲୋକମାନଙ୍କ ପ୍ରତି ଉଦ୍ଧାରକଙ୍କ ଆଗ୍ରହ ଓ ଯତ୍ନ ସମ୍ବନ୍ଧରେ ଏକ ନିଶ୍ଚୟତା ଦେଇଥିଲେ। ଯେତେବେଳେ ଯୋହନଙ୍କୁ ପୃଥିବୀସ୍ଥ ଶକ୍ତିମାନଙ୍କ ସହ କଳିସିଆର ଶେଷ ମହାସଂଘର୍ଷଗୁଡ଼ିକ ଦେଖାଯାଇଥିଲା, ସେତେବେଳେ ତାଙ୍କୁ ବିଶ୍ୱସ୍ତମାନଙ୍କର ଚୂଡ଼ାନ୍ତ ବିଜୟ ଓ ମୁକ୍ତି ଦେଖିବାକୁ ମଧ୍ୟ ଅନୁମତି ଦିଆଯାଇଥିଲା। ସେ କଳିସିଆକୁ ପଶୁ ଓ ତାହାର ପ୍ରତିମୂର୍ତ୍ତି ସହ ଏକ ମାରାତ୍ମକ ସଂଘର୍ଷରେ ଆଣାଯାଇଥିବା ଦେଖିଲେ, ଏବଂ ମୃତ୍ୟୁଦଣ୍ଡର ଭୟରେ ସେହି ପଶୁର ଉପାସନା ବାଧ୍ୟତାମୂଳକ କରାଯାଉଥିବା ମଧ୍ୟ ଦେଖିଲେ। କିନ୍ତୁ ସଂଘର୍ଷର ଧୂଆଁ ଓ କୋଳାହଳକୁ ଅତିକ୍ରମ କରି ଦୃଷ୍ଟିପାତ କରିବାପରେ, ସେ ସିଓନ ପର୍ବତରେ ମେଷଶାବକଙ୍କ ସହ ଏକ ସମୂହକୁ ଦେଖିଲେ, ଯେଉଁମାନଙ୍କ ଲଳାଟରେ ପଶୁର ଚିହ୍ନର ପରିବର୍ତ୍ତେ ‘ପିତାଙ୍କ ନାମ ଲିଖିତ ଥିଲା।’ ଏବଂ ପୁନର୍ବାର ସେ ଦେଖିଲେ, ‘ଯେମାନେ ପଶୁର ଉପରେ, ତାହାର ପ୍ରତିମୂର୍ତ୍ତିର ଉପରେ, ତାହାର ଚିହ୍ନର ଉପରେ, ଏବଂ ତାହାର ନାମର ସଂଖ୍ୟାର ଉପରେ ବିଜୟ ପାଇଥିଲେ, ସେମାନେ ଭଗବାନଙ୍କ ବୀଣା ଧାରଣ କରି କାଚସଦୃଶ ସମୁଦ୍ର ଉପରେ ଦଣ୍ଡାୟମାନ ଥିଲେ,’ ଏବଂ ମୋଶା ଓ ମେଷଶାବକଙ୍କ ଗୀତ ଗାଉଥିଲେ।”</w:t>
      </w:r>
    </w:p>
    <w:p>
      <w:pPr>
        <w:pStyle w:val="ArticleScripture"/>
        <w:jc w:val="left"/>
      </w:pPr>
      <w:r>
        <w:rPr>
          <w:rFonts w:ascii="Nirmala UI" w:hAnsi="Nirmala UI" w:eastAsia="Nirmala UI" w:cs="Nirmala UI"/>
        </w:rPr>
        <w:t>“ଏହି ପାଠଗୁଡ଼ିକ ଆମର ଉପକାର ପାଇଁ ଅଟେ। ଆମେ ଆମର ବିଶ୍ୱାସକୁ ଈଶ୍ୱରଙ୍କ ଉପରେ ସ୍ଥିର କରି ରଖିବାକୁ ହେବ, କାରଣ ଆମ ସମ୍ମୁଖରେ ଏମିତି ଏକ ସମୟ ଅଛି ଯାହା ମନୁଷ୍ୟମାନଙ୍କର ଆତ୍ମାକୁ ପରୀକ୍ଷା କରିବ। ଖ୍ରୀଷ୍ଟ, ଜୟତୁନ ପର୍ବତ ଉପରେ, ତାଙ୍କର ଦ୍ୱିତୀୟ ଆଗମନ ପୂର୍ବରୁ ଘଟିବାକୁ ଥିବା ଭୟାବହ ବିଚାରଗୁଡ଼ିକୁ ବର୍ଣ୍ଣନା କରିଥିଲେ: ‘ତୁମେ ଯୁଦ୍ଧ ଓ ଯୁଦ୍ଧର ଅଫବାହ ବିଷୟରେ ଶୁଣିବ।’ ‘ଜାତି ଜାତିବିରୁଦ୍ଧରେ, ଏବଂ ରାଜ୍ୟ ରାଜ୍ୟବିରୁଦ୍ଧରେ ଉଠିବ; ଏବଂ ବିଭିନ୍ନ ସ୍ଥାନରେ ଦୁର୍ଭିକ୍ଷ, ମହାମାରୀ, ଏବଂ ଭୂମିକମ୍ପ ହେବ। ଏସବୁ ବେଦନାର ଆରମ୍ଭମାତ୍ର।’ ଏହି ଭବିଷ୍ୟଦ୍ବାଣୀଗୁଡ଼ିକ ଯିରୁଶାଲେମର ବିନାଶ ସମୟରେ ଆଂଶିକ ଭାବେ ପୂରଣ ହୋଇଥିଲେ ମଧ୍ୟ, ସେମାନଙ୍କର ଅଧିକ ପ୍ରତ୍ୟକ୍ଷ ପ୍ରୟୋଗ ଶେଷ ଦିନଗୁଡ଼ିକ ପ୍ରତି ଅଟେ।”</w:t>
      </w:r>
    </w:p>
    <w:p>
      <w:pPr>
        <w:pStyle w:val="ArticleScripture"/>
        <w:jc w:val="left"/>
      </w:pPr>
      <w:r>
        <w:rPr>
          <w:rFonts w:ascii="Nirmala UI" w:hAnsi="Nirmala UI" w:eastAsia="Nirmala UI" w:cs="Nirmala UI"/>
        </w:rPr>
        <w:t>“ଆମେ ବିଶାଳ ଏବଂ ଗମ୍ଭୀର ଘଟଣାମାନଙ୍କର ସୀମାରେ ଦଣ୍ଡାୟମାନ ଅଛୁ। ଭବିଷ୍ୟଦ୍ବାଣୀ ଦ୍ରୁତଗତିରେ ପୂର୍ଣ୍ଣ ହେଉଛି। ପ୍ରଭୁ ଦ୍ୱାରପ୍ରାନ୍ତରେ ଅଛନ୍ତି। ସମସ୍ତ ଜୀବିତ ମନୁଷ୍ୟଙ୍କ ପାଇଁ ଅତ୍ୟନ୍ତ ଗଭୀର ଆଗ୍ରହର ଏକ କାଳ ଶୀଘ୍ର ଆମ ସମ୍ମୁଖରେ ଉଦ୍ଘାଟିତ ହେବାକୁ ଯାଉଛି। ଅତୀତର ବିବାଦଗୁଡ଼ିକ ପୁନର୍ଜୀବିତ ହେବ; ନୂତନ ବିବାଦମାନେ ଉଦ୍ଭବିତ ହେବେ। ଆମର ଏହି ସଂସାରରେ ଯେ ସମସ୍ତ ଦୃଶ୍ୟ ଅଭିନିତ ହେବାକୁ ଯାଉଛି, ସେଗୁଡ଼ିକ ଏପର୍ଯ୍ୟନ୍ତ ସ୍ୱପ୍ନରେ ସୁଦ୍ଧା କଳ୍ପନା କରାଯାଇନାହିଁ। ଶୟତାନ ମାନବୀୟ ମାଧ୍ୟମମାନଙ୍କ ଦ୍ୱାରା କାର୍ଯ୍ୟରତ ଅଛି। ଯେମାନେ ସଂବିଧାନକୁ ପରିବର୍ତ୍ତନ କରିବାକୁ ଏବଂ ରବିବାର ପାଳନକୁ ବାଧ୍ୟତାମୂଳକ କରୁଥିବା ଏକ ଆଇନ ସୁନିଶ୍ଚିତ କରିବାକୁ ପ୍ରୟାସରତ, ସେମାନେ ଏହାର ପରିଣାମ କ’ଣ ହେବ ତାହା ଅତ୍ୟଳ୍ପ ଅନୁଭବ କରୁଛନ୍ତି। ଏକ ସଙ୍କଟ ସର୍ବଥା ଆମ ଉପରେ ଆସିପହଞ୍ଚିଛି।”</w:t>
      </w:r>
    </w:p>
    <w:p>
      <w:pPr>
        <w:pStyle w:val="ArticleScripture"/>
        <w:jc w:val="left"/>
      </w:pPr>
      <w:r>
        <w:rPr>
          <w:rFonts w:ascii="Nirmala UI" w:hAnsi="Nirmala UI" w:eastAsia="Nirmala UI" w:cs="Nirmala UI"/>
        </w:rPr>
        <w:t>“କିନ୍ତୁ ଏହି ମହାସଙ୍କଟରେ ଈଶ୍ୱରଙ୍କ ଦାସମାନେ ନିଜମାନଙ୍କ ଉପରେ ଭରସା କରିବାକୁ ନୁହେଁ। ଯିଶାୟାଙ୍କୁ, ଯିହିଜ୍କିୟେଲଙ୍କୁ ଏବଂ ଯୋହନଙ୍କୁ ଦିଆଯାଇଥିବା ଦର୍ଶନମାନଙ୍କରେ ଆମେ ଦେଖୁଛୁ ଯେ ପୃଥିବୀରେ ଘଟୁଥିବା ଘଟଣାବଳୀ ସହ ସ୍ୱର୍ଗ କେତେ ଘନିଷ୍ଠଭାବେ ସମ୍ବନ୍ଧିତ ଅଟେ, ଏବଂ ଯେମାନେ ତାଙ୍କ ପ୍ରତି ବିଶ୍ୱସ୍ତ, ସେମାନଙ୍କ ପାଇଁ ଈଶ୍ୱରଙ୍କ ଯତ୍ନ କେତେ ମହାନ। ପୃଥିବୀ କୌଣସି ଶାସକବିହୀନ ନୁହେଁ। ଆସନ୍ତା ଘଟଣାମାଳାର ଯୋଜନା ପ୍ରଭୁଙ୍କ ହାତରେ ଅଛି। ସ୍ୱର୍ଗର ମହିମାମୟ ସମ୍ରାଟ ଜାତିମାନଙ୍କର ଭାଗ୍ୟକୁ, ତଥା ନିଜ ମଣ୍ଡଳୀର ଚିନ୍ତାବିଷୟମାନଙ୍କୁ ମଧ୍ୟ, ସ୍ୱୟଂ ନିଜ ଅଧୀନରେ ରଖିଛନ୍ତି।”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ସତଷଠିତମ୍‌</dc:title>
  <dc:subject>ଭବିଷ୍ୟଦ୍ବାଣୀର ଅର୍ଥୋଦ୍ଘାଟନ: ଦାନିଏଲ 11:10 ଏବଂ ତାହାର ପରବର୍ତ୍ତୀ ଅଂଶମାନଙ୍କର ଐତିହାସିକ ଓ ଭବିଷ୍ୟଦ୍ବାଣୀମୂଳକ ଗୁରୁତ୍ୱର ଉନ୍ମୋଚନ</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