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ପଚାତ୍ତରିଶତମ୍</w:t>
      </w:r>
    </w:p>
    <w:p>
      <w:pPr>
        <w:pStyle w:val="ArticleSubtitle"/>
        <w:jc w:val="left"/>
      </w:pPr>
      <w:r>
        <w:rPr>
          <w:rFonts w:ascii="Nirmala UI" w:hAnsi="Nirmala UI" w:eastAsia="Nirmala UI" w:cs="Nirmala UI"/>
        </w:rPr>
        <w:t>ମହିମାନ୍ୱିତ ଖ୍ରୀଷ୍ଟ: ଦାନିଏଲ ଓ ପ୍ରକାଶିତ ବାକ୍ୟରେ ଭବିଷ୍ୟଦ୍ବାଣୀମୂଳକ ସମାନ୍ତରାଳତାଗୁଡ଼ିକ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ଦାନିଏଲ ପୁସ୍ତକର ଦଶମ ଅଧ୍ୟାୟରେ ଖ୍ରୀଷ୍ଟଙ୍କ ବିଷୟରେ ଯେ ଦର୍ଶନ ଦିଆଯାଇଛି, ପ୍ରକାଶିତ ବାକ୍ୟରେ ଯୋହନ ଯେହି ଦର୍ଶନ ଦେଖିଥିଲେ, ସେହି ଦର୍ଶନ ଏକେଇ ଅଟେ। ଏହା “marah” ଦର୍ଶନ ଥିଲା, ଯାହା ଖ୍ରୀଷ୍ଟଙ୍କ ପ୍ରକାଶର “mareh” ଦର୍ଶନର ସ୍ତ୍ରୀଲିଙ୍ଗ ରୂପ ଅଟେ। “Mareh” ହେଉଛି ଦୁଇ ହଜାର ତିନି ଶତ ବର୍ଷର ଦର୍ଶନ, ଏବଂ ଏହାର ପ୍ରାଥମିକ ଅର୍ଥ “ପ୍ରକାଶ” ଅଟେ। ଦାନିଏଲ ଓ ଯୋହନ—ଉଭୟଙ୍କ ପାଖରେ ଖ୍ରୀଷ୍ଟଙ୍କ “ପ୍ରକାଶ” ମହିମାମୟ ଖ୍ରୀଷ୍ଟଙ୍କ ଦର୍ଶନ ଥିଲା।</w:t>
      </w:r>
    </w:p>
    <w:p>
      <w:pPr>
        <w:pStyle w:val="ArticleScripture"/>
        <w:jc w:val="left"/>
      </w:pPr>
      <w:r>
        <w:rPr>
          <w:rFonts w:ascii="Nirmala UI" w:hAnsi="Nirmala UI" w:eastAsia="Nirmala UI" w:cs="Nirmala UI"/>
        </w:rPr>
        <w:t>ପ୍ରଥମ ମାସର ଚବ୍ବିଶତମ ଦିନରେ, ମୁଁ ହିଦ୍ଦେକେଲ୍ ବୋଲି ପରିଚିତ ସେହି ମହାନଦୀର କୂଳରେ ଥିବାବେଳେ; ତେବେ ମୁଁ ମୋର ଚକ୍ଷୁ ଉପରକୁ ଉଠାଇ ଦେଖିଲି, ଏବଂ ଦେଖ, ଶଣବସ୍ତ୍ର ପରିଧାନ କରିଥିବା ଜଣେ ପୁରୁଷ, ଯାହାଙ୍କ କଟି ଉଫାଜର ସୁକୁମାର ସୁବର୍ଣ୍ଣରେ ବାନ୍ଧାଯାଇଥିଲା; ତାଙ୍କ ଦେହ ବେରିଲ୍ ପଥର ସଦୃଶ ଥିଲା, ତାଙ୍କ ମୁଖ ବିଜୁଳିର ଦୀପ୍ତି ପରି, ତାଙ୍କ ଚକ୍ଷୁ ଅଗ୍ନିଦୀପ ସଦୃଶ, ତାଙ୍କ ବାହୁ ଓ ପାଦ ମଜିତ ପିତଳର ବର୍ଣ୍ଣ ସଦୃଶ, ଏବଂ ତାଙ୍କ ବାକ୍ୟର ସ୍ୱର ଏକ ବିଶାଳ ଜନସମୂହର ସ୍ୱର ପରି ଥିଲା। ଦାନିଏଲ 10:4–6.</w:t>
      </w:r>
    </w:p>
    <w:p>
      <w:pPr>
        <w:pStyle w:val="ArticleBody"/>
        <w:jc w:val="left"/>
      </w:pPr>
      <w:r>
        <w:rPr>
          <w:rFonts w:ascii="Nirmala UI" w:hAnsi="Nirmala UI" w:eastAsia="Nirmala UI" w:cs="Nirmala UI"/>
        </w:rPr>
        <w:t>“mareh” ବୋଲି ଯେଉଁ ଶବ୍ଦର ଅର୍ଥ “ଦେଖାଯିବାର ରୂପ”, ସେହି ଅଂଶରେ ଏହାକୁ “ବିଦ୍ୟୁତ୍‌ର ଦେଖାଯିବାର ରୂପ” ବୋଲି ଅନୁବାଦ କରାଯାଇଛି। ଦଶମ ଅଧ୍ୟାୟରେ ଏହି ଶବ୍ଦଟି ଚାରିଥର ବ୍ୟବହୃତ ହୋଇଛି; ସେଥିରୁ ଦୁଇଥର ଏହାକୁ “ଦର୍ଶନ” ବୋଲି, ଏବଂ ଦୁଇଥର “ଦେଖାଯିବାର ରୂପ” ବୋଲି ଅନୁବାଦ କରାଯାଇଛି। ଏହାର ସ୍ତ୍ରୀଲିଙ୍ଗ ରୂପରେ ଏହି ଶବ୍ଦଟି ଆଉ ତିନିଥର ବ୍ୟବହୃତ ହୋଇଛି। “marah” ଶବ୍ଦଟି “ଦେଖାଯିବାର ରୂପ” ଦର୍ଶନର ସ୍ତ୍ରୀଲିଙ୍ଗ ପ୍ରକାଶ। ଏହାର ଅର୍ଥ “ଦର୍ପଣ” ବୋଲି ନିର୍ଦ୍ଧାରିତ, ଏବଂ ଏହା ଏକ “causative” କ୍ରିୟାବିଶେଷଣ, ଯାହା ଦେଖାଯାଇବାବେଳେ କୌଣସି କାର୍ଯ୍ୟ ଘଟିବାକୁ କାରଣ ହୁଏ।</w:t>
      </w:r>
    </w:p>
    <w:p>
      <w:pPr>
        <w:pStyle w:val="ArticleBody"/>
        <w:jc w:val="left"/>
      </w:pPr>
      <w:r>
        <w:rPr>
          <w:rFonts w:ascii="Nirmala UI" w:hAnsi="Nirmala UI" w:eastAsia="Nirmala UI" w:cs="Nirmala UI"/>
        </w:rPr>
        <w:t>କାରଣବାଚକ କ୍ରିୟାବିଶେଷଣ ଏକ ବିଶେଷଣରୁ ଉଦ୍ଭବ ହୁଏ, ଯାହା କୌଣସି କିଛି ଘଟିବାକୁ କାରଣ ହୁଏ କିମ୍ବା କୌଣସି ପ୍ରଭାବ ଉତ୍ପନ୍ନ କରେ। ଭାଷା ଓ ବ୍ୟାକରଣରେ, ଏହା ସାଧାରଣତଃ ସେହି କ୍ରିୟାଗୁଡ଼ିକ କିମ୍ବା ଗଠନଗୁଡ଼ିକୁ ସୂଚାଏ, ଯେଉଁମାନେ କାହାକୁ କିମ୍ବା କୌଣସି ବସ୍ତୁକୁ କୌଣସି କାର୍ଯ୍ୟ କରିବାକୁ ବା କୌଣସି ଅବସ୍ଥା ଅନୁଭବ କରିବାକୁ କାରଣ କରିବାର ଧାରଣାକୁ ପ୍ରକାଶ କରନ୍ତି।</w:t>
      </w:r>
    </w:p>
    <w:p>
      <w:pPr>
        <w:pStyle w:val="ArticleBody"/>
        <w:jc w:val="left"/>
      </w:pPr>
      <w:r>
        <w:rPr>
          <w:rFonts w:ascii="Nirmala UI" w:hAnsi="Nirmala UI" w:eastAsia="Nirmala UI" w:cs="Nirmala UI"/>
        </w:rPr>
        <w:t>ଉଦାହରଣ ସ୍ୱରୂପ, “She made him laugh” ବାକ୍ୟରେ “made” କ୍ରିୟାପଦଟି କାରକାତ୍ମକ, କାରଣ ଏହା ସୂଚାଏ ଯେ କର୍ତ୍ତା (she) କର୍ମ (him)ଙ୍କୁ ସେହି କ୍ରିୟା (ହସିବା) କରିବାକୁ କାରଣ କଲେ।</w:t>
      </w:r>
    </w:p>
    <w:p>
      <w:pPr>
        <w:pStyle w:val="ArticleBody"/>
        <w:jc w:val="left"/>
      </w:pPr>
      <w:r>
        <w:rPr>
          <w:rFonts w:ascii="Nirmala UI" w:hAnsi="Nirmala UI" w:eastAsia="Nirmala UI" w:cs="Nirmala UI"/>
        </w:rPr>
        <w:t>“ମୁଁ ମୋର ଗାଡ଼ିଟି ମରାମତି କରାଇଲି।” (ଏହି ବାକ୍ୟରେ, କର୍ତ୍ତା “ମୁଁ” ଅନ୍ୟ କାହାକୁ ଗାଡ଼ିଟି ମରାମତି କରିବାର କାର୍ଯ୍ୟ କରାଇଥିଲି।)</w:t>
      </w:r>
    </w:p>
    <w:p>
      <w:pPr>
        <w:pStyle w:val="ArticleBody"/>
        <w:jc w:val="left"/>
      </w:pPr>
      <w:r>
        <w:rPr>
          <w:rFonts w:ascii="Nirmala UI" w:hAnsi="Nirmala UI" w:eastAsia="Nirmala UI" w:cs="Nirmala UI"/>
        </w:rPr>
        <w:t>“ସେ ତାଙ୍କ ଛାତ୍ରଛାତ୍ରୀମାନଙ୍କୁ ପରୀକ୍ଷା ପାଇଁ ଅଧ୍ୟୟନ କରାଇଲେ।” (ଏଠାରେ, କର୍ତ୍ତା “ସେ” ତାଙ୍କ ଛାତ୍ରଛାତ୍ରୀମାନଙ୍କୁ ପରୀକ୍ଷା ପାଇଁ ଅଧ୍ୟୟନ କରିବା କ୍ରିୟାରେ ନିୟୋଜିତ କରାଇଥିଲେ।)</w:t>
      </w:r>
    </w:p>
    <w:p>
      <w:pPr>
        <w:pStyle w:val="ArticleBody"/>
        <w:jc w:val="left"/>
      </w:pPr>
      <w:r>
        <w:rPr>
          <w:rFonts w:ascii="Nirmala UI" w:hAnsi="Nirmala UI" w:eastAsia="Nirmala UI" w:cs="Nirmala UI"/>
        </w:rPr>
        <w:t>“ସେ ନିଜ ଚୁଲ କଟାଇଲେ।” (ଏହି କ୍ଷେତ୍ରରେ, “ସେ” ବୋଲିଥିବା କର୍ତ୍ତା ନିଜ ଚୁଲ କାଟିବା କାର୍ଯ୍ୟଟି ଅନ୍ୟ କାହାରୋ ଦ୍ୱାରା କରାଇଲେ।)</w:t>
      </w:r>
    </w:p>
    <w:p>
      <w:pPr>
        <w:pStyle w:val="ArticleBody"/>
        <w:jc w:val="left"/>
      </w:pPr>
      <w:r>
        <w:rPr>
          <w:rFonts w:ascii="Nirmala UI" w:hAnsi="Nirmala UI" w:eastAsia="Nirmala UI" w:cs="Nirmala UI"/>
        </w:rPr>
        <w:t>“କମ୍ପାନୀ ଭବନଟିର ପୁନଃନିର୍ମାଣ କରାଇଲା।” (ଏହି ବାକ୍ୟରେ, କମ୍ପାନୀ ଅନ୍ୟ କାହାକୁ ଭବନଟିର ପୁନଃନିର୍ମାଣ କାମ କରାଇଥିଲା।)</w:t>
      </w:r>
    </w:p>
    <w:p>
      <w:pPr>
        <w:pStyle w:val="ArticleBody"/>
        <w:jc w:val="left"/>
      </w:pPr>
      <w:r>
        <w:rPr>
          <w:rFonts w:ascii="Nirmala UI" w:hAnsi="Nirmala UI" w:eastAsia="Nirmala UI" w:cs="Nirmala UI"/>
        </w:rPr>
        <w:t>“ଆମେ ପିଲାମାନଙ୍କୁ ଘରୋଇ କାମରେ ସହଯୋଗ କରାଇବୁ।” (ଏଠାରେ, କର୍ତ୍ତା “ଆମେ” ପିଲାମାନଙ୍କୁ ଘରୋଇ କାମରେ ସହଯୋଗ କରିବାର କାର୍ଯ୍ୟରେ ଅଂଶଗ୍ରହଣ କରାଇବାକୁ ଯୋଜନା କରୁଛି।) ଏହି ପ୍ରତ୍ୟେକ ଉଦାହରଣରେ, କାରଣବାଚକ କ୍ରିୟାମାନ (had, made, got, get) ଏହା ସୂଚିତ କରେ ଯେ କର୍ତ୍ତା ଅନ୍ୟ କାହାକୁ ମୁଖ୍ୟ କ୍ରିୟା (repaired, study, cut, renovated, help) ଦ୍ୱାରା ନିର୍ଦ୍ଦିଷ୍ଟ କାର୍ଯ୍ୟ କରିବାକୁ କାରଣ ହୁଏ।</w:t>
      </w:r>
    </w:p>
    <w:p>
      <w:pPr>
        <w:pStyle w:val="ArticleBody"/>
        <w:jc w:val="left"/>
      </w:pPr>
      <w:r>
        <w:rPr>
          <w:rFonts w:ascii="Nirmala UI" w:hAnsi="Nirmala UI" w:eastAsia="Nirmala UI" w:cs="Nirmala UI"/>
        </w:rPr>
        <w:t>“ମାରେହ” ରୂପ-ଦର୍ଶନ, ଯେତେବେଳେ ସ୍ତ୍ରୀଲିଙ୍ଗ କାଳରେ “ମାରାହ” ଭାବେ ପ୍ରକାଶିତ ହୁଏ, ଏବଂ “ଆଇନା” ବୋଲି ପରିଭାଷିତ କରାଯାଏ, ସେତେବେଳେ ଏହା ଚିହ୍ନିତ କରେ ଯେ ଗୌରବାନ୍ୱିତ ଖ୍ରୀଷ୍ଟଙ୍କ ଦର୍ଶନ ସେହି ଲୋକମାନଙ୍କ ମଧ୍ୟରେ ପୁନରୁତ୍ପାଦିତ ହୁଏ ଯେମାନେ ସେହି ଦର୍ଶନକୁ ନିରୀକ୍ଷଣ କରନ୍ତି। ଯେତେବେଳେ ଦାନିଏଲ ଖ୍ରୀଷ୍ଟଙ୍କ “ରୂପ”କୁ ବିଜୁଳି ସଦୃଶ ଭାବେ ଦେଖିଲେ, ଏକ ଶ୍ରେଣୀର ଲୋକ ଭୟରେ ପଳାଇଗଲେ, କିନ୍ତୁ ଦାନିଏଲଙ୍କ ପାଇଁ ଏହା ତାଙ୍କ ଭିତରେ ଏକ ଅଦ୍ଭୁତ ପରିବର୍ତ୍ତନ ଉତ୍ପନ୍ନ କଲା।</w:t>
      </w:r>
    </w:p>
    <w:p>
      <w:pPr>
        <w:pStyle w:val="ArticleScripture"/>
        <w:jc w:val="left"/>
      </w:pPr>
      <w:r>
        <w:rPr>
          <w:rFonts w:ascii="Nirmala UI" w:hAnsi="Nirmala UI" w:eastAsia="Nirmala UI" w:cs="Nirmala UI"/>
        </w:rPr>
        <w:t>ଏବଂ ମୁଁ, ଦାନିୟେଲ, ସେହି ଦର୍ଶନକୁ ଏକାକୀ ଦେଖିଲି; କାରଣ ଯେମାନେ ମୋ ସହିତ ଥିଲେ ସେମାନେ ସେହି ଦର୍ଶନକୁ ଦେଖିଲେ ନାହିଁ; କିନ୍ତୁ ଏକ ମହା କମ୍ପନ ସେମାନଙ୍କ ଉପରେ ପଡ଼ିଲା, ଯେପରି ସେମାନେ ପଳାଇ ଯାଇ ନିଜମାନଙ୍କୁ ଲୁଚାଇଲେ। ତେଣୁ ମୁଁ ଏକାକୀ ରହିଗଲି, ଏବଂ ଏହି ମହାନ ଦର୍ଶନକୁ ଦେଖିଲି, ଏବଂ ମୋରେ କୌଣସି ଶକ୍ତି ଅବଶିଷ୍ଟ ରହିଲା ନାହିଁ; କାରଣ ମୋର ରୂପଲାବଣ୍ୟ ମୋରେ ବିକୃତିରେ ପରିଣତ ହେଲା, ଏବଂ ମୁଁ କୌଣସି ଶକ୍ତି ଧାରଣ କରିପାରିଲି ନାହିଁ। ଦାନିୟେଲ 10:7, 8.</w:t>
      </w:r>
    </w:p>
    <w:p>
      <w:pPr>
        <w:pStyle w:val="ArticleBody"/>
        <w:jc w:val="left"/>
      </w:pPr>
      <w:r>
        <w:rPr>
          <w:rFonts w:ascii="Nirmala UI" w:hAnsi="Nirmala UI" w:eastAsia="Nirmala UI" w:cs="Nirmala UI"/>
        </w:rPr>
        <w:t>ସତ୍ୟକୁ ହିବ୍ରୁ ଶବ୍ଦ “truth” ଦ୍ୱାରା ପ୍ରତିନିଧିତ କରାଯାଇଛି, ଯାହା ହିବ୍ରୁ ବର୍ଣ୍ଣମାଳାର ପ୍ରଥମ, ତ୍ରୟୋଦଶ ଏବଂ ଶେଷ ଅକ୍ଷରରୁ ଗଠିତ। ପ୍ରଥମ ଅକ୍ଷର ଏବଂ ଶେଷ ଅକ୍ଷର ଖ୍ରୀଷ୍ଟଙ୍କ ପାଇଁ ସଦା ଏକେ ଅର୍ଥ ବୋକେ, କାରଣ ଆଲ୍ଫା ଏବଂ ଓମେଗା ଭାବେ ସେ ସଦା ଆରମ୍ଭ ସହ ଶେଷକୁ ପ୍ରତିନିଧିତ କରନ୍ତି। ମଧ୍ୟସ୍ଥ କିମ୍ବା ତ୍ରୟୋଦଶ ଅକ୍ଷର ବିଦ୍ରୋହକୁ ପ୍ରତିନିଧିତ କରେ। ଦାନିଏଲ କହିଛନ୍ତି, “ମୁଁ ଦାନିଏଲ ଏକା ଏହି ଦର୍ଶନ ଦେଖିଲି,” କିନ୍ତୁ ଦାନିଏଲଙ୍କ ସହିତ ଥିବା ଯେମାନେ ବିଦ୍ରୋହରେ ବଞ୍ଚୁଥିଲେ, ସେମାନେ “ସେହି ଦର୍ଶନ ଦେଖିଲେ ନାହିଁ।” ଏହିପରି ଦାନିଏଲ “ଏକା” “ସେହି ମହାନ୍ ଦର୍ଶନ” ଦେଖିଲେ। ଆରମ୍ଭରେ ଏବଂ ଶେଷରେ ଦାନିଏଲ ଏକା ଦର୍ଶନ ଦେଖିଲେ, ଏବଂ ଦ୍ୱିତୀୟ ଉଲ୍ଲେଖ ପଳାଇଯାଇଥିବାମାନଙ୍କୁ ସେମାନଙ୍କର ବିଦ୍ରୋହ ପ୍ରକାଶ କରିବାକୁ ବାଧ୍ୟ କଲା। ଦାନିଏଲ ଶେଷ ଦିନମାନରେ ଈଶ୍ୱରଙ୍କ ଲୋକମାନଙ୍କୁ ପ୍ରତିନିଧିତ କରୁଛନ୍ତି, ଯେମାନେ ତାଙ୍କର ପ୍ରତିମୂର୍ତ୍ତିକୁ ନିରନ୍ତର ନିରୀକ୍ଷଣ କରିବାର ପ୍ରକ୍ରିୟା ଦ୍ୱାରା ଖ୍ରୀଷ୍ଟଙ୍କ ପ୍ରତିମୂର୍ତ୍ତିରେ ପରିବର୍ତ୍ତିତ ହୁଅନ୍ତି। ଆମେ “looking glass” ଦର୍ଶନକୁ ଦେଖିବାକୁ ଉଚିତ।</w:t>
      </w:r>
    </w:p>
    <w:p>
      <w:pPr>
        <w:pStyle w:val="ArticleScripture"/>
        <w:jc w:val="left"/>
      </w:pPr>
      <w:r>
        <w:rPr>
          <w:rFonts w:ascii="Nirmala UI" w:hAnsi="Nirmala UI" w:eastAsia="Nirmala UI" w:cs="Nirmala UI"/>
        </w:rPr>
        <w:t>“ଆମେ ସଜୀବ ଅନୁଭବ ଦ୍ୱାରା ଈଶ୍ୱରଙ୍କ ବିଷୟରେ ଜ୍ଞାନ ଲାଭ କରିବାକୁ ହେବ। ଯଦି ଆମେ ପ୍ରଭୁଙ୍କୁ ଜାଣିବା ପାଇଁ ଆଗକୁ ବଢ଼ିଚାଲିବା, ତେବେ ଆମେ ଜାଣିବୁ ଯେ ତାଙ୍କର ଆଗମନ ପ୍ରଭାତ ପରି ନିଶ୍ଚିତ ଭାବରେ ପ୍ରସ୍ତୁତ ଅଛି। ଖ୍ରୀଷ୍ଟ ଆମକୁ ଆହ୍ୱାନ କରୁଛନ୍ତି ଯେ ଆମେ ଈଶ୍ୱରଙ୍କ ସମସ୍ତ ପୂର୍ଣ୍ଣତାରେ ପରିପୂର୍ଣ୍ଣ ହେଉ। ତାହାହେଲେ ଆମେ ଖ୍ରୀଷ୍ଟୀୟ ଧର୍ମର ସିଦ୍ଧତାକୁ ସତ୍ୟରୂପେ ପ୍ରତିନିଧିତ୍ୱ କରିପାରିବୁ। ‘ମୁଁ ଯେ ଜଳ ତାହାକୁ ଦେବି, ଯେ କେହି ସେହି ଜଳ ପିବେ,’ ତାରକକର୍ତ୍ତା ଘୋଷଣା କରନ୍ତି, ‘ସେ କେବେ ତୃଷ୍ଣାର୍ତ୍ତ ହେବ ନାହିଁ; କିନ୍ତୁ ମୁଁ ତାହାକୁ ଯେ ଜଳ ଦେବି, ତାହା ତାହାର ମଧ୍ୟରେ ଅନନ୍ତ ଜୀବନ ପର୍ଯ୍ୟନ୍ତ ଉଫାନି ଉଠୁଥିବା ଜଳସ୍ରୋତ ହୋଇଯିବ।’ ଖ୍ରୀଷ୍ଟ ଚାହାନ୍ତି ଯେ ଆମେ ତାଙ୍କ ସହ ସହକର୍ମୀ ହେବା। ଯେତେବେଳେ ଆମେ ଆତ୍ମକେନ୍ଦ୍ରିକତାରୁ ଶୂନ୍ୟ ହେବୁ, ସେ ଆମକୁ ତାଙ୍କର ଅନୁଗ୍ରହ ଦେବେ, ଯାହାକି ଆମେ ଅନ୍ୟମାନଙ୍କୁ ବଣ୍ଟନ କରିପାରିବୁ। ଯେ ଦୁଇଟି ଜୟତୁନ ଶାଖା, ଦୁଇଟି ସୁବର୍ଣ୍ଣ ନଳୀ ଦ୍ୱାରା ନିଜମାନଙ୍କ ମଧ୍ୟରୁ ସୁବର୍ଣ୍ଣ ତେଲ ଝରାଇ ଦେଉଛି, ସେମାନେ ନିଶ୍ଚୟ ଶୋଧିତ ପାତ୍ରମାନଙ୍କୁ ଆଲୋକ, ସାନ୍ତ୍ୱନା, ଆଶା ଏବଂ ପ୍ରେମରେ ପୂରଣ କରିବେ ସେମାନଙ୍କ ପାଇଁ, ଯେମାନେ ଆବଶ୍ୟକତାରେ ଅଛନ୍ତି। ଆମେ ଈଶ୍ୱରଙ୍କୁ ଅନିୟତ, କ୍ଷଣିକ ସେବାଠାରୁ ଅଧିକ କିଛି ଅର୍ପଣ କରିବାକୁ ହେବ। କିନ୍ତୁ ଏହା ଆମେ କେବଳ ଯୀଶୁଙ୍କଠାରୁ ଶିଖିବା ଦ୍ୱାରା, ତାଙ୍କର ନମ୍ରତା ଓ ହୃଦୟର ଦୀନତାକୁ ଆଦର କରିବା ଦ୍ୱାରା କରିପାରିବୁ। ଆସନ୍ତୁ, ଆମେ ନିଜମାନଙ୍କୁ ଈଶ୍ୱରଙ୍କ ଭିତରେ ଲୁଚାଇ ଦେବା। ଆସନ୍ତୁ, ଆମେ ତାଙ୍କ ଉପରେ ଭରସା ରଖିବା। ଆସନ୍ତୁ, ଆମେ ଖ୍ରୀଷ୍ଟଙ୍କ ମଧ୍ୟରେ ଅବସ୍ଥାନ କରିବା। ତାହାହେଲେ ଆମେ ସମସ୍ତେ ‘ଅନାବୃତ ମୁଖରେ ଦର୍ପଣରେ ପ୍ରଭୁଙ୍କ ମହିମା ଦେଖୁଥିବାବେଳେ, ସେହି ଏକେ ପ୍ରତିମୂର୍ତ୍ତିରେ ମହିମାରୁ ମହିମାକୁ,’—ଚରିତ୍ରରୁ ଚରିତ୍ରକୁ—‘ରୂପାନ୍ତରିତ ହେଉଛୁ।’ ଈଶ୍ୱର ତୁମେ କିମ୍ବା ମୁଁଠାରୁ ଅସମ୍ଭବ କାର୍ଯ୍ୟର ଆଶା କରୁନାହାନ୍ତି। ତାଙ୍କୁ ନିରୀକ୍ଷଣ କରିବା ଦ୍ୱାରା ଆମେ ତାଙ୍କର ପ୍ରତିମୂର୍ତ୍ତିରେ ପରିବର୍ତ୍ତିତ ହୋଇପାରିବୁ।” Signs of the Times, April 25, 1900.</w:t>
      </w:r>
    </w:p>
    <w:p>
      <w:pPr>
        <w:pStyle w:val="ArticleBody"/>
        <w:jc w:val="left"/>
      </w:pPr>
      <w:r>
        <w:rPr>
          <w:rFonts w:ascii="Nirmala UI" w:hAnsi="Nirmala UI" w:eastAsia="Nirmala UI" w:cs="Nirmala UI"/>
        </w:rPr>
        <w:t>ଦାନିଏଲ ପୁସ୍ତକର ଦଶମ ଅଧ୍ୟାୟ ଓ ନବମ ଅଧ୍ୟାୟରେ, ଗବ୍ରିଏଲ ଭବିଷ୍ୟଦ୍ବାଣୀର ବାହ୍ୟ ଓ ଅନ୍ତର୍ନିହିତ ଦର୍ଶନମାନଙ୍କର ବ୍ୟାଖ୍ୟା ଦାନିଏଲଙ୍କୁ ପ୍ରଦାନ କରନ୍ତି, ଏବଂ ଦଶମ ଅଧ୍ୟାୟର ପ୍ରଥମ ପଦରେ ଦାନିଏଲଙ୍କ ପ୍ରଥମ ଉକ୍ତି ହେଉଛି ଯେ ସେ “ବିଷୟ” ଓ “ଦର୍ଶନ” ଭାବେ ପ୍ରତିନିଧିତ ଉଭୟ ଦର୍ଶନକୁ ବୁଝିଥିଲେ। ସେ ଏହି ବୁଝାମଣାକୁ ଏକୋଇଶି ଦିନର ଶେଷରେ ପ୍ରାପ୍ତ କଲେ, ଯେ ସମୟରେ ସେ ଶୋକ କରୁଥିଲେ। ସେହି ଏକୋଇଶି ଦିନର ସମାପ୍ତି ମହାଦୂତ ମିଖାଏଲଙ୍କ ଆଗମନ ସହିତ ହେଲା। ଦୁଇ ଶେ କୁଡ଼ି ସଂଖ୍ୟା, ଏବଂ ବାଇଶ ସଂଖ୍ୟା, ଯାହା ଦୁଇ ଶେ କୁଡ଼ିର ଦଶମାଂଶ କିମ୍ବା ଦଶମାଂଶ-ଦାନ, ଦୈବତ୍ୱ ଓ ମାନବତ୍ୱର ସଂଯୋଗର ଏକ ପ୍ରତୀକ, ଏବଂ ବାଇଶତମ ଦିନରେ ଦାନିଏଲ ଖ୍ରୀଷ୍ଟଙ୍କ ପ୍ରତିମୂର୍ତ୍ତିରେ ପରିବର୍ତ୍ତିତ ହେଲେ।</w:t>
      </w:r>
    </w:p>
    <w:p>
      <w:pPr>
        <w:pStyle w:val="ArticleScripture"/>
        <w:jc w:val="left"/>
      </w:pPr>
      <w:r>
        <w:rPr>
          <w:rFonts w:ascii="Nirmala UI" w:hAnsi="Nirmala UI" w:eastAsia="Nirmala UI" w:cs="Nirmala UI"/>
        </w:rPr>
        <w:t>ମୁଁ କୌଣସି ରୁଚିକର ଅନ୍ନ ଭୋଜନ କରିନଥିଲି; ମାଂସ କିମ୍ବା ଦ୍ରାକ୍ଷାରସ ମୋର ମୁଖରେ ପ୍ରବେଶ କରିନଥିଲା; ତିନିଟି ସମ୍ପୂର୍ଣ୍ଣ ସପ୍ତାହ ପୂର୍ଣ୍ଣ ହେବା ପର୍ଯ୍ୟନ୍ତ ମୁଁ କୌଣସି ପ୍ରକାରେ ନିଜକୁ ଅଭିଷେକ ମଧ୍ୟ କରିନଥିଲି। ଏବଂ ପ୍ରଥମ ମାସର ଚବିଶତମ ଦିନରେ, ଯେବେ ମୁଁ ହିଦ୍ଦେକେଲ୍‌ ବୋଲି ପରିଚିତ ସେହି ମହାନ ନଦୀର କୂଳେ ଥିଲି; ସେତେବେଳେ ମୁଁ ମୋର ଚକ୍ଷୁ ଉପରକୁ ଉଠାଇ ଚାହିଁଲି, ଏବଂ ଦେଖ, ସୂକ୍ଷ୍ମ ଶଣବସ୍ତ୍ର ପରିଧାନ କରିଥିବା ଜଣେ ପୁରୁଷ; ଯାହାଙ୍କ କଟି ଉଫାଜର ଶୁଦ୍ଧ ସୁବର୍ଣ୍ଣରେ ବନ୍ଧା ଥିଲା। ଦାନିଏଲ 10:3–5.</w:t>
      </w:r>
    </w:p>
    <w:p>
      <w:pPr>
        <w:pStyle w:val="ArticleBody"/>
        <w:jc w:val="left"/>
      </w:pPr>
      <w:r>
        <w:rPr>
          <w:rFonts w:ascii="Nirmala UI" w:hAnsi="Nirmala UI" w:eastAsia="Nirmala UI" w:cs="Nirmala UI"/>
        </w:rPr>
        <w:t>ଦାନିଏଲ ଶେଷ ଦିନରେ ଥିବା ଈଶ୍ୱରଙ୍କ ଲୋକମାନଙ୍କୁ ପ୍ରତିନିଧିତ୍ୱ କରେ, ଯେଉଁମାନେ ଈଶ୍ୱରଙ୍କ ଭବିଷ୍ୟଦ୍ବାଣୀମୟ ବାକ୍ୟ ମାଧ୍ୟମରେ ଏହା ଚିହ୍ନଟ କରିଛନ୍ତି ଯେ ସେମାନେ ଛିତରିଯାଇଛନ୍ତି, ଏବଂ ନିଜମାନଙ୍କର ସେହି ଛିତରାଇଥିବା ଅବସ୍ଥା ପାଇଁ ଶୋକ କରୁଛନ୍ତି ଓ ଆଲୋକ ଖୋଜୁଛନ୍ତି। ସେମାନଙ୍କର ଛିତରାଇଥିବା ଅବସ୍ଥାକୁ ଯିହିଜ୍କେଲ ଅଧ୍ୟାୟ ସତତ୍ରିଶରେ ମୃତ, ଶୁଷ୍କ ଅସ୍ଥିଗୁଡ଼ିକର ଏକ ଉପତ୍ୟକାରୂପେ ଚିତ୍ରିତ କରାଯାଇଛି। ସେହି ଅସ୍ଥିଗୁଡ଼ିକ ମୃତ, ଏବଂ ସେମାନେ ଛିତରାଇଯାଇଛନ୍ତି, କିନ୍ତୁ ସେମାନଙ୍କୁ ଇସ୍ରାଏଲର ଗୃହ ବୋଲି ଚିହ୍ନଟ କରାଯାଇଛି। ଶେଷ ଦିନର ଇସ୍ରାଏଲର ଗୃହ ହେଉଛି ଏକ ଲକ୍ଷ ଚୌଆଳିଶ ହଜାର। ସେମାନେ ଛିତରାଇଯାଇଛନ୍ତି, ଯେପରି ଦାନିଏଲ ଯିରିମିୟ ଓ ମୋଶାଙ୍କର ପୁସ୍ତକଗୁଡ଼ିକୁ ଆଧାର କରି ଚିହ୍ନଟ କରିଥିଲେ। ଯିହିଜ୍କେଲରେ “ମୃତ” ବୋଲି କୁହାଯାଇଥିବା କଥା ଏହାକୁ ସୂଚିତ କରେ ଯେ ସେମାନେ ନିଜମାନଙ୍କର ଅବସ୍ଥାକୁ ଚିହ୍ନିଛନ୍ତି।</w:t>
      </w:r>
    </w:p>
    <w:p>
      <w:pPr>
        <w:pStyle w:val="ArticleScripture"/>
        <w:jc w:val="left"/>
      </w:pPr>
      <w:r>
        <w:rPr>
          <w:rFonts w:ascii="Nirmala UI" w:hAnsi="Nirmala UI" w:eastAsia="Nirmala UI" w:cs="Nirmala UI"/>
        </w:rPr>
        <w:t>ତାହାପରେ ସେ ମୋତେ କହିଲେ, ହେ ମନୁଷ୍ୟପୁତ୍ର, ଏହି ଅସ୍ଥିଗୁଡ଼ିକ ସମଗ୍ର ଇସ୍ରାଏଲର ଗୃହ; ଦେଖ, ସେମାନେ କହୁଛନ୍ତି, ଆମର ଅସ୍ଥିଗୁଡ଼ିକ ଶୁଷ୍କ ହୋଇଯାଇଛି, ଏବଂ ଆମର ଆଶା ନଷ୍ଟ ହୋଇଯାଇଛି; ଆମେ ଆମ ଅଂଶରୁ ବିଚ୍ଛିନ୍ନ ହୋଇଯାଇଛୁ। ଯିହିଜ୍କିଏଲ 37:11।</w:t>
      </w:r>
    </w:p>
    <w:p>
      <w:pPr>
        <w:pStyle w:val="ArticleBody"/>
        <w:jc w:val="left"/>
      </w:pPr>
      <w:r>
        <w:rPr>
          <w:rFonts w:ascii="Nirmala UI" w:hAnsi="Nirmala UI" w:eastAsia="Nirmala UI" w:cs="Nirmala UI"/>
        </w:rPr>
        <w:t>ଇସ୍ରାଏଲର ଗୃହ, ଯାହା ଅସ୍ଥିଗୁଡ଼ିକ ଅଟେ, ସେମାନେ ଘୋଷଣା କରନ୍ତି ଯେ ସେମାନେ “ଆମ ଅଂଶଗୁଡ଼ିକରୁ କାଟିଦିଆଯାଇଛୁ।” ସେମାନେ ନିଜମାନଙ୍କର ଛିତରା-ବିଛିନ୍ନ ଅବସ୍ଥାକୁ ଚିହ୍ନିଛନ୍ତି। ଶେଷ ଦିନଗୁଡ଼ିକର ଇସ୍ରାଏଲର ଗୃହ ଦଶ କୁମାରୀଙ୍କ ଦୃଷ୍ଟାନ୍ତକୁ ଅକ୍ଷରେ ଅକ୍ଷରେ ପୂରଣ କରେ, ଏବଂ ମିଲରାଇଟ ଇତିହାସରେ ସେମାନେ ନିଜମାନେ ନିଜ ଅଂଶଗୁଡ଼ିକରୁ କାଟିଦିଆଯାଇଥିଲେ ବୋଲି ଚିହ୍ନିବାର ପୂରଣ ସେତେବେଳେ ପ୍ରକାଶିତ ହେଲା, ଯେତେବେଳେ ବୁଦ୍ଧିମାନ କୁମାରୀମାନେ ବୁଝିଲେ ଯେ ସେମାନେ ବିଳମ୍ବର ସମୟରେ ଅଛନ୍ତି, ଏବଂ ଏହା ସହିତ ଏହା ମଧ୍ୟ ଯେ ବିଳମ୍ବର ସମୟ ଦୃଷ୍ଟାନ୍ତର ଏକ ନିର୍ଦ୍ଦିଷ୍ଟ ଅବଧି ଥିଲା। ଯେମାନେ ଯିହିଜ୍କେଲରେ ନିଜମାନଙ୍କର ଛିତରା-ବିଛିନ୍ନ ଅବସ୍ଥାକୁ ଚିହ୍ନନ୍ତି, ସେମାନେ ସେହିମାନେ, ଯେମାନେ ପ୍ରଥମ ନିରାଶା ପରେ ଚିହ୍ନିଲେ ଯେ ସେମାନେ ବିଳମ୍ବର ସମୟରେ ଥିଲେ।</w:t>
      </w:r>
    </w:p>
    <w:p>
      <w:pPr>
        <w:pStyle w:val="ArticleBody"/>
        <w:jc w:val="left"/>
      </w:pPr>
      <w:r>
        <w:rPr>
          <w:rFonts w:ascii="Nirmala UI" w:hAnsi="Nirmala UI" w:eastAsia="Nirmala UI" w:cs="Nirmala UI"/>
        </w:rPr>
        <w:t>ଯିହିଜ୍କିଏଲଙ୍କ ହାଡ଼ମାନେ ଏବଂ ଦଶ କୁମାରୀଙ୍କ ଦୃଷ୍ଟାନ୍ତରେ ଥିବା ଜ୍ଞାନୀମାନେ—ଉଭୟେ—ଏକୋଇଶ ଦିନ ଧରି ଦାନିଏଲଙ୍କ ବିଳାପ ଦ୍ୱାରା ପ୍ରତିନିଧିତ ହୋଇଛନ୍ତି। ସେହି ଏକୋଇଶ ଦିନ ପରେ, ବାଇଶତମ ଦିନରେ, ମିଖାଏଲ ଅବତରଣ କଲେ, ଏବଂ ଦାନିଏଲଙ୍କୁ ଗୌରବାନ୍ୱିତ ଖ୍ରୀଷ୍ଟଙ୍କ ଏକ ଦର୍ଶନ ଦିଆଯାଇଲା, ଯାହା ଦାନିଏଲଙ୍କୁ ଖ୍ରୀଷ୍ଟଙ୍କ ପ୍ରତିରୂପରେ ପରିବର୍ତ୍ତିତ କରିଦେଲା। ଜ୍ଞାନୀ କୁମାରୀମାନେ ଏବଂ ମୃତ ହାଡ଼ମାନେ ମଧ୍ୟ ଦର୍ପଣସଦୃଶ ଦର୍ଶନ ଦ୍ୱାରା ସମ୍ପନ୍ନ ହେଉଥିବା ସେହି ରୂପାନ୍ତରଣ ମଧ୍ୟରୁ ଅବଶ୍ୟ ଯାଇବାକୁ ପଡ଼ିବ।</w:t>
      </w:r>
    </w:p>
    <w:p>
      <w:pPr>
        <w:pStyle w:val="ArticleBody"/>
        <w:jc w:val="left"/>
      </w:pPr>
      <w:r>
        <w:rPr>
          <w:rFonts w:ascii="Nirmala UI" w:hAnsi="Nirmala UI" w:eastAsia="Nirmala UI" w:cs="Nirmala UI"/>
        </w:rPr>
        <w:t>ଦାନିଏଲ, ଯିହିଜ୍କିଏଲଙ୍କର ମୃତ ଅସ୍ଥିଗୁଡ଼ିକ, ଏବଂ ମିଲେରାଇଟ୍ ଇତିହାସର ଜ୍ଞାନୀ କୁମାରୀମାନେ—ଏହାମାନେ ସବୁ ପ୍ରକାଶିତବାକ୍ୟର ଏକାଦଶ ଅଧ୍ୟାୟରେ ବଧ କରାଯାଇଥିବା ଦୁଇ ସାକ୍ଷୀଙ୍କ ସହିତ ସମନ୍ୱୟ ରଖେ। ମୋଶା ଓ ଏଲିୟା ବଧ କରାଯାଇଥିଲେ, କିନ୍ତୁ ସେମାନେ ସାଢ଼େ ତିନି ପ୍ରତୀକାତ୍ମକ ଦିନର ଶେଷରେ ପୁନରୁତ୍ଥିତ ହେବାକୁ ଥିଲେ। ଯୂଦା ପୁସ୍ତକରେ ଯେପରି ଚିହ୍ନିତ କରାଯାଇଛି, ମୋଶାଙ୍କୁ ମୀଖାଏଲ ପୁନରୁତ୍ଥିତ କରିଥିଲେ।</w:t>
      </w:r>
    </w:p>
    <w:p>
      <w:pPr>
        <w:pStyle w:val="ArticleScripture"/>
        <w:jc w:val="left"/>
      </w:pPr>
      <w:r>
        <w:rPr>
          <w:rFonts w:ascii="Nirmala UI" w:hAnsi="Nirmala UI" w:eastAsia="Nirmala UI" w:cs="Nirmala UI"/>
        </w:rPr>
        <w:t>କିନ୍ତୁ ପ୍ରଧାନଦୂତ ମିଖାଏଲ, ଯେତେବେଳେ ସେ ମୋଶାଙ୍କ ଦେହ ସମ୍ପର୍କରେ ଶୟତାନ ସହିତ ବିବାଦ କରୁଥିଲେ, ସେ ତାହାଙ୍କ ବିରୁଦ୍ଧରେ ନିନ୍ଦାତ୍ମକ ଅଭିଯୋଗ ଆଣିବାକୁ ସାହସ କରିଲେ ନାହିଁ, କିନ୍ତୁ କହିଲେ, “ପ୍ରଭୁ ତୁମକୁ ଧମକ ଦିଅନ୍ତୁ।” ଯିହୁଦା 1:9।</w:t>
      </w:r>
    </w:p>
    <w:p>
      <w:pPr>
        <w:pStyle w:val="ArticleBody"/>
        <w:jc w:val="left"/>
      </w:pPr>
      <w:r>
        <w:rPr>
          <w:rFonts w:ascii="Nirmala UI" w:hAnsi="Nirmala UI" w:eastAsia="Nirmala UI" w:cs="Nirmala UI"/>
        </w:rPr>
        <w:t>ଦାନିୟେଲଙ୍କ ପୁସ୍ତକର ଦଶମ ଅଧ୍ୟାୟରେ, ଏକୋଇଶ ଦିନର ଶୋକ ପରେ ଯେତେବେଳେ ମୀଖାଏଲ ଅବତରଣ କରନ୍ତି, ସେତେବେଳେ ଦାନିୟେଲ ଦର୍ପଣ-ଦର୍ଶନ ପ୍ରାପ୍ତ କରନ୍ତି। ମୃତମାନଙ୍କୁ ଉଠାଇଦେଇଥିବା ସ୍ୱର ମୀଖାଏଲଙ୍କର ସ୍ୱର ଅଟେ।</w:t>
      </w:r>
    </w:p>
    <w:p>
      <w:pPr>
        <w:pStyle w:val="ArticleScripture"/>
        <w:jc w:val="left"/>
      </w:pPr>
      <w:r>
        <w:rPr>
          <w:rFonts w:ascii="Nirmala UI" w:hAnsi="Nirmala UI" w:eastAsia="Nirmala UI" w:cs="Nirmala UI"/>
        </w:rPr>
        <w:t>କାରଣ ପ୍ରଭୁ ସ୍ୱୟଂ ହୁଙ୍କାର ସହିତ, ପ୍ରଧାନଦୂତଙ୍କ ସ୍ୱର ସହିତ ଓ ଈଶ୍ୱରଙ୍କ ତୁରୀଧ୍ୱନି ସହିତ ସ୍ୱର୍ଗରୁ ଅବତରଣ କରିବେ; ଏବଂ ଖ୍ରୀଷ୍ଟରେ ମୃତମାନେ ପ୍ରଥମେ ଉଠିବେ। 1 ଥେସ୍ସଲନୀକୀୟ 4:16।</w:t>
      </w:r>
    </w:p>
    <w:p>
      <w:pPr>
        <w:pStyle w:val="ArticleBody"/>
        <w:jc w:val="left"/>
      </w:pPr>
      <w:r>
        <w:rPr>
          <w:rFonts w:ascii="Nirmala UI" w:hAnsi="Nirmala UI" w:eastAsia="Nirmala UI" w:cs="Nirmala UI"/>
        </w:rPr>
        <w:t>ଦାନିଏଲ ଅଧ୍ୟାୟ ଦଶରେ ତୃତୀୟ ଦୂତଙ୍କ ଲାଓଦିକିୟ ଆନ୍ଦୋଳନରୁ ତୃତୀୟ ଦୂତଙ୍କ ଫିଲାଦେଲଫିୟ ଆନ୍ଦୋଳନକୁ ହେଉଥିବା ସ୍ଥାନାନ୍ତରଣକୁ ଚିହ୍ନିତ କରାଯାଇଛି। ଏହା ପ୍ରକାଶିତ ବାକ୍ୟ ଅଧ୍ୟାୟ ଏଗାରର ଦୁଇଜଣ ସାକ୍ଷୀ, ଯିହିଜ୍କେଲ ଅଧ୍ୟାୟ ସତତ୍ରିଶର ମୃତ ଅସ୍ଥିମାନ, ଦଶ କୁମାରୀଙ୍କ ଉପମାରେ ଥିବା ଜ୍ଞାନୀ କୁମାରୀମାନେ, ଏବଂ ସେହି ଉପମାକୁ ପୂରଣ କରିଥିବା ମିଲେରାଇଟମାନଙ୍କ ସହ ସମନ୍ୱିତ ଅଟେ। ଗାବ୍ରିଏଲ ମହାନ looking-glass ଦର୍ଶନର ବ୍ୟାଖ୍ୟା ପ୍ରଦାନ କଲେ, ଏବଂ ଅଧ୍ୟାୟ ନଅରେ ସେ ଯେ ବ୍ୟାଖ୍ୟାତ୍ମକ କାର୍ଯ୍ୟ ଆରମ୍ଭ କରିଥିଲେ, ତାହାକୁ ସମାପ୍ତ କରୁଥିଲେ। ଏହି ବ୍ୟାଖ୍ୟା ଗାବ୍ରିଏଲଙ୍କ ଦ୍ୱାରା ଅଧ୍ୟାୟ ଏଗାରରେ ମିଳୁଥିବା ଭବିଷ୍ୟଦ୍ବାଣୀମୂଳକ ଇତିହାସକୁ ଚିହ୍ନିତ କରିବା ମାଧ୍ୟମରେ ସମ୍ପନ୍ନ ହେଲା, ଯାହା ବାସ୍ତବରେ ଅଧ୍ୟାୟ ବାରର ପ୍ରଥମ ତିନୋଟି ପଦ ପର୍ଯ୍ୟନ୍ତ ଅବ୍ୟାହତ ରହିଛି। ପରେ ଅଧ୍ୟାୟ ବାରର ଚତୁର୍ଥ ପଦରେ ଦାନିଏଲଙ୍କୁ ତାଙ୍କ ପୁସ୍ତକକୁ ମୋହରବନ୍ଦ କରିବାକୁ କୁହାଯାଇଛି।</w:t>
      </w:r>
    </w:p>
    <w:p>
      <w:pPr>
        <w:pStyle w:val="ArticleBody"/>
        <w:jc w:val="left"/>
      </w:pPr>
      <w:r>
        <w:rPr>
          <w:rFonts w:ascii="Nirmala UI" w:hAnsi="Nirmala UI" w:eastAsia="Nirmala UI" w:cs="Nirmala UI"/>
        </w:rPr>
        <w:t>ଦାନିଏଲ ଅଧ୍ୟାୟ ଦଶରେ, “line upon line” ଅନୁଯାୟୀ, ଦାନିଏଲ ପରମେଶ୍ୱରଙ୍କର ଶେଷଦିନର ଲୋକମାନଙ୍କୁ ପ୍ରତିନିଧିତ୍ୱ କରେ; ସେହି ଲୋକମାନେ ଦାନିଏଲ ଅଧ୍ୟାୟ ଦୁଇରେ ମଧ୍ୟ ମୃତ୍ୟୁର ଭୟ ମଧ୍ୟରେ ଗଭୀର ଉତ୍ସୁକତା ସହିତ ବୁଝିବାକୁ ଚେଷ୍ଟା କରୁଥିବାବଳେ ପ୍ରତିନିଧିତ ହୋଇଛନ୍ତି, ଯେଉଁ ବାହ୍ୟ ଭବିଷ୍ୟଦ୍ବାଣୀମୂଳକ ସନ୍ଦେଶ ନେବୁଖଦ୍ନେଜରଙ୍କର ପଶୁମୂର୍ତ୍ତିର ଗୁପ୍ତ ଚିତ୍ର ଦ୍ୱାରା ପ୍ରତୀକିତ ହୋଇଛି। ସେ ଏହା ସହିତ ତେଇଶଶହ ଦିନ ଦ୍ୱାରା ପ୍ରତୀକିତ ଆନ୍ତରିକ ଭବିଷ୍ୟଦ୍ବାଣୀମୂଳକ ସନ୍ଦେଶର ଦର୍ଶନକୁ ମଧ୍ୟ ବୁଝିବାକୁ ଚେଷ୍ଟା କରୁଛନ୍ତି। ଅଧ୍ୟାୟ ଦଶରେ ଏକୋଇଶ ପ୍ରତୀକାତ୍ମକ ଶୋକର ଦିନ ପରେ, ଶେଷରେ ସେ ଉଭୟ ପ୍ରକାଶନକୁ ବୁଝିଥିବାବଳେ ପ୍ରତିନିଧିତ ହୁଅନ୍ତି। ତାଙ୍କର ଏହି ବୁଝାମଣା ସମ୍ପୂର୍ଣ୍ଣ ହୁଏ ଯେତେବେଳେ ପ୍ରଧାନଦୂତ ଅବତରଣ କରନ୍ତି, ଏବଂ ସେ ତିନିଥର ସ୍ପର୍ଶିତ ହୁଅନ୍ତି।</w:t>
      </w:r>
    </w:p>
    <w:p>
      <w:pPr>
        <w:pStyle w:val="ArticleBody"/>
        <w:jc w:val="left"/>
      </w:pPr>
      <w:r>
        <w:rPr>
          <w:rFonts w:ascii="Nirmala UI" w:hAnsi="Nirmala UI" w:eastAsia="Nirmala UI" w:cs="Nirmala UI"/>
        </w:rPr>
        <w:t>ମିଖାଏଲଙ୍କ ସହିତ ତାଙ୍କର ଅନୁଭବ—ମିଖାଏଲଙ୍କ ସେହି ଦର୍ଶନ, ଯାହା କେବଳ ସେ ଏକା ଦେଖନ୍ତି—ତାଙ୍କୁ ଭବିଷ୍ୟଦ୍ବାଣୀର ଅନ୍ତର୍ନିହିତ ଓ ବାହ୍ୟ ଉଭୟ ଦର୍ଶନର ସମ୍ପୂର୍ଣ୍ଣ ବ୍ୟାଖ୍ୟା ଗ୍ରହଣ କରିବା ପାଇଁ ପ୍ରସ୍ତୁତ କରେ। ସେହି ଅନୁଭବଟି, ପଦେ ପଦେ, ଅତ୍ୟନ୍ତ ବିସ୍ତୃତ ଭାବରେ, ଯେତେବେଳେ ଯିହିଜ୍କିୟେଲ ଅଧ୍ୟାୟ ଏକୋଣଚାଳିଶ, ପ୍ରକାଶିତ ବାକ୍ୟ ଅଧ୍ୟାୟ ଏଗାର ଏବଂ ଯିଶାୟ ଅଧ୍ୟାୟ ଛଅ ସହିତ ଏକତ୍ର କରାଯାଏ, ସେତେବେଳେ ପ୍ରସ୍ତୁତ ହୁଏ। ଅଧ୍ୟାୟ ଏଗାରରେ ଯେଉଁ ପଦରେ ଗବ୍ରୀଏଲ ଏହି ଦୁଇ ଦର୍ଶନକୁ ଏକତ୍ର କରନ୍ତି, ସେହିଟି ହେଉଛି ପଦ ଦଶ; କାରଣ ସେଠାରେ ଉତ୍ତରର ରାଜା ଦୁର୍ଗ ପର୍ଯ୍ୟନ୍ତ ଅଗ୍ରସର ହୁଏ, କିନ୍ତୁ ତାହାଠାରୁ ଆଗକୁ ନୁହେଁ। ସେହି ଦୁର୍ଗଟି ହେଉଛି ସେହି ଜାତି, କିମ୍ବା ରାଜଧାନୀ, କିମ୍ବା ସେହି ପଦରେ ଉଲ୍ଲେଖିତ ମିଶରର ରାଜା, ଯଥା ଯିଶାୟ ଅଧ୍ୟାୟ ସାତରେ ପରିଭାଷିତ କରିଛନ୍ତି।</w:t>
      </w:r>
    </w:p>
    <w:p>
      <w:pPr>
        <w:pStyle w:val="ArticleScripture"/>
        <w:jc w:val="left"/>
      </w:pPr>
      <w:r>
        <w:rPr>
          <w:rFonts w:ascii="Nirmala UI" w:hAnsi="Nirmala UI" w:eastAsia="Nirmala UI" w:cs="Nirmala UI"/>
        </w:rPr>
        <w:t>କାରଣ ସିରିୟାର ମୁଣ୍ଡ ହେଉଛି ଦମସ୍କସ, ଏବଂ ଦମସ୍କସର ମୁଣ୍ଡ ହେଉଛି ରେଜିନ; ଏବଂ ପାଞ୍ଚଷଷ୍ଟି ବର୍ଷର ମଧ୍ୟରେ ଏଫ୍ରାୟିମ ଏମିତି ଭାବେ ଭଙ୍ଗିଦିଆଯିବ ଯେ ସେ ଆଉ ଜନସମୂହ ରହିବ ନାହିଁ। ଏବଂ ଏଫ୍ରାୟିମର ମୁଣ୍ଡ ହେଉଛି ସମାରିୟା, ଏବଂ ସମାରିୟାର ମୁଣ୍ଡ ହେଉଛି ରେମଲିୟାଙ୍କ ପୁତ୍ର। ଯଦି ତୁମେ ବିଶ୍ୱାସ କରିବ ନାହଁ, ନିଶ୍ଚୟ ତୁମେ ସ୍ଥିର ହୋଇ ରହିବ ନାହଁ। ଯିଶାୟ 7:8, 9.</w:t>
      </w:r>
    </w:p>
    <w:p>
      <w:pPr>
        <w:pStyle w:val="ArticleBody"/>
        <w:jc w:val="left"/>
      </w:pPr>
      <w:r>
        <w:rPr>
          <w:rFonts w:ascii="Nirmala UI" w:hAnsi="Nirmala UI" w:eastAsia="Nirmala UI" w:cs="Nirmala UI"/>
        </w:rPr>
        <w:t>ଦାନିଏଲଙ୍କ ଏକାଦଶ ଅଧ୍ୟାୟର ଦଶମ ପଦରେ, ଉତ୍ତରର ରାଜା ମିଶରର ସୀମା ପର୍ଯ୍ୟନ୍ତ ଆସେ, ଏବଂ ସେହି ପଦ ତାହାକୁ ମିଶରର “ଦୁର୍ଗ” (ଦକ୍ଷିଣର ରାଜା) ବୋଲି ପରିଭାଷିତ କରେ। ଦଶମ ପଦଟି ୧୯୮୯ ବର୍ଷକୁ ପ୍ରତିନିଧିତ୍ୱ କରୁଛି ବୋଲି ଦେଖାଯାଇପାରେ, ଯେବେ ସୋଭିଏତ ସଂଘ ପାପତନ୍ତ୍ର ଏବଂ ତାହାର ପ୍ରତିନିଧି ସେନା, ଯୁକ୍ତରାଷ୍ଟ୍ର, ଦ୍ୱାରା ବହି ନିଆଯାଇଥିଲା। ଏହା ତିନୋଟି ପ୍ରତିନିଧି ଯୁଦ୍ଧର ପ୍ରଥମଟି ଥିଲା, ଯାହା ଶେଷରେ ତୃତୀୟ ପ୍ରତିନିଧି ଯୁଦ୍ଧରେ (Panium) ତୃତୀୟ ବିଶ୍ୱଯୁଦ୍ଧରେ ପରିଣତ ହୁଏ। ଦ୍ୱିତୀୟ ପ୍ରତିନିଧି ଯୁଦ୍ଧଟି ଏକାଦଶ ଓ ଦ୍ୱାଦଶ ପଦଦ୍ୱୟ ଦ୍ୱାରା ପ୍ରତିନିଧିତ ହୋଇଛି, ଏବଂ ସେହି ଯୁଦ୍ଧ ବର୍ତ୍ତମାନ ଉକ୍ରେନରେ ଘଟୁଛି, ଯେଉଁଠାରେ ରୁଷ ଦକ୍ଷିଣର ରାଜାଙ୍କୁ ପ୍ରତିନିଧିତ୍ୱ କରୁଛି, ଯେପରି ୧୯୮୯ ମସିହାରେ ତାହାର ପରାଜୟ ସମୟରେ ସୋଭିଏତ ସଂଘ ଦକ୍ଷିଣର ରାଜାଙ୍କୁ ପ୍ରତିନିଧିତ୍ୱ କରିଥିଲା।</w:t>
      </w:r>
    </w:p>
    <w:p>
      <w:pPr>
        <w:pStyle w:val="ArticleBody"/>
        <w:jc w:val="left"/>
      </w:pPr>
      <w:r>
        <w:rPr>
          <w:rFonts w:ascii="Nirmala UI" w:hAnsi="Nirmala UI" w:eastAsia="Nirmala UI" w:cs="Nirmala UI"/>
        </w:rPr>
        <w:t>ଏହି ତିନୋଟି ପ୍ରତିନିଧି ଯୁଦ୍ଧ ଓ ବିଶ୍ୱଯୁଦ୍ଧମାନଙ୍କ ମଧ୍ୟରେ ଥିବା ପାର୍ଥକ୍ୟକୁ ସ୍ପଷ୍ଟ କରିବା ପାଇଁ ମୁଁ ପୂର୍ବରୁ “ଶୀତ ଯୁଦ୍ଧ” ବୋଲିଥିବା ପ୍ରୟୋଗଟି ବ୍ୟବହାର କରିଛି। ଯୁକ୍ରେନରେ ପ୍ରକୃତରେ ସତ୍ୟ ସଶସ୍ତ୍ର ଯୁଦ୍ଧ ଚାଲିଛି, ତେଣୁ ଏହା ପ୍ରକୃତ ଅର୍ଥରେ ଶୀତ ଯୁଦ୍ଧ ନୁହେଁ, କିନ୍ତୁ ଏହା ପାପାତ୍ୱ ଓ ତାହାର ମିତ୍ରଶକ୍ତିମାନଙ୍କ ଏବଂ ରୁଷିଆଙ୍କ ମଧ୍ୟରେ ଘଟୁଥିବା ଏକ ପ୍ରତିନିଧି ଯୁଦ୍ଧ ଅଟେ। କିନ୍ତୁ ଏକ ତୃତୀୟ ବିଶ୍ୱଯୁଦ୍ଧ ଘଟିବାକୁ ଅଛି, ଯେଉଁଠାରେ ପ୍ରାୟ ପ୍ରତ୍ୟେକ ଜାତିକୁ ଲକ୍ଷ୍ୟ ବୋଲି ଗଣ୍ୟ କରାଯିବ।</w:t>
      </w:r>
    </w:p>
    <w:p>
      <w:pPr>
        <w:pStyle w:val="ArticleScripture"/>
        <w:jc w:val="left"/>
      </w:pPr>
      <w:r>
        <w:rPr>
          <w:rFonts w:ascii="Nirmala UI" w:hAnsi="Nirmala UI" w:eastAsia="Nirmala UI" w:cs="Nirmala UI"/>
        </w:rPr>
        <w:t>“ହାୟ, ଯଦି ଈଶ୍ୱରଙ୍କ ଲୋକମାନଙ୍କ ପାଖରେ ହଜାର ହଜାର ସହରର ଆସନ୍ନ ବିନାଶ ସମ୍ବନ୍ଧରେ ଏକ ଜୀବନ୍ତ ଅନୁଭୂତି ଥାନ୍ତା, ଯେଗୁଡ଼ିକ ବର୍ତ୍ତମାନ ପ୍ରାୟ ମୂର୍ତ୍ତିପୂଜାକୁ ସମର୍ପିତ ହୋଇଯାଇଛି!…”</w:t>
      </w:r>
    </w:p>
    <w:p>
      <w:pPr>
        <w:pStyle w:val="ArticleScripture"/>
        <w:jc w:val="left"/>
      </w:pPr>
      <w:r>
        <w:rPr>
          <w:rFonts w:ascii="Nirmala UI" w:hAnsi="Nirmala UI" w:eastAsia="Nirmala UI" w:cs="Nirmala UI"/>
        </w:rPr>
        <w:t>“ଅପରାଧ ପ୍ରାୟ ତାହାର ସୀମାକୁ ପହଞ୍ଚିଯାଇଛି। ଭ୍ରମ ଜଗତକୁ ପୂର୍ଣ୍ଣ କରିଦେଇଛି, ଏବଂ ଶୀଘ୍ରହି ମାନବଜାତି ଉପରେ ଏକ ମହା ଆତଙ୍କ ଆସିବାକୁ ଯାଉଛି। ଶେଷ ଅତ୍ୟନ୍ତ ନିକଟବର୍ତ୍ତୀ। ଆମେ, ଯେମାନେ ସତ୍ୟକୁ ଜାଣୁଛୁ, ଶୀଘ୍ରହି ଜଗତ ଉପରେ ଏକ ଅଭିଭୂତକାରୀ ଆଶ୍ଚର୍ଯ୍ୟରୂପେ ଭାଙ୍ଗିପଡ଼ିବାକୁ ଯାହା ଯାଉଛି, ତାହା ପାଇଁ ପ୍ରସ୍ତୁତ ହେଉଥିବା ଉଚିତ।” Review and Herald, September 10, 1903.</w:t>
      </w:r>
    </w:p>
    <w:p>
      <w:pPr>
        <w:pStyle w:val="ArticleBody"/>
        <w:jc w:val="left"/>
      </w:pPr>
      <w:r>
        <w:rPr>
          <w:rFonts w:ascii="Nirmala UI" w:hAnsi="Nirmala UI" w:eastAsia="Nirmala UI" w:cs="Nirmala UI"/>
        </w:rPr>
        <w:t>ଏଗାର ଓ ବାରୋତମ ପଦରେ, ଦକ୍ଷିଣର ରାଜା ରୁଷ, ଉକ୍ରେନର ଯୁଦ୍ଧଚେଷ୍ଟାକୁ ନିର୍ଦ୍ଦେଶ କରୁଥିବା ନାଜି ଶାସନ ଦ୍ୱାରା ପ୍ରତିନିଧିତ ପାପାତ୍ୱର ପ୍ରତିନିଧି ସେନାକୁ ପରାଜିତ କରିବ, ଏବଂ ସେହି ସେନାକୁ ପାପାତ୍ୱର ପୂର୍ବତନ ପ୍ରତିନିଧି ସେନା, ଯୁକ୍ତରାଷ୍ଟ୍ର, ସମର୍ଥନ କରୁଛି। ଦ୍ୱିତୀୟ ବିଶ୍ୱଯୁଦ୍ଧରେ, କମ୍ୟୁନିଷ୍ଟ ରୁଷ ବିରୁଦ୍ଧରେ ପାପାତ୍ୱର ପ୍ରତିନିଧି ସେନା, ଅର୍ଥାତ୍ ଉତ୍ତରର ରାଜାଙ୍କ ପ୍ରତିନିଧି ସେନା, ଥିଲା ଜର୍ମାନୀର ନାଜି ଶାସନ, ଏବଂ ସେହି ପ୍ରତିନିଧି ସେନା ପରାଜିତ ହୋଇଥିଲା, ଯେପରିକି ନିକଟ ଭବିଷ୍ୟତରେ ଉକ୍ରେନରେ ସେ ପୁନର୍ବାର ପରାଜିତ ହେବ।</w:t>
      </w:r>
    </w:p>
    <w:p>
      <w:pPr>
        <w:pStyle w:val="ArticleBody"/>
        <w:jc w:val="left"/>
      </w:pPr>
      <w:r>
        <w:rPr>
          <w:rFonts w:ascii="Nirmala UI" w:hAnsi="Nirmala UI" w:eastAsia="Nirmala UI" w:cs="Nirmala UI"/>
        </w:rPr>
        <w:t>ତୃତୀୟ ପ୍ରକ୍ସି ଯୁଦ୍ଧ ତେରରୁ ପନ୍ଦର ପଦ୍ୟରେ ପ୍ରତିନିଧିତ ହୋଇଛି, ଏବଂ ପ୍ରାଚୀନ ଇତିହାସରେ ପାନିଅମ୍‌ର ଯୁଦ୍ଧ ଦ୍ୱାରା ତାହାର ପୂରଣ ଘଟିଥିଲା। ତୃତୀୟ ପ୍ରକ୍ସି ଯୁଦ୍ଧ ପାପାସିର ପ୍ରକ୍ସି ସେନା ବିଶିଷ୍ଟ ଯୁକ୍ତରାଷ୍ଟ୍ର ଦ୍ୱାରା ପରିଚାଳିତ ହେବ, ଏବଂ ଉତ୍ତରର ରାଜା ସେହି ଯୁଦ୍ଧରେ ନାସ୍ତିକତା ବିରୋଧରେ ବିଜୟୀ ହେବ, ଯେପରି ସେ ପ୍ରଥମ ପ୍ରକ୍ସି ଯୁଦ୍ଧରେ (ଶୀତ ଯୁଦ୍ଧରେ) ହୋଇଥିଲା। ପ୍ରଥମ ଓ ତୃତୀୟ ପ୍ରକ୍ସି ଯୁଦ୍ଧରେ ଉତ୍ତରର ରାଜା—ପାପାସି—ଦକ୍ଷିଣର ରାଜାଙ୍କୁ (ସୋଭିଏତ୍ ୟୁନିଅନ୍‌କୁ) ପରାଜିତ କରେ, ଏବଂ ତାହା ପରେ ଜାତିସଂଘକୁ ପରାଜିତ କରେ। ସେହି ଦୁଇ ଯୁଦ୍ଧରେ ତାହାର ପ୍ରକ୍ସି ସେନା ଯୁକ୍ତରାଷ୍ଟ୍ର ଥିଲା ଏବଂ ପୁନର୍ବାର ସେହିଯେ ହେବ।</w:t>
      </w:r>
    </w:p>
    <w:p>
      <w:pPr>
        <w:pStyle w:val="ArticleBody"/>
        <w:jc w:val="left"/>
      </w:pPr>
      <w:r>
        <w:rPr>
          <w:rFonts w:ascii="Nirmala UI" w:hAnsi="Nirmala UI" w:eastAsia="Nirmala UI" w:cs="Nirmala UI"/>
        </w:rPr>
        <w:t>ୟୁକ୍ରେନରେ ପୁଟିନଙ୍କର ବିଜୟ ପରେ, ଟ୍ରମ୍ପ ଅଷ୍ଟମ ରାଷ୍ଟ୍ରପତି ଭାବରେ ପୁନର୍ବାର ନିର୍ବାଚିତ ହେବେ; ଅର୍ଥାତ୍, ୧୯୮୯ ମସିହାରେ ପ୍ରଥମ ପ୍ରକ୍ସି ଯୁଦ୍ଧ (ଶୀତ ଯୁଦ୍ଧ) ପୂରଣ ହେବା ପରଠାରୁ ଯୁକ୍ତରାଷ୍ଟ୍ରରେ ଶାସନ କରିଥିବା ସାତ ଜଣ ରାଷ୍ଟ୍ରପତିଙ୍କ ମଧ୍ୟରୁ ସେହି ଅଷ୍ଟମ, ଯାହା ତୃତୀୟ ଦୂତଙ୍କର ସଂସ୍କାର ଆନ୍ଦୋଳନ ପାଇଁ ଶେଷକାଳ ଥିଲା। ଟ୍ରମ୍ପ ପୃଥିବୀର ପଶୁ ଉପରେ ଥିବା ରିପବ୍ଲିକାନ୍ ଶୃଙ୍ଗକୁ ପ୍ରତିନିଧିତ୍ୱ କରୁଛନ୍ତି, ଏବଂ ୨୦୨୦ ମସିହାରେ “woke” ନାସ୍ତିକତାର ପଶୁର ହାତରେ ସେ ଏକ ମାରାତ୍ମକ ଆଘାତ ପାଇଥିଲେ, ଯାହା ପ୍ରକାଶିତ ବାକ୍ୟ ଅଧ୍ୟାୟ ଏଗାରର ଦୁଇଜଣ ସାକ୍ଷୀ ରାସ୍ତାରେ ବଧ ହେବାର ପୂରଣ ଥିଲା।</w:t>
      </w:r>
    </w:p>
    <w:p>
      <w:pPr>
        <w:pStyle w:val="ArticleBody"/>
        <w:jc w:val="left"/>
      </w:pPr>
      <w:r>
        <w:rPr>
          <w:rFonts w:ascii="Nirmala UI" w:hAnsi="Nirmala UI" w:eastAsia="Nirmala UI" w:cs="Nirmala UI"/>
        </w:rPr>
        <w:t>ଅମେରିକା ପାଇଁ Future for America ସେହି ଏକେଇ ଇତିହାସରେ ସତ୍ୟ ପ୍ରୋଟେଷ୍ଟାଣ୍ଟ ଶିଙ୍ଗକୁ ପ୍ରତିନିଧିତ୍ୱ କରେ, ଏବଂ 2020 ମସିହାରେ, “woke” ନାସ୍ତିକତାର ପଶୁର ହାତରେ Future for America ଗୁରୁତର ଘାତକ ଆଘାତ ପ୍ରାପ୍ତ କଲା। 2023 ମସିହାରେ, 2001 ପରେ ବାଇଶ ବର୍ଷ ଅତିତ ହେବା ପରେ, ମାଇକେଲ ଅବତରଣ କଲେ, ଯାହା ମାଧ୍ୟମରେ ଯିହିଜ୍କିଏଲ, ଯୋହନ, ଦାନିଏଲ ଓ ଯିଶାୟାଙ୍କ ଦ୍ୱାରା ପ୍ରତିନିଧିତ ପ୍ରକ୍ରିୟାର ଆରମ୍ଭ ହେଲା—ଏକ ପରାକ୍ରମୀ ସେନାକୁ ପୁନରୁତ୍ଥିତ କରିବା ପାଇଁ, ଯାହା ଶୀଘ୍ର ଆସୁଥିବା ରବିବାର ଆଇନ ସମୟରେ ଏକ ଧ୍ୱଜରୂପେ ଉତ୍ତୋଳିତ ହେବ।</w:t>
      </w:r>
    </w:p>
    <w:p>
      <w:pPr>
        <w:pStyle w:val="ArticleBody"/>
        <w:jc w:val="left"/>
      </w:pPr>
      <w:r>
        <w:rPr>
          <w:rFonts w:ascii="Nirmala UI" w:hAnsi="Nirmala UI" w:eastAsia="Nirmala UI" w:cs="Nirmala UI"/>
        </w:rPr>
        <w:t>1856 ମସିହାରେ, ଫିଲାଦେଲଫିୟନ୍ ମିଲରାଇଟ୍ ଆନ୍ଦୋଳନ ଲାଓଦିସିୟନ୍ ମିଲରାଇଟ୍ ଆନ୍ଦୋଳନକୁ ପରିବର୍ତ୍ତିତ ହେଲା, ଏବଂ ସେଠାରେ ଓ ସେହି ସମୟରେ ସାତ ଥର ବିଷୟକ ବୃଦ୍ଧିପ୍ରାପ୍ତ ଜ୍ଞାନକୁ ଅସ୍ୱୀକାର କଲା, ଏବଂ ପରେ 1863 ମସିହାରେ ନିଜ ବିଦ୍ରୋହକୁ ସମ୍ପୂର୍ଣ୍ଣ ଭାବରେ ଚୂଡ଼ାନ୍ତ କଲା। ମିଲରାଇଟମାନେ ଫିଲାଦେଲଫିଆର ଷଷ୍ଠ ମଣ୍ଡଳୀ ଦ୍ୱାରା ପ୍ରତିନିଧିତ ଅବସ୍ଥାରୁ ସପ୍ତମ ମଣ୍ଡଳୀର ଅନୁଭବକୁ ପରିବର୍ତ୍ତିତ ହେଲେ, ଏବଂ ସେହି ମୋଡ଼ ବିନ୍ଦୁ 2023ର ଇତିହାସ ସହିତ ସମାନ ହୁଏ, ଯେତେବେଳେ Future for Americaର ଲାଓଦିସିୟନ୍ ଆନ୍ଦୋଳନ ସପ୍ତମ ମଣ୍ଡଳୀର ଅନୁଭବରୁ ପୁନର୍ବାର ଫିଲାଦେଲଫିଆର ଷଷ୍ଠ ମଣ୍ଡଳୀର ଅନୁଭବକୁ ପରିବର୍ତ୍ତିତ ହୁଏ। ଏହି ଭବିଷ୍ୟଦ୍ବାଣୀମୂଳକ ପ୍ରୟୋଗରେ, ଯେପରି ରିପବ୍ଲିକାନ୍ ଶିଙ୍ଗ, ସେପରି ସତ୍ୟ ପ୍ରୋଟେଷ୍ଟାଣ୍ଟ ଶିଙ୍ଗ ମଧ୍ୟ ସପ୍ତଟିରୁ ଥିବା ଅଷ୍ଟମ ହୁଏ।</w:t>
      </w:r>
    </w:p>
    <w:p>
      <w:pPr>
        <w:pStyle w:val="ArticleBody"/>
        <w:jc w:val="left"/>
      </w:pPr>
      <w:r>
        <w:rPr>
          <w:rFonts w:ascii="Nirmala UI" w:hAnsi="Nirmala UI" w:eastAsia="Nirmala UI" w:cs="Nirmala UI"/>
        </w:rPr>
        <w:t>ୟୁକ୍ରେନୀୟ ଯୁଦ୍ଧଟି ଦ୍ୱିତୀୟ ପ୍ରକ୍ସି ଯୁଦ୍ଧ ବୋଲି ଚିହ୍ନଟ କରିବାର ମୁଖ୍ୟ ଚାବି ହେଉଛି ପଦ 10 ଓ ପଦ 7ର “ଦୁର୍ଗ”। ପଦ 7ରେ, ଯାହା 1798 ମସିହାରେ ପାପତ୍ୱ ତାହାର ଘାତକ ଆଘାତ ପ୍ରାପ୍ତ କରିଥିବା ଘଟଣାକୁ ପ୍ରତିନିଧିତ୍ୱ କରେ, ଦକ୍ଷିଣର ରାଜା ଉତ୍ତରର ରାଜାଙ୍କ “ଦୁର୍ଗ” ଭିତରକୁ ପ୍ରବେଶ କଲା; ଏବଂ ଏହାର ପୂରଣ ହେଲା ନେପୋଲିଅନଙ୍କ ସେନାପତି ଭାଟିକାନରେ ପ୍ରବେଶ କରି ପୋପଙ୍କୁ ବନ୍ଦୀ କରିନେବାରେ। ଦକ୍ଷିଣର ରାଜା ସେହି ଦୁର୍ଗଭିତରକୁ ପ୍ରବେଶ କରିଥିଲା। ପଦ 10ରେ ଉତ୍ତରର ରାଜା, ଯିଏ ପାପତ୍ୱ ଏବଂ ତାହାର ପ୍ରକ୍ସି ସେନାବଳ ଯୁକ୍ତରାଷ୍ଟ୍ରକୁ ପ୍ରତିନିଧିତ୍ୱ କରେ, ସୋଭିଏତ୍ ୟୁନିଅନର ଗଠନକୁ ସମୂଳେ ଭାସାଇ ଦେଲା, କିନ୍ତୁ ସେ “ଦୁର୍ଗ”କୁ ଦଣ୍ଡାୟମାନ ରଖିଦେଲା। ସେହି “ଦୁର୍ଗ” ଥିଲା ମୁଣ୍ଡ, ରାଜଧାନୀ—ସେହା ଥିଲା ରୁଷିଆ।</w:t>
      </w:r>
    </w:p>
    <w:p>
      <w:pPr>
        <w:pStyle w:val="ArticleBody"/>
        <w:jc w:val="left"/>
      </w:pPr>
      <w:r>
        <w:rPr>
          <w:rFonts w:ascii="Nirmala UI" w:hAnsi="Nirmala UI" w:eastAsia="Nirmala UI" w:cs="Nirmala UI"/>
        </w:rPr>
        <w:t>କିନ୍ତୁ “ମୁଣ୍ଡ,” କିମ୍ବା ଦୁର୍ଗ, କେବଳ ଇଶାୟା ଅଧ୍ୟାୟ ସାତ, ପଦ୍ୟ ସାତ ଓ ଆଠକୁ ପ୍ରୟୋଗ କରି, ଦୁଇ କିମ୍ବା ତିନିଜଣ ସାକ୍ଷୀଙ୍କ ଆଧାରରେ ମାତ୍ର ସ୍ଥାପିତ ହୋଇପାରେ। 1856 ମସିହାରେ ପ୍ରକାଶିତ “ସାତ କାଳ” ବିଷୟରେ ହାଇରାମ ଏଡସନଙ୍କ ଲେଖମାଳାର ପ୍ରାଥମିକ ସନ୍ଦର୍ଭବିନ୍ଦୁ ଥିଲା ଇଶାୟା ସାତ, ପଦ୍ୟ ଆଠ ଓ ନଅ। ବର୍ତ୍ତମାନର ଉକ୍ରେନୀୟ ଯୁଦ୍ଧରେ ରୁଷିଆ ହିଁ ସେହି ପ୍ରବଳ ଦୁର୍ଗ ବୋଲି ସ୍ଥାପନ କରୁଥିବା ଯେ ଦୁଇଟି ପଦ୍ୟ, ସେହି ଦୁଇଟି ପଦ୍ୟ ଇସ୍ରାଏଲର ଉତ୍ତର ଓ ଦକ୍ଷିଣ ରାଜ୍ୟଙ୍କ ବିରୁଦ୍ଧରେ ଥିବା ଉଭୟ “ସାତ କାଳ” ପାଇଁ ଆରମ୍ଭବିନ୍ଦୁକୁ ମଧ୍ୟ ସ୍ଥାପିତ କରେ। ଅଧ୍ୟାୟ ଏଗାରୋର ପଦ୍ୟ ଦଶ ବାହ୍ୟ ଦର୍ଶନକୁ ଚିହ୍ନଟ କରେ, ଯାହା ସିଷ୍ଟର ହ୍ୱାଇଟଙ୍କ ଶିକ୍ଷାନୁସାରେ ରାଜ୍ୟମାନଙ୍କର ଉଦୟ ଓ ପତନ ଉପରେ ଆଧାରିତ।</w:t>
      </w:r>
    </w:p>
    <w:p>
      <w:pPr>
        <w:pStyle w:val="ArticleScripture"/>
        <w:jc w:val="left"/>
      </w:pPr>
      <w:r>
        <w:rPr>
          <w:rFonts w:ascii="Nirmala UI" w:hAnsi="Nirmala UI" w:eastAsia="Nirmala UI" w:cs="Nirmala UI"/>
        </w:rPr>
        <w:t>“ଦାନିଏଲ ଓ ପ୍ରକାଶିତବାକ୍ୟ ପୁସ୍ତକରେ ଯେପରି ଜାତିସମୂହର ଉଦୟ ଓ ପତନ ସ୍ପଷ୍ଟ କରାଯାଇଛି, ସେଥିରୁ ଆମେ ଶିଖିବା ଆବଶ୍ୟକ ଯେ କେବଳ ବାହ୍ୟ ଓ ସାଂସାରିକ ମହିମା କେତେ ନିର୍ମୂଲ୍ୟ। ବାବିଲନ, ତାହାର ସମସ୍ତ ଶକ୍ତି ଓ ଐଶ୍ୱର୍ଯ୍ୟ ସହିତ—ଯାହା ପରି ଆମ ଜଗତ ପରେ କେବେ ଦେଖିନାହିଁ,—ସେହି ଶକ୍ତି ଓ ଐଶ୍ୱର୍ଯ୍ୟ, ଯାହା ସେହି ସମୟର ଲୋକମାନଙ୍କ ପାଖରେ ଏତେ ସ୍ଥିର ଓ ଚିରସ୍ଥାୟୀ ପରି ଦେଖାଯାଉଥିଲା,—କେତେ ସମ୍ପୂର୍ଣ୍ଣ ଭାବେ ତାହା ଲୁପ୍ତ ହୋଇଗଲା! ‘ଘାସର ଫୁଲ’ ପରି, ସେ ନଶ୍ଟ ହୋଇଗଲା। ଯାକୁବ 1:10. ଏହିପରି ମାଦୀ-ପାରସୀ ସାମ୍ରାଜ୍ୟ, ଯୂନାନ ଓ ରୋମର ସାମ୍ରାଜ୍ୟମାନେ ମଧ୍ୟ ନଶ୍ଟ ହେଲେ। ଏବଂ ଯାହାର ଭିତ୍ତି ଭାବେ ଈଶ୍ୱର ନାହାନ୍ତି, ସେ ସବୁ ଏହିପରି ନଶ୍ଟ ହୁଏ। କେବଳ ସେହି କଥା ଅବିଚଳ ରହିପାରେ, ଯାହା ତାଙ୍କର ଉଦ୍ଦେଶ୍ୟ ସହ ଅଂଗାଂଗୀଭାବେ ଯୁକ୍ତ ଓ ତାଙ୍କର ଚରିତ୍ରକୁ ପ୍ରକାଶ କରେ। ତାଙ୍କର ସିଦ୍ଧାନ୍ତମାନେ ହିଁ ଏକମାତ୍ର ସ୍ଥିର ବସ୍ତୁ, ଯାହାକୁ ଆମର ଜଗତ ଜାଣେ।” Prophets and Kings, 548.</w:t>
      </w:r>
    </w:p>
    <w:p>
      <w:pPr>
        <w:pStyle w:val="ArticleBody"/>
        <w:jc w:val="left"/>
      </w:pPr>
      <w:r>
        <w:rPr>
          <w:rFonts w:ascii="Nirmala UI" w:hAnsi="Nirmala UI" w:eastAsia="Nirmala UI" w:cs="Nirmala UI"/>
        </w:rPr>
        <w:t>ତିନିଟି ପ୍ରତିନିଧି ଯୁଦ୍ଧ “ଦାନିଏଲ ଏବଂ ପ୍ରକାଶିତ ବାକ୍ୟର ପୁସ୍ତକମାନଙ୍କରେ ସ୍ପଷ୍ଟ କରାଯାଇଛି,” ଏବଂ ଏହି ସତ୍ୟର ଚାବି ହେଉଛି ଦାନିଏଲ ୧୧ର ଦଶମ ପଦର “ଦୁର୍ଗ”। କିନ୍ତୁ ଦଶମ ପଦ ଆନ୍ତରିକ ଦର୍ଶନକୁ ମଧ୍ୟ ସମ୍ବୋଧନ କରେ, କାରଣ ଉଭୟ “ସାତଥର”ର ଆରମ୍ଭବିନ୍ଦୁ ଯିଶାୟା ଅଧ୍ୟାୟ ୭ର ପଦ ୮ ଓ ୯ରେ ମଧ୍ୟ ଚିହ୍ନିତ କରାଯାଇଛି। ବାହ୍ୟ ଓ ଆନ୍ତରିକକୁ ପୃଥକ କରାଯାଇପାରେ ନାହିଁ, ଏବଂ ଦୁଇଟି ଦୁଇ ହଜାର ପାଞ୍ଚଶେ କୁଡ଼ି ବର୍ଷର ଅବଧି ମଧ୍ୟ ଯିହିଜ୍କିଏଲଙ୍କର ଦୁଇଟି ଲାଠି ଅଟେ, ଯେଉଁମାନେ ଏକତ୍ର ଯୋଡ଼ାଯାଇଲେ, ଏକ ଲକ୍ଷ ଚୁଆଳିଶ ହଜାରଙ୍କର ମୋହରାଙ୍କନକୁ ପ୍ରତିନିଧିତ୍ୱ କରନ୍ତି, ଯାହା ହେଉଛି ଦେବତ୍ୱ ସହିତ ମାନବତ୍ୱର ସଂଯୋଗ।</w:t>
      </w:r>
    </w:p>
    <w:p>
      <w:pPr>
        <w:pStyle w:val="ArticleBody"/>
        <w:jc w:val="left"/>
      </w:pPr>
      <w:r>
        <w:rPr>
          <w:rFonts w:ascii="Nirmala UI" w:hAnsi="Nirmala UI" w:eastAsia="Nirmala UI" w:cs="Nirmala UI"/>
        </w:rPr>
        <w:t>କାରଣକାରୀ “marah” ଦର୍ଶନ ସହ ଡାନିଏଲଙ୍କ ଅନୁଭବ ସେହି ଭବିଷ୍ୟଦ୍ବାଣୀର ରେଖାକୁ ପ୍ରତିନିଧିତ୍ୱ କରେ, ଯେଉଁଠାରେ ମିକାଏଲ ଅବତରଣ କରି ତାଙ୍କର ଶେଷ-ଦିନର ଲୋକମାନଙ୍କୁ ପୁନରୁତ୍ଥିତ କରନ୍ତି। ସେହି ପୁନରୁତ୍ଥାନ ସେହି ପଦକ୍ଷେପଗୁଡ଼ିକୁ ପ୍ରତିନିଧିତ୍ୱ କରେ ଯାହା ଖ୍ରୀଷ୍ଟ ତାଙ୍କର ଦିବ୍ୟତ୍ୱକୁ ତାଙ୍କର ଶେଷ-ଦିନର ଲୋକମାନଙ୍କର ମାନବତା ସହିତ ଏକତ୍ର କରିବା ପାଇଁ ସମ୍ପାଦନ କରନ୍ତି। ଏହା ଦିବ୍ୟ ମନ ଓ ମାନବ ମନଙ୍କର ସଂଯୋଗ ଦ୍ୱାରା ସାଧିତ ହୁଏ, ଯେପରି ସେମାନଙ୍କର ଏକେ ମନ ହୁଏ, ଏବଂ ଏହା ସିଂହାସନ-କକ୍ଷରେ, ପରମ ପବିତ୍ର ସ୍ଥାନରେ ସାଧିତ ହୁଏ, ଯାହା ସେହି “ଦୁର୍ଗ” ଅଟେ ଯାହାକୁ ସିଷ୍ଟର ହ୍ୱାଇଟ୍ ଆତ୍ମାର “କିଲ୍ଲା” (ଦୁର୍ଗ) ବୋଲି ଚିହ୍ନଟ କରିଛନ୍ତି।</w:t>
      </w:r>
    </w:p>
    <w:p>
      <w:pPr>
        <w:pStyle w:val="ArticleBody"/>
        <w:jc w:val="left"/>
      </w:pPr>
      <w:r>
        <w:rPr>
          <w:rFonts w:ascii="Nirmala UI" w:hAnsi="Nirmala UI" w:eastAsia="Nirmala UI" w:cs="Nirmala UI"/>
        </w:rPr>
        <w:t>ସିଂହାସନକକ୍ଷରେ ଈଶ୍ୱରଙ୍କ ଶେଷଦିନର ଜନମାନେ ଖ୍ରୀଷ୍ଟଙ୍କ ମନ ପ୍ରାପ୍ତ କରନ୍ତି, ଏବଂ ପରେ ସ୍ୱର୍ଗୀୟ ସ୍ଥାନମାନରେ ଖ୍ରୀଷ୍ଟଙ୍କ ସହିତ ବସାଯାଆନ୍ତି। ଯେ ସ୍ୱର୍ଗୀୟ ସ୍ଥାନରେ ଖ୍ରୀଷ୍ଟ ବସିଛନ୍ତି, ସେହି ସ୍ଥାନଟି ଦୁର୍ଗ, ଅଥବା ମନ୍ଦିରର ମସ୍ତକ। ଦେହ-ମନ୍ଦିରର ଏକ ନିମ୍ନତର ସ୍ୱଭାବ ଅଛି, ଯାହା ହେଉଛି ମାଂସ, ଅଥବା ଦେହ। ଏହାର ଏକ ଉଚ୍ଚତର ସ୍ୱଭାବ ମଧ୍ୟ ଅଛି, ଯାହା ହେଉଛି ମନ। ଦାନିଏଲ ଅଧ୍ୟାୟ ଏଗାରର ଦଶମ ପଦରେ, ବାହ୍ୟ ଦର୍ଶନର ଦୁର୍ଗକୁ ଚିହ୍ନିତ କରୁଥିବା ଚାବିଟି, ଆଭ୍ୟନ୍ତରୀଣ ଦର୍ଶନର ଦୁର୍ଗକୁ ମଧ୍ୟ ଚିହ୍ନିତ କରେ; ଏବଂ ଏପରି କରି ସେହି ଇତିହାସକୁ ସନାକ୍ତ କରେ, ଯେଉଁଠାରେ ରିପବ୍ଲିକାନିଜମ୍ ଓ ପ୍ରୋଟେଷ୍ଟାଣ୍ଟିଜମ୍‌ର ଶିଙ୍ଗଦ୍ୱୟ ପଶୁର ପ୍ରତିମୂର୍ତ୍ତି (ରିପବ୍ଲିକାନିଜମ୍), କିମ୍ବା ଈଶ୍ୱରଙ୍କ ପ୍ରତିମୂର୍ତ୍ତି (ସତ୍ୟ ପ୍ରୋଟେଷ୍ଟାଣ୍ଟିଜମ୍) ଭିତରକୁ ପରିବର୍ତ୍ତିତ ହୁଏ। ତାହା ପରେ ଉଭୟ ଶିଙ୍ଗ ସାତରୁ ଉତ୍ପନ୍ନ ଅଷ୍ଟମ ହୋଇଯାଆନ୍ତି।</w:t>
      </w:r>
    </w:p>
    <w:p>
      <w:pPr>
        <w:pStyle w:val="ArticleBody"/>
        <w:jc w:val="left"/>
      </w:pPr>
      <w:r>
        <w:rPr>
          <w:rFonts w:ascii="Nirmala UI" w:hAnsi="Nirmala UI" w:eastAsia="Nirmala UI" w:cs="Nirmala UI"/>
        </w:rPr>
        <w:t>ଏହିପରି, ପ୍ରୋଟେଷ୍ଟାଣ୍ଟବାଦର ସତ୍ୟ ଶିଙ୍ଗ ହେଉଛି ଫିଲାଦେଲଫିୟ ଶିଙ୍ଗ, ଯାହା ହେଉଛି ଯିହିଜ୍କିଏଲଙ୍କର ପରାକ୍ରମୀ ସେନା, ଏବଂ ଯିଶାୟାଙ୍କର ସେହି ପତାକା ଯାହା ପଶୁର ପ୍ରତିମା ବିରୁଦ୍ଧରେ ହେଉଥିବା ଯୁଦ୍ଧରେ, ପ୍ରଥମେ ଯୁକ୍ତରାଷ୍ଟ୍ରରେ ଏବଂ ପରେ ସମଗ୍ର ପୃଥିବୀରେ, ଉତ୍ତୋଳିତ ହୋଇଥାଏ। ଦାନିଏଲ ଏଗାର, ପଦ ଦଶ, ପବିତ୍ର ଇତିହାସର ସେହି ବିନ୍ଦୁକୁ ଚିହ୍ନିତ କରେ ଯେଉଁଠାରେ କାଠିଗୁଡ଼ିକର ଯୋଗ ଆରମ୍ଭ ହୁଏ। ଉକ୍ରେନୀୟ ଯୁଦ୍ଧ 2014 ମସିହାରେ ଆରମ୍ଭ ହୋଇଥିଲା, କିନ୍ତୁ 2022 ମସିହା ପର୍ଯ୍ୟନ୍ତ ରୁଷ ଉକ୍ରେନ ଉପରେ ଆକ୍ରମଣ କରିବାକୁ ଆରମ୍ଭ କରିନଥିଲା। 2001 ପରେ ବାଇଶ ବର୍ଷ, ଅର୍ଥାତ୍ 2023 ମସିହାରେ, ମୀଖାଏଲ 2020 ମସିହାରେ ଦଶ କୁମାରୀଙ୍କ ଦୃଷ୍ଟାନ୍ତର ପୂରଣରେ ନିଜମାନଙ୍କର ପ୍ରଥମ ନିରାଶା ଭୋଗ କରିଥିବା ଲୋକମାନଙ୍କୁ ପୁନରୁତ୍ଥିତ କରିବାର ତାଙ୍କ କାର୍ଯ୍ୟ ଆରମ୍ଭ କଲେ। ସେ ପ୍ରଥମେ ଗୋଟିଏ “ସ୍ୱର” କୁ ଉଠାଇଲେ, ଯାହା ଏବେ ଅରଣ୍ୟରେ କାନ୍ଦୁଅଛି। 2023 ମସିହାର ଜୁଲାଇ ମାସରେ, ସେହି ସ୍ୱର କାନ୍ଦିବାକୁ ଆରମ୍ଭ କଲା, ଏବଂ ସେହି ସ୍ୱର ହେଉଛି ଯାହା 1989 ମସିହାରେ ତୃତୀୟ ଦୂତଙ୍କ ସଂସ୍କାର ଆନ୍ଦୋଳନର ଆରମ୍ଭରେ ଉଠାଯାଇଥିଲା, କାରଣ ଯୀଶୁ ସଦା ଆରମ୍ଭ ଦ୍ୱାରା ଶେଷକୁ ଦୃଷ୍ଟାନ୍ତିତ କରନ୍ତି।</w:t>
      </w:r>
    </w:p>
    <w:p>
      <w:pPr>
        <w:pStyle w:val="ArticleBody"/>
        <w:jc w:val="left"/>
      </w:pPr>
      <w:r>
        <w:rPr>
          <w:rFonts w:ascii="Nirmala UI" w:hAnsi="Nirmala UI" w:eastAsia="Nirmala UI" w:cs="Nirmala UI"/>
        </w:rPr>
        <w:t>ଅରଣ୍ୟରେ ହାକ ଦେଉଥିବା “ସ୍ୱର” ପ୍ରକାଶିତ ବାକ୍ୟର ପ୍ରଥମ ଅଧ୍ୟାୟକୁ ପ୍ରସ୍ତୁତ କରିବା ଦ୍ୱାରା ଧ୍ୱନିତ ହେବାକୁ ଆରମ୍ଭ କଲା, ଯେଉଁଠାରେ ଦିବ୍ୟତ୍ୱ ଓ ମାନବତ୍ୱର ସଂଯୋଗକୁ ଯୀଶୁ ଖ୍ରୀଷ୍ଟଙ୍କର ପ୍ରକାଶନ ଭାବେ ଉପସ୍ଥାପିତ କରାଯାଇଛି, ଏକ ଏପରି ପ୍ରକାଶନ ଯାହା ଅନୁଗ୍ରହ-ଅବସର ବନ୍ଦ ହେବାର ଠିକ୍ ପୂର୍ବରୁ ଖୋଲାଯାଏ। ଦାନିଏଲ ଦଶମ ଅଧ୍ୟାୟରେ, “କାରକ” ଦର୍ଶନ ଦ୍ୱାରା, ସେହି ପ୍ରକାଶନର ଅନୁଭବ କରିଥିଲେ। ପ୍ରଥମ ଉଲ୍ଲେଖର ନିୟମ ଅନୁଯାୟୀ, ପ୍ରକାଶିତ ବାକ୍ୟର ପ୍ରାରମ୍ଭିକ ପଦଗୁଡ଼ିକରେ ଥିବା ଦିବ୍ୟତ୍ୱ ଓ ମାନବତ୍ୱର ସଂଯୋଗ ସର୍ବାଧିକ ଗୁରୁତ୍ୱପୂର୍ଣ୍ଣ ସତ୍ୟକୁ ପ୍ରତିନିଧିତ୍ୱ କରେ। ଦିବ୍ୟତ୍ୱ ଓ ମାନବତ୍ୱର ସେହି ସଂଯୋଗ, ଯାହା ଏକ ଶତ ଚୁଆଳିଶ ହଜାରଙ୍କର ମୁଦ୍ରାଙ୍କନ ଅଟେ, ଈଶ୍ୱରଙ୍କ ବାକ୍ୟ ଦ୍ୱାରା ସମ୍ପନ୍ନ ହୁଏ। ସେହି ବାକ୍ୟ ପିତାଙ୍କ ନିକଟରୁ ପୁତ୍ରଙ୍କୁ ଦିଆଯାଏ, ସେ ତାହା ନିଜ ଦୂତଙ୍କୁ ଦିଅନ୍ତି, ଏବଂ ପରେ ସେହି ଦୂତ ସନ୍ଦେଶଟିକୁ ଜଣେ ମାନବ ପ୍ରତିନିଧିଙ୍କୁ ଦିଅନ୍ତି। ପ୍ରଥମ ଦୁଇଟି ପଦକ୍ଷେପ ଦିବ୍ୟତ୍ୱ ଦ୍ୱାରା ପ୍ରତିନିଧିତ୍ୱ କରାଯାଇଛି। ସେହି ଦୁଇଟି ପଦକ୍ଷେପର ଏହି ବିଶେଷତା ଅଛି ଯେ, ଦିବ୍ୟତ୍ୱର ଦ୍ୱିତୀୟ ପଦକ୍ଷେପ ସେହି ଦିବ୍ୟତ୍ୱକୁ ପ୍ରତିନିଧିତ୍ୱ କରେ, ଯିଏ ସମସ୍ତ କିଛି ସୃଷ୍ଟି କରିଥିଲେ। ପରବର୍ତ୍ତୀ ଦୁଇଟି ପଦକ୍ଷେପ ଈଶ୍ୱରଙ୍କ ସୃଷ୍ଟଜୀବମାନଙ୍କ ଦ୍ୱାରା ପ୍ରତିନିଧିତ୍ୱ କରାଯାଇଛି। ପ୍ରଥମ ପଦକ୍ଷେପ ହେଉଛି ପତନହୀନ ଜଣେ ଦୂତ, ଏବଂ ଈଶ୍ୱରଙ୍କ ସୃଷ୍ଟିର ଦ୍ୱିତୀୟ ପ୍ରକାଶ ଥିଲା ସେହିଜଣ, ଯିଏ ନିଜ ନିଜ ପ୍ରକାର ଅନୁଯାୟୀ ପୁନଃସୃଷ୍ଟି କରିବାର ଶକ୍ତି ପାଇଥିଲେ। ସେହି ଚତୁର୍ଥ ପଦକ୍ଷେପ, ଯାହା ମାନବତ୍ୱକୁ ପ୍ରତିନିଧିତ୍ୱ କରେ, ପରେ ସେହି ସନ୍ଦେଶକୁ ନେଇ ମଣ୍ଡଳୀମାନଙ୍କ ପାଖକୁ ପଠାଇବାକୁ ଥିଲା, ଯେପରିକି ମଣ୍ଡଳୀମାନେ ତାହାରେ ଲିଖିତ ସେହି କଥାମାନଙ୍କୁ “ପଢ଼ନ୍ତୁ ଏବଂ ଶୁଣନ୍ତୁ”।</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ଯୀଶୁ ଖ୍ରୀଷ୍ଟଙ୍କର ପ୍ରକାଶିତ ବାକ୍ୟ, ଯାହାକି ଦେବତା ତାଙ୍କୁ ଦେଲେ, ଯେଣିକି ସେ ନିଜ ଦାସମାନଙ୍କୁ ସେହି ସବୁ କଥା ଦେଖାଇବେ, ଯାହା ଶୀଘ୍ର ଘଟିବାକୁ ଅଛି; ଏବଂ ସେ ନିଜ ଦୂତଙ୍କ ଦ୍ୱାରା ତାହା ପ୍ରେରଣ କରି ନିଜ ଦାସ ଯୋହନଙ୍କୁ ସୂଚିତ କଲେ; ଯିଏ ଦେବତାଙ୍କର ବାକ୍ୟ ସମ୍ବନ୍ଧରେ, ଯୀଶୁ ଖ୍ରୀଷ୍ଟଙ୍କର ସାକ୍ଷ୍ୟ ସମ୍ବନ୍ଧରେ, ଏବଂ ଯାହା କିଛି ସେ ଦେଖିଥିଲେ ସେ ସମସ୍ତ ବିଷୟର ସାକ୍ଷ୍ୟ ଦେଇଛନ୍ତି। ଧନ୍ୟ ସେ ଯିଏ ଏହି ଭବିଷ୍ୟଦ୍ବାଣୀର ବାକ୍ୟ ପଢେ, ଏବଂ ସେମାନେ ଯେମାନେ ଏହାର ବାକ୍ୟ ଶୁଣନ୍ତି, ଏବଂ ଯାହା ଏହାରେ ଲିଖିତ ଅଛି ତାହା ପାଳନ କରନ୍ତି; କାରଣ ସମୟ ନିକଟରେ ଅଛି। ଯୋହନଙ୍କ ତରଫରୁ ଆସିଆରେ ଥିବା ସାତଟି ମଣ୍ଡଳୀଙ୍କୁ: ତୁମ୍ଭମାନଙ୍କୁ ଅନୁଗ୍ରହ ଓ ଶାନ୍ତି ହେଉ, ତାଙ୍କଠାରୁ ଯିଏ ଅଛନ୍ତି, ଯିଏ ଥିଲେ, ଏବଂ ଯିଏ ଆସିବେ; ଏବଂ ତାଙ୍କର ସିଂହାସନ ସମ୍ମୁଖରେ ଥିବା ସାତ ଆତ୍ମାଙ୍କଠାରୁ; ଏବଂ ଯୀଶୁ ଖ୍ରୀଷ୍ଟଙ୍କଠାରୁ, ଯିଏ ବିଶ୍ୱସ୍ତ ସାକ୍ଷୀ, ମୃତମାନଙ୍କ ମଧ୍ୟରୁ ପ୍ରଥମଜାତ, ଏବଂ ପୃଥିବୀର ରାଜାମାନଙ୍କର ଅଧିପତି। ଯିଏ ଆମକୁ ପ୍ରେମ କରିଥିଲେ, ଏବଂ ନିଜ ରକ୍ତରେ ଆମ ପାପରୁ ଆମକୁ ପରିଶୁଦ୍ଧ କରିଦେଇଛନ୍ତି, ଏବଂ ଆମକୁ ଦେବତା ଓ ତାଙ୍କ ପିତାଙ୍କ ପାଇଁ ରାଜା ଓ ଯାଜକ କରିଛନ୍ତି; ତାଙ୍କୁ ଯୁଗେ ଯୁଗେ ମହିମା ଓ ଆଧିପତ୍ୟ ହେଉ। ଆମେନ। ଦେଖ, ସେ ମେଘମାନଙ୍କ ସହ ଆସୁଛନ୍ତି; ଏବଂ ପ୍ରତ୍ୟେକ ଚକ୍ଷୁ ତାଙ୍କୁ ଦେଖିବ, ସେମାନେ ମଧ୍ୟ ଯେମାନେ ତାଙ୍କୁ ବିଦ୍ଧ କରିଥିଲେ; ଏବଂ ପୃଥିବୀର ସମସ୍ତ ଗୋଷ୍ଠୀ ତାଙ୍କ କାରଣରେ ବିଳାପ କରିବେ। ହଁ, ଆମେନ। ପ୍ରଭୁ କହୁଛନ୍ତି, “ମୁଁ ଆଲଫା ଓ ଓମେଗା, ଆରମ୍ଭ ଓ ଶେଷ, ସେହି ଯିଏ ଅଛନ୍ତି, ଯିଏ ଥିଲେ, ଏବଂ ଯିଏ ଆସିବେ, ସର୍ବଶକ୍ତିମାନ।” ମୁଁ ଯୋହନ, ଯିଏ ତୁମ୍ଭମାନଙ୍କର ଭାଇ, ଏବଂ ଯୀଶୁ ଖ୍ରୀଷ୍ଟଙ୍କର କ୍ଳେଶ, ରାଜ୍ୟ ଓ ଧୈର୍ଯ୍ୟରେ ତୁମ୍ଭମାନଙ୍କ ସହଭାଗୀ, ଦେବତାଙ୍କର ବାକ୍ୟ ନିମନ୍ତେ ଏବଂ ଯୀଶୁ ଖ୍ରୀଷ୍ଟଙ୍କର ସାକ୍ଷ୍ୟ ନିମନ୍ତେ ପତ୍ମୋସ ବୋଲି କୁହାଯାଉଥିବା ଦ୍ୱୀପରେ ଥିଲି। ପ୍ରଭୁଙ୍କ ଦିନରେ ମୁଁ ଆତ୍ମାରେ ଥିଲି, ଏବଂ ମୋ ପଛରୁ ତୁରୀଧ୍ୱନି ସଦୃଶ ଏକ ମହାଶବ୍ଦ ଶୁଣିଲି, ଯାହା କହୁଥିଲା, “ମୁଁ ଆଲଫା ଓ ଓମେଗା, ପ୍ରଥମ ଓ ଶେଷ”; ଏବଂ, “ତୁମେ ଯାହା ଦେଖୁଛ, ତାହା ଗୋଟିଏ ପୁସ୍ତକରେ ଲେଖ, ଏବଂ ଆସିଆରେ ଥିବା ସାତଟି ମଣ୍ଡଳୀଙ୍କୁ ପଠାଇଦେ—ଏଫେସୁସ, ସ୍ମୁର୍ଣ୍ଣା, ପର୍ଗାମୋସ, ଥୁଆତୀରା, ସାର୍ଦ୍ଦିସ, ଫିଲାଦେଲଫିଆ, ଏବଂ ଲାଓଦିକିଆଙ୍କ ପାଖକୁ।” ପ୍ରକାଶିତ ବାକ୍ୟ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ପଚାତ୍ତରିଶତମ୍</dc:title>
  <dc:subject>ମହିମାନ୍ୱିତ ଖ୍ରୀଷ୍ଟ: ଦାନିଏଲ ଓ ପ୍ରକାଶିତ ବାକ୍ୟରେ ଭବିଷ୍ୟଦ୍ବାଣୀମୂଳକ ସମାନ୍ତରାଳତାଗୁଡ଼ିକ</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