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ଛିଅତ୍ତରିଶତମ</w:t>
      </w:r>
    </w:p>
    <w:p>
      <w:pPr>
        <w:pStyle w:val="ArticleSubtitle"/>
        <w:jc w:val="left"/>
      </w:pPr>
      <w:r>
        <w:rPr>
          <w:rFonts w:ascii="Nirmala UI" w:hAnsi="Nirmala UI" w:eastAsia="Nirmala UI" w:cs="Nirmala UI"/>
        </w:rPr>
        <w:t>ଦିବ୍ୟ ପ୍ରକାଶ ଏବଂ ଅନ୍ତିମ ଜାଗ୍ରୁତି: ଦାନିଏଲଙ୍କ ଦର୍ଶନରୁ ଉଦ୍ବୋଧନ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ଦାନିଏଲ ପୁସ୍ତକର ଦଶମ ଅଧ୍ୟାୟରେ, ଗାବ୍ରିଏଲ ଦାନିଏଲ ପୁସ୍ତକର ସମ୍ପୂର୍ଣ୍ଣ ବ୍ୟାଖ୍ୟାକୁ ଈଶ୍ୱରଙ୍କ ଅନ୍ତିମ ଦିନର ଲୋକମାନଙ୍କ ସମ୍ମୁଖରେ ପ୍ରସ୍ତୁତ କରିବାର କାର୍ଯ୍ୟ ସଫଳ କରୁଛନ୍ତି। ଦାନିଏଲ ଈଶ୍ୱରଙ୍କ ଅନ୍ତିମ ଦିନର ଲୋକମାନଙ୍କ ପ୍ରତିନିଧିତ୍ୱ କରନ୍ତି, ଯେମାନେ ପ୍ରକାଶିତବାକ୍ୟ ପୁସ୍ତକରେ ଏକ ଲକ୍ଷ ଚୁଆଳିଶ ହଜାର ବୋଲି ପରିଚିତ। ଏହିପରି, ଏକ ଲକ୍ଷ ଚୁଆଳିଶ ହଜାର ଜାଗ୍ରତ ହୋଇ ଏହା ଚିହ୍ନିବାକୁ ଆସନ୍ତି ଯେ ସେମାନେ ଛିତରାଇ ଦିଆଯାଇଛନ୍ତି, ଯାହା ନବମ ଅଧ୍ୟାୟରେ ଦାନିଏଲଙ୍କ ଦ୍ୱାରା ପ୍ରତୀକୀକୃତ ହୋଇଛି। ସେମାନେ ଏହି ବୁଝାପଡ଼ାରେ ମଧ୍ୟ ଜାଗ୍ରତ ହୁଅନ୍ତି ଯେ ଯେହି ମହାପରୀକ୍ଷା ଦ୍ୱାରା ସେମାନଙ୍କ ନିତ୍ୟ ଭାଗ୍ୟ ନିର୍ଣ୍ଣୟ ହୁଏ, ସେହିଟି ହେଉଛି ପଶୁର ପ୍ରତିମାର ପରୀକ୍ଷା, ଯାହା ସେମାନେ ମୋହରିତ ହେବା ପୂର୍ବରୁ, ଏବଂ ଯୁକ୍ତରାଷ୍ଟ୍ରରେ ରବିବାର ଆଇନ ସମୟରେ ଅନୁଗ୍ରହର ସମୟ ସମାପ୍ତ ହେବା ପୂର୍ବରୁ ଘଟେ। ସେମାନେ ଜୁଲାଇ 18, 2020 ତାରିଖରେ ସେମାନଙ୍କ ସମ୍ମୁଖୀନ ହୋଇଥିବା ନିରାଶା ପାଇଁ ଶୋକ କରୁଛନ୍ତି, ଏବଂ ସେହି ଅବସ୍ଥାରେ ସେମାନଙ୍କୁ ପରମପବିତ୍ର ସ୍ଥାନରେ ଖ୍ରୀଷ୍ଟଙ୍କ ଦର୍ଶନ ଦିଆଯାଏ, ଯାହା ଷଷ୍ଠ ଅଧ୍ୟାୟରେ ଯିଶାୟଙ୍କ ଦ୍ୱାରା ପ୍ରତୀକୀକୃତ ହୋଇଛି।</w:t>
      </w:r>
    </w:p>
    <w:p>
      <w:pPr>
        <w:pStyle w:val="ArticleBody"/>
        <w:jc w:val="left"/>
      </w:pPr>
      <w:r>
        <w:rPr>
          <w:rFonts w:ascii="Nirmala UI" w:hAnsi="Nirmala UI" w:eastAsia="Nirmala UI" w:cs="Nirmala UI"/>
        </w:rPr>
        <w:t>ସେହି ଦର୍ଶନ, ଯେପରିକି ଦାନିଏଲ ଓ ଯିଶାୟ ଉଭୟଙ୍କ ମାଧ୍ୟମରେ ପ୍ରତିନିଧିତ ହୋଇଛି, ସେମାନଙ୍କୁ ମହିମାମୟ ପ୍ରଭୁଙ୍କ ସମ୍ମୁଖରେ ନିଜ ଦୂଷିତ ଅବସ୍ଥାକୁ ଦେଖିବାକୁ ସମର୍ଥ କରାଏ, ଏବଂ ଉଭୟେ ଧୂଳିସାତ୍ ହୋଇ ବିନମ୍ର ହୁଅନ୍ତି। ତାହାପରେ ଯିଶାୟ ଏହି ପ୍ରଶ୍ନ ଶୁଣନ୍ତି—ଇଶ୍ୱର ନିଜ ଲୋକଙ୍କ ନିକଟକୁ କାହାକୁ ପଠାଇବେ—ଏବଂ ଯିଶାୟ ସ୍ୱଇଚ୍ଛାରେ ଆଗୁଆନ ହୁଅନ୍ତି, କିନ୍ତୁ ପ୍ରଥମେ ସେ ଶୁଦ୍ଧୀକୃତ ହୁଅନ୍ତି।</w:t>
      </w:r>
    </w:p>
    <w:p>
      <w:pPr>
        <w:pStyle w:val="ArticleScripture"/>
        <w:jc w:val="left"/>
      </w:pPr>
      <w:r>
        <w:rPr>
          <w:rFonts w:ascii="Nirmala UI" w:hAnsi="Nirmala UI" w:eastAsia="Nirmala UI" w:cs="Nirmala UI"/>
        </w:rPr>
        <w:t>ତାହା ପରେ ମୁଁ କହିଲି, ହାୟ ମୋର! କାରଣ ମୁଁ ନଷ୍ଟ ହୋଇଗଲି; ଯେହେତୁ ମୁଁ ଅଶୁଦ୍ଧ ଓଠର ଜଣେ ମଣିଷ, ଏବଂ ମୁଁ ଅଶୁଦ୍ଧ ଓଠର ଜନମାନଙ୍କ ମଧ୍ୟରେ ବାସ କରୁଅଛି; କାରଣ ମୋର ଚକ୍ଷୁମାନେ ରାଜାଙ୍କୁ, ସେନାବାହିନୀଙ୍କ ସଦାପ୍ରଭୁଙ୍କୁ ଦେଖିଅଛନ୍ତି। ତାହାପରେ ସେରାଫିମମାନଙ୍କ ମଧ୍ୟରୁ ଜଣେ ମୋର ପାଖକୁ ଉଡ଼ିଆସିଲେ, ତାଙ୍କ ହାତରେ ଜ୍ୱଲନ୍ତ ଅଙ୍ଗାର ଥିଲା, ଯାହାକି ସେ ଯଜ୍ଞବେଦୀରୁ ଚିମଟାଦ୍ୱାରା ନେଇଥିଲେ; ଏବଂ ସେ ତାହାକୁ ମୋର ମୁଖରେ ସ୍ପର୍ଶ କରାଇ କହିଲେ, ଦେଖ, ଏହା ତୁମ ଓଠକୁ ସ୍ପର୍ଶ କରିଛି; ଏବଂ ତୁମର ଅଧର୍ମ ଦୂର ହୋଇଗଲା, ତୁମର ପାପ ଶୁଦ୍ଧ କରାଗଲା। ପୁଣି ମୁଁ ପ୍ରଭୁଙ୍କ ସ୍ୱର ଶୁଣିଲି, ସେ କହୁଥିଲେ, ମୁଁ କାହାକୁ ପଠାଇବି, ଏବଂ ଆମ ପାଇଁ କିଏ ଯିବ? ତେବେ ମୁଁ କହିଲି, ଏଠାରେ ମୁଁ ଅଛି; ମୋତେ ପଠାଅ। ଯିଶାୟ ୬:୫–୮।</w:t>
      </w:r>
    </w:p>
    <w:p>
      <w:pPr>
        <w:pStyle w:val="ArticleBody"/>
        <w:jc w:val="left"/>
      </w:pPr>
      <w:r>
        <w:rPr>
          <w:rFonts w:ascii="Nirmala UI" w:hAnsi="Nirmala UI" w:eastAsia="Nirmala UI" w:cs="Nirmala UI"/>
        </w:rPr>
        <w:t>ଯିଶାୟାଙ୍କୁ ବେଦୀରୁ ନିଆଯାଇଥିବା ଜ୍ୱଳନ୍ତ ଅଙ୍ଗାର ଦ୍ୱାରା ଶୁଦ୍ଧ କରାଯାଇଥିଲା, ଏବଂ ଦାନିଏଲ ଦର୍ଶକଙ୍କୁ ସେ ଯାହାକୁ ନିହାରେ, ସେହି ପ୍ରତିମୂର୍ତ୍ତିରେ ପରିବର୍ତ୍ତିତ କରିଦେଇଥିବା ଦର୍ପଣସଦୃଶ କାରଣକାରୀ ଦର୍ଶନକୁ ନିହାରିବା ଦ୍ୱାରା ଶୁଦ୍ଧ କରାଯାଇଥିଲେ। ଯିଶାୟାଙ୍କୁ ଏମିତି ଜନଗୋଷ୍ଠୀଙ୍କ ନିକଟକୁ ସେହି ସନ୍ଦେଶ ନେଇଯିବାକୁ କୁହାଯାଇଥିଲା, ଯେମାନେ ଶୁଣିଲେ ମଧ୍ୟ ଶୁଣନ୍ତି ନାହିଁ, ଏବଂ ଦେଖିଲେ ମଧ୍ୟ ଦେଖନ୍ତି ନାହିଁ।</w:t>
      </w:r>
    </w:p>
    <w:p>
      <w:pPr>
        <w:pStyle w:val="ArticleScripture"/>
        <w:jc w:val="left"/>
      </w:pPr>
      <w:r>
        <w:rPr>
          <w:rFonts w:ascii="Nirmala UI" w:hAnsi="Nirmala UI" w:eastAsia="Nirmala UI" w:cs="Nirmala UI"/>
        </w:rPr>
        <w:t>ଏବଂ ସେ କହିଲେ, ଯାଅ, ଏବଂ ଏହି ଲୋକମାନଙ୍କୁ କୁହ, ତୁମେ ନିଶ୍ଚୟ ଶୁଣ, କିନ୍ତୁ ବୁଝ ନାହିଁ; ଏବଂ ନିଶ୍ଚୟ ଦେଖ, କିନ୍ତୁ ଗ୍ରହଣ କର ନାହିଁ। ଏହି ଲୋକମାନଙ୍କର ହୃଦୟକୁ ସ୍ଥୂଳ କର, ସେମାନଙ୍କର କାନକୁ ଭାରୀ କର, ଏବଂ ସେମାନଙ୍କର ଆଖି ବନ୍ଦ କର; ନହେଲେ ସେମାନେ ନିଜ ଆଖିଦ୍ୱାରା ଦେଖିବେ, ନିଜ କାନଦ୍ୱାରା ଶୁଣିବେ, ନିଜ ହୃଦୟଦ୍ୱାରା ବୁଝିବେ, ଫେରିବେ, ଏବଂ ସୁସ୍ଥ ହେବେ। ଯିଶାୟ ୬:୯, ୧୦।</w:t>
      </w:r>
    </w:p>
    <w:p>
      <w:pPr>
        <w:pStyle w:val="ArticleBody"/>
        <w:jc w:val="left"/>
      </w:pPr>
      <w:r>
        <w:rPr>
          <w:rFonts w:ascii="Nirmala UI" w:hAnsi="Nirmala UI" w:eastAsia="Nirmala UI" w:cs="Nirmala UI"/>
        </w:rPr>
        <w:t>ଯେମାନେ ବୁଝିଲେ ମଧ୍ୟ ବୁଝନ୍ତି ନାହିଁ ଏବଂ ଅନୁଭବ କରିଲେ ମଧ୍ୟ ଉପଲବ୍ଧି କରନ୍ତି ନାହିଁ, ସେହି ଲୋକମାନଙ୍କ ସହିତ ତାଙ୍କୁ କେତେଦିନ ପର୍ଯ୍ୟନ୍ତ ସମ୍ପର୍କ ରଖିବାକୁ ପଡ଼ିବ, ଏହା ଜାଣିବାକୁ ଯିଶାୟ ଇଚ୍ଛା କରନ୍ତି; ତେଣୁ ସେ ପ୍ରଶ୍ନ କରନ୍ତି, “କେତେଦିନ?”</w:t>
      </w:r>
    </w:p>
    <w:p>
      <w:pPr>
        <w:pStyle w:val="ArticleScripture"/>
        <w:jc w:val="left"/>
      </w:pPr>
      <w:r>
        <w:rPr>
          <w:rFonts w:ascii="Nirmala UI" w:hAnsi="Nirmala UI" w:eastAsia="Nirmala UI" w:cs="Nirmala UI"/>
        </w:rPr>
        <w:t>ତାହାପରେ ମୁଁ କହିଲି, ହେ ପ୍ରଭୁ, କେତେଦିନ ପର୍ଯ୍ୟନ୍ତ? ଏବଂ ସେ ଉତ୍ତର ଦେଲେ, ଯେପର୍ଯ୍ୟନ୍ତ ନଗରଗୁଡ଼ିକ ବାସିନ୍ଦାହୀନ ହୋଇ ଉଜାଡ଼ ହେବ, ଏବଂ ଘରଗୁଡ଼ିକ ମନୁଷ୍ୟହୀନ ହେବ, ଏବଂ ଦେଶ ସମ୍ପୂର୍ଣ୍ଣରୂପେ ଶୂନ୍ୟ ଓ ଉଜାଡ଼ ହେବ, ଏବଂ ସଦାପ୍ରଭୁ ମନୁଷ୍ୟମାନଙ୍କୁ ଦୂରକୁ ହଟାଇଦେବେ, ଏବଂ ଦେଶର ମଧ୍ୟରେ ମହା ପରିତ୍ୟାଗ ହେବ। ଯିଶାୟ ୬:୧୧, ୧୨।</w:t>
      </w:r>
    </w:p>
    <w:p>
      <w:pPr>
        <w:pStyle w:val="ArticleBody"/>
        <w:jc w:val="left"/>
      </w:pPr>
      <w:r>
        <w:rPr>
          <w:rFonts w:ascii="Nirmala UI" w:hAnsi="Nirmala UI" w:eastAsia="Nirmala UI" w:cs="Nirmala UI"/>
        </w:rPr>
        <w:t>ଶେଷ ଦିନମାନଙ୍କର ବାଇବେଲୀୟ ଭବିଷ୍ୟଦ୍ବାଣୀର ବିଷୟ ଯେ ଦେଶ, ସେହି ହେଉଛି ଯୁକ୍ତରାଷ୍ଟ୍ର, ଯାହା “ସମ୍ପୁର୍ଣ୍ଣ ଭାବେ ଉଜାଡ଼” ହୁଏ, ଯେତେବେଳେ ରବିବାର ଆଇନର ଜାତୀୟ ଧର୍ମତ୍ୟାଗ ଦ୍ୱାରା ଜାତୀୟ ବିନାଶ ଆଣି ଦିଆଯାଏ। ଦାନିଏଲ ଏଗାର ଅଧ୍ୟାୟର ଏକଚାଳିଶତମ ପଦକୁ, ସେହି ଅଧ୍ୟାୟର ଷୋହଳତମ ପଦ ଦ୍ୱାରା ପୂର୍ବରୂପିତ କରାଯାଇଛି। ଏକଚାଳିଶତମ ପଦରେ “ଦେଶର ମଧ୍ୟଭାଗରେ ମହା ପରିତ୍ୟାଗ”କୁ “ଅନେକେ” ପତିତ ହେଉଥିବାରୂପେ ଚିହ୍ନିତ କରାଯାଇଛି। ଯୀଶୁ ମଣିଷମାନଙ୍କ ମଧ୍ୟରେ ତାଙ୍କର ଇତିହାସକାଳରେ ଯେତେବେଳେ କୁତର୍କକାରୀ ଯିହୂଦୀମାନଙ୍କୁ ସମ୍ବୋଧନ କଲେ, ସେତେବେଳେ ଯେ ଯିଶାୟଙ୍କ ସନ୍ଦେଶକୁ ସେ ଉଲ୍ଲେଖ କରିଥିଲେ, ସେହି ସନ୍ଦେଶ ଏହା ଚିହ୍ନିତ କରେ ଯେ, ଯେତେବେଳେ ପୂର୍ବତନ ଚୁକ୍ତିଜନ ଉପେକ୍ଷିତ ହେଉଛନ୍ତି, ସେତେବେଳେ ସେମାନଙ୍କର କାନ ଓ ଆଖି ଥାଏ, କିନ୍ତୁ ସେମାନେ ବୁଝନ୍ତି ନାହିଁ କିମ୍ବା ଅନୁଭବ କରନ୍ତି ନାହିଁ। ଯିଶାୟଙ୍କ ସନ୍ଦେଶ ଲାଓଦିକିୟ ଆଡ୍ଭେଣ୍ଟିଜ୍ମ ପାଇଁ ଶେଷ ଆହ୍ୱାନକୁ ପ୍ରତିନିଧିତ୍ୱ କରେ, ଯାହା ରବିବାର ଆଇନରେ ସମାପ୍ତ ହୁଏ, ଯେଠାରେ ଲାଓଦିକିୟ ଆଡ୍ଭେଣ୍ଟିଜ୍ମ ପ୍ରଭୁଙ୍କ ମୁଖରୁ ବାହାର କରାଯାଏ।</w:t>
      </w:r>
    </w:p>
    <w:p>
      <w:pPr>
        <w:pStyle w:val="ArticleScripture"/>
        <w:jc w:val="left"/>
      </w:pPr>
      <w:r>
        <w:rPr>
          <w:rFonts w:ascii="Nirmala UI" w:hAnsi="Nirmala UI" w:eastAsia="Nirmala UI" w:cs="Nirmala UI"/>
        </w:rPr>
        <w:t>ସେ ସେହି ଗୌରବମୟ ଦେଶରେ ମଧ୍ୟ ପ୍ରବେଶ କରିବେ, ଏବଂ ଅନେକ ଦେଶ ପରାଜିତ ହେବେ; କିନ୍ତୁ ଏମାନେ ତାଙ୍କ ହସ୍ତରୁ ରକ୍ଷା ପାଇବେ, ଅର୍ଥାତ୍ ଏଦୋମ, ମୋଆବ, ଏବଂ ଅମ୍ମୋନ ସନ୍ତାନମାନଙ୍କ ମଧ୍ୟରୁ ପ୍ରମୁଖମାନେ। ଦାନିଏଲ 11:41।</w:t>
      </w:r>
    </w:p>
    <w:p>
      <w:pPr>
        <w:pStyle w:val="ArticleBody"/>
        <w:jc w:val="left"/>
      </w:pPr>
      <w:r>
        <w:rPr>
          <w:rFonts w:ascii="Nirmala UI" w:hAnsi="Nirmala UI" w:eastAsia="Nirmala UI" w:cs="Nirmala UI"/>
        </w:rPr>
        <w:t>ଯିଶାୟା ଏବଂ ଦାନିୟେଲଙ୍କୁ ଲାଓଦିକୀୟାଙ୍କ ପାଇଁ ଶେଷ ଆହ୍ୱାନ ପ୍ରସ୍ତୁତ କରିବାର ଦାୟିତ୍ୱ ଦିଆଯାଇଛି, ଏବଂ ଦଶମ ଅଧ୍ୟାୟରେ ଦାନିୟେଲଙ୍କ ଉପରେ ତୃତୀୟ ସ୍ପର୍ଶ ହେବାବେଳେ ସେ ସେହି କାର୍ଯ୍ୟ ପାଇଁ ସୁଦୃଢ଼ କରାଯାନ୍ତି।</w:t>
      </w:r>
    </w:p>
    <w:p>
      <w:pPr>
        <w:pStyle w:val="ArticleScripture"/>
        <w:jc w:val="left"/>
      </w:pPr>
      <w:r>
        <w:rPr>
          <w:rFonts w:ascii="Nirmala UI" w:hAnsi="Nirmala UI" w:eastAsia="Nirmala UI" w:cs="Nirmala UI"/>
        </w:rPr>
        <w:t>ତାହାପରେ ମଣିଷଙ୍କ ସଦୃଶ ଦେଖାଯାଉଥିବା ଜଣେ ପୁନର୍ବାର ଆସି ମୋତେ ସ୍ପର୍ଶ କଲେ, ଏବଂ ସେ ମୋତେ ଶକ୍ତିଶାଳୀ କରିଦେଲେ, ଏବଂ କହିଲେ, ହେ ଅତ୍ୟନ୍ତ ପ୍ରିୟ ପୁରୁଷ, ଭୟ କରନି; ତୁମ ପ୍ରତି ଶାନ୍ତି ହେଉ; ଶକ୍ତିଶାଳୀ ହେଅ, ହଁ, ଶକ୍ତିଶାଳୀ ହେଅ। ସେ ମୋତେ ଏହିପରି କହିବା ପରେ, ମୁଁ ଶକ୍ତି ପାଇଲି, ଏବଂ କହିଲି, ମୋ ପ୍ରଭୁ କହୁନ୍ତୁ; କାରଣ ଆପଣ ମୋତେ ଶକ୍ତିଶାଳୀ କରିଛନ୍ତି। ଦାନିଏଲ 10:18, 19.</w:t>
      </w:r>
    </w:p>
    <w:p>
      <w:pPr>
        <w:pStyle w:val="ArticleBody"/>
        <w:jc w:val="left"/>
      </w:pPr>
      <w:r>
        <w:rPr>
          <w:rFonts w:ascii="Nirmala UI" w:hAnsi="Nirmala UI" w:eastAsia="Nirmala UI" w:cs="Nirmala UI"/>
        </w:rPr>
        <w:t>ଅଧ୍ୟାୟ ଦଶରେ ମୀଖାଏଲ ଅବତରଣ କଲେବେଳେ ଦାନିଏଲ ଯେ ସନ୍ଦେଶ ବୁଝିଲେ, ସେହି ସନ୍ଦେଶ ପ୍ରକାଶ କରିବା ପାଇଁ ସେ ଶକ୍ତିପ୍ରାପ୍ତ କରାଯାଇଥିଲେ। ଯିଶାୟଙ୍କୁ ଜଣାଇ ଦିଆଯାଇଥିଲା ଯେ ସଣ୍ଡେ ନିୟମ ପର୍ଯ୍ୟନ୍ତ ସେହି ସନ୍ଦେଶ ସେ ଦେଇଯିବାକୁ ପଡିବ। ସଣ୍ଡେ ନିୟମ ସମୟରେ ଗୋଟିଏ ଅବଶିଷ୍ଟ ଜନସମୁଦାୟ ସ୍ଥାପିତ ହେବ।</w:t>
      </w:r>
    </w:p>
    <w:p>
      <w:pPr>
        <w:pStyle w:val="ArticleScripture"/>
        <w:jc w:val="left"/>
      </w:pPr>
      <w:r>
        <w:rPr>
          <w:rFonts w:ascii="Nirmala UI" w:hAnsi="Nirmala UI" w:eastAsia="Nirmala UI" w:cs="Nirmala UI"/>
        </w:rPr>
        <w:t>ତାହାପରେ ମୁଁ କହିଲି, “ହେ ପ୍ରଭୁ, କେତେଦିନ ପର୍ଯ୍ୟନ୍ତ?” ସେ ଉତ୍ତର ଦେଲେ, “ଯାଏପର୍ଯ୍ୟନ୍ତ ନଗରଗୁଡ଼ିକ ନିବାସୀହୀନ ହୋଇ ଉଜାଡ଼ ନହୋଇଯିବ, ଘରଗୁଡ଼ିକ ମଣିଷହୀନ ନହୋଇଯିବ, ଏବଂ ଦେଶ ସମ୍ପୂର୍ଣ୍ଣରୂପେ ଶୂନ୍ୟସ୍ଥଳ ନହୋଇଯିବ; ଯାଏପର୍ଯ୍ୟନ୍ତ ପ୍ରଭୁ ମଣିଷମାନଙ୍କୁ ଦୂରକୁ ସରାଇ ନଦେବେ, ଏବଂ ଦେଶର ମଧ୍ୟଭାଗରେ ବିପୁଳ ପରିତ୍ୟାଗ ନଘଟିବ। କିନ୍ତୁ ତଥାପି ତାହାରେ ଦଶମାଂଶ ଏକ ଅବଶିଷ୍ଟ ରହିବ; ଏବଂ ସେହିଟି ପୁନର୍ବାର ଫେରିବ, ଏବଂ ଭକ୍ଷିତ ହେବ; ଯେପରି ଟେଲ୍‌ ଗଛ ଓ ଓକ୍‌ ଗଛ, ଯାହାମାନଙ୍କର ପତ୍ର ଝରିଯାଇଥିଲେ ମଧ୍ୟ ସେମାନଙ୍କର ମୂଳ ସାର ସେମାନଙ୍କ ଭିତରେ ଅବଶିଷ୍ଟ ରହେ, ସେହିପରି ପବିତ୍ର ବୀଜ ହିଁ ତାହାର ସାରଭୂତ ଅଂଶ ହେବ।” ଯିଶାୟ 6:11–13।</w:t>
      </w:r>
    </w:p>
    <w:p>
      <w:pPr>
        <w:pStyle w:val="ArticleBody"/>
        <w:jc w:val="left"/>
      </w:pPr>
      <w:r>
        <w:rPr>
          <w:rFonts w:ascii="Nirmala UI" w:hAnsi="Nirmala UI" w:eastAsia="Nirmala UI" w:cs="Nirmala UI"/>
        </w:rPr>
        <w:t>ଯେତେବେଳେ “ଦେଶର ମଝିରେ ଗୋଟିଏ ବଡ଼ ପରିତ୍ୟାଗ” ହେବ (ରବିବାର ଆଇନ ସମୟରେ), ସେତେବେଳେ ଗୋଟିଏ “ଦଶମାଂଶ” ପ୍ରକାଶିତ ହେବ, ଯାହାର “ସାରତ୍ତ୍ୱ” ହେଉଛି “ପବିତ୍ର ବୀଜ।” “ଦଶମାଂଶ” ବୋଲି ଅନୁବାଦିତ ହିବ୍ରୁ ଶବ୍ଦର ମୂଳ ଅର୍ଥ “ଦଶମଭାଗ” ଅଟେ। ପ୍ରଭୁଙ୍କର ଗୋଟିଏ “ଦଶମଭାଗ” ଥିବେ, ଯେମାନେ ରବିବାର ଆଇନ ସମୟରେ “ଫେରିଆସିଛନ୍ତି।”</w:t>
      </w:r>
    </w:p>
    <w:p>
      <w:pPr>
        <w:pStyle w:val="ArticleScripture"/>
        <w:jc w:val="left"/>
      </w:pPr>
      <w:r>
        <w:rPr>
          <w:rFonts w:ascii="Nirmala UI" w:hAnsi="Nirmala UI" w:eastAsia="Nirmala UI" w:cs="Nirmala UI"/>
        </w:rPr>
        <w:t>ଭୂମିର ସମସ୍ତ ଦଶମାଂଶ—ସେଥି ଭୂମିର ବିଆରୁ ହେଉ କିମ୍ବା ବୃକ୍ଷର ଫଳରୁ—ସଦାପ୍ରଭୁଙ୍କର; ଏହା ସଦାପ୍ରଭୁଙ୍କ ପାଇଁ ପବିତ୍ର। ଯଦି କୌଣସି ମଣିଷ ନିଜ ଦଶମାଂଶର କିଛି ଅଂଶ ଛୁଡ଼ାଇବାକୁ ଚାହେ, ତେବେ ସେ ତାହା ସହ ତାହାର ପଞ୍ଚମାଂଶ ଯୋଗ କରିବ। ଏବଂ ଗୋଧନର ଦଶମାଂଶ କିମ୍ବା ଛେଳି-ମେଷ ପାଳର ଦଶମାଂଶ ବିଷୟରେ—ଯାହା କିଛି ଗଣନାର ଲାଠି ତଳେ ଯାଏ—ତାହାର ଦଶମ ଅଂଶ ସଦାପ୍ରଭୁଙ୍କ ପାଇଁ ପବିତ୍ର ହେବ। ଲେବୀୟ ପୁସ୍ତକ 27:30–32.</w:t>
      </w:r>
    </w:p>
    <w:p>
      <w:pPr>
        <w:pStyle w:val="ArticleBody"/>
        <w:jc w:val="left"/>
      </w:pPr>
      <w:r>
        <w:rPr>
          <w:rFonts w:ascii="Nirmala UI" w:hAnsi="Nirmala UI" w:eastAsia="Nirmala UI" w:cs="Nirmala UI"/>
        </w:rPr>
        <w:t>ଯେ “ଦଶମାଂଶ” “ଫେରି ଆସେ”, ସେହିଟି ପ୍ରଭୁଙ୍କ ପାଇଁ ପବିତ୍ର, ଏବଂ ସେହିଟି ପ୍ରଭୁଙ୍କ ଅଂଶ।</w:t>
      </w:r>
    </w:p>
    <w:p>
      <w:pPr>
        <w:pStyle w:val="ArticleScripture"/>
        <w:jc w:val="left"/>
      </w:pPr>
      <w:r>
        <w:rPr>
          <w:rFonts w:ascii="Nirmala UI" w:hAnsi="Nirmala UI" w:eastAsia="Nirmala UI" w:cs="Nirmala UI"/>
        </w:rPr>
        <w:t>କାରଣ ପ୍ରଭୁଙ୍କର ଅଂଶ ହେଉଛନ୍ତି ତାଙ୍କର ଲୋକମାନେ; ଯାକୁବ ହେଉଛି ତାଙ୍କର ଉତ୍ତରାଧିକାରର ଭାଗ। ବ୍ୟବସ୍ଥାବିବରଣ 32:9।</w:t>
      </w:r>
    </w:p>
    <w:p>
      <w:pPr>
        <w:pStyle w:val="ArticleBody"/>
        <w:jc w:val="left"/>
      </w:pPr>
      <w:r>
        <w:rPr>
          <w:rFonts w:ascii="Nirmala UI" w:hAnsi="Nirmala UI" w:eastAsia="Nirmala UI" w:cs="Nirmala UI"/>
        </w:rPr>
        <w:t>ରବିବାର ନିୟମ ପୂର୍ବରୁ ଯେମାନେ ପୁନର୍ବାର ଫେରିଆସିଛନ୍ତି, ସେମାନେ ଯିରିମିୟାଙ୍କ ଦ୍ୱାରା ପ୍ରତିନିଧିତ୍ୱ ପାଇଥିବା ସେହି ଲୋକମାନେ, ଯେମାନେ ପ୍ରଥମ ନିରାଶାଭଙ୍ଗକୁ ସହିଛନ୍ତି, ଯାହାଙ୍କୁ ପ୍ରଭୁ ଏହି ପ୍ରତିଜ୍ଞା କରିଥିଲେ ଯେ, ସେମାନେ ଯଦି ଫେରିଆସନ୍ତେ, ତେବେ ସେମାନେ ପ୍ରଭୁଙ୍କ ମୁଖ, ଅର୍ଥାତ୍ ତାଙ୍କର ମୁଖପାତ୍ର ହେବେ।</w:t>
      </w:r>
    </w:p>
    <w:p>
      <w:pPr>
        <w:pStyle w:val="ArticleScripture"/>
        <w:jc w:val="left"/>
      </w:pPr>
      <w:r>
        <w:rPr>
          <w:rFonts w:ascii="Nirmala UI" w:hAnsi="Nirmala UI" w:eastAsia="Nirmala UI" w:cs="Nirmala UI"/>
        </w:rPr>
        <w:t>ତୁମର ବାକ୍ୟଗୁଡ଼ିକ ପାଇଲି, ଏବଂ ମୁଁ ସେଗୁଡ଼ିକୁ ଭକ୍ଷଣ କଲି; ଏବଂ ତୁମର ବାକ୍ୟ ମୋର ହୃଦୟର ଆନନ୍ଦ ଓ ଉଲ୍ଲାସ ହେଲା; କାରଣ, ହେ ସେନାବାହିନୀଙ୍କ ପରମେଶ୍ୱର ସଦାପ୍ରଭୁ, ମୁଁ ତୁମର ନାମରେ ଆହ୍ୱାନିତ। ମୁଁ ଉପହାସକମାନଙ୍କ ସଭାରେ ବସିଲି ନାହିଁ, କିମ୍ବା ଆନନ୍ଦ କଲି ନାହିଁ; ମୁଁ ଏକାକୀ ବସିଲି, କାରଣ ତୁମର ହାତ ମୋର ଉପରେ ଥିଲା; କାରଣ ତୁମେ ମୋତେ କ୍ରୋଧରେ ପୂର୍ଣ୍ଣ କରିଦେଇଛ। ମୋର ବେଦନା କାହିଁକି ଚିରସ୍ଥାୟୀ, ଏବଂ ମୋର ଘାଏ କାହିଁକି ଅନାରୋଗ୍ୟ, ଯାହା ଆରୋଗ୍ୟ ହେବାକୁ ଅସ୍ୱୀକାର କରେ? ତୁମେ କି ନିଶ୍ଚୟେ ମୋ ପାଇଁ ମିଥ୍ୟାବାଦୀ ପରି, ଏବଂ ବିଫଳ ହେଉଥିବା ଜଳସ୍ରୋତ ପରି ହେବ? ଏହେତୁ ସଦାପ୍ରଭୁ ଏପରି କହନ୍ତି, ଯଦି ତୁମେ ଫେରିଆସ, ତେବେ ମୁଁ ତୁମକୁ ପୁନଃ ଫେରାଇ ଆଣିବି, ଏବଂ ତୁମେ ମୋର ସମ୍ମୁଖରେ ଦଣ୍ଡାୟମାନ ହେବ; ଏବଂ ଯଦି ତୁମେ ନିକୃଷ୍ଟରୁ ମୂଲ୍ୟବାନକୁ ପୃଥକ କର, ତେବେ ତୁମେ ମୋର ମୁଖସ୍ୱରୂପ ହେବ; ସେମାନେ ତୁମ ପାଖକୁ ଫେରିଆସୁନ୍ତୁ; କିନ୍ତୁ ତୁମେ ସେମାନଙ୍କ ପାଖକୁ ଫେରିବ ନାହିଁ। ଏବଂ ମୁଁ ତୁମକୁ ଏହି ଜନଗଣଙ୍କ ପାଇଁ ଘେରାଯାଇଥିବା ପିତ୍ତଳ ପ୍ରାଚୀର ସଦୃଶ କରିଦେବି; ଏବଂ ସେମାନେ ତୁମ ବିରୁଦ୍ଧରେ ଯୁଦ୍ଧ କରିବେ, କିନ୍ତୁ ସେମାନେ ତୁମ ଉପରେ ପ୍ରବଳ ହେବେ ନାହିଁ; କାରଣ ମୁଁ ତୁମ ସହିତ ଅଛି, ତୁମକୁ ରକ୍ଷା କରିବା ପାଇଁ ଏବଂ ତୁମକୁ ଉଦ୍ଧାର କରିବା ପାଇଁ, ସଦାପ୍ରଭୁ ଏହା କହନ୍ତି। ଏବଂ ମୁଁ ତୁମକୁ ଦୁଷ୍ଟମାନଙ୍କ ହାତରୁ ଉଦ୍ଧାର କରିବି, ଏବଂ ଭୟଙ୍କରମାନଙ୍କ ହାତରୁ ତୁମକୁ ମୁକ୍ତିଦାନ କରିବି। ଯିରିମିୟ 15:16–21.</w:t>
      </w:r>
    </w:p>
    <w:p>
      <w:pPr>
        <w:pStyle w:val="ArticleBody"/>
        <w:jc w:val="left"/>
      </w:pPr>
      <w:r>
        <w:rPr>
          <w:rFonts w:ascii="Nirmala UI" w:hAnsi="Nirmala UI" w:eastAsia="Nirmala UI" w:cs="Nirmala UI"/>
        </w:rPr>
        <w:t>ଯିଶାୟାଙ୍କ ସାକ୍ଷ୍ୟରେ ଫେରିଆସୁଥିବା ଅବଶିଷ୍ଟ ବା ଦଶମାଂଶ ଭକ୍ଷିତ ହେବାକୁ ଥିଲେ, କାରଣ ସେମାନଙ୍କୁ ଈଶ୍ୱରଙ୍କ ସନ୍ଦେଶ ଦିଆଯାଇଥିଲା, ଏବଂ ତାଙ୍କର ବାକ୍ୟ ଭକ୍ଷିତ ହେବାକୁ ଥିଲା। ସେମାନେ ସେହି ଲୋକ ଥିଲେ ଯେମାନେ ଈଶ୍ୱରଙ୍କ ମୁଖ ହେବେ, ଏବଂ ଏହା କରିବା ଦ୍ୱାରା ସେମାନେ ଈଶ୍ୱରଙ୍କ ବାକ୍ୟ ପ୍ରସ୍ତୁତ କରିବେ, ଯାହା ମୋକ୍ଷ ଖୋଜୁଥିବାମାନଙ୍କ ଦ୍ୱାରା ଭକ୍ଷିତ ହେବାକୁ ଥିଲା। ଯିରିମିୟ “ଉପହାସକମାନଙ୍କ ସଭା”ରେ ବସିନଥିଲେ, କାରଣ ଦାନିଏଲଙ୍କ ପରି, ସେ ଯେତେବେଳେ ଦର୍ଶନ ଦେଖିଲେ, “ଉପହାସକମାନଙ୍କ ସଭା” ପଳାଇଗଲା। ଯିରିମିୟ ଭାବିଥିଲେ ଯେ ଈଶ୍ୱର ତାଙ୍କୁ ମିଥ୍ୟା କହିଛନ୍ତି, କାରଣ ଈଶ୍ୱରଙ୍କ ହସ୍ତ ମିଲେରୀୟ ଇତିହାସରେ ଏପ୍ରିଲ 19, 1844ର ପ୍ରଥମ ନିରାଶାକୁ, ଏବଂ ଶେଷ ଦିନମାନଙ୍କରେ ଜୁଲାଇ 18, 2020କୁ, ଘଟିବାକୁ ଅନୁମତି ଦେଇଥିଲା। ଯିରିମିୟଙ୍କ ପାଇଁ ପ୍ରତିଜ୍ଞା ଏହା ଥିଲା ଯେ ସେ ଯଦି “ଫେରିବେ,” ତେବେ, ଯିଶାୟାଙ୍କ ଅନୁଚ୍ଛେଦରେ, “ଦଶମାଂଶ” “ଫେରେ।”</w:t>
      </w:r>
    </w:p>
    <w:p>
      <w:pPr>
        <w:pStyle w:val="ArticleBody"/>
        <w:jc w:val="left"/>
      </w:pPr>
      <w:r>
        <w:rPr>
          <w:rFonts w:ascii="Nirmala UI" w:hAnsi="Nirmala UI" w:eastAsia="Nirmala UI" w:cs="Nirmala UI"/>
        </w:rPr>
        <w:t>ଯଦି ଯିରିମିୟ “ଫେରି ଆସନ୍ତି,” ତେବେ ସେ ଯିଶାୟଙ୍କ “ଦଶମାଂଶ”ର ଅଂଶ, ଯାହା ପବିତ୍ର, ଏବଂ ପ୍ରଭୁଙ୍କ ଅଂଶ, ଯାହାଙ୍କ “ସ୍ୱରୂପ” ସେମାନଙ୍କ ମଧ୍ୟରେ ଅଛି। ଇବ୍ରୀ ଶବ୍ଦ “ସ୍ୱରୂପ”ର ଅର୍ଥ ହେଉଛି ଏକ ସ୍ତମ୍ଭ, ଏବଂ “ସ୍ତମ୍ଭ”ରେ ପରିଣତ କରାଯିବା, ଫିଲାଦେଲଫିଆବାସୀମାନଙ୍କୁ ଦିଆଯାଇଥିବା ପ୍ରତିଜ୍ଞା ଅଟେ।</w:t>
      </w:r>
    </w:p>
    <w:p>
      <w:pPr>
        <w:pStyle w:val="ArticleScripture"/>
        <w:jc w:val="left"/>
      </w:pPr>
      <w:r>
        <w:rPr>
          <w:rFonts w:ascii="Nirmala UI" w:hAnsi="Nirmala UI" w:eastAsia="Nirmala UI" w:cs="Nirmala UI"/>
        </w:rPr>
        <w:t>ଯେ ଜୟୀ ହୁଏ, ମୁଁ ତାହାକୁ ମୋର ଈଶ୍ୱରଙ୍କ ମନ୍ଦିରରେ ଏକ ସ୍ତମ୍ଭ କରିଦେବି, ଏବଂ ସେ ଆଉ କେବେ ବାହାରକୁ ଯିବ ନାହିଁ; ଏବଂ ମୁଁ ତାହାର ଉପରେ ମୋର ଈଶ୍ୱରଙ୍କ ନାମ, ଏବଂ ମୋର ଈଶ୍ୱରଙ୍କ ନଗରର ନାମ, ଅର୍ଥାତ୍ ନୂତନ ଯିରୂଶାଲମର ନାମ, ଯାହା ମୋର ଈଶ୍ୱରଙ୍କ ପକ୍ଷରୁ ସ୍ୱର୍ଗରୁ ଅବତରଣ କରେ, ଲେଖିବି; ଏବଂ ମୁଁ ତାହାର ଉପରେ ମୋର ନୂତନ ନାମ ମଧ୍ୟ ଲେଖିବି। ଯାହାର କାନ ଅଛି, ସେ ଶୁଣୁ, ଆତ୍ମା ମଣ୍ଡଳୀମାନଙ୍କୁ କ’ଣ କହୁଛନ୍ତି। ପ୍ରକାଶିତ ବାକ୍ୟ ୩:୧୨, ୧୩।</w:t>
      </w:r>
    </w:p>
    <w:p>
      <w:pPr>
        <w:pStyle w:val="ArticleBody"/>
        <w:jc w:val="left"/>
      </w:pPr>
      <w:r>
        <w:rPr>
          <w:rFonts w:ascii="Nirmala UI" w:hAnsi="Nirmala UI" w:eastAsia="Nirmala UI" w:cs="Nirmala UI"/>
        </w:rPr>
        <w:t>“ସ୍ତମ୍ଭ,” ଅର୍ଥାତ୍ ସେମାନଙ୍କର “ସାରତତ୍ତ୍ୱ,” ଦିବ୍ୟତ୍ୱ ଓ ମାନବତ୍ୱର ସଂଯୋଗକୁ ପ୍ରତିନିଧିତ୍ୱ କରେ, କାରଣ ଖ୍ରୀଷ୍ଟ ସେହି “ସ୍ତମ୍ଭ” ଯିଏ ମନ୍ଦିରକୁ ଧାରଣ କରନ୍ତି।</w:t>
      </w:r>
    </w:p>
    <w:p>
      <w:pPr>
        <w:pStyle w:val="ArticleScripture"/>
        <w:jc w:val="left"/>
      </w:pPr>
      <w:r>
        <w:rPr>
          <w:rFonts w:ascii="Nirmala UI" w:hAnsi="Nirmala UI" w:eastAsia="Nirmala UI" w:cs="Nirmala UI"/>
        </w:rPr>
        <w:t>“ଏହି ନିରୁତ୍ସାହର ଅବସ୍ଥାରେ ଥିବାବେଳେ ମୁଁ ଏକ ସ୍ୱପ୍ନ ଦେଖିଲି, ଯାହା ମୋର ମନ ଉପରେ ଗଭୀର ପ୍ରଭାବ ପକାଇଥିଲା। ମୁଁ ସ୍ୱପ୍ନରେ ଏକ ମନ୍ଦିର ଦେଖିଲି, ଯାହା ପାଖକୁ ଅନେକ ଲୋକ ଭିଡ଼ କରି ଯାଉଥିଲେ। ସମୟର ଅବସାନ ହେବାବେଳେ କେବଳ ସେହିମାନେ, ଯେମାନେ ସେହି ମନ୍ଦିରରେ ଆଶ୍ରୟ ନେଇଥିଲେ, ଉଦ୍ଧାର ପାଇବେ। ବାହାରେ ରହିଯାଇଥିବା ସମସ୍ତେ ଚିରକାଳ ପାଇଁ ନଷ୍ଟ ହେବେ। ବାହାରେ ଥିବା ଜନସମୂହ, ଯେମାନେ ନିଜ ନିଜ ପଥରେ ଚାଲିଯାଉଥିଲେ, ମନ୍ଦିରକୁ ପ୍ରବେଶ କରୁଥିବାମାନଙ୍କୁ ଉପହାସ ଓ ପରିହାସ କରୁଥିଲେ, ଏବଂ ସେମାନଙ୍କୁ କୁହୁଥିଲେ ଯେ ନିରାପତ୍ତିର ଏହି ଯୋଜନା ଏକ ଚତୁର ଠକେଇ, ବାସ୍ତବରେ ଏଡ଼ାଇବାପାଇଁ କୌଣସି ବିପଦ ମଧ୍ୟ ନାହିଁ। ସେମାନେ ଏପର୍ଯ୍ୟନ୍ତ କେହି କେହିଙ୍କୁ ଧରି ରଖୁଥିଲେ, ଯେଣେକି ସେମାନେ ପ୍ରାଚୀରଭିତରକୁ ଶୀଘ୍ର ପ୍ରବେଶ କରିବାରୁ ବଞ୍ଚିତ ହୋନ୍ତ।”</w:t>
      </w:r>
    </w:p>
    <w:p>
      <w:pPr>
        <w:pStyle w:val="ArticleScripture"/>
        <w:jc w:val="left"/>
      </w:pPr>
      <w:r>
        <w:rPr>
          <w:rFonts w:ascii="Nirmala UI" w:hAnsi="Nirmala UI" w:eastAsia="Nirmala UI" w:cs="Nirmala UI"/>
        </w:rPr>
        <w:t>“ଉପହାସିତ ହେବି ବୋଲି ଭୟ କରି, ମୁଁ ଭାବିଲି ଯେ ଲୋକସମୁଦାୟ ଛିତରିଯାଉ ପର୍ଯ୍ୟନ୍ତ, କିମ୍ବା ମୁଁ ସେମାନଙ୍କ ଦୃଷ୍ଟିରୁ ଅଲକ୍ଷିତ ଭାବେ ଭିତରକୁ ପ୍ରବେଶ କରିପାରିବି ପର୍ଯ୍ୟନ୍ତ, ଅପେକ୍ଷା କରିବା ହିଁ ଶ୍ରେୟସ୍କର ହେବ। କିନ୍ତୁ ଲୋକସଂଖ୍ୟା କମିବାର ପରିବର୍ତ୍ତେ ବଢ଼ୁଥିଲା, ଏବଂ ବହୁତ ବିଳମ୍ବ ହୋଇଯିବ ବୋଲି ଭୟ କରି, ମୁଁ ତ୍ୱରାତ୍ୱରିରେ ଘର ଛାଡ଼ି ଭିଡ଼ ମଧ୍ୟରୁ ଠେଲିଠେଲି ଆଗକୁ ବଢ଼ିଲି। ମନ୍ଦିରକୁ ପହଞ୍ଚିବା ପାଇଁ ମୋର ଉତ୍କଣ୍ଠାରେ, ମୋତେ ଘେରି ରହିଥିବା ଜନସମୂହକୁ ମୁଁ ନ ଧ୍ୟାନ ଦେଲି, ନାହିଁ ତାହାର କିଛି ଚିନ୍ତା କଲି। ଭବନରେ ପ୍ରବେଶ କରିବାମାତ୍ରେ, ମୁଁ ଦେଖିଲି ଯେ ସେହି ବିଶାଳ ମନ୍ଦିରଟି ଗୋଟିଏ ଅତ୍ୟନ୍ତ ବିରାଟ ସ୍ତମ୍ଭ ଉପରେ ଭରସା କରି ଦଣ୍ଡାୟମାନ ଥିଲା, ଏବଂ ତାହାରେ ଗୋଟିଏ ମେଷଶାବକ ବାନ୍ଧାଯାଇଥିଲା, ଯାହା ଭୟଙ୍କର ଭାବରେ କ୍ଷତବିକ୍ଷତ ଓ ରକ୍ତାକ୍ତ ଥିଲା। ଆମେ ଯେମାନେ ସେଠାରେ ଉପସ୍ଥିତ ଥିଲୁ, ଆମ ପାଇଁ ଯେ ଏହି ମେଷଶାବକଟି ବିଦୀର୍ଣ୍ଣ ଓ ଆଘାତପ୍ରାପ୍ତ ହୋଇଥିଲା, ସେଥି ମନେହୁଏ ଆମେ ଜାଣୁଥିଲୁ। ମନ୍ଦିରରେ ପ୍ରବେଶ କରୁଥିବା ପ୍ରତ୍ୟେକଙ୍କୁ ତାହାର ସମ୍ମୁଖରେ ଆସି ନିଜ ନିଜ ପାପ ସ୍ୱୀକାର କରିବାକୁ ହୋଇଥିଲା।”</w:t>
      </w:r>
    </w:p>
    <w:p>
      <w:pPr>
        <w:pStyle w:val="ArticleScripture"/>
        <w:jc w:val="left"/>
      </w:pPr>
      <w:r>
        <w:rPr>
          <w:rFonts w:ascii="Nirmala UI" w:hAnsi="Nirmala UI" w:eastAsia="Nirmala UI" w:cs="Nirmala UI"/>
        </w:rPr>
        <w:t>“ମେଷଶାବକଙ୍କ ସମ୍ମୁଖରେ ଅଲ୍ପ ଦୂରରେ ଉଚ୍ଚ ଆସନଗୁଡ଼ିକ ଥିଲା, ଯାହାର ଉପରେ ଅତ୍ୟନ୍ତ ଆନନ୍ଦିତ ଦେଖାଯାଉଥିବା ଏକ ସମୂହ ବସିଥିଲେ। ସ୍ୱର୍ଗର ଆଲୋକ ତାଙ୍କର ମୁହଁମଣ୍ଡଳରେ ଦୀପ୍ତିତ ହେଉଥିବା ପରି ପ୍ରତୀତ ହେଉଥିଲା, ଏବଂ ସେମାନେ ଈଶ୍ୱରଙ୍କୁ ସ୍ତୁତି କରୁଥିଲେ ଓ ଆନନ୍ଦମୟ କୃତଜ୍ଞତାର ଗୀତ ଗାଉଥିଲେ, ଯାହା ଦୂତମାନଙ୍କର ସଙ୍ଗୀତ ପରି ଶୁଣାଯାଉଥିଲା। ଏମାନେ ସେମାନେ ଥିଲେ, ଯେମାନେ ମେଷଶାବକଙ୍କ ସମ୍ମୁଖକୁ ପୂର୍ବରୁ ଆସିଥିଲେ, ନିଜ ପାପଗୁଡ଼ିକୁ ସ୍ୱୀକାର କରିଥିଲେ, କ୍ଷମା ପାଇଥିଲେ, ଏବଂ ବର୍ତ୍ତମାନ କୌଣସି ଆନନ୍ଦମୟ ଘଟଣାର ହର୍ଷପୂର୍ଣ୍ଣ ପ୍ରତୀକ୍ଷାରେ ଅପେକ୍ଷା କରୁଥିଲେ।”</w:t>
      </w:r>
    </w:p>
    <w:p>
      <w:pPr>
        <w:pStyle w:val="ArticleScripture"/>
        <w:jc w:val="left"/>
      </w:pPr>
      <w:r>
        <w:rPr>
          <w:rFonts w:ascii="Nirmala UI" w:hAnsi="Nirmala UI" w:eastAsia="Nirmala UI" w:cs="Nirmala UI"/>
        </w:rPr>
        <w:t>“ମୁଁ ଭବନର ଭିତରକୁ ପ୍ରବେଶ କରିସାରିବା ପରେ ମଧ୍ୟ, ଏକ ଭୟ ମୋତେ ଆବରଣ କଲା, ଏବଂ ଏହି ଲୋକମାନଙ୍କ ସମ୍ମୁଖରେ ମୋତେ ନିଜକୁ ନମ୍ର କରିବାକୁ ହେବ ବୋଲି ଏକ ଲଜ୍ଜାବୋଧ ଉଦ୍ଭବିତ ହେଲା। କିନ୍ତୁ ମୁଁ ମନେ କଲି ଯେ ମୋତେ ଆଗକୁ ବଢ଼ିବା ପାଇଁ ବାଧ୍ୟ କରାଯାଉଛି, ଏବଂ ମେଷଶାବକଙ୍କ ସମ୍ମୁଖୀନ ହେବା ପାଇଁ ସ୍ତମ୍ଭଟିକୁ ଘୁଞ୍ଚି ଧୀରେ ଧୀରେ ଆଗେଇଯାଉଥିଲି; ସେତେବେଳେ ଏକ ତୂରୀଧ୍ୱନି ହେଲା, ମନ୍ଦିର କମ୍ପିତ ହେଲା, ସମବେତ ପବିତ୍ରଜନମାନଙ୍କ ମଧ୍ୟରୁ ବିଜୟୋଲ୍ଲାସର ଧ୍ୱନି ଉଠିଲା, ଏକ ଭୟାନକ ପ୍ରଭା ଭବନକୁ ଆଲୋକିତ କଲା, ଏବଂ ପରେ ସବୁକିଛି ଘନ ଅନ୍ଧକାରରେ ଆଛାଦିତ ହେଲା। ସେହି ଆନନ୍ଦିତ ଲୋକମାନେ ସମସ୍ତେ ସେହି ପ୍ରଭା ସହିତ ଅଦୃଶ୍ୟ ହୋଇଗଲେ, ଏବଂ ମୁଁ ରାତ୍ରିର ନିରବ ଭୟାବହତାରେ ସମ୍ପୂର୍ଣ୍ଣ ଏକାକୀ ରହିଗଲି। ମୁଁ ମାନସିକ ଯନ୍ତ୍ରଣାରେ ଜାଗିଉଠିଲି, ଏବଂ ଏହା କେବଳ ଏକ ସ୍ୱପ୍ନ ଥିଲା ବୋଲି ନିଜକୁ କଷ୍ଟକରଭାବେ ବିଶ୍ୱାସ କରାଇପାରୁଥିଲି। ମୋତେ ଲାଗିଲା ଯେ ମୋର ଭାଗ୍ୟ ନିଶ୍ଚିତ ହୋଇଯାଇଛି, ଯେ ପ୍ରଭୁଙ୍କ ଆତ୍ମା ମୋତେ ଛାଡ଼ିଯାଇଛନ୍ତି, ଏବଂ କେବେବି ଫେରିଆସିବେ ନାହିଁ।” Testimonies, volume 1, 27.</w:t>
      </w:r>
    </w:p>
    <w:p>
      <w:pPr>
        <w:pStyle w:val="ArticleBody"/>
        <w:jc w:val="left"/>
      </w:pPr>
      <w:r>
        <w:rPr>
          <w:rFonts w:ascii="Nirmala UI" w:hAnsi="Nirmala UI" w:eastAsia="Nirmala UI" w:cs="Nirmala UI"/>
        </w:rPr>
        <w:t>ଯେ “ଦ୍ରବ୍ୟ” ପୁନର୍ବାର ଫେରିଆସୁଥିବା ଦଶମାଂଶର ଭିତରେ ଅଛି, ସେହିଏ ମନ୍ଦିରକୁ ଧାରଣ କରୁଥିବା “ସ୍ତମ୍ଭ” ଅଟେ। ଦାନିଏଲ ସେହି କାରଣକାରୀ ଦର୍ଶନରେ ମେଷଶାବକଙ୍କୁ ଦେଖିଲେ, ଯିଏ ସ୍ତମ୍ଭ ଉପରେ ଝୁଲାଇ ଦିଆଯାଇଥିଲେ, ଏବଂ ସେହି ମେଷଶାବକ ହିଁ “ସ୍ତମ୍ଭ” ଥିଲେ। ଦାନିଏଲ ସେହି ମହାନ ଦର୍ଶନ ଦେଖିବାବେଳେ, ସେ ସ୍ତମ୍ଭର ପ୍ରତିମୂର୍ତ୍ତିରେ ପରିବର୍ତ୍ତିତ ହେଲେ; ଏବଂ ସେହିପରି ଯିଶାୟାଙ୍କ ଦଶମାଂଶର ଭିତରେ ମଧ୍ୟ “ଦ୍ରବ୍ୟ” (ସ୍ତମ୍ଭ) ଅଛି, ଏବଂ ଯେମାନେ ମନ୍ଦିରରେ ପ୍ରବେଶ କରିବେ ସେମାନଙ୍କ ସମସ୍ତଙ୍କ ଦ୍ୱାରା ସେହି ଦ୍ରବ୍ୟକୁ “ଭକ୍ଷଣ” କରାଯିବାକୁ ଅଛି। ଯେମାନେ ମନ୍ଦିରରେ ପ୍ରବେଶ କରନ୍ତି, ଏବଂ ସେହି ଦ୍ରବ୍ୟକୁ ଭକ୍ଷଣ କରନ୍ତି, ସେମାନେ ହେଲେ ଈଶ୍ୱରଙ୍କ ଅନ୍ୟ ମେଷପାଳ, ଯେମାନେ ରବିବାର-ନିୟମ ସମୟରେ ଉତ୍ତୋଳିତ ହୋଇଥିବା ପତାକାର ସନ୍ଦେଶକୁ ସ୍ୱୀକାର କରନ୍ତି, ଯେତେବେଳେ ଦେଶରେ ମହାନ ପରିତ୍ୟାଗ ଘଟେ। “ପବିତ୍ର ବୀଜ,” ଯାହା ଯିଶାୟାଙ୍କ ଦ୍ରବ୍ୟ, ସେହିଏ ସୃଷ୍ଟିର ଭିତ୍ତିସ୍ଥାପନାରୁ ବଳିଦିଆଯାଇଥିବା ମେଷଶାବକ ଅଟନ୍ତି।</w:t>
      </w:r>
    </w:p>
    <w:p>
      <w:pPr>
        <w:pStyle w:val="ArticleBody"/>
        <w:jc w:val="left"/>
      </w:pPr>
      <w:r>
        <w:rPr>
          <w:rFonts w:ascii="Nirmala UI" w:hAnsi="Nirmala UI" w:eastAsia="Nirmala UI" w:cs="Nirmala UI"/>
        </w:rPr>
        <w:t>ଯେ ଦଶମାଂଶ ଲୋକେ ପଛକୁ ଫେରିବେ, ସେମାନେ ଦୁଷ୍ଟମାନଙ୍କର ହସ୍ତରୁ ଉଦ୍ଧାର ପାଇବେ, ଯେତେବେଳେ ରବିବାର-ବ୍ୟବସ୍ଥା ସମୟରେ ଫିଲାଦେଲଫିଆ ଓ ଲାଓଦିକିଆଙ୍କର ପୃଥକ୍କରଣ ଅନନ୍ତକାଳ ପାଇଁ ସ୍ଥିର କରାଯିବ, ଏବଂ ସେତେବେଳେ ଅନେକେ ପତିତ ହେବେ। ଯେମାନେ ପତିତ ହେବେ, ସେମାନେ ବୁଝିନଥିବା ଦୁଷ୍ଟମାନେ ବୋଲି ଚିହ୍ନିତ ହୋଇଛନ୍ତି। ସେମାନେ ଭୟଙ୍କରଜନଙ୍କର ହସ୍ତରୁ ମଧ୍ୟ ଉଦ୍ଧାର ପାଇବେ, କାରଣ ସେମାନେ ପଶୁର ଚିହ୍ନ ଗ୍ରହଣ କରିବେ ନାହିଁ।</w:t>
      </w:r>
    </w:p>
    <w:p>
      <w:pPr>
        <w:pStyle w:val="ArticleScripture"/>
        <w:jc w:val="left"/>
      </w:pPr>
      <w:r>
        <w:rPr>
          <w:rFonts w:ascii="Nirmala UI" w:hAnsi="Nirmala UI" w:eastAsia="Nirmala UI" w:cs="Nirmala UI"/>
        </w:rPr>
        <w:t>ଏହିପରି ପ୍ରଭୁ ପରମେଶ୍ୱର କହୁଛନ୍ତି; ମୁଁ ବାବିଲର ରାଜା ନେବୁଖଦ୍ରେଜ୍ଜରଙ୍କ ହସ୍ତଦ୍ୱାରା ମିଶରର ଜନସମୂହକୁ ମଧ୍ୟ ନିବୃତ କରିବି। ସେ ଓ ତାଙ୍କ ସହିତ ତାଙ୍କର ପ୍ରଜା, ଯେମାନେ ଜାତିମାନଙ୍କ ମଧ୍ୟରେ ଭୟଙ୍କର, ସେମାନେ ଦେଶକୁ ନଷ୍ଟ କରିବା ପାଇଁ ଆଣିତ ହେବେ; ଏବଂ ସେମାନେ ମିଶର ବିରୁଦ୍ଧରେ ନିଜ ତଳୱାର ଖୋଲିବେ, ଓ ଦେଶକୁ ନିହତମାନଙ୍କରେ ପୂର୍ଣ୍ଣ କରିଦେବେ। ଏବଂ ମୁଁ ନଦୀମାନଙ୍କୁ ଶୁଷ୍କ କରିଦେବି, ଓ ଦୁଷ୍ଟମାନଙ୍କ ହାତରେ ଦେଶକୁ ବିକ୍ରୟ କରିଦେବି; ଏବଂ ପରଦେଶୀମାନଙ୍କ ହସ୍ତଦ୍ୱାରା ମୁଁ ଦେଶକୁ ଓ ତାହାର ଭିତରେ ଯାହା କିଛି ଅଛି ସବୁକୁ ଉଜାଡ଼ କରିଦେବି: ମୁଁ ସଦାପ୍ରଭୁ, ଏହା କହିଅଛି। Isaiah 30:10–12.</w:t>
      </w:r>
    </w:p>
    <w:p>
      <w:pPr>
        <w:pStyle w:val="ArticleBody"/>
        <w:jc w:val="left"/>
      </w:pPr>
      <w:r>
        <w:rPr>
          <w:rFonts w:ascii="Nirmala UI" w:hAnsi="Nirmala UI" w:eastAsia="Nirmala UI" w:cs="Nirmala UI"/>
        </w:rPr>
        <w:t>“ଜାତିମାନଙ୍କର ଭୟଙ୍କର” ଉତ୍ତରର ରାଜାଙ୍କର ପ୍ରତିନିଧି ସେନା ଅଟେ। ରବିବାର ଆଇନ ସମୟରେ ଉତ୍ତୋଳିତ ହେଉଥିବା ପତାକାଧାରୀମାନେ ମୂର୍ଖ, କିମ୍ବା ଦୁଷ୍ଟ କୁମାରୀମାନଙ୍କର ହାତରୁ ମୁକ୍ତ କରାଯାନ୍ତି, ଏବଂ ସେମାନେ “ଜାତିମାନଙ୍କର ଭୟଙ୍କର”ଙ୍କର ହାତରୁ ମଧ୍ୟ ମୁକ୍ତ କରାଯାନ୍ତି। ଏଠାରେ ଆମେ ଯେ ପ୍ରଶ୍ନକୁ ବିଚାର କରୁଛୁ, ସେହିଟା ହେଲା—ଯିଶାୟ, ଦାନିଏଲ, ଯିରିମିୟ, ଯିହିଜ୍କେଲ, ଏବଂ ଯୋହନ—ଏହି ସମସ୍ତଙ୍କୁ ୨୦୨୦ ମସିହା ଜୁଲାଇ ୧୮ର ନିରାଶାରୁ ଫେରି ଆସୁଥିବା ଏକ ଶତ ଚୁଆଳିଶ ହଜାରଙ୍କର ପୁନରୁତ୍ଥାନ ଏବଂ ସଶକ୍ତିକରଣର ପ୍ରତିନିଧିତ୍ୱ କରିବା ପାଇଁ ବ୍ୟବହୃତ କରାଯାଇଛି। ଦାନିଏଲଙ୍କର ଶେଷ ଦର୍ଶନରେ, ଅର୍ଥାତ୍ ହିଦ୍ଦେକଲ ନଦୀ କୂଳରେ ଦିଆଯାଇଥିବା ସେହି ଦର୍ଶନରେ, ଦାନିଏଲଙ୍କୁ ଈଶ୍ୱରଙ୍କର ଭବିଷ୍ୟଦ୍ବାଣୀମୟ ବାକ୍ୟର ଆନ୍ତରିକ ଓ ବାହ୍ୟ ଉଭୟ ଦର୍ଶନ ବୁଝିବାକୁ ସମର୍ଥ କରାଯାଏ, ଏବଂ ସେହି ସନ୍ଦେଶ ପ୍ରସ୍ତୁତ କରିବା ପାଇଁ ତାଙ୍କୁ ଶକ୍ତିଦାନ କରାଯାଏ।</w:t>
      </w:r>
    </w:p>
    <w:p>
      <w:pPr>
        <w:pStyle w:val="ArticleBody"/>
        <w:jc w:val="left"/>
      </w:pPr>
      <w:r>
        <w:rPr>
          <w:rFonts w:ascii="Nirmala UI" w:hAnsi="Nirmala UI" w:eastAsia="Nirmala UI" w:cs="Nirmala UI"/>
        </w:rPr>
        <w:t>ଆଭ୍ୟନ୍ତରୀଣ ଓ ବାହ୍ୟର ସନ୍ଦେଶଟି ଦଶମ ପଦରେ ଥିବା ମୁଣ୍ଡ, କିମ୍ବା “ଦୁର୍ଗ,” ବିଷୟକ ଭବିଷ୍ୟଦ୍ବାଣୀମୂଳକ ପରିଭାଷା ସହିତ ଏକତ୍ର କରାଯାଇଛି; ଏହା ବର୍ତ୍ତମାନ ପୁଟିନଙ୍କ ଦ୍ୱାରା ପରିଚାଳିତ ହେଉଥିବା ୟୁକ୍ରେନ୍ ଯୁଦ୍ଧକୁ ଚିହ୍ନଟ କରେ। ମୁଣ୍ଡକୁ ଚିହ୍ନଟ କରିବାର ସେହି କୁଞ୍ଜିର ଏକ ଆଭ୍ୟନ୍ତରୀଣ ଓ ଏକ ବାହ୍ୟ ପ୍ରୟୋଗ ଅଛି, ଏବଂ ସେହି ଯୁଦ୍ଧର ଆରମ୍ଭ ସେହି ଅବଧିକୁ ଚିହ୍ନିତ କରେ ଯେତେବେଳେ ଉଭୟ ମୁଣ୍ଡ ଭବିଷ୍ୟଦ୍ବାଣୀର ବିଷୟ ହୋଇଉଠେ। ରୁଷିଆ ଭାବେ ଦୁର୍ଗ କିମ୍ବା ମୁଣ୍ଡ ଦ୍ୱିତୀୟ ପ୍ରକ୍ସି ଯୁଦ୍ଧକୁ ଚିହ୍ନଟ କରେ, ଯାହା ତୃତୀୟ ପ୍ରକ୍ସି ଯୁଦ୍ଧକୁ ନେଇଯାଏ; ଏବଂ ଏହା ବିଶ୍ୱୟୁଦ୍ଧ IIIର ଆରମ୍ଭକୁ ଚିହ୍ନିତ କରେ, ଯେପରି ପନିଅମ୍‌ର ଯୁଦ୍ଧ ଦ୍ୱାରା ପନ୍ଦରମ ପଦରେ ପ୍ରତିରୂପିତ ହୋଇଛି।</w:t>
      </w:r>
    </w:p>
    <w:p>
      <w:pPr>
        <w:pStyle w:val="ArticleBody"/>
        <w:jc w:val="left"/>
      </w:pPr>
      <w:r>
        <w:rPr>
          <w:rFonts w:ascii="Nirmala UI" w:hAnsi="Nirmala UI" w:eastAsia="Nirmala UI" w:cs="Nirmala UI"/>
        </w:rPr>
        <w:t>ଷୋଳମ ପଦଟି ରବିବାର ଆଇନ ଅଟେ, ଏବଂ ସେହିହେତୁ 2014 ଠାରୁ, ଯେତେବେଳେ ଉକ୍ରେନୀୟ ଯୁଦ୍ଧ ଆରମ୍ଭ ହେଲା, ଯାହା ଏକାଦଶ ଓ ଦ୍ୱାଦଶ ପଦରେ ପ୍ରତିନିଧିତ ହୋଇଛି, ସେଠାରୁ ରବିବାର ଆଇନ ପର୍ଯ୍ୟନ୍ତ ପରମେଶ୍ୱରଙ୍କ ଜନମାନଙ୍କର ମୋହରାଙ୍କନ ସହ ସମ୍ବନ୍ଧିତ ଶେଷ କାର୍ଯ୍ୟ ସମାପ୍ତ କରାଯାଏ। ଦାନିଏଲ ଅଧ୍ୟାୟ ଏଗାରରେ ଗାବ୍ରିଏଲଙ୍କ ବ୍ୟାଖ୍ୟା ସେହି ସନ୍ଦେଶକୁ ପ୍ରତିନିଧିତ୍ୱ କରେ, ଯାହା ପରମେଶ୍ୱରଙ୍କ ଜନମାନଙ୍କୁ ପବିତ୍ର କରେ, କିମ୍ବା ମୋହରାଙ୍କିତ କରେ। ସେହି ସତ୍ୟକୁ ଅଲକ୍ଷ୍ୟ କରିବା ଅର୍ଥ ସବୁକିଛିକୁ ଅଲକ୍ଷ୍ୟ କରିବା। ଯେ ଭବିଷ୍ୟଦ୍ବାଣୀ ଅମୁଦ୍ରିତ କରାଯାଇଛି, ଯାହାକୁ ପ୍ରକାଶିତ ବାକ୍ୟର ପୁସ୍ତକରେ ଯୀଶୁ ଖ୍ରୀଷ୍ଟଙ୍କ ପ୍ରକାଶନ ବୋଲି କୁହାଯାଇଛି, ଏବଂ ଯାହାକୁ ପ୍ରକାଶିତ ବାକ୍ୟର ପୁସ୍ତକ ଅନୁଗ୍ରହର ସମୟ ଶେଷ ହେବାର ଠିକ ପୂର୍ବରୁ ଅମୁଦ୍ରିତ ହେବା ବୋଲି ଚିହ୍ନିତ କରେ, ସେହିଟି ଦାନିଏଲ ପୁସ୍ତକର ଏକ ନିର୍ଦ୍ଦିଷ୍ଟ ଅଂଶ ଅଟେ।</w:t>
      </w:r>
    </w:p>
    <w:p>
      <w:pPr>
        <w:pStyle w:val="ArticleScripture"/>
        <w:jc w:val="left"/>
      </w:pPr>
      <w:r>
        <w:rPr>
          <w:rFonts w:ascii="Nirmala UI" w:hAnsi="Nirmala UI" w:eastAsia="Nirmala UI" w:cs="Nirmala UI"/>
        </w:rPr>
        <w:t>ଏବଂ ସେ ମୋତେ କହିଲେ, “ଏହି ପୁସ୍ତକର ଭବିଷ୍ୟଦ୍ବାଣୀର ବାକ୍ୟଗୁଡ଼ିକୁ ମୁଦ୍ରାଙ୍କିତ କରିବ ନାହିଁ; କାରଣ ସମୟ ସନ୍ନିକଟ ଅଟେ। ଯେ ଅନ୍ୟାୟକାରୀ, ସେ ଆଉ ଅନ୍ୟାୟକାରୀ ହୋଇ ରହୁ; ଏବଂ ଯେ ଅଶୁଚି, ସେ ଆଉ ଅଶୁଚି ହୋଇ ରହୁ; ଏବଂ ଯେ ଧର୍ମିକ, ସେ ଆଉ ଧର୍ମିକ ହୋଇ ରହୁ; ଏବଂ ଯେ ପବିତ୍ର, ସେ ଆଉ ପବିତ୍ର ହୋଇ ରହୁ।” ପ୍ରକାଶିତ ବାକ୍ୟ 22:10, 11.</w:t>
      </w:r>
    </w:p>
    <w:p>
      <w:pPr>
        <w:pStyle w:val="ArticleBody"/>
        <w:jc w:val="left"/>
      </w:pPr>
      <w:r>
        <w:rPr>
          <w:rFonts w:ascii="Nirmala UI" w:hAnsi="Nirmala UI" w:eastAsia="Nirmala UI" w:cs="Nirmala UI"/>
        </w:rPr>
        <w:t>ଶେଷ ଦିନମାନଙ୍କରେ ଗୋଟିଏ ନିର୍ଦ୍ଦିଷ୍ଟ ସମୟ ଅଛି, ଯେତେବେଳେ ଶେଷ ଭବିଷ୍ୟଦ୍ବାଣୀର ମୁଦ୍ରା ଖୋଲାଯାଏ, କାରଣ ପଦଟି କହେ, “ସମୟ ସନ୍ନିକଟ ଅଛି।” ପ୍ରକାଶିତବାକ୍ୟର ଶେଷ ଅଧ୍ୟାୟରେ ଥିବା ସେହି ସଠିକ୍ ଉକ୍ତିଟି ପ୍ରଥମ ଅଧ୍ୟାୟରେ ମଧ୍ୟ ମିଳେ।</w:t>
      </w:r>
    </w:p>
    <w:p>
      <w:pPr>
        <w:pStyle w:val="ArticleScripture"/>
        <w:jc w:val="left"/>
      </w:pPr>
      <w:r>
        <w:rPr>
          <w:rFonts w:ascii="Nirmala UI" w:hAnsi="Nirmala UI" w:eastAsia="Nirmala UI" w:cs="Nirmala UI"/>
        </w:rPr>
        <w:t>ଯୀଶୁ ଖ୍ରୀଷ୍ଟଙ୍କର ପ୍ରକାଶିତ ବାକ୍ୟ, ଯାହା ପରମେଶ୍ୱର ତାଙ୍କୁ ଦେଇଥିଲେ, ଯେଣେକି ସେ ନିଜ ଦାସମାନଙ୍କୁ ସେହି ସମସ୍ତ କଥା ଦେଖାନ୍ତୁ ଯାହା ଶୀଘ୍ର ଘଟିବାକୁ ଅବଶ୍ୟ; ଏବଂ ସେ ନିଜ ଦୂତଙ୍କ ଦ୍ୱାରା ତାହା ପଠାଇ ନିଜ ଦାସ ଯୋହନଙ୍କୁ ସଙ୍କେତରେ ଜଣାଇଲେ; ସେ ପରମେଶ୍ୱରଙ୍କ ବାକ୍ୟର, ଯୀଶୁ ଖ୍ରୀଷ୍ଟଙ୍କ ସାକ୍ଷ୍ୟର, ଏବଂ ସେ ଯାହା କି ଦେଖିଥିଲେ, ସେସବୁର ସାକ୍ଷ୍ୟ ଦେଲେ। ଧନ୍ୟ ସେ, ଯେ ପଢ଼େ; ଏବଂ ସେମାନେ, ଯେମାନେ ଏହି ଭବିଷ୍ୟଦ୍ବାଣୀର ବାକ୍ୟ ଶୁଣନ୍ତି ଏବଂ ତାହାରେ ଯାହା ଲେଖାଯାଇଛି, ସେସବୁ ପାଳନ କରନ୍ତି; କାରଣ ସମୟ ସନ୍ନିକଟ। ପ୍ରକାଶିତ ବାକ୍ୟ 1:1–3।</w:t>
      </w:r>
    </w:p>
    <w:p>
      <w:pPr>
        <w:pStyle w:val="ArticleBody"/>
        <w:jc w:val="left"/>
      </w:pPr>
      <w:r>
        <w:rPr>
          <w:rFonts w:ascii="Nirmala UI" w:hAnsi="Nirmala UI" w:eastAsia="Nirmala UI" w:cs="Nirmala UI"/>
        </w:rPr>
        <w:t>ଦୁଇ ଶତ କୁଡ଼ି, ଏବଂ ତେଣୁ ବାଇଶ, ଦିବ୍ୟତ୍ୱ ଓ ମାନବତ୍ୱର ସଂଯୋଗର ପ୍ରତୀକ; ଏବଂ ତୃତୀୟ ଦୂତଙ୍କର ଅନ୍ତିମ କାର୍ଯ୍ୟ, ଯାହା ହେଉଛି ଏକ ଲକ୍ଷ ଚଉଳିଶ ହଜାରଙ୍କର ମୋହରାଙ୍କନ, ଦଶ କୁମାରୀଙ୍କ ଦୃଷ୍ଟାନ୍ତର ଭବିଷ୍ୟଦ୍ବାଣୀମୂଳକ ପରିପ୍ରେକ୍ଷ୍ୟରେ ସମ୍ପନ୍ନ ହୁଏ। ଶେଷ ଦିନର ଜ୍ଞାନୀ କୁମାରୀମାନେ 18 ଜୁଲାଇ, 2020 ରେ ତାଙ୍କର ପ୍ରଥମ ନିରାଶା ଭୋଗ କଲେ, ଏବଂ 2001 ମସିହାରେ ମୋହରାଙ୍କନ ପ୍ରକ୍ରିୟା ଆରମ୍ଭ ହେବାର ବାଇଶ ବର୍ଷ ପରେ, 2023 ମସିହାର ଜୁଲାଇ ପର୍ଯ୍ୟନ୍ତ, ସେମାନେ ପ୍ରକାଶିତ ବାକ୍ୟର ଏକାଦଶ ଅଧ୍ୟାୟର ରାସ୍ତାରେ ମୃତ ଅସ୍ଥିମାନଙ୍କ ପରି ଛିତରିଯାଇଥିଲେ। “ସମୟ ତାହାବେଳେ ସନ୍ନିକଟ ହୋଇଥିଲା,” ଏବଂ ପରେ ପ୍ରଭୁ ଏକ “ଅରଣ୍ୟରେ ଧ୍ୱନି” କୁ ଉଦ୍ଧାର କଲେ, ଯିଏ ଗବ୍ରିଏଲଙ୍କଠାରୁ ବାର୍ତ୍ତାଟି ପାଇଥିଲେ, ଗବ୍ରିଏଲ ଯିଏ ତାହା ଖ୍ରୀଷ୍ଟଙ୍କଠାରୁ ପାଇଥିଲେ, ଏବଂ ଖ୍ରୀଷ୍ଟ ଯିଏ ତାହା ପିତାଙ୍କଠାରୁ ପାଇଥିଲେ।</w:t>
      </w:r>
    </w:p>
    <w:p>
      <w:pPr>
        <w:pStyle w:val="ArticleBody"/>
        <w:jc w:val="left"/>
      </w:pPr>
      <w:r>
        <w:rPr>
          <w:rFonts w:ascii="Nirmala UI" w:hAnsi="Nirmala UI" w:eastAsia="Nirmala UI" w:cs="Nirmala UI"/>
        </w:rPr>
        <w:t>ତାହାପରେ ସେହି ସ୍ୱର କଳିସିଆମାନଙ୍କ ପାଖକୁ ସନ୍ଦେଶ ପ୍ରେରଣ କରିବାକୁ ଆରମ୍ଭ କଲା, ଏବଂ ଏହା ଇଲେକ୍ଟ୍ରୋନିକ୍ ପ୍ରକାରରେ ପ୍ରେରିତ ହୋଇଛି, ଯେଉଁଠାରେ ଏହାକୁ ପଢ଼ାଯାଇପାରେ ଏବଂ/କିମ୍ବା ଶୁଣାଯାଇପାରେ, ବର୍ତ୍ତମାନ ଷାଷ୍ଠିରୁ ଅଧିକ ଭାଷାରେ। ଭବିଷ୍ୟଦ୍ବାଣୀର ଯେଉଁ ଅଂଶଟି ମୁଦ୍ରାମୁକ୍ତ ହୋଇଥିଲା, ଅର୍ଥାତ୍ ସେହି ସନ୍ଦେଶ, ତାହା ଦାନିଏଲ ପୁସ୍ତକରେ ମିଳେ।</w:t>
      </w:r>
    </w:p>
    <w:p>
      <w:pPr>
        <w:pStyle w:val="ArticleScripture"/>
        <w:jc w:val="left"/>
      </w:pPr>
      <w:r>
        <w:rPr>
          <w:rFonts w:ascii="Nirmala UI" w:hAnsi="Nirmala UI" w:eastAsia="Nirmala UI" w:cs="Nirmala UI"/>
        </w:rPr>
        <w:t>“ଯେ ପୁସ୍ତକଟିକୁ ମୁଦ୍ରାଙ୍କିତ କରାଯାଇଥିଲା, ସେହିଟି ପ୍ରକାଶିତ ବାକ୍ୟ ନୁହେଁ, ବରଂ ଶେଷ ଦିନଗୁଡ଼ିକ ସମ୍ବନ୍ଧୀୟ ଦାନିଏଲଙ୍କ ଭବିଷ୍ୟଦ୍ବାଣୀର ସେହି ଅଂଶ। ଦୂତ ଆଜ୍ଞା ଦେଲେ, ‘କିନ୍ତୁ ହେ ଦାନିଏଲ, ତୁମେ ଏହି କଥାଗୁଡ଼ିକୁ ବନ୍ଦ କରି ରଖ, ଏବଂ ଶେଷକାଳ ପର୍ଯ୍ୟନ୍ତ ଏହି ପୁସ୍ତକକୁ ମୁଦ୍ରାଙ୍କିତ କର।’ ଦାନିଏଲ 12:4।” କାର୍ଯ୍ୟରତ ପ୍ରେରିତମାନେ, 585.</w:t>
      </w:r>
    </w:p>
    <w:p>
      <w:pPr>
        <w:pStyle w:val="ArticleBody"/>
        <w:jc w:val="left"/>
      </w:pPr>
      <w:r>
        <w:rPr>
          <w:rFonts w:ascii="Nirmala UI" w:hAnsi="Nirmala UI" w:eastAsia="Nirmala UI" w:cs="Nirmala UI"/>
        </w:rPr>
        <w:t>“ଦାନିଏଲଙ୍କ ଭବିଷ୍ୟଦ୍ବାଣୀର ଶେଷ କାଳ ସହିତ ସମ୍ବନ୍ଧିତ ଅଂଶ” ହେଉଛି ଚାଳିଶତମ ପଦ। ଏହା କେବଳ ଚାଳିଶତମ ପଦ ମାତ୍ର ନୁହେଁ; ଏହା ହେଉଛି ଚାଳିଶତମ ପଦର ସେହି ଅଂଶ, ଯାହା 1989 ମସିହାରେ ଶେଷ ସମୟ ପରେ, ଏବଂ ଚାଳିଶତମ-ଏକତମ ପଦର ରବିବାର ନିୟମ ପୂର୍ବରୁ ପ୍ରତିନିଧିତ୍ୱ କରାଯାଇଛି। ଚାଳିଶତମ ପଦର ସେହି ଇତିହାସ, ଯାହାର ଉଲ୍ଲେଖ ସେହି ପଦ ମଧ୍ୟରେ ସ୍ୱୟଂ ନାହିଁ, ସେହି ଶେଷ କାଳ ସହିତ ସମ୍ବନ୍ଧିତ ଭବିଷ୍ୟଦ୍ବାଣୀର ଅଂଶ ଥିଲା, ଯାହା ମୋହରବନ୍ଦ ହୋଇଥିଲା; ଏବଂ ଯେମାନେ ଦେଖିବା ଓ ଶୁଣିବାକୁ ବାଛନ୍ତି, ସେମାନଙ୍କ ପାଇଁ July, 2023 ଠାରୁ ତାହାର ମୋହର ଖୋଲାଯାଉଛି।</w:t>
      </w:r>
    </w:p>
    <w:p>
      <w:pPr>
        <w:pStyle w:val="ArticleBody"/>
        <w:jc w:val="left"/>
      </w:pPr>
      <w:r>
        <w:rPr>
          <w:rFonts w:ascii="Nirmala UI" w:hAnsi="Nirmala UI" w:eastAsia="Nirmala UI" w:cs="Nirmala UI"/>
        </w:rPr>
        <w:t>ଉଣଚାଳିଶି ନୁହେଁ, ଚାଳିଶମ ପଦ 1989 ମସିହାରେ ସୋଭିଏତ୍ ୟୁନିଅନର ପତନ ପରେ ଯେ ଇତିହାସ ଅନୁସରଣ କରେ, ସେଥିରୁ କୌଣସିକିଛି ଲିପିବଦ୍ଧ କରେ ନାହିଁ—ଚାଳିଶିଏକମ ପଦର ରବିବାର ଆଇନ ପର୍ଯ୍ୟନ୍ତ—କିନ୍ତୁ ଏହା ସେହି ଭବିଷ୍ୟବାଣୀମୂଳକ ମଞ୍ଚକୁ ପ୍ରଦାନ କରେ, ଯାହା ଉପରେ ଅନ୍ୟାନ୍ୟ ଭବିଷ୍ୟବାଣୀର ପଙ୍କ୍ତିଗୁଡ଼ିକୁ ସ୍ଥାପିତ କରାଯିବାକୁ ଥାଏ। ଯେମାନେ “ପଙ୍କ୍ତି ଉପରେ ପଙ୍କ୍ତି” ପଦ୍ଧତି ହିଁ ଅନ୍ତିମ ବର୍ଷାର ପଦ୍ଧତି ବୋଲି ଦେଖିବା ଓ ଶୁଣିବାକୁ ଅନଇଚ୍ଛୁକ, ସେମାନଙ୍କ ପାଖରେ ଚାଳିଶମ ପଦର ଗୁପ୍ତ ଇତିହାସକୁ ଦେଖିବାର କ୍ଷମତା ନାହିଁ; ଏବଂ ସେହି ଇତିହାସଟି ହେଉଛି ଯୀଶୁ ଖ୍ରୀଷ୍ଟଙ୍କ ପ୍ରକାଶିତବାକ୍ୟ, ଯାହାକୁ ଗାବ୍ରିଏଲ୍ ଯୋହନ ଏବଂ ଦାନିଏଲଙ୍କ ପାଇଁ ବ୍ୟାଖ୍ୟା କରିବାକୁ ଆସିଥିଲେ।</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“ବେରିଆରେ ପାଉଲ ପୁନର୍ବାର ଖ୍ରୀଷ୍ଟଙ୍କ ସୁସମାଚାର ପ୍ରଚାର କରିବା ପାଇଁ ଯିହୂଦୀମାନଙ୍କର ସମାଜଗୃହକୁ ଯାଇ ନିଜ କାର୍ଯ୍ୟ ଆରମ୍ଭ କଲେ। ସେ ସେମାନଙ୍କ ବିଷୟରେ କହନ୍ତି, ‘ଏମାନେ ଥେସଲନୀକୀର ଲୋକମାନଙ୍କଠାରୁ ଅଧିକ ଉଦାତ୍ତ ଥିଲେ, କାରଣ ସେମାନେ ପୂର୍ଣ୍ଣ ମନୋପ୍ରସ୍ତୁତି ସହିତ ବାକ୍ୟକୁ ଗ୍ରହଣ କଲେ, ଏବଂ ଏହି କଥାମାନ ସତ୍ୟ କି ନୁହେଁ ବୋଲି ପ୍ରତିଦିନ ଶାସ୍ତ୍ରଗୁଡ଼ିକୁ ଖୋଜି ଦେଖୁଥିଲେ। ତେଣୁ ସେମାନଙ୍କ ମଧ୍ୟରୁ ଅନେକେ ବିଶ୍ୱାସ କଲେ; ଏବଂ ଗ୍ରୀକ ଉତ୍କୃଷ୍ଟ ସ୍ତ୍ରୀମାନେ ଓ ପୁରୁଷମାନେ ମଧ୍ୟ ଅଳ୍ପ ନୁହେଁ।’”</w:t>
      </w:r>
    </w:p>
    <w:p>
      <w:pPr>
        <w:pStyle w:val="ArticleScripture"/>
        <w:jc w:val="left"/>
      </w:pPr>
      <w:r>
        <w:rPr>
          <w:rFonts w:ascii="Nirmala UI" w:hAnsi="Nirmala UI" w:eastAsia="Nirmala UI" w:cs="Nirmala UI"/>
        </w:rPr>
        <w:t>“ସତ୍ୟର ପ୍ରସ୍ତୁତିକରଣରେ, ଯେମାନେ ସତ୍ୟସାରରେ ଠିକ୍ ହେବାକୁ ଇଚ୍ଛା କରନ୍ତି, ସେମାନେ ଶାସ୍ତ୍ରଗୁଡ଼ିକୁ ପରିଶ୍ରମପୂର୍ବକ ଅନୁସନ୍ଧାନ କରିବା ପାଇଁ ଜାଗୃତ ହେବେ। ଏହା ବେରିଆରେ ପ୍ରେରିତମାନଙ୍କର ପରିଶ୍ରମ ସହିତ ଯେପରି ଫଳ ଯୁକ୍ତ ଥିଲା, ସେହିପରି ଫଳ ଉତ୍ପନ୍ନ କରିବ। କିନ୍ତୁ ଏହି ଦିନଗୁଡ଼ିକରେ ସତ୍ୟ ପ୍ରଚାର କରୁଥିବାମାନେ ବେରିଆବାସୀମାନଙ୍କର ସମ୍ପୂର୍ଣ୍ଣ ବିପରୀତ ପ୍ରକୃତିର ଅନେକ ଲୋକଙ୍କୁ ସମ୍ମୁଖୀନ ହୁଅନ୍ତି। ସେମାନଙ୍କ ସମ୍ମୁଖରେ ପ୍ରସ୍ତୁତ କରାଯାଇଥିବା ଶିକ୍ଷାକୁ ସେମାନେ ଖଣ୍ଡନ କରିପାରୁନାହାନ୍ତି, ତଥାପି ତାହାର ପକ୍ଷରେ ଦିଆଯାଇଥିବା ପ୍ରମାଣକୁ ଅନୁସନ୍ଧାନ କରିବା ପ୍ରତି ସେମାନେ ଚରମ ଅନିଚ୍ଛା ପ୍ରକାଶ କରନ୍ତି, ଏବଂ ଧାରଣା କରନ୍ତି ଯେ, ସେଥି ଯଦି ସତ୍ୟ ମଧ୍ୟ ହୁଏ, ତେବେ ତାହାକୁ ସେହିପରି ଗ୍ରହଣ କରିବେ କି ନାହିଁ, ଏହା ଅତି କମ୍ ଗୁରୁତ୍ୱର ବିଷୟ। ସେମାନେ ଭାବନ୍ତି ଯେ ସେମାନଙ୍କର ପୁରୁଣା ବିଶ୍ୱାସ ଓ ପ୍ରଥା ସେମାନଙ୍କ ପାଇଁ ପର୍ଯ୍ୟାପ୍ତ ଭଲ। କିନ୍ତୁ ପ୍ରଭୁ, ଯିଏ ନିଜର ଦୂତମାନଙ୍କୁ ଜଗତ ପାଇଁ ଏକ ସନ୍ଦେଶ ସହ ପଠାଇଥିଲେ, ସେ ଲୋକମାନଙ୍କୁ ନିଜ ସେବକମାନଙ୍କର ବାକ୍ୟକୁ ସେମାନେ ଯେପରି ବ୍ୟବହାର କରନ୍ତି, ସେହି ପ୍ରକାରରେ ଦାୟୀ ଧରିବେ। ଯେ ଆଲୋକ ସେମାନଙ୍କ ସମ୍ମୁଖରେ ପ୍ରଦର୍ଶିତ କରାଯାଇଛି, ସେହି ଆଲୋକ ସେମାନଙ୍କ ପାଇଁ ସ୍ପଷ୍ଟ ହେଉ କି ନ ହେଉ, ଈଶ୍ୱର ସେହି ଅନୁସାରେ ସମସ୍ତଙ୍କୁ ବିଚାର କରିବେ। ବେରିଆବାସୀମାନେ ଯେପରି କରିଥିଲେ, ସେହିପରି ଅନୁସନ୍ଧାନ କରିବା ସେମାନଙ୍କର କର୍ତ୍ତବ୍ୟ। ପ୍ରଭୁ ଭବିଷ୍ୟଦ୍ଦକ୍ତା ହୋଶେୟାଙ୍କ ମାଧ୍ୟମରେ କହନ୍ତି: ‘ଜ୍ଞାନର ଅଭାବରୁ ମୋର ପ୍ରଜା ନଶ୍ଟ ହୋଇଯାଉଛନ୍ତି; କାରଣ ତୁମେ ଜ୍ଞାନକୁ ଅସ୍ୱୀକାର କରିଛ, ସେହିପାଇଁ ମୁଁ ମଧ୍ୟ ତୁମକୁ ଅସ୍ୱୀକାର କରିବି।’”</w:t>
      </w:r>
    </w:p>
    <w:p>
      <w:pPr>
        <w:pStyle w:val="ArticleScripture"/>
        <w:jc w:val="left"/>
      </w:pPr>
      <w:r>
        <w:rPr>
          <w:rFonts w:ascii="Nirmala UI" w:hAnsi="Nirmala UI" w:eastAsia="Nirmala UI" w:cs="Nirmala UI"/>
        </w:rPr>
        <w:t>“ବେରିୟାବାସୀମାନଙ୍କର ମନ ପୂର୍ବାଗ୍ରହଦ୍ୱାରା ସଙ୍କୀର୍ଣ୍ଣ ହୋଇନଥିଲା, ଏବଂ ସେମାନେ ପ୍ରେରିତମାନଙ୍କ ଦ୍ୱାରା ପ୍ରଚାରିତ ସତ୍ୟମାନଙ୍କୁ ପରୀକ୍ଷା କରିବାକୁ ଓ ଗ୍ରହଣ କରିବାକୁ ପ୍ରସ୍ତୁତ ଥିଲେ। ଯଦି ଆମ ସମୟର ଲୋକମାନେ ଶାସ୍ତ୍ରକୁ ପ୍ରତିଦିନ ଅନୁସନ୍ଧାନ କରିବାରେ, ଏବଂ ସେମାନଙ୍କ ପାଖକୁ ଆଣାଯାଇଥିବା ସନ୍ଦେଶମାନଙ୍କୁ ସେଠାରେ ଲିପିବଦ୍ଧ ଥିବା କଥାସହ ତୁଳନା କରିବାରେ, ସେହି ଉତ୍କୃଷ୍ଟ ବେରିୟାବାସୀମାନଙ୍କ ଉଦାହରଣକୁ ଅନୁସରଣ କରିଥାନ୍ତେ, ତେବେ ଆଜି ଯେଉଁଠାରେ ଜଣେ ଅଛନ୍ତି, ସେଠାରେ ହଜାରହଜାର ଲୋକ ଈଶ୍ୱରଙ୍କ ବ୍ୟବସ୍ଥା ପ୍ରତି ବିଶ୍ୱସ୍ତ ଥାନ୍ତେ। କିନ୍ତୁ ଅନେକେ, ଯେମାନେ ନିଜମାନଙ୍କୁ ଈଶ୍ୱରଙ୍କୁ ଭଲପାଉଥିବା ବୋଲି ସ୍ୱୀକାର କରନ୍ତି, ଭ୍ରାନ୍ତିରୁ ସତ୍ୟକୁ ପରିବର୍ତ୍ତିତ ହେବାର କୌଣସି ଇଚ୍ଛା ରଖନ୍ତି ନାହିଁ, ଏବଂ ସେମାନେ ଶେଷ ଦିନମାନଙ୍କର ମନୋହର କଳ୍ପିତ କାହାଣୀମାନଙ୍କୁ ଆକଳାଇ ଧରି ରହନ୍ତି। ଭ୍ରାନ୍ତି ମନକୁ ଅନ୍ଧ କରେ ଏବଂ ଈଶ୍ୱରଙ୍କଠାରୁ ଦୂରେ ନେଇଯାଏ; କିନ୍ତୁ ସତ୍ୟ ମନକୁ ଆଲୋକ ଦେଏ, ଏବଂ ଆତ୍ମାକୁ ଜୀବନ ଦେଏ।”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ଛିଅତ୍ତରିଶତମ</dc:title>
  <dc:subject>ଦିବ୍ୟ ପ୍ରକାଶ ଏବଂ ଅନ୍ତିମ ଜାଗ୍ରୁତି: ଦାନିଏଲଙ୍କ ଦର୍ଶନରୁ ଉଦ୍ବୋଧନ</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