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ଦାନିୟେଲଙ୍କ ପୁସ୍ତକ - ଏକଶେ ସତାଶୀତମ</w:t>
      </w:r>
      <w:r>
        <w:rPr>
          <w:rFonts w:ascii="Microsoft YaHei" w:hAnsi="Microsoft YaHei" w:eastAsia="Microsoft YaHei" w:cs="Microsoft YaHei"/>
        </w:rPr>
        <w:t>】</w:t>
      </w:r>
    </w:p>
    <w:p>
      <w:pPr>
        <w:pStyle w:val="ArticleSubtitle"/>
        <w:jc w:val="left"/>
      </w:pPr>
      <w:r>
        <w:rPr>
          <w:rFonts w:ascii="Nirmala UI" w:hAnsi="Nirmala UI" w:eastAsia="Nirmala UI" w:cs="Nirmala UI"/>
        </w:rPr>
        <w:t>ସିଂହଙ୍କର ପ୍ରକାଶ: ପାନିଉମ୍‌ରୁ ଅନ୍ତିମ ମୁଦ୍ରାଙ୍କନ ପର୍ଯ୍ୟନ୍ତ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2024-04-17</w:t>
      </w:r>
    </w:p>
    <w:p>
      <w:pPr>
        <w:pStyle w:val="ArticleBody"/>
        <w:jc w:val="left"/>
      </w:pPr>
      <w:r>
        <w:rPr>
          <w:rFonts w:ascii="Nirmala UI" w:hAnsi="Nirmala UI" w:eastAsia="Nirmala UI" w:cs="Nirmala UI"/>
        </w:rPr>
        <w:t>ଯେତେବେଳେ ଯୀଶୁ କୌଣସି ଭବିଷ୍ୟଦ୍ବାଣୀମୟ ସତ୍ୟକୁ ମୁକ୍ତ କରନ୍ତି, ସେ ଯୁଦା ଗୋଷ୍ଠୀର ସିଂହରୂପେ ପ୍ରତିନିଧିତ୍ୱ କରାଯାନ୍ତି; ଏବଂ କୈସରିଆ ଫିଲିପ୍ପୀରେ, ଯୁଦା ଗୋଷ୍ଠୀର ସିଂହ ଏହି ସତ୍ୟକୁ ମୁକ୍ତ କରିବା ଆରମ୍ଭ କଲେ—“ଯେ ସେ ଯିରୁଶାଲେମକୁ ଯିବାକୁ ପଡ଼ିବ, ଏବଂ ପ୍ରାଚୀନମାନଙ୍କ, ପ୍ରଧାନ ଯାଜକମାନଙ୍କ ଓ ଶାସ୍ତ୍ରୀମାନଙ୍କ ଠାରୁ ଅନେକ କଷ୍ଟ ଭୋଗିବ, ଏବଂ ହତ ହେବ, ଏବଂ ତୃତୀୟ ଦିନେ ପୁନରୁତ୍ଥିତ ହେବ।” ସେହି ସତ୍ୟଗୁଡ଼ିକ ଏକ ଲକ୍ଷ ଚୁଆଳିଶ ହଜାରଙ୍କର ମୁଦ୍ରାଙ୍କନ ସମୟର ଆରମ୍ଭରେ ସେ ଯେ ସନ୍ଦେଶକୁ ମୁକ୍ତ କରିଥିଲେ, ଏବଂ ପୁଣି ସେହି ଅବଧିର ଶେଷରେ ଯେ ସନ୍ଦେଶକୁ ମୁକ୍ତ କରିଥିଲେ, ତାହା ସହ ସମନ୍ୱିତ ଅଛି। ସେହି ସତ୍ୟଗୁଡ଼ିକ ଦାନିଏଲ ଅଧ୍ୟାୟ ଏଗାରର ତେରରୁ ପନ୍ଦର ପଦ ପର୍ଯ୍ୟନ୍ତ ପ୍ରତିନିଧିତ୍ୱ ହୋଇଥିବା ସନ୍ଦେଶ ସହ ସମନ୍ୱିତ ଅଛି।</w:t>
      </w:r>
    </w:p>
    <w:p>
      <w:pPr>
        <w:pStyle w:val="ArticleBody"/>
        <w:jc w:val="left"/>
      </w:pPr>
      <w:r>
        <w:rPr>
          <w:rFonts w:ascii="Nirmala UI" w:hAnsi="Nirmala UI" w:eastAsia="Nirmala UI" w:cs="Nirmala UI"/>
        </w:rPr>
        <w:t>ଯେତେବେଳେ ସେ ଏହି ସତ୍ୟକୁ ଏକ ଶତ ଚୁଆଳିଶ ହଜାରଙ୍କ ପାଇଁ ଅମୁଦ୍ରିତ କରନ୍ତି, ସେ ତାହା ପଙ୍କ୍ତି ଉପରେ ପଙ୍କ୍ତିର ପ୍ରଣାଳୀ ଦ୍ୱାରା କରନ୍ତି, କାରଣ ସେଠି ହିଁ ପରମେଶ୍ୱରଙ୍କ ରାଜ୍ୟର “ଚାବିଗୁଡ଼ିକ” ମିଳେ। ସେହି ସତ୍ୟଗୁଡ଼ିକୁ ଭକ୍ଷଣ କରିବା ଆବଶ୍ୟକ, କାରଣ ସେଗୁଡ଼ିକ ପରମେଶ୍ୱରଙ୍କ ରାଜ୍ୟର ଚାବିଗୁଡ଼ିକ, ଏବଂ ପରମେଶ୍ୱରଙ୍କ ରାଜ୍ୟ ତାଙ୍କର ଲୋକମାନଙ୍କ ମଧ୍ୟରେ ଥିବାକୁ ଥାଏ।</w:t>
      </w:r>
    </w:p>
    <w:p>
      <w:pPr>
        <w:pStyle w:val="ArticleScripture"/>
        <w:jc w:val="left"/>
      </w:pPr>
      <w:r>
        <w:rPr>
          <w:rFonts w:ascii="Nirmala UI" w:hAnsi="Nirmala UI" w:eastAsia="Nirmala UI" w:cs="Nirmala UI"/>
        </w:rPr>
        <w:t>ଫରିଶୀମାନେ ଯେତେବେଳେ ତାଙ୍କୁ ପଚାରିଲେ ଯେ, ଈଶ୍ୱରଙ୍କ ରାଜ୍ୟ କେବେ ଆସିବ, ସେ ତାଙ୍କୁ ଉତ୍ତର ଦେଇ କହିଲେ, ଈଶ୍ୱରଙ୍କ ରାଜ୍ୟ ଦୃଶ୍ୟମାନ ଚିହ୍ନସହ ଆସେ ନାହିଁ; ଏବଂ ଲୋକେ କହିବେ ନାହିଁ, ‘ଦେଖ, ଏଠାରେ!’ କିମ୍ବା, ‘ଦେଖ, ସେଠାରେ!’ କାରଣ, ଦେଖ, ଈଶ୍ୱରଙ୍କ ରାଜ୍ୟ ତୁମମାନଙ୍କ ଅନ୍ତରେ ଅଛି। ଲୂକ 17:20, 21.</w:t>
      </w:r>
    </w:p>
    <w:p>
      <w:pPr>
        <w:pStyle w:val="ArticleBody"/>
        <w:jc w:val="left"/>
      </w:pPr>
      <w:r>
        <w:rPr>
          <w:rFonts w:ascii="Nirmala UI" w:hAnsi="Nirmala UI" w:eastAsia="Nirmala UI" w:cs="Nirmala UI"/>
        </w:rPr>
        <w:t>ଦୁଷ୍ଟାତ୍ମାମାନେ ମଧ୍ୟ ବିଶ୍ୱାସ କରନ୍ତି, ତଥାପି କମ୍ପିତ ହୁଅନ୍ତି; କାରଣ କେବଳ “ସତ୍ୟ”କୁ ବିଶ୍ୱାସ କରିବାମାତ୍ର ପର୍ଯ୍ୟାପ୍ତ ନୁହେଁ। ଯେପରି ଭୋଜିତ ଦୈହିକ ଖାଦ୍ୟ ମନୁଷ୍ୟର ଅଂଶ ହୋଇଯାଏ, ସେପରି ସତ୍ୟ ମଧ୍ୟ ତୁମର ଅଂଶ ହେବା ଆବଶ୍ୟକ। ତେରରୁ ପନ୍ଦର ପଦ୍ୟର ଇତିହାସରେ ଯିହୂଦା ଗୋତ୍ରର ସିଂହ ଶୀଘ୍ର ଆସୁଥିବା ରବିବାର ଆଇନ ସହ ସମ୍ବନ୍ଧିତ ସତ୍ୟଗୁଡ଼ିକୁ ମୁଦ୍ରାଭଙ୍ଗ କରନ୍ତି, ଏବଂ ସେହି ସତ୍ୟଗୁଡ଼ିକ ଆସନ୍ତା ସଙ୍କଟର ପୂର୍ବରୁ ଜ୍ଞାନୀ କୁମାରୀମାନଙ୍କର କପାଳରେ ମୁଦ୍ରା ଅଙ୍କିତ କରେ। ଯିହୂଦା ଗୋତ୍ରର ସିଂହ ମାଥିଉ ଅଧ୍ୟାୟ ଷୋଳର ସାକ୍ଷ୍ୟକୁ ସମ୍ପୂର୍ଣ୍ଣ ଭାବେ ଜାଣୁଥିଲେ, ଏବଂ କାଇସରିଆ ଫିଲିପ୍ପୀକୁ ତାଙ୍କର ଯାତ୍ରା ଡାନିଏଲଙ୍କର ପାନିଅମ୍ ସମ୍ବନ୍ଧୀୟ ସାକ୍ଷ୍ୟ ସହ ସମନ୍ୱିତ ଥିଲା; ଏବଂ ସେ ଜାଣୁଥିଲେ ଯେ କାଇସରିଆ ଫିଲିପ୍ପୀରେ ଯେ କ୍ରୁଶର ଛାୟା ତଳେ ସେ ଓ ତାଙ୍କର ଶିଷ୍ୟ ଦଣ୍ଡାୟମାନ ଥିଲେ, ସେହି ଛାୟା ତାଙ୍କର ଅନ୍ତିମ-ଦିନର ଲୋକମାନଙ୍କର ଇତିହାସରେ ଆସୁଥିବା ରବିବାର ଆଇନର ଛାୟାକୁ ପ୍ରତିନିଧିତ୍ୱ କରୁଥିଲା।</w:t>
      </w:r>
    </w:p>
    <w:p>
      <w:pPr>
        <w:pStyle w:val="ArticleScripture"/>
        <w:jc w:val="left"/>
      </w:pPr>
      <w:r>
        <w:rPr>
          <w:rFonts w:ascii="Nirmala UI" w:hAnsi="Nirmala UI" w:eastAsia="Nirmala UI" w:cs="Nirmala UI"/>
        </w:rPr>
        <w:t>ସେହି ସମୟରୁ ଯୀଶୁ ନିଜ ଶିଷ୍ୟମାନଙ୍କୁ ଦେଖାଇବାକୁ ଆରମ୍ଭ କଲେ ଯେ, ତାଙ୍କୁ ଯିରୁଶାଲେମକୁ ଯିବାକୁ ହେବ, ଏବଂ ପ୍ରାଚୀନମାନେ, ପ୍ରଧାନ ଯାଜକମାନେ ଓ ଶାସ୍ତ୍ରୀମାନଙ୍କ ହାତରୁ ଅନେକ ଯନ୍ତ୍ରଣା ଭୋଗ କରିବାକୁ ହେବ, ଏବଂ ବଧ ହେବାକୁ ହେବ, ଓ ତୃତୀୟ ଦିନରେ ପୁନରୁତ୍ଥିତ ହେବାକୁ ହେବ। ତେବେ ପିତର ତାଙ୍କୁ ଆଳଗାକୁ ନେଇ ତାଙ୍କୁ ତିରସ୍କାର କରିବାକୁ ଲାଗିଲେ, କହିଲେ, ପ୍ରଭୁ, ଏହା ଆପଣଙ୍କୁ କେବେ ନ ଘଟୁ; ଏହା ଆପଣଙ୍କ ପ୍ରତି କେବେ ହେବ ନାହିଁ। କିନ୍ତୁ ସେ ଫେରି ପିତରଙ୍କୁ କହିଲେ, ହେ ଶୟତାନ, ମୋର ପଛକୁ ହଟ; ତୁମେ ମୋ ପାଇଁ ବାଧାସ୍ୱରୂପ; କାରଣ ତୁମ ଚିନ୍ତା ଈଶ୍ୱରଙ୍କ ବିଷୟରେ ନୁହେଁ, କିନ୍ତୁ ମନୁଷ୍ୟମାନଙ୍କ ବିଷୟରେ। ତେବେ ଯୀଶୁ ନିଜ ଶିଷ୍ୟମାନଙ୍କୁ କହିଲେ, ଯଦି କେହି ମୋର ପଛେ ଆସିବାକୁ ଇଚ୍ଛା କରେ, ତେବେ ସେ ନିଜକୁ ଅସ୍ୱୀକାର କରୁ, ନିଜ କ୍ରୁଶ ଉଠାଇ ମୋର ପଛେ ଆସୁ। କାରଣ ଯେ କେହି ନିଜ ପ୍ରାଣ ରକ୍ଷା କରିବାକୁ ଇଚ୍ଛା କରେ, ସେ ତାହା ହରାଇବ; ଏବଂ ଯେ କେହି ମୋର ନିମନ୍ତେ ନିଜ ପ୍ରାଣ ହରାଇବ, ସେ ତାହା ପାଇବ। କାରଣ ଯଦି ଜଣେ ମନୁଷ୍ୟ ସମସ୍ତ ଜଗତକୁ ଲାଭ କରି ନିଜ ଆତ୍ମାକୁ ହରାଏ, ତେବେ ସେ କେଉଁ ଲାଭ ପାଇଲା? କିମ୍ବା ମନୁଷ୍ୟ ନିଜ ଆତ୍ମାର ବଦଳରେ କ’ଣ ଦେବ? କାରଣ ମନୁଷ୍ୟପୁତ୍ର ନିଜ ପିତାଙ୍କ ମହିମାରେ ନିଜ ସ୍ୱର୍ଗଦୂତମାନଙ୍କ ସହ ଆସିବେ; ଏବଂ ସେତେବେଳେ ସେ ପ୍ରତ୍ୟେକ ମନୁଷ୍ୟଙ୍କୁ ତାଙ୍କର କର୍ମାନୁସାରେ ପ୍ରତିଫଳ ଦେବେ। ମୁଁ ତୁମମାନଙ୍କୁ ସତ୍ୟ କହୁଛି, ଏଠାରେ ଦାଁଡିଥିବା କେତେକ ଅଛନ୍ତି, ଯେମାନେ ମନୁଷ୍ୟପୁତ୍ରଙ୍କୁ ତାଙ୍କର ରାଜ୍ୟରେ ଆସୁଥିବା ନ ଦେଖି ପର୍ଯ୍ୟନ୍ତ ମୃତ୍ୟୁର ସ୍ୱାଦ ଚଖିବେ ନାହିଁ। ମାଥିଉ 16:21–28.</w:t>
      </w:r>
    </w:p>
    <w:p>
      <w:pPr>
        <w:pStyle w:val="ArticleBody"/>
        <w:jc w:val="left"/>
      </w:pPr>
      <w:r>
        <w:rPr>
          <w:rFonts w:ascii="Nirmala UI" w:hAnsi="Nirmala UI" w:eastAsia="Nirmala UI" w:cs="Nirmala UI"/>
        </w:rPr>
        <w:t>ପ୍ରଥମେ, ଏବଂ ତେଣୁ “ପ୍ରଥମ ଉଲ୍ଲେଖ”ର ନିୟମ ଅନୁଯାୟୀ, କ୍ରୁଶର ଯନ୍ତ୍ରଣା ବିଷୟରେ ଯୀଶୁ ନିଜ ଶିଷ୍ୟମାନଙ୍କୁ କହିଥିବା ସବୁଠାରୁ ଗୁରୁତ୍ୱପୂର୍ଣ୍ଣ କଥା ହେଉଛି—ଯଦି ସେମାନେ ତାଙ୍କୁ ଅନୁସରଣ କରିବାକୁ ଚୟନ କରନ୍ତି, ତେବେ ସେମାନଙ୍କୁ ନିଜ ନିଜ କ୍ରୁଶ ଉଠାଇବାକୁ ପଡ଼ିବ। ସିଷ୍ଟର ହ୍ୱାଇଟ ସ୍ପଷ୍ଟ ଭାବେ କହିଛନ୍ତି ଯେ କ୍ରୁଶ ହେଉଛି ଜୁଆଳି ମଧ୍ୟ। ଜୁଆଳି ଓ କ୍ରୁଶ ମନୁଷ୍ୟର ବ୍ୟକ୍ତିଗତ ଇଚ୍ଛାଶକ୍ତିର ପ୍ରତୀକ, ଏବଂ ସମସ୍ତ କିଛି ଇଚ୍ଛାଶକ୍ତିର ସଠିକ୍ ପ୍ରୟୋଗ ଉପରେ ନିର୍ଭର କରେ। ଯେ ଶକ୍ତି ଈଶ୍ୱରଙ୍କ ମନ୍ଦିରକୁ ଧାରଣ କରେ, ସେହି ହେଉଛି ଏକ ମେଷଶାବକ, ଯିଏ ବଧ କରାଯାଇଥିଲେ ଏବଂ ଏକ “ସ୍ତମ୍ଭ” ଉପରେ ଝୁଲାଇ ଦିଆଯାଇଥିଲେ। ବଧ ହୋଇଥିବା ମେଷଶାବକ ନିମ୍ନ, ମାଂସିକ ସ୍ୱଭାବର କ୍ରୁଶବିଧତାକୁ ପ୍ରତିନିଧିତ୍ୱ କରେ, ଏବଂ ଯେ “ସ୍ତମ୍ଭ” ଉପରେ ସେହି ମୃତ ମାଂସ ଝୁଲାଇ ଦିଆଯାଇଛି, ସେହି ହେଉଛି ଇଚ୍ଛାଶକ୍ତି। ଖ୍ରୀଷ୍ଟ ସଦା ନିଜ ଇଚ୍ଛାକୁ ନିଜ ପିତାଙ୍କ ଇଚ୍ଛାର ଅଧୀନତାରେ ରଖି, କିପରି ଜୟଲାଭ କରିବାକୁ ହୁଏ ତାହାର ନିଜ ଉଦାହରଣ ଦେଇଥିଲେ; ଏବଂ ସେହି କାର୍ଯ୍ୟ ସମ୍ପନ୍ନ କରିବା ପରେ, ସେ ନିଜ ପିତାଙ୍କ ସହିତ ସିଂହାସନରେ ବସିଥିଲେ। ଜୟଲାଭର ପ୍ରତୀକ ହେଉଛି ସ୍ତମ୍ଭ ଉପରେ ଝୁଲିଥିବା ବଧ ହୋଇଥିବା ମେଷଶାବକ। ଏହି ସମସ୍ତ ସତ୍ୟ ସେମାନଙ୍କ ସହ ସିଧାସଳଖ ଭାବେ ସମ୍ବନ୍ଧିତ, ଯେମାନେ ପିତର ଭାବରେ ପ୍ରତିନିଧିତ୍ୱ କରାଯାଇଛନ୍ତି।</w:t>
      </w:r>
    </w:p>
    <w:p>
      <w:pPr>
        <w:pStyle w:val="ArticleBody"/>
        <w:jc w:val="left"/>
      </w:pPr>
      <w:r>
        <w:rPr>
          <w:rFonts w:ascii="Nirmala UI" w:hAnsi="Nirmala UI" w:eastAsia="Nirmala UI" w:cs="Nirmala UI"/>
        </w:rPr>
        <w:t>ଫିଲାଦେଲଫିଆଙ୍କ ପାଇଁ, ଯାହା ଏକ୍ସେଟର ତମ୍ବୁ ଦ୍ୱାରା ପ୍ରତିନିଧିତ, ଏହିପରି କୁହାଯାଇଛି:</w:t>
      </w:r>
    </w:p>
    <w:p>
      <w:pPr>
        <w:pStyle w:val="ArticleScripture"/>
        <w:jc w:val="left"/>
      </w:pPr>
      <w:r>
        <w:rPr>
          <w:rFonts w:ascii="Nirmala UI" w:hAnsi="Nirmala UI" w:eastAsia="Nirmala UI" w:cs="Nirmala UI"/>
        </w:rPr>
        <w:t>ଯେ ଜୟୀ ହୁଏ, ମୁଁ ତାହାକୁ ମୋର ଈଶ୍ୱରଙ୍କ ମନ୍ଦିରରେ ଗୋଟିଏ ସ୍ତମ୍ଭ କରିଦେବି, ଏବଂ ସେ ଆଉ କେବେ ବାହାରକୁ ଯିବ ନାହିଁ; ଏବଂ ମୁଁ ତାହାର ଉପରେ ମୋର ଈଶ୍ୱରଙ୍କ ନାମ, ଏବଂ ମୋର ଈଶ୍ୱରଙ୍କ ସହରର ନାମ, ଯାହା ନୂତନ ଯିରୂଶାଲେମ, ଯାହା ମୋର ଈଶ୍ୱରଙ୍କ ପାଖରୁ ସ୍ୱର୍ଗରୁ ଅବତରଣ କରେ, ଲେଖିବି; ଏବଂ ମୁଁ ତାହାର ଉପରେ ମୋର ନୂତନ ନାମ ମଧ୍ୟ ଲେଖିବି। ଯାହାର କାନ ଅଛି, ସେ ଆତ୍ମା କଳିସିଆମାନଙ୍କୁ କ’ଣ କହୁଛନ୍ତି, ତାହା ଶୁଣୁ। ପ୍ରକାଶିତ ବାକ୍ୟ 3:12, 13.</w:t>
      </w:r>
    </w:p>
    <w:p>
      <w:pPr>
        <w:pStyle w:val="ArticleBody"/>
        <w:jc w:val="left"/>
      </w:pPr>
      <w:r>
        <w:rPr>
          <w:rFonts w:ascii="Nirmala UI" w:hAnsi="Nirmala UI" w:eastAsia="Nirmala UI" w:cs="Nirmala UI"/>
        </w:rPr>
        <w:t>ଯେ କ୍ରୀଷ୍ଟ ଯେପରି ବିଜୟୀ ହେଲେ ସେପରି ବିଜୟୀ ହୁଏ, ସେ ସିମୋନ ବାର୍ଯୋନାହଙ୍କ ପରି ଏକ ନୂତନ ନାମ ଗ୍ରହଣ କରିବ; ଏବଂ ସେମାନେ ଈଶ୍ୱରଙ୍କ ମନ୍ଦିରରେ ଗୋଟିଏ ସ୍ତମ୍ଭ ହେବେ, ଯେପରି କ୍ରୀଷ୍ଟ ସେହି ବଧିତ ମେଷଶାବକ, ଯିଏ ଈଶ୍ୱରଙ୍କ ମନ୍ଦିରରେ ଗୋଟିଏ ସ୍ତମ୍ଭ ଉପରେ ଝୁଳାଯାଇଥିଲେ। ସେମାନେ କ୍ରୀଷ୍ଟ ଯେପରି ବିଜୟୀ ହେଲେ ସେପରି ବିଜୟୀ ହେଲେ, କ୍ରୀଷ୍ଟ ଯେପରି କରିଥିଲେ ସେପରି ସ୍ୱର୍ଗୀୟ ସ୍ଥାନଗୁଡ଼ିକରେ ସିଂହାସନ ଉପରେ ମଧ୍ୟ ବସିବେ।</w:t>
      </w:r>
    </w:p>
    <w:p>
      <w:pPr>
        <w:pStyle w:val="ArticleBody"/>
        <w:jc w:val="left"/>
      </w:pPr>
      <w:r>
        <w:rPr>
          <w:rFonts w:ascii="Nirmala UI" w:hAnsi="Nirmala UI" w:eastAsia="Nirmala UI" w:cs="Nirmala UI"/>
        </w:rPr>
        <w:t>ୱାଟରଟାଉନ ତମ୍ବୁ ଦ୍ୱାରା ପ୍ରତିନିଧିତ ଲାଓଦିକିୟାଙ୍କ ପ୍ରତି ଏପରି କୁହାଯାଇଛି:</w:t>
      </w:r>
    </w:p>
    <w:p>
      <w:pPr>
        <w:pStyle w:val="ArticleScripture"/>
        <w:jc w:val="left"/>
      </w:pPr>
      <w:r>
        <w:rPr>
          <w:rFonts w:ascii="Nirmala UI" w:hAnsi="Nirmala UI" w:eastAsia="Nirmala UI" w:cs="Nirmala UI"/>
        </w:rPr>
        <w:t>ଦେଖ, ମୁଁ ଦ୍ୱାରରେ ଦଣ୍ଡାୟମାନ ହୋଇ କଢ଼ା ମାରୁଛି; ଯଦି କେହି ମୋର ସ୍ୱର ଶୁଣି ଦ୍ୱାର ଖୋଲେ, ତେବେ ମୁଁ ତାହାଙ୍କ ପାଖକୁ ପ୍ରବେଶ କରିବି, ଏବଂ ତାହାଙ୍କ ସହିତ ଭୋଜନ କରିବି, ଓ ସେ ମୋ ସହିତ। ଯେ ଜୟୀ ହୁଏ, ମୁଁ ତାହାଙ୍କୁ ମୋର ସିଂହାସନରେ ମୋ ସହିତ ବସିବାକୁ ଅନୁଗ୍ରହ କରିବି, ଯେପରି ମୁଁ ମଧ୍ୟ ଜୟୀ ହୋଇଛି ଏବଂ ମୋର ପିତାଙ୍କ ସିଂହାସନରେ ତାଙ୍କ ସହିତ ବସିଛି। ଯାହାର କାନ ଅଛି, ସେ ଶୁଣୁ, ଆତ୍ମା ମଣ୍ଡଳୀମାନଙ୍କୁ କ’ଣ କୁହୁଛନ୍ତି। ପ୍ରକାଶିତ ବାକ୍ୟ 3:20–22।</w:t>
      </w:r>
    </w:p>
    <w:p>
      <w:pPr>
        <w:pStyle w:val="ArticleBody"/>
        <w:jc w:val="left"/>
      </w:pPr>
      <w:r>
        <w:rPr>
          <w:rFonts w:ascii="Nirmala UI" w:hAnsi="Nirmala UI" w:eastAsia="Nirmala UI" w:cs="Nirmala UI"/>
        </w:rPr>
        <w:t>ଯେତେବେଳେ ଯୀଶୁ କ୍ରୁଶର ଯନ୍ତ୍ରଣାଗୁଡ଼ିକୁ ପ୍ରକାଶ କରିବାକୁ ଆରମ୍ଭ କଲେ, ସେତେବେଳେ ସେ ଶିଷ୍ୟମାନଙ୍କୁ କହିଥିବା ପ୍ରଥମ ସତ୍ୟ ଏହା ଥିଲା—ମନୁଷ୍ୟମାନେ ଠିକ୍ ସେହିପରି ଜୟଲାଭ କରିବାକୁ ପଡ଼ିବ, ଯେପରି ସେ ନିଜେ ଜୟଲାଭ କରିବାର ଏକ ଦୃଷ୍ଟାନ୍ତ ପ୍ରଦାନ କରିଥିଲେ। ମନୁଷ୍ୟମାନେ ନିଜ ଶାରୀରିକ ସ୍ୱଭାବକୁ ତାହାର ସ୍ନେହାସକ୍ତି ଓ କାମନାସମେତ କ୍ରୁଶରେ ଶୂଳୀଭୂତ କରିବାକୁ ହେବ। ଏହା କରାଯାଇଲେ ସେମାନେ ସ୍ୱର୍ଗୀୟ ସ୍ଥାନମାନରେ ବସାଯିବେ।</w:t>
      </w:r>
    </w:p>
    <w:p>
      <w:pPr>
        <w:pStyle w:val="ArticleScripture"/>
        <w:jc w:val="left"/>
      </w:pPr>
      <w:r>
        <w:rPr>
          <w:rFonts w:ascii="Nirmala UI" w:hAnsi="Nirmala UI" w:eastAsia="Nirmala UI" w:cs="Nirmala UI"/>
        </w:rPr>
        <w:t>ଆମେ ପାପମାନଙ୍କରେ ମୃତ ଥିବାବେଳେ ସୁଦ୍ଧା, ସେ ଆମକୁ ଖ୍ରୀଷ୍ଟଙ୍କ ସହ ଏକତ୍ର ଜୀବିତ କରିଅଛନ୍ତି, (କୃପାଦ୍ୱାରା ତୁମେମାନେ ଉଦ୍ଧାର ପାଇଅଛ) ଏବଂ ସେ ଆମକୁ ଏକତ୍ର ଉତ୍ଥାପିତ କରିଅଛନ୍ତି, ଓ ଖ୍ରୀଷ୍ଟ ଯୀଶୁଙ୍କରେ ସ୍ୱର୍ଗୀୟ ସ୍ଥାନମାନଙ୍କରେ ଏକତ୍ର ବସାଇଅଛନ୍ତି। ଏଫିସୀୟ 2:5, 6.</w:t>
      </w:r>
    </w:p>
    <w:p>
      <w:pPr>
        <w:pStyle w:val="ArticleBody"/>
        <w:jc w:val="left"/>
      </w:pPr>
      <w:r>
        <w:rPr>
          <w:rFonts w:ascii="Nirmala UI" w:hAnsi="Nirmala UI" w:eastAsia="Nirmala UI" w:cs="Nirmala UI"/>
        </w:rPr>
        <w:t>ଶୂଳୀବିଦ୍ଧତାର ସତ୍ୟକୁ ବ୍ୟକ୍ତିଗତ ଦାୟିତ୍ୱର ପରିପ୍ରେକ୍ଷ୍ୟରେ ପ୍ରସ୍ତୁତ କରିବା ପରେ, ଯିହୂଦା ଗୋତ୍ରର ସିଂହ ଶେଷ ଦିନଗୁଡ଼ିକୁ ସମ୍ବୋଧନ କରୁଥିବା ଆଉ ଗୋଟିଏ ସତ୍ୟ ଯୋଗ କଲେ।</w:t>
      </w:r>
    </w:p>
    <w:p>
      <w:pPr>
        <w:pStyle w:val="ArticleScripture"/>
        <w:jc w:val="left"/>
      </w:pPr>
      <w:r>
        <w:rPr>
          <w:rFonts w:ascii="Nirmala UI" w:hAnsi="Nirmala UI" w:eastAsia="Nirmala UI" w:cs="Nirmala UI"/>
        </w:rPr>
        <w:t>ମଣିଷ ସମଗ୍ର ଜଗତକୁ ଲାଭ କରିଥାଇଲେ ମଧ୍ୟ, ଯଦି ସେ ନିଜ ପ୍ରାଣକୁ ହରାଇଦେଇ, ତେବେ ସେ କ’ଣ ଲାଭ ପାଇବ? କିମ୍ବା ମଣିଷ ନିଜ ପ୍ରାଣର ବିନିମୟରେ କ’ଣ ଦେଇପାରିବ? କାରଣ ମନୁଷ୍ୟପୁତ୍ର ତାଙ୍କ ପିତାଙ୍କର ମହିମାରେ ନିଜ ଦୂତମାନଙ୍କ ସହିତ ଆସିବେ; ଏବଂ ସେତେବେଳେ ସେ ପ୍ରତ୍ୟେକ ମଣିଷକୁ ତାଙ୍କ କର୍ମାନୁସାରେ ପୁରସ୍କାର ଦେବେ। ସତ୍ୟ ସତ୍ୟ ମୁଁ ତୁମମାନଙ୍କୁ କହୁଛି, ଏଠାରେ ଦଣ୍ଡାୟମାନ ଥିବାମାନଙ୍କ ମଧ୍ୟରୁ କେତେକ ଏମିତି ଅଛନ୍ତି, ଯେମାନେ ମୃତ୍ୟୁର ସ୍ୱାଦ ନ ଚାଖିବେ, ଯାଏପର୍ଯ୍ୟନ୍ତ ସେମାନେ ମନୁଷ୍ୟପୁତ୍ରଙ୍କୁ ତାଙ୍କ ରାଜ୍ୟରେ ଆସୁଥିବା ଦେଖିନଥିବେ। ମାଥିଉ 16:26–28।</w:t>
      </w:r>
    </w:p>
    <w:p>
      <w:pPr>
        <w:pStyle w:val="ArticleBody"/>
        <w:jc w:val="left"/>
      </w:pPr>
      <w:r>
        <w:rPr>
          <w:rFonts w:ascii="Nirmala UI" w:hAnsi="Nirmala UI" w:eastAsia="Nirmala UI" w:cs="Nirmala UI"/>
        </w:rPr>
        <w:t>ଯିହୂଦା ଗୋତ୍ରର ସିଂହ ଯେବେ ଏକ ଶତ ଚୌଳିଶ ହଜାରଙ୍କୁ ସୀଲ କରିବାର ସମାପନ କାଳରେ ମଧ୍ୟରାତ୍ରୀର ଆହ୍ୱାନର ସନ୍ଦେଶକୁ ଖୋଲିଦେବେ, ସେବେ କିଛି ଲୋକ ଏମିତି ଥିବେ ଯେମାନେ ମରିବେ ନାହିଁ। ପରେ ସେ ବିଶେଷ ଭାବରେ ସେହି ଏକ ଶତ ଚୌଳିଶ ହଜାରଙ୍କୁ ସମ୍ବୋଧନ କଲେ, ଅର୍ଥାତ୍ ତାଙ୍କ ଅନ୍ତ୍ୟକାଳୀନ ଲୋକମାନଙ୍କୁ, ଯେମାନେ ମୃତ୍ୟୁର ସ୍ୱାଦ ଗ୍ରହଣ କରନ୍ତି ନାହିଁ। ତେଣୁ, କୈସରିୟା ଫିଲିପ୍ପୀକୁ ତାଙ୍କ ଯାତ୍ରାର ଛଅ ଦିନ ପରେ, ଯିହୂଦା ଗୋତ୍ରର ସିଂହ ଏକ ସତ୍ୟକୁ ଉନ୍ମୋଚନ କଲେ, ଯାହା ତାଙ୍କ ଶିଷ୍ୟମାନଙ୍କୁ କ୍ରୁଶର ଆସନ୍ନ ସଙ୍କଟ ପାଇଁ ଶକ୍ତିଶାଳୀ କରିବାକୁ ଥିଲା; କିନ୍ତୁ ତାହା ତାଠାରୁ ମଧ୍ୟ ବେଶି ଗୁରୁତ୍ୱ ସହ କ୍ଷିପ୍ର ଆସୁଥିବା ରବିବାର ନିୟମ ବିଷୟରେ କହୁଥିଲା।</w:t>
      </w:r>
    </w:p>
    <w:p>
      <w:pPr>
        <w:pStyle w:val="ArticleScripture"/>
        <w:jc w:val="left"/>
      </w:pPr>
      <w:r>
        <w:rPr>
          <w:rFonts w:ascii="Nirmala UI" w:hAnsi="Nirmala UI" w:eastAsia="Nirmala UI" w:cs="Nirmala UI"/>
        </w:rPr>
        <w:t>ଏବଂ ଛଅ ଦିନ ପରେ ଯୀଶୁ ପିତର, ଯାକୁବ, ଏବଂ ତାହାଙ୍କ ଭାଇ ଯୋହନଙ୍କୁ ସାଙ୍ଗରେ ନେଇ, ସେମାନଙ୍କୁ ଅଲଗାରେ ଗୋଟିଏ ଉଚ୍ଚ ପର୍ବତକୁ ନେଇଗଲେ। ଏବଂ ସେ ସେମାନଙ୍କ ସମ୍ମୁଖରେ ରୂପାନ୍ତରିତ ହେଲେ; ତାଙ୍କ ମୁହଁ ସୂର୍ଯ୍ୟ ପରି ଦୀପ୍ତିମାନ ହେଲା, ଏବଂ ତାଙ୍କ ବସ୍ତ୍ର ଆଲୋକ ପରି ଧଳା ହେଲା। ଏବଂ ଦେଖ, ମୋଶା ଓ ଏଲୀୟ ସେମାନଙ୍କ ନିକଟରେ ପ୍ରକାଶିତ ହେଇ ତାଙ୍କ ସହିତ କଥାବାର୍ତ୍ତା କରୁଥିଲେ। ତେବେ ପିତର ଉତ୍ତର ଦେଇ ଯୀଶୁଙ୍କୁ କହିଲେ, ପ୍ରଭୁ, ଆମ ପାଇଁ ଏଠାରେ ରହିବା ଭଲ; ଯଦି ତୁମ ଇଚ୍ଛା, ତେବେ ଆମେ ଏଠାରେ ତିନୋଟି ତମ୍ବୁ ତିଆରି କରିବା; ଗୋଟିଏ ତୁମ ପାଇଁ, ଗୋଟିଏ ମୋଶାଙ୍କ ପାଇଁ, ଏବଂ ଗୋଟିଏ ଏଲୀୟଙ୍କ ପାଇଁ। ସେ ଯେତେବେଳେ ଆହୁରି କହୁଥିଲେ, ଦେଖ, ଗୋଟିଏ ଉଜ୍ଜ୍ୱଳ ମେଘ ସେମାନଙ୍କୁ ଆବୃତ କଲା; ଏବଂ ଦେଖ, ସେହି ମେଘରୁ ଗୋଟିଏ ସ୍ୱର ହେଲା, ଯେ କହିଲା, ଏହି ମୋର ପ୍ରିୟ ପୁତ୍ର, ଯାହାଙ୍କ ମଧ୍ୟରେ ମୁଁ ଅତ୍ୟନ୍ତ ପ୍ରସନ୍ନ; ତାଙ୍କ କଥା ଶୁଣ। ଏହା ଶୁଣି ଶିଷ୍ୟମାନେ ମୁହଁମାଡ଼ି ପଡ଼ିଗଲେ, ଏବଂ ଅତ୍ୟନ୍ତ ଭୟଭୀତ ହେଲେ। କିନ୍ତୁ ଯୀଶୁ ନିକଟକୁ ଆସି ସେମାନଙ୍କୁ ସ୍ପର୍ଶ କରି କହିଲେ, ଉଠ, ଏବଂ ଭୟ କରିବାନି। ତେବେ ସେମାନେ ନିଜ ଆଖି ଉପରକୁ ଉଠାଇ ଦେଖିଲେ ଯେ ଯୀଶୁ ଛଡ଼ା ଆଉ କାହାକୁ ଦେଖିଲେ ନାହିଁ। ଏବଂ ସେମାନେ ପର୍ବତରୁ ତଳକୁ ଆସୁଥିବାବେଳେ, ଯୀଶୁ ସେମାନଙ୍କୁ ଆଜ୍ଞା ଦେଇ କହିଲେ, ମନୁଷ୍ୟପୁତ୍ର ମୃତମାନଙ୍କ ମଧ୍ୟରୁ ପୁନରୁତ୍ଥିତ ହେବା ପର୍ଯ୍ୟନ୍ତ, ଏହି ଦର୍ଶନ କାହାକୁ କୁହିବା ନାହିଁ। ତାହାପରେ ତାଙ୍କ ଶିଷ୍ୟମାନେ ତାଙ୍କୁ ପଚାରି କହିଲେ, ତେବେ ଶାସ୍ତ୍ରୀମାନେ କାହିଁକି କହନ୍ତି ଯେ ଏଲୀୟ ପ୍ରଥମେ ଆସିବା ଆବଶ୍ୟକ? ଯୀଶୁ ଉତ୍ତର ଦେଇ ସେମାନଙ୍କୁ କହିଲେ, ଏଲୀୟ ନିଶ୍ଚୟ ପ୍ରଥମେ ଆସିବେ, ଏବଂ ସମସ୍ତ ବିଷୟ ପୁନଃସ୍ଥାପିତ କରିବେ। କିନ୍ତୁ ମୁଁ ତୁମମାନଙ୍କୁ କହୁଛି, ଏଲୀୟ ଆଗରୁ ଆସିସାରିଛନ୍ତି, ଏବଂ ସେମାନେ ତାଙ୍କୁ ଚିହ୍ନିଲେ ନାହିଁ, ବରଂ ନିଜମାନଙ୍କ ଇଚ୍ଛାମତେ ତାଙ୍କ ସହିତ କରିଛନ୍ତି। ସେହିପରି ମନୁଷ୍ୟପୁତ୍ର ମଧ୍ୟ ସେମାନଙ୍କ ହସ୍ତରେ ଦୁଃଖଭୋଗ କରିବେ। ତାହାପରେ ଶିଷ୍ୟମାନେ ବୁଝିଲେ ଯେ ସେ ଯୋହନ ବପ୍ତିସ୍ମାଦାତାଙ୍କ ବିଷୟରେ ସେମାନଙ୍କୁ କହୁଥିଲେ। ମାଥିଉ 17:1–13.</w:t>
      </w:r>
    </w:p>
    <w:p>
      <w:pPr>
        <w:pStyle w:val="ArticleBody"/>
        <w:jc w:val="left"/>
      </w:pPr>
      <w:r>
        <w:rPr>
          <w:rFonts w:ascii="Nirmala UI" w:hAnsi="Nirmala UI" w:eastAsia="Nirmala UI" w:cs="Nirmala UI"/>
        </w:rPr>
        <w:t>ଏହି ଅନୁଛେଦରେ ଯିହୁଦା ଗୋତ୍ରର ସିଂହ ପରୀକ୍ଷାକାଳର ସମାପ୍ତିର ଠିକ୍ ପୂର୍ବରୁ ଏକ ଲକ୍ଷ ଚୁମାଳିଶ ହଜାରଙ୍କୁ ମୁଦ୍ରାଙ୍କିତ କରୁଥିବା ସତ୍ୟଗୁଡ଼ିକୁ ଉନ୍ମୋଚନ କରୁଛନ୍ତି, କାରଣ “ସମୟ ସନ୍ନିକଟ।” ପ୍ରଥମେ ସେ କ୍ରୁଶର ଯନ୍ତ୍ରଣାକୁ ଚିହ୍ନିତ କଲେ, ଏବଂ ଏହି ଅନୁଭବକୁ ସେହି ନିର୍ଣ୍ଣାୟକ ପାର୍ଥକ୍ୟରୂପେ ପ୍ରତିପାଦନ କଲେ, ଯାହା ଏକ ପକ୍ଷରେ ସେହି ଶ୍ରେଣୀକୁ ଅଲଗା କରେ, ଯେଉଁମାନେ ଦେହକୁ କ୍ରୁଶବିଦ୍ଧ କରିବାରେ ନିଜ ଇଚ୍ଛାଶକ୍ତିକୁ ପ୍ରୟୋଗ କରିବାକୁ ଅସ୍ୱୀକାର କରିବେ, ଏବଂ ଅନ୍ୟ ପକ୍ଷରେ ସେହି ଶ୍ରେଣୀକୁ, ଯେଉଁମାନେ ଖ୍ରୀଷ୍ଟଙ୍କ ଉଦାହରଣକୁ ଅନୁସରଣ କରିବେ। ପରେ ସେ ସେମାନଙ୍କ ସମ୍ମୁଖରେ ଏହା ପ୍ରସ୍ତୁତ କଲେ ଯେ, ସେମାନେ ପୃଥିବୀର ଇତିହାସର ଶେଷ ପିଢ଼ୀଙ୍କ ପ୍ରତିନିଧିତ୍ୱ କରୁଥିଲେ, ସେହି ସମୟରେ ଯେତେବେଳେ ଏମିତି ଲୋକ ଥିବେ, ଯେଉଁମାନେ ୧୧ ସେପ୍ଟେମ୍ବର ୨୦୦୧ରେ ଘଟିଥିବା ସେହି ଉନ୍ମୋଚନର ସମୟରୁ ଆରମ୍ଭ କରି ତାଙ୍କର ପୁନରାଗମନ ପର୍ଯ୍ୟନ୍ତ ଜୀବନ୍ତ ରହିବେ।</w:t>
      </w:r>
    </w:p>
    <w:p>
      <w:pPr>
        <w:pStyle w:val="ArticleBody"/>
        <w:jc w:val="left"/>
      </w:pPr>
      <w:r>
        <w:rPr>
          <w:rFonts w:ascii="Nirmala UI" w:hAnsi="Nirmala UI" w:eastAsia="Nirmala UI" w:cs="Nirmala UI"/>
        </w:rPr>
        <w:t>ତାପରେ ସେ ନିଜର ମହିମାମୟ ସ୍ୱରୂପର ଏକ ଦର୍ଶନ ପ୍ରଦର୍ଶନ କଲେ, ଏବଂ ତାଙ୍କ ସହିତ ମୋଶା ଓ ଏଲିୟା ଥିଲେ। ଯେ ମୁଦ୍ରାଙ୍କନର ବାର୍ତ୍ତା ଅମୁଦ୍ରିତ ହୋଇଛି, ସେହିଟି ହେଉଛି ଯୀଶୁ ଖ୍ରୀଷ୍ଟଙ୍କ ପ୍ରକାଶିତ ବାକ୍ୟ, ଯାହା ମୋଶା ଓ ଏଲିୟାଙ୍କ ସହ ସମ୍ବନ୍ଧିତ; ଏବଂ ସେହି ବାର୍ତ୍ତା ଜୁଲାଇ 2023ରେ ଅମୁଦ୍ରିତ ହେବାକୁ ଆରମ୍ଭ କଲା, ଯେତେବେଳେ ପ୍ରକାଶିତ ବାକ୍ୟ ଅଧ୍ୟାୟ ଏଗାରର ଦୁଇଜଣ ସାକ୍ଷୀ, ଯେମାନେ ମୋଶା ଓ ଏଲିୟା, ପଙ୍କ୍ତି ଉପରେ ପଙ୍କ୍ତି, ଏକ ଲକ୍ଷ ଚୁଆଳିଶ ହଜାରଙ୍କର ମୁଦ୍ରାଙ୍କନକୁ ପ୍ରତିନିଧିତ୍ୱ କରୁଥିବା ପ୍ରତୀକମାନଙ୍କ ଭାବେ ସ୍ଥାପିତ ହେଲେ। ଯେତେବେଳେ ସେହି ତିନିଜଣ ଶିଷ୍ୟ ସେହି ଦର୍ଶନକୁ ଦେଖିଲେ ଏବଂ ପରମେଶ୍ୱରଙ୍କର ସ୍ୱର ଶୁଣିଲେ, “ସେମାନେ ମୁହଁ ନମାଇ ପଡ଼ିଗଲେ, ଏବଂ ଅତ୍ୟନ୍ତ ଭୀତ ହେଲେ। ଏବଂ ଯୀଶୁ ଆସି ସେମାନଙ୍କୁ ସ୍ପର୍ଶ କରି କହିଲେ, ଉଠ, ଏବଂ ଭୟ କରିନାହଁ।”</w:t>
      </w:r>
    </w:p>
    <w:p>
      <w:pPr>
        <w:pStyle w:val="ArticleBody"/>
        <w:jc w:val="left"/>
      </w:pPr>
      <w:r>
        <w:rPr>
          <w:rFonts w:ascii="Nirmala UI" w:hAnsi="Nirmala UI" w:eastAsia="Nirmala UI" w:cs="Nirmala UI"/>
        </w:rPr>
        <w:t>ତିନିଜଣ ଶିଷ୍ୟ ଯେ ଦର୍ଶନ ଦେଖିଥିଲେ, ତାହା ଶେଷ ଦିନମାନରେ ଖ୍ରୀଷ୍ଟଙ୍କ ମହିମାର ଏକ ଦର୍ଶନକୁ ପ୍ରତିନିଧିତ୍ୱ କରେ, ଏବଂ ତେଣୁ ସେହି ଦର୍ଶନ ହିଁ ଦାନିଏଲ ଦଶମ ଅଧ୍ୟାୟରେ ଦେଖିଥିଲେ।</w:t>
      </w:r>
    </w:p>
    <w:p>
      <w:pPr>
        <w:pStyle w:val="ArticleScripture"/>
        <w:jc w:val="left"/>
      </w:pPr>
      <w:r>
        <w:rPr>
          <w:rFonts w:ascii="Nirmala UI" w:hAnsi="Nirmala UI" w:eastAsia="Nirmala UI" w:cs="Nirmala UI"/>
        </w:rPr>
        <w:t>ଏବଂ ମୁଁ ଦାନିଏଲ ଏକା ଏହି ଦର୍ଶନ ଦେଖିଲି; କାରଣ ଯେ ପୁରୁଷମାନେ ମୋ ସହିତ ଥିଲେ ସେମାନେ ଦର୍ଶନଟି ଦେଖିଲେ ନାହିଁ; ତଥାପି ଏକ ମହା କମ୍ପନ ସେମାନଙ୍କ ଉପରେ ପଡ଼ିଲା, ଯେପରି ସେମାନେ ପଳାଇ ଯାଇ ନିଜମାନଙ୍କୁ ଲୁଚାଇଲେ। ଏହିପରି ମୁଁ ଏକା ରହିଗଲି, ଏବଂ ଏହି ମହାନ ଦର୍ଶନ ଦେଖିଲି, ଏବଂ ମୋରେ କୌଣସି ଶକ୍ତି ଅବଶିଷ୍ଟ ରହିଲା ନାହିଁ; କାରଣ ମୋର ସୌନ୍ଦର୍ଯ୍ୟ ମୋରେ ବିକୃତିରେ ପରିଣତ ହେଲା, ଏବଂ ମୁଁ କୌଣସି ଶକ୍ତି ଧାରଣ କରିପାରିଲି ନାହିଁ। ତଥାପି ମୁଁ ତାଙ୍କର ବାକ୍ୟର ଧ୍ୱନି ଶୁଣିଲି; ଏବଂ ଯେତେବେଳେ ମୁଁ ତାଙ୍କର ବାକ୍ୟର ଧ୍ୱନି ଶୁଣିଲି, ସେତେବେଳେ ମୁଁ ମୋର ମୁହଁ ନିମ୍ନକୁ କରି ଭୂମି ଉପରେ ଗଭୀର ନିଦ୍ରାରେ ପଡ଼ିଥିଲି। ଆଉ ଦେଖ, ଗୋଟିଏ ହାତ ମୋତେ ସ୍ପର୍ଶ କଲା, ଯାହା ମୋତେ ମୋର ଘୁଁଡ଼ି ଓ ହାତର ତଳୁଆ ଉପରେ ଉଠାଇ ବସାଇଲା। ଏବଂ ସେ ମୋତେ କହିଲେ, ହେ ଦାନିଏଲ, ଅତ୍ୟନ୍ତ ପ୍ରିୟ ପୁରୁଷ, ମୁଁ ତୋତେ ଯେ ବାକ୍ୟ କହୁଛି, ସେଗୁଡ଼ିକୁ ବୁଝ, ଏବଂ ସିଧା ହୋଇ ଠିଆ ହେଅ; କାରଣ ଏବେ ମୁଁ ତୋର ନିକଟକୁ ପଠାଯାଇଛି। ଏବଂ ସେ ମୋ ପ୍ରତି ଏହି ବାକ୍ୟ କହିସାରିଲାପରେ, ମୁଁ କମ୍ପିତ ହୋଇ ଠିଆ ହେଲି। ପରେ ସେ ମୋତେ କହିଲେ, ହେ ଦାନିଏଲ, ଭୟ କରିନାହଁ; କାରଣ ତୁମେ ବୁଝିବା ପାଇଁ ନିଜ ହୃଦୟ ଲଗାଇଥିବା ପ୍ରଥମ ଦିନରୁ, ଏବଂ ନିଜ ପରମେଶ୍ୱରଙ୍କ ସମ୍ମୁଖରେ ନିଜକୁ ନମ୍ର କରିଥିବାରୁ, ତୁମର ବାକ୍ୟଗୁଡ଼ିକ ଶୁଣାଯାଇଥିଲା, ଏବଂ ତୁମର ବାକ୍ୟଗୁଡ଼ିକ ନିମନ୍ତେ ମୁଁ ଆସିଛି। ଦାନିଏଲ 10:7–12.</w:t>
      </w:r>
    </w:p>
    <w:p>
      <w:pPr>
        <w:pStyle w:val="ArticleBody"/>
        <w:jc w:val="left"/>
      </w:pPr>
      <w:r>
        <w:rPr>
          <w:rFonts w:ascii="Nirmala UI" w:hAnsi="Nirmala UI" w:eastAsia="Nirmala UI" w:cs="Nirmala UI"/>
        </w:rPr>
        <w:t>ମାଥିଉ ଅଧ୍ୟାୟ ସତରରେ ଥିବା ରୂପାନ୍ତରଣର ଦର୍ଶନ, ଦାନିଏଲ ଅଧ୍ୟାୟ ଦଶର ଦର୍ପଣସଦୃଶ ଦର୍ଶନ ଅଟେ, ଯାହା ଏହି ସମୟରେ ଘଟେ ଯେତେବେଳେ ଯିହିଜ୍କିୟେଲଙ୍କ ଶୁଷ୍କ ମୃତ ଅସ୍ଥିମାନଙ୍କୁ ପୁନରୁତ୍ଥିତ କରାଯାଏ। ଏହି ଦର୍ଶନ, ଏବଂ ତାହାସହ ସମ୍ବନ୍ଧିତ ବାର୍ତ୍ତା, ଦୁଇ ଶ୍ରେଣୀର ଉପାସକଙ୍କୁ ପ୍ରକାଶ କରେ—ଏକ ଏକ୍ସେଟର ତଣ୍ଟରେ, ଏବଂ ଅନ୍ୟଟି ୱାଟରଟାଉନ ତଣ୍ଟରେ, ଯାହା ଯିରିମିୟଙ୍କ ପରିହାସକମାନଙ୍କ ସଭା ଏବଂ ଯୋହନଙ୍କ ଶୟତାନର ସମାଜ ଅଟେ। ଦାନିଏଲଙ୍କ ସାକ୍ଷ୍ୟରେ ଏହି ଦର୍ଶନର ପ୍ରଭାବ ଯେପରି ଦେଖାଯାଏ, ସେପରି ଏଠାରେ ମଧ୍ୟ, “ଶିଷ୍ୟମାନେ ଏହା ଶୁଣିଲାବେଳେ ସେମାନେ ମୁହଁ ନମାଇ ଭୂମିରେ ପଡ଼ିଗଲେ, ଏବଂ ଅତ୍ୟନ୍ତ ଭୀତ ହେଲେ। ତାହାପରେ ଯୀଶୁ ଆସି ସେମାନଙ୍କୁ ସ୍ପର୍ଶ କରି କହିଲେ, ଉଠ, ଏବଂ ଭୟ କରିବା ନାହିଁ।” ଉଭୟ ଘଟଣାରେ ଏହି ଦର୍ଶନ ଶ୍ରାବ୍ୟ ଓ ଦୃଶ୍ୟମାନ ଥିଲା, ଏବଂ ଉଭୟ ଉଦାହରଣରେ ଏହା ଭୟ ଉତ୍ପନ୍ନ କଲା। ଉଭୟ ସାକ୍ଷ୍ୟରେ ଶକ୍ତିଦାନ ପାଇଁ ଏକ “ସ୍ପର୍ଶ” ଆବଶ୍ୟକ ହୋଇଥିଲା।</w:t>
      </w:r>
    </w:p>
    <w:p>
      <w:pPr>
        <w:pStyle w:val="ArticleBody"/>
        <w:jc w:val="left"/>
      </w:pPr>
      <w:r>
        <w:rPr>
          <w:rFonts w:ascii="Nirmala UI" w:hAnsi="Nirmala UI" w:eastAsia="Nirmala UI" w:cs="Nirmala UI"/>
        </w:rPr>
        <w:t>ରୂପାନ୍ତରଣର ଦର୍ଶନ, ଅନ୍ୟାନ୍ୟ କଥାମଧ୍ୟରେ, ଏହାର ପ୍ରମାଣ ଥିଲା ଯେ ପରମେଶ୍ୱରଙ୍କ ବାକ୍ୟ କେବେ ବିଫଳ ହୁଏ ନାହିଁ; କାରଣ ମାଥିଉଙ୍କ ସୁସମାଚାରର ଷୋଡଶ ଅଧ୍ୟାୟର ଶେଷ ପଦରେ ଯୀଶୁ କହିଥିଲେ, “ଏଠାରେ ଦଣ୍ଡାୟମାନ ଥିବା କେତେକ ଅଛନ୍ତି, ଯେମାନେ ମନୁଷ୍ୟପୁତ୍ରଙ୍କୁ ତାଙ୍କର ରାଜ୍ୟରେ ଆସୁଥିବା ଦେଖିବା ପର୍ଯ୍ୟନ୍ତ ମୃତ୍ୟୁର ସ୍ୱାଦ ଆସ୍ୱାଦ କରିବେ ନାହିଁ।” ରୂପାନ୍ତରଣ ତାଙ୍କର ରାଜ୍ୟରେ “ମନୁଷ୍ୟପୁତ୍ରଙ୍କ” ଆଗମନର ଏକ ଚିତ୍ରଣ ଥିଲା।</w:t>
      </w:r>
    </w:p>
    <w:p>
      <w:pPr>
        <w:pStyle w:val="ArticleScripture"/>
        <w:jc w:val="left"/>
      </w:pPr>
      <w:r>
        <w:rPr>
          <w:rFonts w:ascii="Nirmala UI" w:hAnsi="Nirmala UI" w:eastAsia="Nirmala UI" w:cs="Nirmala UI"/>
        </w:rPr>
        <w:t>“ରୂପାନ୍ତର ପର୍ବତ ଉପରେ ମୋଶା ଖ୍ରୀଷ୍ଟଙ୍କ ପାପ ଓ ମୃତ୍ୟୁ ଉପରେ ଜୟର ସାକ୍ଷୀ ଥିଲେ। ସେ ଧର୍ମୀମାନଙ୍କର ପୁନରୁତ୍ଥାନ ସମୟରେ ସମାଧିରୁ ବାହାରି ଆସିବେ ଯେମାନେ, ସେମାନଙ୍କର ପ୍ରତିନିଧିତ୍ୱ କରୁଥିଲେ। ଏଲିୟା, ଯିଏ ମୃତ୍ୟୁକୁ ନ ଦେଖି ସ୍ୱର୍ଗକୁ ଉଠା ନିଆଯାଇଥିଲେ, ସେ ପୃଥିବୀ ଉପରେ ଜୀବିତ ରହିବେ ଯେମାନେ ଖ୍ରୀଷ୍ଟଙ୍କ ଦ୍ୱିତୀୟ ଆଗମନ ସମୟରେ, ସେମାନଙ୍କର ପ୍ରତିନିଧିତ୍ୱ କରୁଥିଲେ; ଏବଂ ଯେମାନେ ‘ଏକ କ୍ଷଣରେ, ଚକ୍ଷୁପଟଳର ନିମିଷେ, ଶେଷ ତୂରୀଧ୍ୱନି ସମୟରେ’ ‘ପରିବର୍ତ୍ତିତ’ ହେବେ; ଯେତେବେଳେ ‘ଏହି ମରଣଶୀଳତାକୁ ଅମରତ୍ୱ ପରିଧାନ କରିବାକୁ ପଡିବ,’ ଏବଂ ‘ଏହି କ୍ଷୟଶୀଳତାକୁ ଅକ୍ଷୟତା ପରିଧାନ କରିବାକୁ ପଡିବ।’ 1 Corinthians 15:51–53. ଯୀଶୁ ସ୍ୱର୍ଗର ଆଲୋକରେ ପରିଧାନିତ ହୋଇଥିଲେ, ଯେପରି ସେ ‘ପାପ ବିନା ପରିତ୍ରାଣ ନିମନ୍ତେ’ ‘ଦ୍ୱିତୀୟଥର’ ଆସିବାବେଳେ ପ୍ରକାଶିତ ହେବେ। କାରଣ ସେ ‘ପବିତ୍ର ଦୂତମାନଙ୍କ ସହିତ ନିଜ ପିତାଙ୍କ ମହିମାରେ’ ଆସିବେ। Hebrews 9:28; Mark 8:38. ଶିଷ୍ୟମାନଙ୍କ ପ୍ରତି ତାରକଙ୍କ ପ୍ରତିଜ୍ଞା ଏବେ ପୂର୍ଣ୍ଣ ହୋଇଥିଲା। ପର୍ବତ ଉପରେ ଭବିଷ୍ୟତର ମହିମାମୟ ରାଜ୍ୟଟି କ୍ଷୁଦ୍ର ରୂପରେ ପ୍ରତିନିଧିତ ହୋଇଥିଲା,—ଖ୍ରୀଷ୍ଟ ରାଜା, ମୋଶା ପୁନରୁତ୍ଥିତ ସନ୍ତମାନଙ୍କର ପ୍ରତିନିଧି, ଏବଂ ଏଲିୟା ରୂପାନ୍ତରିତମାନଙ୍କର ପ୍ରତିନିଧି।” The Desire of Ages, 421.</w:t>
      </w:r>
    </w:p>
    <w:p>
      <w:pPr>
        <w:pStyle w:val="ArticleBody"/>
        <w:jc w:val="left"/>
      </w:pPr>
      <w:r>
        <w:rPr>
          <w:rFonts w:ascii="Nirmala UI" w:hAnsi="Nirmala UI" w:eastAsia="Nirmala UI" w:cs="Nirmala UI"/>
        </w:rPr>
        <w:t>ମୁଦ୍ରାଙ୍କନ ସତ୍ୟରେ ଏହି ପରିଚୟ ସମ୍ମିଳିତ ଅଛି ଯେ, ପ୍ରକାଶିତବାକ୍ୟର ସପ୍ତମ ଅଧ୍ୟାୟରେ ପ୍ରତିନିଧିତ୍ୱ କରାଯାଇଥିବା ଏକ ଲକ୍ଷ ଚୁଆଳିଶ ହଜାର ସେମାନେ ଯେମାନେ ମୃତ୍ୟୁବରଣ କରନ୍ତି ନାହିଁ, ଏବଂ ଏଲିୟାଙ୍କ ଦ୍ୱାରା ପ୍ରତିନିଧିତ୍ୱିତ; ଏବଂ ପ୍ରକାଶିତବାକ୍ୟର ସପ୍ତମ ଅଧ୍ୟାୟରେ ଥିବା ମହା ଜନସମୁଦାୟ ସେମାନେ ଯେମାନେ ମୋଶାଙ୍କ ଦ୍ୱାରା ପ୍ରତିନିଧିତ୍ୱିତ, ଯେମାନେ ମୃତ୍ୟୁବରଣ କରନ୍ତି। ଗୋଟିଏ ଦଳକୁ ପ୍ରକାଶିତବାକ୍ୟର ଅଠାରୋ ଅଧ୍ୟାୟର ପ୍ରଥମ ସ୍ୱରରେ ଡାକାଯାଏ, ଏବଂ ଅନ୍ୟ ଦଳକୁ ପ୍ରକାଶିତବାକ୍ୟର ଅଠାରୋ ଅଧ୍ୟାୟର ଦ୍ୱିତୀୟ ସ୍ୱରରେ ଡାକାଯାଏ।</w:t>
      </w:r>
    </w:p>
    <w:p>
      <w:pPr>
        <w:pStyle w:val="ArticleBody"/>
        <w:jc w:val="left"/>
      </w:pPr>
      <w:r>
        <w:rPr>
          <w:rFonts w:ascii="Nirmala UI" w:hAnsi="Nirmala UI" w:eastAsia="Nirmala UI" w:cs="Nirmala UI"/>
        </w:rPr>
        <w:t>ସ୍ପର୍ଶର ପରେ, ଯେତେବେଳେ ଯୀଶୁ କହିଲେ, “ମନୁଷ୍ୟପୁତ୍ର ମୃତମାନଙ୍କ ମଧ୍ୟରୁ ପୁନରୁତ୍ଥିତ ନ ହେଉଅ ପର୍ଯ୍ୟନ୍ତ, ଏହି ଦର୍ଶନ କାହାକୁ କହିବ ନାହିଁ,” ସେତେବେଳେ ସେ ଶିଷ୍ୟମାନଙ୍କୁ ଆହୁରି ନିର୍ଦ୍ଦେଶ ଦେଲେ। ରୂପାନ୍ତରଣର ଦର୍ଶନ, ଯାହା ଦର୍ପଣର ଦର୍ଶନ; ଷଷ୍ଠ ଅଧ୍ୟାୟରେ ଯିଶାୟଙ୍କ ଦର୍ଶନ; ତୃତୀୟ ସ୍ୱର୍ଗରେ ଥିବାବେଳେ ପୌଲଙ୍କ ଦର୍ଶନ; ଏବଂ ଚକ୍ରମାନଙ୍କ ଭିତରେ ଚକ୍ରମାନଙ୍କ ଯିହିଜ୍କେଲଙ୍କ ଦର୍ଶନ—ଏସବୁ ଯିହୁଦା ଗୋତ୍ରର ସିଂହଙ୍କ ଦ୍ୱାରା ମୋହରିତ ହୋଇଥିଲା, ଖ୍ରୀଷ୍ଟଙ୍କ ପୁନରୁତ୍ଥାନ ପର୍ଯ୍ୟନ୍ତ।</w:t>
      </w:r>
    </w:p>
    <w:p>
      <w:pPr>
        <w:pStyle w:val="ArticleBody"/>
        <w:jc w:val="left"/>
      </w:pPr>
      <w:r>
        <w:rPr>
          <w:rFonts w:ascii="Nirmala UI" w:hAnsi="Nirmala UI" w:eastAsia="Nirmala UI" w:cs="Nirmala UI"/>
        </w:rPr>
        <w:t>ଖ୍ରୀଷ୍ଟଙ୍କ ପୁନରୁତ୍ଥାନ, ସେହି ନିଜ ଦର୍ଶନରେ ଖ୍ରୀଷ୍ଟଙ୍କ ସହିତ ଥିବା ଦୁଇଜଣ ସାକ୍ଷୀଙ୍କର ପୁନରୁତ୍ଥାନକୁ ପ୍ରତିନିଧିତ୍ୱ କରେ, ଏବଂ ସେମାନେ 2023 ମସିହାର ଜୁଲାଇ ମାସରେ ପୁନରୁତ୍ଥିତ ହେବାକୁ ଥିଲେ। ସେହି ସମୟରେ, ମୁଦ୍ରାଙ୍କନର ସନ୍ଦେଶ ପ୍ରକାଶିତବାକ୍ୟ ଏଗାରର ଦୁଇଜଣ ସାକ୍ଷୀଙ୍କ ଏବଂ ବିଶ୍ୱାସୀମାନଙ୍କର ଦୁଇ ଦଳଙ୍କ ପାଇଁ ଅନାବୃତ ହେବ, ଏବଂ ଏହାକୁ ଜଗତର ଶେଷକାଳରେ ଖ୍ରୀଷ୍ଟଙ୍କ ମହିମାର ଦର୍ପଣ-ଦର୍ଶନର ପରିପ୍ରେକ୍ଷ୍ୟରେ ସ୍ଥାପିତ କରାଯିବ।</w:t>
      </w:r>
    </w:p>
    <w:p>
      <w:pPr>
        <w:pStyle w:val="ArticleBody"/>
        <w:jc w:val="left"/>
      </w:pPr>
      <w:r>
        <w:rPr>
          <w:rFonts w:ascii="Nirmala UI" w:hAnsi="Nirmala UI" w:eastAsia="Nirmala UI" w:cs="Nirmala UI"/>
        </w:rPr>
        <w:t>ପ୍ରକାଶିତ ବାକ୍ୟ ପ୍ରଥମ ଅଧ୍ୟାୟର ପ୍ରଥମ ତିନିଟି ପଦର ପରିପ୍ରେକ୍ଷ୍ୟରେ ମୋହରାଙ୍କନର ସନ୍ଦେଶକୁ ମଧ୍ୟ ସ୍ଥାପିତ କରାଯିବ; ସେଠାରେ ଯୋଗାଯୋଗର ଶୃଙ୍ଖଳା—ଯାହା ଦୈବତ୍ୱ ଓ ମାନବତ୍ୱର ସଂଯୋଗକୁ ପ୍ରତିନିଧିତ୍ୱ କରେ—ସେହି ପଦକ୍ରମିକ ପ୍ରକ୍ରିୟାରେ ଉପସ୍ଥାପିତ ହୋଇଛି, ଯେପରିକି ମୋହରାଙ୍କନର ସନ୍ଦେଶ ସେହିମାନଙ୍କ ନିକଟରେ ପ୍ରଦର୍ଶିତ ହୁଏ, ଯେମାନେ ଏକ ଲକ୍ଷ ଚଉଳିଶ ହଜାରଙ୍କ ମଧ୍ୟରେ ରହିବା ପାଇଁ ଅର୍ହ ପ୍ରାର୍ଥୀ ଅଟନ୍ତି।</w:t>
      </w:r>
    </w:p>
    <w:p>
      <w:pPr>
        <w:pStyle w:val="ArticleBody"/>
        <w:jc w:val="left"/>
      </w:pPr>
      <w:r>
        <w:rPr>
          <w:rFonts w:ascii="Nirmala UI" w:hAnsi="Nirmala UI" w:eastAsia="Nirmala UI" w:cs="Nirmala UI"/>
        </w:rPr>
        <w:t>ପଦେ ପଦେ ପ୍ରକ୍ରିୟାଟି ପିତାଙ୍କଠାରୁ, ପୁତ୍ରଙ୍କ ପର୍ଯ୍ୟନ୍ତ, ଦୂତ ଗବ୍ରିଏଲଙ୍କ ପର୍ଯ୍ୟନ୍ତ, ଯୋହନଙ୍କ ପର୍ଯ୍ୟନ୍ତ, ଏବଂ ମଣ୍ଡଳୀମାନଙ୍କ ପର୍ଯ୍ୟନ୍ତ ଥିଲା। ଦିବ୍ୟ ପିତାଙ୍କଠାରୁ, ଦିବ୍ୟ ଏବଂ ମାନବୀୟ ପୁତ୍ରଙ୍କ ପର୍ଯ୍ୟନ୍ତ, ଗୋଟିଏ ଅପତିତ ସୃଷ୍ଟି (ଗବ୍ରିଏଲ) ପର୍ଯ୍ୟନ୍ତ, ଗୋଟିଏ ପତିତ ସୃଷ୍ଟି (ଯୋହନ) ପର୍ଯ୍ୟନ୍ତ, ଏବଂ ଏସିଆରେ ଥିବା ମଣ୍ଡଳୀମାନଙ୍କ ପର୍ଯ୍ୟନ୍ତ (ଜଗତ)। ଏହି ପାଞ୍ଚଟି ପଦକ୍ରମକୁ ଯୀଶୁ ଖ୍ରୀଷ୍ଟଙ୍କ ପ୍ରକାଶନର ପ୍ରଥମ ଉଲ୍ଲେଖରେ ନିର୍ଦ୍ଦିଷ୍ଟ ଭାବରେ ପରିଚିହ୍ନିତ କରାଯାଇଛି, ଏବଂ କୌଣସି ଏକ ପଦକ୍ରମକୁ ଅସ୍ୱୀକାର କରିବା ମାନେ ସେସବୁକୁ ଅସ୍ୱୀକାର କରିବା।</w:t>
      </w:r>
    </w:p>
    <w:p>
      <w:pPr>
        <w:pStyle w:val="ArticleBody"/>
        <w:jc w:val="left"/>
      </w:pPr>
      <w:r>
        <w:rPr>
          <w:rFonts w:ascii="Nirmala UI" w:hAnsi="Nirmala UI" w:eastAsia="Nirmala UI" w:cs="Nirmala UI"/>
        </w:rPr>
        <w:t>ସେହି ପ୍ରକାଶନ ସହ ସମ୍ମତିରେ ଶିଷ୍ୟମାନେ ତେବେ ଯୀଶୁଙ୍କୁ ପଚାରିଲେ, “ତାହେଲେ ଶାସ୍ତ୍ରୀମାନେ କାହିଁକି କୁହନ୍ତି ଯେ ଏଲିୟାଙ୍କୁ ପ୍ରଥମେ ଆସିବା ଆବଶ୍ୟକ?” ଯୀଶୁ ଉତ୍ତର ଦେଇ ସେମାନଙ୍କୁ କହିଲେ, “ଏଲିୟା ନିଶ୍ଚୟ ପ୍ରଥମେ ଆସିବେ, ଏବଂ ସମସ୍ତ ବିଷୟ ପୁନଃସ୍ଥାପିତ କରିବେ। କିନ୍ତୁ ମୁଁ ତୁମମାନଙ୍କୁ କୁହୁଛି ଯେ ଏଲିୟା ଆଗରୁ ଆସିସାରିଛନ୍ତି, ଏବଂ ସେମାନେ ତାଙ୍କୁ ଚିହ୍ନିଲେ ନାହିଁ, ବରଂ ନିଜମାନଙ୍କ ଇଚ୍ଛାଅନୁସାରେ ତାଙ୍କ ପ୍ରତି ଯାହା କରିବାକୁ ଚାହିଲେ ତାହିଁ କରିଛନ୍ତି। ସେହିପରି ମନୁଷ୍ୟପୁତ୍ର ମଧ୍ୟ ସେମାନଙ୍କ ହାତରେ ଦୁଃଖଭୋଗ କରିବେ।” ତେବେ ଶିଷ୍ୟମାନେ ବୁଝିଲେ ଯେ ସେ ଯୋହନ ବାପ୍ତିସ୍ମାଦାତା ବିଷୟରେ ସେମାନଙ୍କୁ କହୁଥିଲେ।</w:t>
      </w:r>
    </w:p>
    <w:p>
      <w:pPr>
        <w:pStyle w:val="ArticleBody"/>
        <w:jc w:val="left"/>
      </w:pPr>
      <w:r>
        <w:rPr>
          <w:rFonts w:ascii="Nirmala UI" w:hAnsi="Nirmala UI" w:eastAsia="Nirmala UI" w:cs="Nirmala UI"/>
        </w:rPr>
        <w:t>ବପ୍ତିସ୍ମାଦାତା ଯୋହନ ଓ ପ୍ରକାଶକ ଯୋହନଙ୍କର ଭବିଷ୍ୟଦ୍ବାଣୀମୂଳକ ଭୂମିକା ମୋହରାଙ୍କନ ସନ୍ଦେଶର ଏକ ଅଂଶ ଅଟେ; ଏବଂ ୱାଟରଟାଉନ୍ ତଣ୍ଟରେ ଯେମାନେ ସାମୁଏଲ୍ ସ୍ନୋଙ୍କ ସନ୍ଦେଶକୁ ଅବହେଳା କରିବାକୁ ବାଛିନେଲେ, ସେମାନେ ସେହି ଲୋକମାନଙ୍କୁ ପ୍ରତିନିଧିତ୍ୱ କରନ୍ତି ଯେମାନେ ପ୍ରଭୁ ଯେଉଁ ମନୁଷ୍ୟମାନଙ୍କୁ ବାଛିବାକୁ ବାଛନ୍ତି, ସେମାନଙ୍କୁ ସ୍ୱୀକାର କରିବାକୁ ଇଚ୍ଛୁକ ନୁହନ୍ତି। 1989 ମସିହାରେ ଯେ ସ୍ୱରକୁ ବାଛାଯାଇଥିଲା, ଯିଏ 1776 ପରେ ଦୁଇଶେ କୁଡ଼ି ବର୍ଷ ବିତିବା ପରେ, ଅର୍ଥାତ୍ 1996 ମସିହାରେ, ପ୍ରଥମେ ତାହାର ସନ୍ଦେଶ ପ୍ରକାଶ କଲା, ଯିଏ ସେହି ପ୍ରହରୀ ଥିଲେ ଯିଏ ଚିହ୍ନଟ କଲେ ଯେ ତୃତୀୟ ହାୟ 11 ସେପ୍ଟେମ୍ବର, 2001 ରେ ଆସିପହଞ୍ଚିଥିଲା, ଯିଏ 18 ଜୁଲାଇ, 2020 ର ପାପମୟ ସନ୍ଦେଶ ପ୍ରସ୍ତୁତ କଲେ, ସେ ମୋହରାଙ୍କନ ସନ୍ଦେଶର ଏକ ଅଂଶ; ଏବଂ ତାଙ୍କର ଭୂମିକା ବପ୍ତିସ୍ମାଦାତା ଯୋହନଙ୍କ ଦ୍ୱାରା ପ୍ରତିନିଧିତ୍ୱ କରାଯାଇଛି।</w:t>
      </w:r>
    </w:p>
    <w:p>
      <w:pPr>
        <w:pStyle w:val="ArticleBody"/>
        <w:jc w:val="left"/>
      </w:pPr>
      <w:r>
        <w:rPr>
          <w:rFonts w:ascii="Nirmala UI" w:hAnsi="Nirmala UI" w:eastAsia="Nirmala UI" w:cs="Nirmala UI"/>
        </w:rPr>
        <w:t>ଆଗାମୀ ଲେଖାରେ ଆମେ ଏହି ଅଧ୍ୟୟନକୁ ଜାରି ରଖିବୁ।</w:t>
      </w:r>
    </w:p>
    <w:p>
      <w:pPr>
        <w:pStyle w:val="ArticleScripture"/>
        <w:jc w:val="left"/>
      </w:pPr>
      <w:r>
        <w:rPr>
          <w:rFonts w:ascii="Nirmala UI" w:hAnsi="Nirmala UI" w:eastAsia="Nirmala UI" w:cs="Nirmala UI"/>
        </w:rPr>
        <w:t>“ମୁଁ ଗୋଟିଏ ଦଳକୁ ଦେଖିଲି, ସେମାନେ ଭଲଭାବେ ସୁରକ୍ଷିତ ଓ ଦୃଢ଼ଭାବେ ଦଣ୍ଡାୟମାନ ଥିଲେ, ଏବଂ ଯେମାନେ ସଭାର ସ୍ଥାପିତ ବିଶ୍ୱାସକୁ ଅସ୍ଥିର କରିବାକୁ ଚାହୁଁଥିଲେ ସେମାନଙ୍କ ପ୍ରତି କୌଣସି ସମର୍ଥନ ଦେଉନଥିଲେ। ପରମେଶ୍ୱର ସେମାନଙ୍କୁ ସମ୍ମତି ସହିତ ଦେଖିଲେ। ମୋତେ ତିନୋଟି ପଦକ୍ରମ ଦେଖାଯାଇଲା—ପ୍ରଥମ, ଦ୍ୱିତୀୟ, ଓ ତୃତୀୟ ସ୍ୱର୍ଗଦୂତଙ୍କ ବାର୍ତ୍ତା। ମୋ ସହଗାମୀ ସ୍ୱର୍ଗଦୂତ କହିଲେ, ‘ଯେ କେହି ଏହି ବାର୍ତ୍ତାମାନଙ୍କରୁ ଗୋଟିଏ ଖଣ୍ଡକୁ ସରାଇବ କିମ୍ବା ଗୋଟିଏ ପିନ୍‌କୁ ହଲାଇବ, ତାହାଙ୍କ ପାଇଁ ହାୟ। ଏହି ବାର୍ତ୍ତାମାନଙ୍କର ସତ୍ୟ ବୁଝାମଣା ଜୀବନମୂଳକ ଗୁରୁତ୍ୱର। ଆତ୍ମାମାନଙ୍କର ଭାଗ୍ୟ, ସେଗୁଡ଼ିକୁ କିପରି ଗ୍ରହଣ କରାଯାଏ, ତାହାର ଉପରେ ଝୁଲିରହିଛି।’ ପୁନର୍ବାର ମୋତେ ଏହି ବାର୍ତ୍ତାମାନଙ୍କ ମାଧ୍ୟମରେ ନମାଇ ଆଣାଗଲା, ଏବଂ ମୁଁ ଦେଖିଲି ଯେ ପରମେଶ୍ୱରଙ୍କ ଜନମାନେ ନିଜମାନଙ୍କର ଅନୁଭବ କେତେ ମହଙ୍ଗା ମୂଲ୍ୟରେ ଅର୍ଜନ କରିଥିଲେ। ସେହିଟି ବହୁତ ଦୁଃଖଭୋଗ ଓ ତୀବ୍ର ସଂଘର୍ଷ ମାଧ୍ୟମରେ ପ୍ରାପ୍ତ ହୋଇଥିଲା। ପରମେଶ୍ୱର ସେମାନଙ୍କୁ ପଦେ ପଦେ ଆଗେଇ ନେଇଥିଲେ, ଶେଷରେ ସେମାନଙ୍କୁ ଗୋଟିଏ ଦୃଢ଼, ଅଚଳ ମଞ୍ଚ ଉପରେ ସ୍ଥାପିତ କରିଦେଇଥିଲେ। ମୁଁ ଦେଖିଲି, କିଛି ବ୍ୟକ୍ତି ସେହି ମଞ୍ଚର ନିକଟକୁ ଆସି ତାହାର ଭିତ୍ତିକୁ ପରୀକ୍ଷା କଲେ। କିଛି ଲୋକ ଆନନ୍ଦରେ ତୁରନ୍ତ ତାହା ଉପରେ ପଦାର୍ପଣ କଲେ। ଅନ୍ୟମାନେ ଭିତ୍ତିର ଦୋଷ ଖୋଜିବାକୁ ଆରମ୍ଭ କଲେ। ସେମାନେ ଚାହୁଁଥିଲେ ଯେ ତାହାରେ ସୁଧାର କରାଯାଉ; ତେବେ ମଞ୍ଚଟି ଅଧିକ ସଂପୂର୍ଣ୍ଣ ହେବ, ଏବଂ ଲୋକମାନେ ଅଧିକ ସୁଖୀ ହେବେ। କିଛି ଲୋକ ମଞ୍ଚରୁ ତଳେ ନାମି ତାହାକୁ ପରୀକ୍ଷା କରି କହିଲେ ଯେ ଏହା ଭୁଲ୍‌ଭାବେ ପତିତ ହୋଇଛି। କିନ୍ତୁ ମୁଁ ଦେଖିଲି, ପ୍ରାୟ ସମସ୍ତେ ସେହି ମଞ୍ଚ ଉପରେ ଦୃଢ଼ଭାବେ ଅଟଳ ରହିଲେ ଏବଂ ଯେମାନେ ତଳକୁ ନାମିଯାଇଥିଲେ ସେମାନଙ୍କୁ ନିଜ ଅଭିଯୋଗ ବନ୍ଦ କରିବାକୁ ଉତ୍ସାହିତ କଲେ; କାରଣ ପରମେଶ୍ୱର ଥିଲେ ପ୍ରଧାନ ନିର୍ମାତା, ଏବଂ ସେମାନେ ତାଙ୍କ ବିପକ୍ଷରେ ଯୁଦ୍ଧ କରୁଥିଲେ। ସେମାନେ ପରମେଶ୍ୱରଙ୍କ ସେହି ଆଶ୍ଚର୍ଯ୍ୟଜନକ କାର୍ଯ୍ୟର ବୃତ୍ତାନ୍ତ କହିଲେ, ଯାହା ସେମାନଙ୍କୁ ଏହି ଦୃଢ଼ ମଞ୍ଚ ପର୍ଯ୍ୟନ୍ତ ନେଇଆସିଥିଲା; ଏବଂ ଏକତାରେ ସେମାନେ ନିଜ ନୟନ ସ୍ୱର୍ଗ ଦିଗକୁ ଉଠାଇ ଉଚ୍ଚ ସ୍ୱରରେ ପରମେଶ୍ୱରଙ୍କୁ ମହିମାନ୍ୱିତ କଲେ। ଏହାର ପ୍ରଭାବରେ, ଯେମାନେ ଅଭିଯୋଗ କରିଥିଲେ ଏବଂ ମଞ୍ଚ ଛାଡ଼ିଯାଇଥିଲେ ସେମାନଙ୍କ ମଧ୍ୟରୁ କିଛିଜଣ ନମ୍ର ମୁହଁମଣ୍ଡଳ ସହିତ ପୁନର୍ବାର ତାହା ଉପରେ ଆସି ଦଣ୍ଡାୟମାନ ହେଲେ।”</w:t>
      </w:r>
    </w:p>
    <w:p>
      <w:pPr>
        <w:pStyle w:val="ArticleScripture"/>
        <w:jc w:val="left"/>
      </w:pPr>
      <w:r>
        <w:rPr>
          <w:rFonts w:ascii="Nirmala UI" w:hAnsi="Nirmala UI" w:eastAsia="Nirmala UI" w:cs="Nirmala UI"/>
        </w:rPr>
        <w:t>“ମୁଁ ଖ୍ରୀଷ୍ଟଙ୍କ ପ୍ରଥମ ଆଗମନର ଘୋଷଣା ପ୍ରତି ପୁନର୍ବାର ନିର୍ଦ୍ଦିଶ୍ଟ ହେଲି। ଏଲିୟାଙ୍କ ଆତ୍ମା ଓ ଶକ୍ତିରେ ଯୋହନଙ୍କୁ ଯୀଶୁଙ୍କ ପଥ ପ୍ରସ୍ତୁତ କରିବା ପାଇଁ ପଠାଯାଇଥିଲା। ଯେମାନେ ଯୋହନଙ୍କ ସାକ୍ଷ୍ୟକୁ ଅସ୍ୱୀକାର କରିଥିଲେ, ସେମାନେ ଯୀଶୁଙ୍କ ଶିକ୍ଷାରୁ କୌଣସି ଲାଭ ପାଇନଥିଲେ। ତାଙ୍କ ଆଗମନକୁ ପୂର୍ବରୁ ଜଣାଇଥିବା ବାର୍ତ୍ତା ପ୍ରତି ସେମାନଙ୍କ ବିରୋଧ ସେମାନଙ୍କୁ ଏମିତି ଏକ ସ୍ଥିତିରେ ରଖିଦେଇଥିଲା, ଯେଉଁଠାରେ ସେ ମେଶିହା ଥିଲେ ବୋଲି ସର୍ବାଧିକ ଶକ୍ତିଶାଳୀ ପ୍ରମାଣକୁ ସେମାନେ ସହଜରେ ଗ୍ରହଣ କରିପାରୁନଥିଲେ। ଶୟତାନ ଯୋହନଙ୍କ ବାର୍ତ୍ତାକୁ ଅସ୍ୱୀକାର କରିଥିବାମାନଙ୍କୁ ଆଉ ଅଧିକ ଦୂରକୁ ନେଇଗଲା, ଯେପର୍ଯ୍ୟନ୍ତ ସେମାନେ ଖ୍ରୀଷ୍ଟଙ୍କୁ ଅସ୍ୱୀକାର କରି କ୍ରୁଶରେ ବିଧ୍ଧ କଲେ। ଏହା କରି ସେମାନେ ନିଜମାନଙ୍କୁ ଏମିତି ଏକ ସ୍ଥିତିରେ ରଖିଦେଲେ, ଯେଉଁଠାରେ ପେନ୍ତେକୋଷ୍ଟ ଦିନର ଆଶୀର୍ବାଦକୁ ସେମାନେ ଗ୍ରହଣ କରିପାରୁନଥିଲେ; ସେହି ଆଶୀର୍ବାଦ ସେମାନଙ୍କୁ ସ୍ୱର୍ଗୀୟ ପବିତ୍ରସ୍ଥାନରେ ପ୍ରବେଶର ପଥ ଶିଖାଇଥାନ୍ତା। ମନ୍ଦିରର ପର୍ଦ୍ଦା ଛିଣ୍ଡିଯିବା ଏହା ଦର୍ଶାଇଲା ଯେ ଯିହୂଦୀମାନଙ୍କର ବଳିଦାନ ଓ ବିଧିବିଧାନ ଆଉ ଗ୍ରହଣ କରାଯିବ ନାହିଁ। ମହାନ ବଳିଦାନ ଅର୍ପିତ ହୋଇଥିଲା ଏବଂ ତାହା ଗ୍ରହୀତ ହୋଇଥିଲା, ଏବଂ ପେନ୍ତେକୋଷ୍ଟ ଦିନରେ ଅବତରଣ କରିଥିବା ପବିତ୍ର ଆତ୍ମା ଶିଷ୍ୟମାନଙ୍କର ମନକୁ ପୃଥିବୀସ୍ଥ ପବିତ୍ରସ୍ଥାନରୁ ସ୍ୱର୍ଗୀୟ ପବିତ୍ରସ୍ଥାନକୁ ନେଇଗଲା, ଯେଉଁଠାରେ ଯୀଶୁ ନିଜ ରକ୍ତଦ୍ୱାରା ପ୍ରବେଶ କରିଥିଲେ, ଯେଣେକି ସେ ନିଜ ପ୍ରାୟଶ୍ଚିତ୍ତର ଫଳଶ୍ରୁତିଗୁଡ଼ିକ ନିଜ ଶିଷ୍ୟମାନଙ୍କ ଉପରେ ଭର୍ଷିତ କରନ୍ତି। କିନ୍ତୁ ଯିହୂଦୀମାନେ ସମ୍ପୂର୍ଣ୍ଣ ଅନ୍ଧକାରରେ ରହିଗଲେ। ମୋକ୍ଷର ଯୋଜନା ସମ୍ବନ୍ଧରେ ସେମାନେ ଯେତେକି ଆଲୋକ ପାଇପାରୁଥାନ୍ତେ, ସେ ସମସ୍ତ ଆଲୋକ ସେମାନେ ହରାଇଦେଲେ, ଏବଂ ତଥାପି ନିଜମାନଙ୍କର ନିଷ୍ଫଳ ବଳିଦାନ ଓ ନିବେଦନଗୁଡ଼ିକରେ ଭରସା କରୁଥିଲେ। ସ୍ୱର୍ଗୀୟ ପବିତ୍ରସ୍ଥାନ ପୃଥିବୀସ୍ଥ ପବିତ୍ରସ୍ଥାନର ସ୍ଥାନ ଗ୍ରହଣ କରିଥିଲା, ତଥାପି ସେମାନଙ୍କର ଏହି ପରିବର୍ତ୍ତନ ସମ୍ବନ୍ଧରେ କୌଣସି ଜ୍ଞାନ ନଥିଲା। ଏହିକାରଣରୁ ପବିତ୍ର ସ୍ଥାନରେ ଖ୍ରୀଷ୍ଟଙ୍କ ମଧ୍ୟସ୍ଥତାରୁ ସେମାନେ କୌଣସି ଲାଭ ପାଇପାରୁନଥିଲେ।”</w:t>
      </w:r>
    </w:p>
    <w:p>
      <w:pPr>
        <w:pStyle w:val="ArticleScripture"/>
        <w:jc w:val="left"/>
      </w:pPr>
      <w:r>
        <w:rPr>
          <w:rFonts w:ascii="Nirmala UI" w:hAnsi="Nirmala UI" w:eastAsia="Nirmala UI" w:cs="Nirmala UI"/>
        </w:rPr>
        <w:t>“ଅନେକେ ଯିହୁଦୀମାନେ କ୍ରୀଷ୍ଟଙ୍କୁ ଅସ୍ୱୀକାର କରି କ୍ରୁଶରେ ବିଧ୍ଧ କରିଥିବା ପଥକୁ ଭୟଭୀତତାରେ ଚାହିଁ ଦେଖନ୍ତି; ଏବଂ ଯେତେବେଳେ ସେମାନେ ତାଙ୍କର ଲଜ୍ଜାଜନକ ନିର୍ଯାତନାର ଇତିହାସ ପଢ଼ନ୍ତି, ସେମାନେ ଭାବନ୍ତି ଯେ ସେମାନେ ତାଙ୍କୁ ପ୍ରେମ କରନ୍ତି, ଏବଂ ପିତରଙ୍କ ପରି ତାଙ୍କୁ ଅସ୍ୱୀକାର କରିନଥାନ୍ତେ, କିମ୍ବା ଯିହୁଦୀମାନଙ୍କ ପରି ତାଙ୍କୁ କ୍ରୁଶରେ ବିଧ୍ଧ କରିନଥାନ୍ତେ। କିନ୍ତୁ ସମସ୍ତଙ୍କ ହୃଦୟକୁ ପଢ଼ୁଥିବା ଈଶ୍ୱର, ସେମାନେ ଯୀଶୁଙ୍କ ପ୍ରତି ଅନୁଭବ କରୁଥିବା ବୋଲି ଦାବି କରିଥିବା ସେହି ପ୍ରେମକୁ ପରୀକ୍ଷାରେ ଆଣିଛନ୍ତି। ପ୍ରଥମ ସ୍ୱର୍ଗଦୂତଙ୍କ ବାର୍ତ୍ତାର ଗ୍ରହଣକୁ ସମଗ୍ର ସ୍ୱର୍ଗ ଗଭୀରତମ ଆଗ୍ରହରେ ନିରୀକ୍ଷଣ କରୁଥିଲା। କିନ୍ତୁ ଅନେକେ, ଯେମାନେ ଯୀଶୁଙ୍କୁ ପ୍ରେମ କରୁଥିବା ବୋଲି ସ୍ୱୀକାର କରୁଥିଲେ, ଏବଂ କ୍ରୁଶର କାହାଣୀ ପଢ଼ିବାବେଳେ ଅଶ୍ରୁପାତ କରୁଥିଲେ, ତାଙ୍କର ଆଗମନର ଏହି ଶୁଭ ସମ୍ବାଦକୁ ଉପହାସ କଲେ। ସେମାନେ ଆନନ୍ଦରେ ସେହି ବାର୍ତ୍ତାକୁ ଗ୍ରହଣ କରିବାର ପରିବର୍ତ୍ତେ, ଏହାକୁ ଏକ ଭ୍ରମ ବୋଲି ଘୋଷଣା କଲେ। ସେମାନେ ତାଙ୍କର ପ୍ରକାଶକୁ ପ୍ରେମ କରୁଥିବାମାନଙ୍କୁ ଘୃଣା କଲେ ଏବଂ ସେମାନଙ୍କୁ ମଣ୍ଡଳୀମାନଙ୍କରୁ ବାହାର କରିଦେଲେ। ଯେମାନେ ପ୍ରଥମ ବାର୍ତ୍ତାକୁ ଅସ୍ୱୀକାର କଲେ, ସେମାନେ ଦ୍ୱିତୀୟ ବାର୍ତ୍ତାରୁ କୌଣସି ଲାଭ ପାଇପାରିଲେ ନାହିଁ; ଏବଂ ମଧ୍ୟରାତ୍ରିର ଘୋଷଣାରୁ ମଧ୍ୟ ସେମାନେ ଲାଭାନ୍ୱିତ ହେଲେ ନାହିଁ, ଯାହା ସ୍ୱର୍ଗୀୟ ପବିତ୍ରଧାମର ଅତିପବିତ୍ର ସ୍ଥାନରେ ବିଶ୍ୱାସ ଦ୍ୱାରା ଯୀଶୁଙ୍କ ସହିତ ପ୍ରବେଶ କରିବା ପାଇଁ ସେମାନଙ୍କୁ ପ୍ରସ୍ତୁତ କରିବାକୁ ଥିଲା। ଏବଂ ପୂର୍ବର ଏହି ଦୁଇ ବାର୍ତ୍ତାକୁ ଅସ୍ୱୀକାର କରି ସେମାନେ ନିଜମାନଙ୍କର ବୁଝାମଣାକୁ ଏପରି ଅନ୍ଧକାରମୟ କରିଦେଇଛନ୍ତି ଯେ, ତୃତୀୟ ସ୍ୱର୍ଗଦୂତଙ୍କ ବାର୍ତ୍ତାରେ, ଯାହା ଅତିପବିତ୍ର ସ୍ଥାନକୁ ପଥ ଦେଖାଏ, ସେମାନେ କୌଣସି ଆଲୋକ ଦେଖିପାରୁନାହାନ୍ତି। ମୁଁ ଦେଖିଲି ଯେ ଯେପରି ଯିହୁଦୀମାନେ ଯୀଶୁଙ୍କୁ କ୍ରୁଶରେ ବିଧ୍ଧ କରିଥିଲେ, ସେପରି ନାମମାତ୍ର ମଣ୍ଡଳୀମାନେ ଏହି ବାର୍ତ୍ତାଗୁଡ଼ିକୁ କ୍ରୁଶରେ ବିଧ୍ଧ କରିଛନ୍ତି, ଏବଂ ତେଣୁ ଅତିପବିତ୍ର ସ୍ଥାନକୁ ଯିବାର ପଥ ସମ୍ପର୍କରେ ସେମାନଙ୍କର କୌଣସି ଜ୍ଞାନ ନାହିଁ, ଏବଂ ସେଠାରେ ଯୀଶୁଙ୍କ ମଧ୍ୟସ୍ଥତାରୁ ସେମାନେ କୌଣସି ଲାଭ ପାଇପାରିବେ ନାହିଁ। ଯିହୁଦୀମାନଙ୍କ ପରି, ଯେମାନେ ନିର୍ଥକ ବଳିଦାନ ଅର୍ପଣ କରୁଥିଲେ, ସେମାନେ ମଧ୍ୟ ଯେ ସ୍ଥାନକୁ ଯୀଶୁ ଛାଡ଼ି ଯାଇଛନ୍ତି, ସେହି କକ୍ଷକୁ ନିଜମାନଙ୍କର ନିର୍ଥକ ପ୍ରାର୍ଥନା ଅର୍ପଣ କରନ୍ତି; ଏବଂ ଶୈତାନ, ଏହି ପ୍ରତାରଣାରେ ପ୍ରସନ୍ନ ହୋଇ, ଧାର୍ମିକ ଚରିତ୍ର ଧାରଣ କରେ, ଏବଂ ଏହି ସ୍ୱୀକାରୋକ୍ତ ଖ୍ରୀଷ୍ଟିଆନମାନଙ୍କର ମନକୁ ନିଜ ପାଖକୁ ନେଇଯାଏ, ନିଜ ଶକ୍ତି, ନିଜ ଚିହ୍ନ, ଏବଂ ମିଥ୍ୟା ଅଦ୍ଭୁତ କାର୍ଯ୍ୟମାନଙ୍କ ଦ୍ୱାରା ସେମାନଙ୍କୁ ନିଜ ଫାନ୍ଦରେ ଦୃଢ଼ଭାବେ ବାନ୍ଧି ରଖିବା ପାଇଁ କାର୍ଯ୍ୟ କରେ। କେହିଙ୍କୁ ସେ ଏକ ପ୍ରକାରରେ ପ୍ରତାରଣା କରେ, ଏବଂ ଅନ୍ୟମାନଙ୍କୁ ଅନ୍ୟ ପ୍ରକାରରେ। ବିଭିନ୍ନ ମନକୁ ପ୍ରଭାବିତ କରିବା ପାଇଁ ତାଙ୍କ ପାଖରେ ଭିନ୍ନ ଭିନ୍ନ ଭ୍ରମ ପ୍ରସ୍ତୁତ ଅଛି। କେହି ଗୋଟିଏ ପ୍ରତାରଣାକୁ ଭୟଭୀତତାରେ ଚାହିଁ ଦେଖନ୍ତି, ଯେତେବେଳେ ସେମାନେ ସହଜରେ ଅନ୍ୟଟିକୁ ଗ୍ରହଣ କରିନେଉଛନ୍ତି। ଶୈତାନ କେହିଙ୍କୁ ଆତ୍ମାବାଦ ଦ୍ୱାରା ପ୍ରତାରଣା କରେ। ସେ ଆଲୋକର ଦୂତରୂପେ ମଧ୍ୟ ଆସେ ଏବଂ ମିଥ୍ୟା ସଂସ୍କାର ଆନ୍ଦୋଳନମାନଙ୍କ ମାଧ୍ୟମରେ ସମଗ୍ର ଦେଶରେ ନିଜ ପ୍ରଭାବ ପ୍ରସାର କରେ। ମଣ୍ଡଳୀମାନେ ଉଲ୍ଲସିତ ହୁଅନ୍ତି, ଏବଂ ଭାବନ୍ତି ଯେ ଈଶ୍ୱର ସେମାନଙ୍କ ପାଇଁ ଅଦ୍ଭୁତଭାବେ କାର୍ଯ୍ୟ କରୁଛନ୍ତି, ଯେତେବେଳେ ଏହା ଅନ୍ୟ ଏକ ଆତ୍ମାର କାର୍ଯ୍ୟ। ଏହି ଉତ୍ତେଜନା ଶାନ୍ତ ହୋଇଯିବ ଏବଂ ଜଗତ ଓ ମଣ୍ଡଳୀକୁ ପୂର୍ବପେକ୍ଷା ଅଧିକ ଦୁରବସ୍ଥାରେ ଛାଡ଼ିଯିବ।”</w:t>
      </w:r>
    </w:p>
    <w:p>
      <w:pPr>
        <w:pStyle w:val="ArticleScripture"/>
        <w:jc w:val="left"/>
      </w:pPr>
      <w:r>
        <w:rPr>
          <w:rFonts w:ascii="Nirmala UI" w:hAnsi="Nirmala UI" w:eastAsia="Nirmala UI" w:cs="Nirmala UI"/>
        </w:rPr>
        <w:t>“ମୁଁ ଦେଖିଲି ଯେ ନାମମାତ୍ର ଆଡଭେଣ୍ଟିଷ୍ଟମାନଙ୍କ ମଧ୍ୟରେ ଓ ପତିତ କଳିସିଆମାନଙ୍କ ମଧ୍ୟରେ ମଧ୍ୟ ପରମେଶ୍ୱରଙ୍କ ସତ୍ୟନିଷ୍ଠ ସନ୍ତାନମାନେ ଅଛନ୍ତି; ଏବଂ ମହାମାରୀମାନେ ଢାଳାଯିବା ପୂର୍ବରୁ, ସେବକମାନେ ଓ ଲୋକମାନେ ଏହି କଳିସିଆମାନଙ୍କରୁ ଡାକି କାଢ଼ାଯିବେ ଏବଂ ସେମାନେ ଆନନ୍ଦସହ ଏହି ସତ୍ୟକୁ ଗ୍ରହଣ କରିବେ। ଶୟତାନ ଏହା ଜାଣେ; ଏବଂ ତୃତୀୟ ସ୍ୱର୍ଗଦୂତର ଉଚ୍ଚ ସ୍ୱରର ଆହ୍ୱାନ ଦିଆଯିବା ପୂର୍ବରୁ, ସେ ଏହି ଧାର୍ମିକ ଗୋଷ୍ଠୀମାନଙ୍କ ମଧ୍ୟରେ ଏକ ଉତ୍ତେଜନା ସୃଷ୍ଟି କରେ, ଯେପରି ସତ୍ୟକୁ ଅସ୍ୱୀକାର କରିଥିବାମାନେ ଭାବିବେ ଯେ ପରମେଶ୍ୱର ସେମାନଙ୍କ ସହ ଅଛନ୍ତି। ସେ ସତ୍ୟନିଷ୍ଠମାନଙ୍କୁ ଠକାଇବାକୁ ଏବଂ ସେମାନଙ୍କୁ ଏପରି ଭାବିବାକୁ ପ୍ରେରିତ କରିବାକୁ ଆଶା କରେ ଯେ ପରମେଶ୍ୱର ଏପର୍ଯ୍ୟନ୍ତ କଳିସିଆମାନଙ୍କ ପକ୍ଷରେ କାର୍ଯ୍ୟ କରୁଛନ୍ତି। କିନ୍ତୁ ଆଲୋକ ପ୍ରକାଶିତ ହେବ, ଏବଂ ଯେମାନେ ସତ୍ୟନିଷ୍ଠ, ସେମାନେ ସମସ୍ତେ ପତିତ କଳିସିଆମାନଙ୍କୁ ଛାଡ଼ି ବାହାରିଆସିବେ ଏବଂ ଅବଶିଷ୍ଟମାନଙ୍କ ସହ ନିଜମାନଙ୍କ ସ୍ଥାନ ଗ୍ରହଣ କରିବେ।”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ଦାନିୟେଲଙ୍କ ପୁସ୍ତକ - ଏକଶେ ସତାଶୀତମ】</dc:title>
  <dc:subject>ସିଂହଙ୍କର ପ୍ରକାଶ: ପାନିଉମ୍‌ରୁ ଅନ୍ତିମ ମୁଦ୍ରାଙ୍କନ ପର୍ଯ୍ୟନ୍ତ</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