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 ଶତ ଅଶୀ ନଅଟିଏ</w:t>
      </w:r>
    </w:p>
    <w:p>
      <w:pPr>
        <w:pStyle w:val="ArticleSubtitle"/>
        <w:jc w:val="left"/>
      </w:pPr>
      <w:r>
        <w:rPr>
          <w:rFonts w:ascii="Nirmala UI" w:hAnsi="Nirmala UI" w:eastAsia="Nirmala UI" w:cs="Nirmala UI"/>
        </w:rPr>
        <w:t>ପାନିଅମ୍‌ର ଯୁଦ୍ଧର ଭବିଷ୍ୟଦ୍ବାଣୀମୟ ତାନାବାନା: ରବିବାର ଆଇନର ଏକ ପ୍ରସ୍ତାବନା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2024-04-19</w:t>
      </w:r>
    </w:p>
    <w:p>
      <w:pPr>
        <w:pStyle w:val="ArticleBody"/>
        <w:jc w:val="left"/>
      </w:pPr>
      <w:r>
        <w:rPr>
          <w:rFonts w:ascii="Nirmala UI" w:hAnsi="Nirmala UI" w:eastAsia="Nirmala UI" w:cs="Nirmala UI"/>
        </w:rPr>
        <w:t>ପାନିଅମ୍‌ର ଯୁଦ୍ଧ ମୂଳତଃ ଏକ ଆତ୍ମିକ ଯୁଦ୍ଧ ଥିଲା। ରବିବାର ନିୟମର ଠିକ୍ ପୂର୍ବରୁ ଅଷ୍ଟମ ରାଷ୍ଟ୍ରପତି, ଯିଏ 1989 ମସିହାରେ ଶେଷକାଳର ସମୟରେ ରୋନାଲ୍ଡ୍ ରିଗାନ୍‌ଠାରୁ ଗଣନା କଲେ ଷଷ୍ଠ, ଯିଏ ଶେଷ ରିପବ୍ଲିକାନ୍ ରାଷ୍ଟ୍ରପତି ମଧ୍ୟ, ଏବଂ ଯିଏ ସବୁଠାରୁ ଧନୀ ରାଷ୍ଟ୍ରପତି ମଧ୍ୟ, ଏବଂ ଯିଏ ସମଗ୍ର ଗ୍ଲୋବାଲିଜମ୍‌ର ରାଜ୍ୟକୁ ଉତ୍ତେଜିତ କରେ, ସେ ବିଚ୍ୟୁତ ପ୍ରୋଟେଷ୍ଟାଣ୍ଟ ଧର୍ମକୁ ନେତୃତ୍ୱ ଦେଇ ପାନ୍‌ର ଗ୍ରୀକ୍ ଧର୍ମକୁ ପରାଜିତ କରିବ, ଯାହା ଗ୍ଲୋବାଲିଜମ୍‌ର “ୱୋକ୍-ଇଜମ୍” ଅଟେ। ଏକାଦଶ ଏବଂ ଦ୍ୱାଦଶ ପଦରେ, 2014 ମସିହାରେ ଉକ୍ରେନ୍ ଯୁଦ୍ଧରୁ ଆରମ୍ଭ ହୋଇଥିବା ଇତିହାସ, ଷୋଡଶ ପଦରେ ଥିବା ରବିବାର ନିୟମରେ ସମାପ୍ତ ହୁଏ। ପଞ୍ଚଦଶ ପଦ ହେଉଛି ପାନିଅମ୍‌ର ଯୁଦ୍ଧ, ଏବଂ ପାନିଅମ୍‌ର ଯୁଦ୍ଧ ଆକ୍ଟିଅମ୍‌ର ଯୁଦ୍ଧକୁ ନେଇଯାଏ, ଯାହା ତୃତୀୟ ବିଶ୍ୱଯୁଦ୍ଧ ଅଟେ।</w:t>
      </w:r>
    </w:p>
    <w:p>
      <w:pPr>
        <w:pStyle w:val="ArticleBody"/>
        <w:jc w:val="left"/>
      </w:pPr>
      <w:r>
        <w:rPr>
          <w:rFonts w:ascii="Nirmala UI" w:hAnsi="Nirmala UI" w:eastAsia="Nirmala UI" w:cs="Nirmala UI"/>
        </w:rPr>
        <w:t>“ବଡ଼ ଭୂମିକମ୍ପ”ର ସମୟରେ, ଯାହା ଷୋହଳ ପଦର ରବିବାର ଆଇନ ଅଟେ, ତୃତୀୟ ହାୟର ଇସଲାମ ଯୁକ୍ତରାଷ୍ଟ୍ର ଉପରେ ଆକ୍ରମଣ କରେ, ଯାହାଦ୍ୱାରା ଜାତିମାନେ କ୍ରୋଧିତ ହୁଅନ୍ତି ଏବଂ ଜାତୀୟ ବିନାଶ ଉତ୍ପନ୍ନ ହୁଏ। ସେହି ଆକ୍ରମଣର ପୂର୍ବରୁ ପାନିଅମ୍‌ର ଯୁଦ୍ଧ ଘଟେ। ରବିବାର ଆଇନ ସମୟରେ ଡ୍ରାଗନ, ପଶୁ ଏବଂ ଭଣ୍ଡ ଭବିଷ୍ୟଦ୍ବକ୍ତାଙ୍କର ତ୍ରିବିଧ ସଂଘ ସ୍ଥାପିତ ହୁଏ।</w:t>
      </w:r>
    </w:p>
    <w:p>
      <w:pPr>
        <w:pStyle w:val="ArticleScripture"/>
        <w:jc w:val="left"/>
      </w:pPr>
      <w:r>
        <w:rPr>
          <w:rFonts w:ascii="Nirmala UI" w:hAnsi="Nirmala UI" w:eastAsia="Nirmala UI" w:cs="Nirmala UI"/>
        </w:rPr>
        <w:t>“ପାପତନ୍ତ୍ରର ସଂସ୍ଥାକୁ ଈଶ୍ୱରଙ୍କ ବ୍ୟବସ୍ଥାଙ୍କ ଉଲ୍ଲଂଘନ କରି ପ୍ରବର୍ତ୍ତନ କରୁଥିବା ଆଦେଶ ଦ୍ୱାରା, ଆମ ଜାତି ନିଜକୁ ଧର୍ମିକତାଠାରୁ ସମ୍ପୂର୍ଣ୍ଣରୂପେ ବିଚ୍ଛିନ୍ନ କରିଦେବ। ଯେତେବେଳେ ପ୍ରୋଟେଷ୍ଟାଣ୍ଟଧର୍ମ ସେହି ଖାଇଁ ଉପରେ ନିଜ ହାତ ପ୍ରସାରିତ କରି ରୋମୀୟ ଶକ୍ତିର ହାତ ଧରିବ, ଯେତେବେଳେ ସେ ଅତଳ ଗହ୍ୱରକୁ ଅତିକ୍ରମ କରି ଆତ୍ମବାଦ ସହ ହାତ ମିଳାଇବ, ଯେତେବେଳେ ଏହି ତ୍ରିଗୁଣୀୟ ସଂଘର ପ୍ରଭାବ ଅଧୀନରେ ଆମ ଦେଶ ପ୍ରୋଟେଷ୍ଟାଣ୍ଟ ଏବଂ ଗଣତାନ୍ତ୍ରିକ ଶାସନରୂପେ ତାହାର ସମ୍ବିଧାନର ପ୍ରତ୍ୟେକ ନୀତିକୁ ଅସ୍ୱୀକାର କରିବ, ଏବଂ ପାପୀୟ ମିଥ୍ୟାଶିକ୍ଷା ଓ ଭ୍ରମମାନଙ୍କ ପ୍ରସାର ପାଇଁ ବ୍ୟବସ୍ଥା କରିବ, ସେତେବେଳେ ଆମେ ଜାଣିପାରିବୁ ଯେ ଶୟତାନଙ୍କ ଆଶ୍ଚର୍ୟଜନକ କାର୍ଯ୍ୟସାଧନର ସମୟ ଆସିପହଞ୍ଚିଛି ଏବଂ ଶେଷ ସମୀପରେ ଅଛି।” Testimonies, volume 5, 451.</w:t>
      </w:r>
    </w:p>
    <w:p>
      <w:pPr>
        <w:pStyle w:val="ArticleBody"/>
        <w:jc w:val="left"/>
      </w:pPr>
      <w:r>
        <w:rPr>
          <w:rFonts w:ascii="Nirmala UI" w:hAnsi="Nirmala UI" w:eastAsia="Nirmala UI" w:cs="Nirmala UI"/>
        </w:rPr>
        <w:t>ସେହି ସମୟରେ, ପାପାସୀଙ୍କର ଘାତକ ଆଘାତ ସମ୍ପୂର୍ଣ୍ଣରୂପେ ସୁସ୍ଥ ହୋଇଯାଏ, ଏବଂ ଶେଷରେ କେହି ସହାୟ କରିବାକୁ ନଥିବାବେଳେ ସେ ତାହାର ଶେଷକୁ ପହଞ୍ଚିବା ପର୍ଯ୍ୟନ୍ତ ସର୍ବୋଚ୍ଚ ଭାବେ ଶାସନ କରେ। ଯେତେବେଳେ ରୋମ ତୃତୀୟ ବାଧାକୁ ଜୟ କରେ, ସେତେବେଳେ ସେ ଶାସନ କରେ, ଯେପରି ଦାନିଏଲ ପୁସ୍ତକର ଅଷ୍ଟମ ଅଧ୍ୟାୟ, ନବମ ପଦରେ, ଏବଂ ଏକାଦଶ ଅଧ୍ୟାୟ, ଷୋଳହରୁ ଊଣେଇଶ ପଦ ପର୍ଯ୍ୟନ୍ତ, ପୌତ୍ତଳିକ ରୋମ ଦ୍ୱାରା ପ୍ରତିନିଧିତ ହୋଇଛି। ପାପାଳ ରୋମ ଯେତେବେଳେ ସେହି ତିନିଟି ଶିଙ୍ଗକୁ ଅପସାରଣ କଲା, ସେ ଏକ ହଜାର ଦୁଇଶେ ଷାଠି ବର୍ଷ ପର୍ଯ୍ୟନ୍ତ ସର୍ବୋଚ୍ଚ ଭାବେ ଶାସନ କଲା; ଯେପରି ପୌତ୍ତଳିକ ରୋମ ମଧ୍ୟ ଖ୍ରୀଷ୍ଟପୂର୍ବ 31 ମସିହାରେ ଆକ୍ଟିଆମ୍ ଯୁଦ୍ଧରେ ତୃତୀୟ ବାଧା ଥିବା ମିଶରକୁ ଜୟ କରିବା ପରେ ତିନିଶେ ଷାଠି ବର୍ଷ ପର୍ଯ୍ୟନ୍ତ ସର୍ବୋଚ୍ଚ ଭାବେ ଶାସନ କରିଥିଲା।</w:t>
      </w:r>
    </w:p>
    <w:p>
      <w:pPr>
        <w:pStyle w:val="ArticleBody"/>
        <w:jc w:val="left"/>
      </w:pPr>
      <w:r>
        <w:rPr>
          <w:rFonts w:ascii="Nirmala UI" w:hAnsi="Nirmala UI" w:eastAsia="Nirmala UI" w:cs="Nirmala UI"/>
        </w:rPr>
        <w:t>ବ୍ୟାକରଣରେ, “ium” ପ୍ରତ୍ୟୟଟି କୌଣସି ଶବ୍ଦର ଶେଷରେ ଯୋଡ଼ାଯାଇ ସ୍ଥାନ, ଅବସ୍ଥା, କିମ୍ବା କୌଣସି ବସ୍ତୁର ସମୂହକୁ ସୂଚିତ କରୁଥିବା ଏକ ବିଶେଷ୍ୟ ଗଠନ କରାଯାଏ। ଏହା ସାଧାରଣତଃ ପ୍ରାୟୋଗିକ ଓ ବୈଜ୍ଞାନିକ ପଦଗୁଡ଼ିକର ଗଠନରେ ବ୍ୟବହୃତ ହୁଏ, ବିଶେଷକରି ରସାୟନବିଜ୍ଞାନ ଓ ଜୀବବିଜ୍ଞାନରେ। ଉଦାହରଣସ୍ୱରୂପ: “stadium” କ୍ରୀଡ଼ା ପ୍ରତିଯୋଗିତା କିମ୍ବା ଅନ୍ୟାନ୍ୟ କାର୍ୟକ୍ରମ ପାଇଁ ଏକ ସ୍ଥାନକୁ ସୂଚାଏ, “aquarium” ଜଳଜ ଜୀବ କିମ୍ବା ଉଦ୍ଭିଦମାନଙ୍କୁ ପ୍ରଦର୍ଶନ ପାଇଁ ରଖାଯାଉଥିବା ଏକ ସ୍ଥାନକୁ ସୂଚାଏ, ଏବଂ “gymnasium” ଶାରୀରିକ ଅଭ୍ୟାସ କିମ୍ବା ପ୍ରଶିକ୍ଷଣ ପାଇଁ ଏକ ସ୍ଥାନକୁ ସୂଚାଏ। ବୈଜ୍ଞାନିକ ପଦାବଳୀରେ, “ium” ପ୍ରାୟତଃ କୌଣସି ରାସାୟନିକ ମୌଳ କିମ୍ବା ଯୋଗକୁ ସୂଚିତ କରିବା ପାଇଁ ବ୍ୟବହୃତ ହୁଏ, ବିଶେଷତଃ ଯେତେବେଳେ ସେହି ମୌଳ କିମ୍ବା ଯୋଗକୁ ପୃଥକ କରାଯାଇଥାଏ କିମ୍ବା ଆବିଷ୍କାର କରାଯାଇଥାଏ। ଉଦାହରଣସ୍ୱରୂପ: “sodium” ପ୍ରତୀକ Na ଥିବା ଏକ ରାସାୟନିକ ମୌଳକୁ ସୂଚାଏ, “calcium” ପ୍ରତୀକ Ca ଥିବା ଏକ ରାସାୟନିକ ମୌଳକୁ ସୂଚାଏ।</w:t>
      </w:r>
    </w:p>
    <w:p>
      <w:pPr>
        <w:pStyle w:val="ArticleBody"/>
        <w:jc w:val="left"/>
      </w:pPr>
      <w:r>
        <w:rPr>
          <w:rFonts w:ascii="Nirmala UI" w:hAnsi="Nirmala UI" w:eastAsia="Nirmala UI" w:cs="Nirmala UI"/>
        </w:rPr>
        <w:t>ଅକ୍ଟିଅମ୍‌ର ଯୁଦ୍ଧରେ ଅନ୍ୟଜାତୀୟ ରୋମର ସର୍ବୋଚ୍ଚ ଶାସନର ଆରମ୍ଭ ସଂପନ୍ନ ହୋଇଥିଲା, ଏବଂ ପାନିଅମ୍‌ର ଯୁଦ୍ଧ ଅକ୍ଟିଅମ୍‌ ଦ୍ୱାରା ପ୍ରତିନିଧିତ ଯୁଦ୍ଧ ପାଇଁ ଦ୍ୱାର ଉନ୍ମୁକ୍ତ କରିଥିଲା, କାରଣ “ରେଖା ଉପରେ ରେଖା” ଅନୁସାରେ ଅକ୍ଟିଅମ୍‌ ସେହି ରବିବାର ଆଇନକୁ ପ୍ରତିନିଧିତ୍ୱ କରେ, ଯେତେବେଳେ ପାପତନ୍ତ୍ର ପୁନର୍ବାର ସର୍ବୋଚ୍ଚ ଭାବେ ବିଶ୍ୱକୁ ଶାସନ କରିବ।</w:t>
      </w:r>
    </w:p>
    <w:p>
      <w:pPr>
        <w:pStyle w:val="ArticleBody"/>
        <w:jc w:val="left"/>
      </w:pPr>
      <w:r>
        <w:rPr>
          <w:rFonts w:ascii="Nirmala UI" w:hAnsi="Nirmala UI" w:eastAsia="Nirmala UI" w:cs="Nirmala UI"/>
        </w:rPr>
        <w:t>ଆକ୍ଟିୟମ୍ ଏକ ସମୁଦ୍ର-ଯୁଦ୍ଧ ଥିଲା, ଏବଂ ପାନିୟମ୍ ଏକ ଭୂମି-ଯୁଦ୍ଧ ଥିଲା; ଏହିପରି, ଏହି ଦୁଇ ଯୁଦ୍ଧର ସମ୍ବନ୍ଧ ଏମିତି ଏକ ଯୁଦ୍ଧକୁ ପ୍ରତିନିଧିତ୍ୱ କରେ ଯାହା ସମଗ୍ର ବିଶ୍ୱକୁ ଆବହଳା କରି, ଭୂମି ଓ ସମୁଦ୍ର—ଉଭୟକୁ ଆବର୍ତ୍ତ କରେ। ପ୍ରାଚୀନ ଇତିହାସର ସର୍ବାଧିକ ପ୍ରସିଦ୍ଧ ସମୁଦ୍ର-ଯୁଦ୍ଧ ଆକ୍ଟିୟମ୍ ମଧ୍ୟ ଏକ ବିଶ୍ୱବ୍ୟାପୀ ଯୁଦ୍ଧକୁ ପ୍ରତିନିଧିତ୍ୱ କରେ, କାରଣ “ତୁମେ ଯେ ଜଳରାଶି ଦେଖିଲ, ଯେଉଁଠାରେ ସେହି ବେଶ୍ୟା ବସିଛି, ସେଗୁଡ଼ିକ ହେଉଛନ୍ତି ଲୋକମାନେ, ଏବଂ ଜନସମୂହ, ଏବଂ ଜାତିମାନେ, ଏବଂ ଭାଷାମାନେ।” ପାନିୟମ୍ ଏକ ଆତ୍ମିକ ଯୁଦ୍ଧକୁ ପ୍ରତିନିଧିତ୍ୱ କରେ, ଯାହା ଶୀଘ୍ର ଆସୁଥିବା ରବିବାର-ନିୟମ ସମୟରେ ଏକ ରାଜନୈତିକ ଯୁଦ୍ଧ ସହିତ ସଂଯୁକ୍ତ ହୁଏ।</w:t>
      </w:r>
    </w:p>
    <w:p>
      <w:pPr>
        <w:pStyle w:val="ArticleBody"/>
        <w:jc w:val="left"/>
      </w:pPr>
      <w:r>
        <w:rPr>
          <w:rFonts w:ascii="Nirmala UI" w:hAnsi="Nirmala UI" w:eastAsia="Nirmala UI" w:cs="Nirmala UI"/>
        </w:rPr>
        <w:t>“pan” ଶବ୍ଦଟି, ଏକ ବିଶେଷ୍ୟରୂପେ, ପରିପ୍ରେକ୍ଷ୍ୟାନୁସାରେ ଅନେକ ଅର୍ଥ ବୋଝାଏ; କିନ୍ତୁ ଗ୍ରୀକ ପୁରାଣରେ ପାନ ହେଉଛନ୍ତି ମେଷପାଳକମାନଙ୍କର, ପଶୁପାଳମାନଙ୍କର, ଗ୍ରାମୀଣ ସଙ୍ଗୀତର, ଏବଂ ବନ୍ୟ ପ୍ରକୃତିର ଦେବତା। ତାଙ୍କୁ ପ୍ରାୟତଃ ଅର୍ଦ୍ଧ-ମନୁଷ୍ୟ, ଅର୍ଦ୍ଧ-ଛାଗ ଆକୃତିରେ ଚିତ୍ରିତ କରାଯାଏ, ଏବଂ ସେ ସଙ୍ଗୀତ ଓ ପ୍ରକୃତିପ୍ରେମ ପାଇଁ ପରିଚିତ।</w:t>
      </w:r>
    </w:p>
    <w:p>
      <w:pPr>
        <w:pStyle w:val="ArticleScripture"/>
        <w:jc w:val="left"/>
      </w:pPr>
      <w:r>
        <w:rPr>
          <w:rFonts w:ascii="Nirmala UI" w:hAnsi="Nirmala UI" w:eastAsia="Nirmala UI" w:cs="Nirmala UI"/>
        </w:rPr>
        <w:t>“ଛଳନାର ମହାନାଟକରେ ଶିଖର କାର୍ଯ୍ୟରୂପେ, ଶୈତାନ ନିଜେ ଖ୍ରୀଷ୍ଟଙ୍କ ରୂପ ଧାରଣ କରିବ। କଳିସିୟା ଦୀର୍ଘକାଳ ଧରି ଉଦ୍ଧାରକଙ୍କ ଆଗମନକୁ ନିଜ ଆଶାମାନଙ୍କର ପରମ ପୂରଣରୂପେ ଅଭିହିତ କରିଆସିଛି। ବର୍ତ୍ତମାନ ଏହି ମହା ଛଳକ ଏପରି ପ୍ରତୀତ କରାଇବ ଯେ ଖ୍ରୀଷ୍ଟ ଆସିଗଲେ। ପୃଥିବୀର ବିଭିନ୍ନ ଅଞ୍ଚଳରେ, ଶୈତାନ ଚମକଦାର ଦୀପ୍ତିରେ ଦୀପ୍ତିମାନ, ମହିମାମୟ ସ୍ୱରୂପରେ ମନୁଷ୍ୟମାନଙ୍କ ମଧ୍ୟରେ ପ୍ରକାଶିତ ହେବ, ଯାହା ପ୍ରକାଶିତବାକ୍ୟରେ ଯୋହନଙ୍କ ଦ୍ୱାରା ଦିଆଯାଇଥିବା ଈଶ୍ୱରପୁତ୍ରଙ୍କ ବର୍ଣ୍ଣନା ସହ ସଦୃଶ ହେବ। ପ୍ରକାଶିତବାକ୍ୟ 1:13–15।” The Great Controversy, 624.</w:t>
      </w:r>
    </w:p>
    <w:p>
      <w:pPr>
        <w:pStyle w:val="ArticleBody"/>
        <w:jc w:val="left"/>
      </w:pPr>
      <w:r>
        <w:rPr>
          <w:rFonts w:ascii="Nirmala UI" w:hAnsi="Nirmala UI" w:eastAsia="Nirmala UI" w:cs="Nirmala UI"/>
        </w:rPr>
        <w:t>ପାନ୍ ହେଉଛି ମେଷପାଳକ-ଦେବତା, ଏବଂ ସେ ସତ୍ୟ ମେଷପାଳକଙ୍କର ଭୂମିକା ଧାରଣ କରିବ। ଖ୍ରୀଷ୍ଟଙ୍କର ସାତାନୀୟ ଛଦ୍ମବେଶ ରବିବାର-ବ୍ୟବସ୍ଥାରୁ ଆରମ୍ଭ ହୁଏ, କାରଣ “ସେହି ଆଜ୍ଞା” ସମୟରେ “ଆମେ” ତାହା ପରେ “ଜାଣିପାରିବୁ ଯେ ସାତାନଙ୍କର ଆଶ୍ଚର୍ଯ୍ୟଜନକ କାର୍ଯ୍ୟ ସମୟ ଆସିପହଞ୍ଚିଛି ଏବଂ ଶେଷ ନିକଟବର୍ତ୍ତୀ।”</w:t>
      </w:r>
    </w:p>
    <w:p>
      <w:pPr>
        <w:pStyle w:val="ArticleBody"/>
        <w:jc w:val="left"/>
      </w:pPr>
      <w:r>
        <w:rPr>
          <w:rFonts w:ascii="Nirmala UI" w:hAnsi="Nirmala UI" w:eastAsia="Nirmala UI" w:cs="Nirmala UI"/>
        </w:rPr>
        <w:t>“ପାନ” ଶବ୍ଦଟି ତେଲରେ ଭଜିବା, ପକାଇବା, କିମ୍ବା ଖାଦ୍ୟ ରନ୍ଧିବା ପାଇଁ ବ୍ୟବହୃତ ଏକ ଅଳ୍ପଗଭୀର ଓ ପ୍ରଶସ୍ତ କିନାରାଯୁକ୍ତ ପାକପାତ୍ରକୁ ମଧ୍ୟ ସୂଚିତ କରିପାରେ। ଶେଷ ଯୁଦ୍ଧଟି ଆତ୍ମିକ ଯିରୂଶାଲେମକୁ କେନ୍ଦ୍ର କରି ଘଟେ, ସେହି ପବିତ୍ର ପର୍ବତକୁ, ଯାହା ଏକ ପତାକାରୂପେ ଉନ୍ନତ କରାଯାଇଛି, ଏବଂ ସେହି ପର୍ବତକୁ ଯାହାଙ୍କ ନିକଟକୁ ପରମେଶ୍ୱରଙ୍କର ଅନ୍ୟ ପାଳର ଲୋକମାନେ, ଯେମାନେ ଏଯାବତ୍ ବାବିଲୋନରେ ଅଛନ୍ତି, ପଳାଇ ଯାଆନ୍ତି। ସେହି ସମୟରେ ସମସ୍ତ ଜାତି ଆତ୍ମିକ ଯିରୂଶାଲେମ ବିରୋଧରେ ଆସିବେ, ଯାହାକୁ ଏକ “ପାତ୍ର” (pan) ଭାବେ ଚିହ୍ନିତ କରାଯାଇଛି।</w:t>
      </w:r>
    </w:p>
    <w:p>
      <w:pPr>
        <w:pStyle w:val="ArticleScripture"/>
        <w:jc w:val="left"/>
      </w:pPr>
      <w:r>
        <w:rPr>
          <w:rFonts w:ascii="Nirmala UI" w:hAnsi="Nirmala UI" w:eastAsia="Nirmala UI" w:cs="Nirmala UI"/>
        </w:rPr>
        <w:t>ସଦାପ୍ରଭୁଙ୍କ ବାଣୀର ଭାର ଇସ୍ରାଏଲ ବିଷୟରେ—ସେହି ସଦାପ୍ରଭୁ କହୁଛନ୍ତି, ଯିଏ ଆକାଶମଣ୍ଡଳକୁ ବିସ୍ତାର କରନ୍ତି, ପୃଥିବୀର ଭିତି ପ୍ରତିଷ୍ଠା କରନ୍ତି, ଏବଂ ମନୁଷ୍ୟର ଭିତରେ ତାହାର ଆତ୍ମାକୁ ଗଢ଼ନ କରନ୍ତି। ଦେଖ, ମୁଁ ଯିରୁଶାଲେମକୁ ଚାରିପାଖର ସମସ୍ତ ଜାତିଙ୍କ ପାଇଁ କମ୍ପନର ପାତ୍ର କରିଦେବି, ଯେତେବେଳେ ସେମାନେ ଯିହୁଦା ଓ ଯିରୁଶାଲେମ ବିରୋଧରେ ଅବରୋଧରେ ରହିବେ। ଏବଂ ସେହି ଦିନରେ ମୁଁ ଯିରୁଶାଲେମକୁ ସମସ୍ତ ଜାତିଙ୍କ ପାଇଁ ଏକ ଭାରୀ ପଥର କରିଦେବି; ଯେମାନେ ତାହାକୁ ଉଠାଇବାକୁ ଯିବେ, ସେମାନେ ସମସ୍ତେ ଚୂର୍ଣ୍ଣବିଚୂର୍ଣ୍ଣ ହେବେ, ଯଦ୍ୟପି ପୃଥିବୀର ସମସ୍ତ ଜାତି ତାହା ବିରୋଧରେ ଏକତ୍ରିତ ହେବେ। ଜିଖରିୟ 12:1-3.</w:t>
      </w:r>
    </w:p>
    <w:p>
      <w:pPr>
        <w:pStyle w:val="ArticleBody"/>
        <w:jc w:val="left"/>
      </w:pPr>
      <w:r>
        <w:rPr>
          <w:rFonts w:ascii="Nirmala UI" w:hAnsi="Nirmala UI" w:eastAsia="Nirmala UI" w:cs="Nirmala UI"/>
        </w:rPr>
        <w:t>ଯିରୁଶାଲେମ ମଧ୍ୟ କଡାହି ଅଟେ, କାରଣ ଏହା ସେହି ପାତ୍ର ଯେଉଁଠାରେ ଏହି ନାଟକୀୟ ଘଟଣା ଘଟିତ ହୁଏ। “କଡାହି” ଅର୍ଥ ହେଉଛି ରାନ୍ଧିବା ପାତ୍ର।</w:t>
      </w:r>
    </w:p>
    <w:p>
      <w:pPr>
        <w:pStyle w:val="ArticleScripture"/>
        <w:jc w:val="left"/>
      </w:pPr>
      <w:r>
        <w:rPr>
          <w:rFonts w:ascii="Nirmala UI" w:hAnsi="Nirmala UI" w:eastAsia="Nirmala UI" w:cs="Nirmala UI"/>
        </w:rPr>
        <w:t>ତାହାପରେ ସେ ମୋତେ କହିଲେ, “ହେ ମନୁଷ୍ୟପୁତ୍ର, ଏହିମାନେ ସେହି ଲୋକ, ଯେମାନେ ଅନର୍ଥର ଚକ୍ରାନ୍ତ କରନ୍ତି ଏବଂ ଏହି ସହରରେ ଦୁଷ୍ଟ ପରାମର୍ଶ ଦିଅନ୍ତି; ଯେମାନେ କହନ୍ତି, ‘ସମୟ ନିକଟରେ ନୁହେଁ; ଆସ, ଆମେ ଘର ବନାଉ; ଏହି ସହର ହେଉଛି ହାଣ୍ଡି, ଆମେ ହେଉଛୁ ମାଂସ।’ ଏହିହେତୁ ସେମାନଙ୍କ ବିରୁଦ୍ଧରେ ଭବିଷ୍ୟଦ୍ବାଣୀ କର; ଭବିଷ୍ୟଦ୍ବାଣୀ କର, ହେ ମନୁଷ୍ୟପୁତ୍ର।” ତାହାପରେ ସଦାପ୍ରଭୁଙ୍କ ଆତ୍ମା ମୋର ଉପରେ ଅବତରିଲେ ଏବଂ ମୋତେ କହିଲେ, “କହ; ସଦାପ୍ରଭୁ ଏହିପରି କହୁଛନ୍ତି: ହେ ଇସ୍ରାଏଲର ଗୃହ, ତୁମେ ଏହିପରି କହିଛ; କାରଣ ତୁମମାନଙ୍କର ମନରେ ଯେଉଁ କଥାମାନେ ଉଠେ, ସେସବୁକୁ ମୁଁ ଜାଣେ, ପ୍ରତ୍ୟେକଟିକୁ। ତୁମେ ଏହି ସହରରେ ତୁମମାନଙ୍କ ହତମାନଙ୍କୁ ବଢ଼ାଇଛ, ଏବଂ ତାହାର ରାସ୍ତାମାନଙ୍କୁ ହତମାନଙ୍କରେ ପୁରଣ କରିଦେଇଛ। ଏହିହେତୁ ପ୍ରଭୁ ସଦାପ୍ରଭୁ ଏହିପରି କହୁଛନ୍ତି: ତୁମେ ଯେମାନଙ୍କୁ ତାହାର ମଧ୍ୟରେ ପତିତ କରିଛ, ସେହି ତୁମମାନଙ୍କ ହତମାନେ ହେଉଛନ୍ତି ମାଂସ, ଏବଂ ଏହି ସହର ହେଉଛି ହାଣ୍ଡି; କିନ୍ତୁ ମୁଁ ତୁମମାନଙ୍କୁ ତାହାର ମଧ୍ୟରୁ ବାହାର କରି ଆଣିବି। ତୁମେ ଖଡ୍ଗକୁ ଭୟ କରିଛ; ଏବଂ ମୁଁ ତୁମମାନଙ୍କ ଉପରେ ଖଡ୍ଗ ଆଣିବି, ପ୍ରଭୁ ସଦାପ୍ରଭୁ ଏହା କହୁଛନ୍ତି। ମୁଁ ତୁମମାନଙ୍କୁ ତାହାର ମଧ୍ୟରୁ ବାହାର କରିବି, ଏବଂ ଅଜଣା ଲୋକମାନଙ୍କ ହାତରେ ସମର୍ପଣ କରିଦେବି, ଏବଂ ତୁମମାନଙ୍କ ମଧ୍ୟରେ ନ୍ୟାୟକାର୍ଯ୍ୟ ସମ୍ପାଦନ କରିବି। ତୁମେ ଖଡ୍ଗରେ ପତିତ ହେବ; ଇସ୍ରାଏଲର ସୀମାରେ ମୁଁ ତୁମମାନଙ୍କୁ ବିଚାର କରିବି; ଏବଂ ତୁମେ ଜାଣିବ ଯେ, ମୁଁହିଁ ସଦାପ୍ରଭୁ। ଏହି ସହର ତୁମମାନଙ୍କ ପାଇଁ ହାଣ୍ଡି ହେବ ନାହିଁ, ଏବଂ ତୁମେ ତାହାର ମଧ୍ୟରେ ମାଂସ ହେବ ନାହାଁ; ବରଂ ଇସ୍ରାଏଲର ସୀମାରେ ମୁଁ ତୁମମାନଙ୍କୁ ବିଚାର କରିବି। ଏବଂ ତୁମେ ଜାଣିବ ଯେ, ମୁଁହିଁ ସଦାପ୍ରଭୁ; କାରଣ ତୁମେ ମୋର ବିଧିମାନଙ୍କ ଅନୁସାରେ ଚାଲିନାହାଁ, ମୋର ନ୍ୟାୟବିଧିମାନଙ୍କୁ ପାଳନ କରିନାହାଁ; ବରଂ ତୁମମାନଙ୍କ ଚାରିପାଖରେ ଥିବା ଜାତିମାନଙ୍କର ଆଚରଣ ଅନୁସାରେ କାମ କରିଛ।” ଯିହିଜ୍କେଲ 11:2–12.</w:t>
      </w:r>
    </w:p>
    <w:p>
      <w:pPr>
        <w:pStyle w:val="ArticleBody"/>
        <w:jc w:val="left"/>
      </w:pPr>
      <w:r>
        <w:rPr>
          <w:rFonts w:ascii="Nirmala UI" w:hAnsi="Nirmala UI" w:eastAsia="Nirmala UI" w:cs="Nirmala UI"/>
        </w:rPr>
        <w:t>ଇଂରାଜୀରେ, ଉପସର୍ଗ ଭାବେ “pan”ର ଅର୍ଥ ହେଉଛି “ସାର୍ବଜନୀନ,” “ସମସ୍ତ,” କିମ୍ବା “ସମଗ୍ରରେ ବ୍ୟାପ୍ତ”। ଉଦାହରଣ ସ୍ୱରୂପ, “panorama” କୌଣସି ଅଞ୍ଚଳର ବିସ୍ତୃତ କିମ୍ବା ସମଗ୍ର ଦୃଶ୍ୟକୁ ସୂଚାଏ, “pantheism” ବିଶ୍ୱବ୍ରହ୍ମାଣ୍ଡ ଦିବ୍ୟ ବୋଲି ଥିବା ବିଶ୍ୱାସକୁ ସୂଚାଏ, ଏବଂ “Pan-American” ଆମେରିକା ମହାଦେଶମାନଙ୍କର ସମସ୍ତ ଦେଶକୁ ସମ୍ମିଳିତ କରୁଥିବା କୌଣସି ବିଷୟକୁ ସୂଚାଏ। ତେଣୁ “pan” ସମଗ୍ର ବିଶ୍ୱକୁ ଆବର୍ତ୍ତ କରୁଥିବା ଏକ ଯୁଦ୍ଧକୁ ଚିହ୍ନିତ କରେ।</w:t>
      </w:r>
    </w:p>
    <w:p>
      <w:pPr>
        <w:pStyle w:val="ArticleScripture"/>
        <w:jc w:val="left"/>
      </w:pPr>
      <w:r>
        <w:rPr>
          <w:rFonts w:ascii="Nirmala UI" w:hAnsi="Nirmala UI" w:eastAsia="Nirmala UI" w:cs="Nirmala UI"/>
        </w:rPr>
        <w:t>“ଶୟତାନ ଅଗୁରୁତ୍ୱପୂର୍ଣ୍ଣ ପ୍ରଶ୍ନମାନଙ୍କ ଦ୍ୱାରା ମନକୁ ଭ୍ରମିତ କରୁଛି, ଯେପରି ସେମାନେ ବିଶାଳ ଗୁରୁତ୍ୱର ବିଷୟମାନଙ୍କୁ ସ୍ପଷ୍ଟ ଓ ପୃଥକ ଦୃଷ୍ଟିରେ ଦେଖିପାରିବେ ନାହିଁ। ଶତ୍ରୁ ସମଗ୍ର ଜଗତକୁ ଫାନ୍ଦରେ ପକାଇବା ପାଇଁ ଯୋଜନା କରୁଛି।”</w:t>
      </w:r>
    </w:p>
    <w:p>
      <w:pPr>
        <w:pStyle w:val="ArticleScripture"/>
        <w:jc w:val="left"/>
      </w:pPr>
      <w:r>
        <w:rPr>
          <w:rFonts w:ascii="Nirmala UI" w:hAnsi="Nirmala UI" w:eastAsia="Nirmala UI" w:cs="Nirmala UI"/>
        </w:rPr>
        <w:t>“ଯାହାକୁ କଥିତ ଖ୍ରୀଷ୍ଟିୟ ଜଗତ ବୋଲି କୁହାଯାଏ, ସେହିଟି ମହାନ ଓ ନିର୍ଣ୍ଣାୟକ କାର୍ଯ୍ୟମାନଙ୍କର ମଞ୍ଚ ହେବ। କର୍ତ୍ତୃତ୍ୱରେ ଥିବା ଲୋକମାନେ ପାପାସିର ଦୃଷ୍ଟାନ୍ତ ଅନୁସାରେ ବିବେକକୁ ନିୟନ୍ତ୍ରଣ କରୁଥିବା ଆଇନ ଜାରି କରିବେ। ବାବିଲ ତାହାର ବ୍ୟଭିଚାରର କ୍ରୋଧର ଦ୍ରାକ୍ଷାମଦ ସମସ୍ତ ଜାତିକୁ ପାନ କରାଇବ। ପ୍ରତ୍ୟେକ ଜାତି ଏଥିରେ ଜଡିତ ହେବ।” Selected Messages, book 3, 392.</w:t>
      </w:r>
    </w:p>
    <w:p>
      <w:pPr>
        <w:pStyle w:val="ArticleBody"/>
        <w:jc w:val="left"/>
      </w:pPr>
      <w:r>
        <w:rPr>
          <w:rFonts w:ascii="Nirmala UI" w:hAnsi="Nirmala UI" w:eastAsia="Nirmala UI" w:cs="Nirmala UI"/>
        </w:rPr>
        <w:t>“act” ଶବ୍ଦଟି ବିଶେଷ୍ୟ ଭାବେ “କୌଣସି ବିଧାନମଣ୍ଡଳୀୟ ସଂସ୍ଥା ଦ୍ୱାରା ପ୍ରଣୀତ ଏକ ଔପଚାରିକ ଲିଖିତ ସିଦ୍ଧାନ୍ତ କିମ୍ବା ଆଇନ” ବୋଲି ଅର୍ଥ କରେ।</w:t>
      </w:r>
    </w:p>
    <w:p>
      <w:pPr>
        <w:pStyle w:val="ArticleScripture"/>
        <w:jc w:val="left"/>
      </w:pPr>
      <w:r>
        <w:rPr>
          <w:rFonts w:ascii="Nirmala UI" w:hAnsi="Nirmala UI" w:eastAsia="Nirmala UI" w:cs="Nirmala UI"/>
        </w:rPr>
        <w:t>“ଯେବେ ଆମ ଜାତି ତାହାର ଶାସନର ସିଦ୍ଧାନ୍ତମାନଙ୍କୁ ଏପରି ଭାବରେ ପରିତ୍ୟାଗ କରି ଏକ ରବିବାର-ଆଇନ ପ୍ରଣୟନ କରିବ, ସେହି କାର୍ଯ୍ୟରେ ପ୍ରୋଟେଷ୍ଟାଣ୍ଟବାଦ ପୋପତନ୍ତ୍ର ସହ ହାତ ମିଳାଇବ।” Testimonies, volume 5, 712.</w:t>
      </w:r>
    </w:p>
    <w:p>
      <w:pPr>
        <w:pStyle w:val="ArticleBody"/>
        <w:jc w:val="left"/>
      </w:pPr>
      <w:r>
        <w:rPr>
          <w:rFonts w:ascii="Nirmala UI" w:hAnsi="Nirmala UI" w:eastAsia="Nirmala UI" w:cs="Nirmala UI"/>
        </w:rPr>
        <w:t>ତଥାକଥିତ ଖ୍ରୀଷ୍ଟିୟ ଜଗତ ମହାନ କାର୍ଯ୍ୟଗୁଡ଼ିକର, କିମ୍ବା ଅଙ୍କଗୁଡ଼ିକର, ଏକ ରଙ୍ଗମଞ୍ଚ; ଏବଂ ପ୍ରତ୍ୟେକ ଜାତି (pan) ଏଥିରେ ଜଡିତ ହେବ। “ଅଙ୍କ” ଶବ୍ଦଟି ଏକ ନାଟକ, ଚଳଚ୍ଚିତ୍ର, କିମ୍ବା ଅନ୍ୟ କୌଣସି ଅଭିନୟର ଏକ ବିଭାଗ କିମ୍ବା ଖଣ୍ଡକୁ ମଧ୍ୟ ସୂଚିତ କରିପାରେ, ଯାହା ସାଧାରଣତଃ ନିର୍ଦ୍ଦିଷ୍ଟ କିଛି ଘଟଣା କିମ୍ବା କାର୍ଯ୍ୟଦ୍ୱାରା ବୈଶିଷ୍ଟ୍ୟମଣ୍ଡିତ ହୁଏ। “Act” ଶବ୍ଦଟି କ୍ରିୟାପଦରୂପେ କୌଣସି ନିର୍ଦ୍ଦିଷ୍ଟ କାର୍ଯ୍ୟ କରିବା କିମ୍ବା ନିଶ୍ଚିତ ଭାବରେ ଆଚରଣ କରିବାକୁ ଅର୍ଥ କରେ। ଏହା ଭଣ୍ଡ କରିବା କିମ୍ବା କୌଣସି ଭୂମିକା ପାଳନ କରିବାକୁ ମଧ୍ୟ ସୂଚିତ କରିପାରେ, ଯେପରିକି ନାଟକ କିମ୍ବା ଚଳଚ୍ଚିତ୍ରରେ ଅଭିନୟ କରିବା।</w:t>
      </w:r>
    </w:p>
    <w:p>
      <w:pPr>
        <w:pStyle w:val="ArticleScripture"/>
        <w:jc w:val="left"/>
      </w:pPr>
      <w:r>
        <w:rPr>
          <w:rFonts w:ascii="Nirmala UI" w:hAnsi="Nirmala UI" w:eastAsia="Nirmala UI" w:cs="Nirmala UI"/>
        </w:rPr>
        <w:t>“ଜଗତ ଏକ ନାଟ୍ୟମଞ୍ଚ ଅଟେ। ଏହାର ନିବାସୀମାନେ, ସେହି ଅଭିନେତାମାନେ, ଶେଷ ମହାନ ନାଟକରେ ନିଜ ନିଜ ଭୂମିକା ଅଭିନୟ କରିବା ପାଇଁ ପ୍ରସ୍ତୁତ ହେଉଛନ୍ତି। ଈଶ୍ୱରଙ୍କୁ ଚକ୍ଷୁରୁ ହରାଇ ଦିଆଯାଇଛି। ମନୁଷ୍ୟଜାତିର ବିଶାଳ ସମୁଦାୟମାନଙ୍କ ମଧ୍ୟରେ କୌଣସି ଏକତା ନାହିଁ, କେବଳ ଯେତେବେଳେ ଲୋକମାନେ ନିଜମାନଙ୍କ ସ୍ୱାର୍ଥପର ଉଦ୍ଦେଶ୍ୟ ସାଧନ ପାଇଁ ମିଳିତ ହୁଅନ୍ତି ସେତେବେଳେ ଛାଡ଼ି। ଈଶ୍ୱର ନିରୀକ୍ଷଣ କରୁଛନ୍ତି। ତାଙ୍କ ବିଦ୍ରୋହୀ ପ୍ରଜାମାନଙ୍କ ସମ୍ବନ୍ଧରେ ତାଙ୍କ ଉଦ୍ଦେଶ୍ୟଗୁଡ଼ିକ ପୂର୍ଣ୍ଣ ହେବ। ଜଗତ ମନୁଷ୍ୟମାନଙ୍କ ହାତରେ ସମର୍ପିତ ହୋଇନାହିଁ, ଯଦ୍ୟପି ଈଶ୍ୱର କିଛି ସମୟ ପାଇଁ ଅସ୍ଥିରତା ଓ ଅନିୟମର ତତ୍ତ୍ୱଗୁଡ଼ିକୁ ପ୍ରବଳତା ପ୍ରାପ୍ତ କରିବାକୁ ଅନୁମତି ଦେଉଛନ୍ତି। ତଳଠାରୁ ଏକ ଶକ୍ତି ଏହି ନାଟକର ଶେଷ ମହାନ ଦୃଶ୍ୟଗୁଡ଼ିକ ଆଣିବା ପାଇଁ କାର୍ଯ୍ୟ କରୁଛି,—ଶୟତାନ ଖ୍ରୀଷ୍ଟରୂପେ ଆସୁଛି, ଏବଂ ଯେମାନେ ଗୁପ୍ତ ସମାଜମାନଙ୍କରେ ନିଜମାନଙ୍କୁ ପରସ୍ପର ସହିତ ବାନ୍ଧି ରଖୁଛନ୍ତି ସେମାନଙ୍କ ମଧ୍ୟରେ ସମସ୍ତ ଅଧର୍ମମୟ ପ୍ରତାରଣା ସହ କାର୍ଯ୍ୟ କରୁଛି। ଯେମାନେ ମିଳିତ ସଂଘବଦ୍ଧତା ପ୍ରତି ଆସକ୍ତିକୁ ସମର୍ପିତ ହେଉଛନ୍ତି, ସେମାନେ ଶତ୍ରୁର ଯୋଜନାଗୁଡ଼ିକୁ କାର୍ଯ୍ୟକାରୀ କରୁଛନ୍ତି। କାରଣ ପରେ ଫଳ ଆସିବ।”</w:t>
      </w:r>
    </w:p>
    <w:p>
      <w:pPr>
        <w:pStyle w:val="ArticleScripture"/>
        <w:jc w:val="left"/>
      </w:pPr>
      <w:r>
        <w:rPr>
          <w:rFonts w:ascii="Nirmala UI" w:hAnsi="Nirmala UI" w:eastAsia="Nirmala UI" w:cs="Nirmala UI"/>
        </w:rPr>
        <w:t>“ଅତିକ୍ରମଣ ପ୍ରାୟ ତାହାର ସୀମାକୁ ପହଞ୍ଚିଯାଇଛି। ବିଭ୍ରାନ୍ତି ସମଗ୍ର ଜଗତକୁ ପୂରଣ କରିଦେଇଛି, ଏବଂ ଶୀଘ୍ର ମାନବଜାତି ଉପରେ ଏକ ମହା ଆତଙ୍କ ଆସିବାକୁ ଯାଉଛି। ଶେଷ ଅତ୍ୟନ୍ତ ସନ୍ନିକଟ। ଆମେ ଯେମାନେ ସତ୍ୟକୁ ଜାଣୁଛୁ, ସେମାନଙ୍କୁ ଏହି ପୃଥିବୀ ଉପରେ ଶୀଘ୍ର ଅଭିଭୂତକାରୀ ଆଶ୍ଚର୍ଯ୍ୟରୂପେ ଭାଙ୍ଗିପଡିବାକୁ ଯାଉଥିବା ଘଟଣା ପାଇଁ ପ୍ରସ୍ତୁତ ହେଉଥିବା ଉଚିତ।” Review and Herald, September 10, 1903.</w:t>
      </w:r>
    </w:p>
    <w:p>
      <w:pPr>
        <w:pStyle w:val="ArticleBody"/>
        <w:jc w:val="left"/>
      </w:pPr>
      <w:r>
        <w:rPr>
          <w:rFonts w:ascii="Nirmala UI" w:hAnsi="Nirmala UI" w:eastAsia="Nirmala UI" w:cs="Nirmala UI"/>
        </w:rPr>
        <w:t>ପାନିୟମ୍ ଏବଂ ଏକ୍ଟିୟମ୍ ତୃତୀୟ ବିଶ୍ୱଯୁଦ୍ଧକୁ ପ୍ରତିନିଧିତ୍ୱ କରେ। ସେହି ଯୁଦ୍ଧରେ ଗ୍ରୀକ ଛାଗ-ଦେବତା ପାନ୍‌ ଦ୍ୱାରା ପ୍ରତିନିଧିତ ଅଲୌକିକ ପ୍ରକାଶଗୁଡ଼ିକ ହେବ। ଏହି ଯୁଦ୍ଧ “କାର୍ଯ୍ୟ” ରୂପେ ରବିବାର ଆଇନର ବାଧ୍ୟତାମୂଳକ ପ୍ରୟୋଗ ସହିତ ସମ୍ବନ୍ଧିତ ହେବ। ଏବଂ ଏହି ଯୁଦ୍ଧକୁ “ମହା ନାଟକର ଶେଷ ଦୃଶ୍ୟଗୁଡ଼ିକ” ବୋଲି ପରିଚିହ୍ନିତ କରାଯାଇଛି; କାରଣ ଏହା କେବଳ ରବିବାର ଆଇନ ବଳବତ୍ କରିବାର ଆଇନଗତ କାର୍ଯ୍ୟ ନୁହେଁ, ବରଂ ମାନବୀୟ ଅନୁଗ୍ରହକାଳର ଶେଷ ଘଣ୍ଟାମାନରେ ସୁସମାଚାର-ନାଟକର ଚୂଡ଼ାନ୍ତ ପର୍ଯ୍ୟାୟ ମଧ୍ୟ ଅଟେ। ପାନିୟମ୍ ଏବଂ ଏକ୍ଟିୟମ୍ ଯେଉଁ ଯୁଦ୍ଧରେ ଭବିଷ୍ୟଦ୍ବାଣୀଗତ ଭାବେ ଏକତ୍ର ହୁଏ, ସେହି ଯୁଦ୍ଧର ପୂର୍ବରୁ, ଦାନିୟେଲ ଅଧ୍ୟାୟ ଏଗାରର ଷୋଡ଼ଶ ପଦରେ, ପରମେଶ୍ୱରଙ୍କର ଶେଷ-ଦିନର ସେନାଦଳ ପୂର୍ବରୁହିଁ ଉଠାଯାଇଥିବ, ଏବଂ ସେମାନଙ୍କର ପତାକା, ଯାହା ଏକ ଧ୍ୱଜଚିହ୍ନ, ସେତେବେଳେ ଉତ୍ତୋଳିତ ହେବ। “ଧ୍ୱଜଚିହ୍ନ” ଶବ୍ଦର ପ୍ରାଥମିକ ଅର୍ଥ ହେଉଛି ଏକ ସେନାଦଳର ପତାକା।</w:t>
      </w:r>
    </w:p>
    <w:p>
      <w:pPr>
        <w:pStyle w:val="ArticleBody"/>
        <w:jc w:val="left"/>
      </w:pPr>
      <w:r>
        <w:rPr>
          <w:rFonts w:ascii="Nirmala UI" w:hAnsi="Nirmala UI" w:eastAsia="Nirmala UI" w:cs="Nirmala UI"/>
        </w:rPr>
        <w:t>ଆକ୍ଟ ଏବଂ ପାନ ହେଉଛି ଆକ୍ଟିଅମ୍ ଓ ପାନିଅମ୍; ଏବଂ ଆଶ୍ଚର୍ଯ୍ୟକର ଭାଷାବିଦ୍ ଏହି ଉଭୟ ଯୁଦ୍ଧର ଭୂଗୋଳ, ନାମ, ଓ ଇତିହାସକୁ ନିୟନ୍ତ୍ରଣ କରିଥିଲେ, କାରଣ ଏହା ଶୀଘ୍ର ଆସୁଥିବା ରବିବାର ଆଇନର ଠିକ୍ ପୂର୍ବବର୍ତ୍ତୀ ଇତିହାସ ଅଟେ। ପାନିଅମ୍‌ର ଯୁଦ୍ଧ ଇ.ପୂ. 200 ମସିହାରେ ଘଟିଥିଲା, ଏବଂ ଷୋଳଶ ପଦ ଇ.ପୂ. 63 ମସିହାରେ ରୋମ ଯେରୁସାଲେମ୍‌କୁ ବିଜୟ କରିଥିବାକୁ ଚିହ୍ନଟ କରେ।</w:t>
      </w:r>
    </w:p>
    <w:p>
      <w:pPr>
        <w:pStyle w:val="ArticleBody"/>
        <w:jc w:val="left"/>
      </w:pPr>
      <w:r>
        <w:rPr>
          <w:rFonts w:ascii="Nirmala UI" w:hAnsi="Nirmala UI" w:eastAsia="Nirmala UI" w:cs="Nirmala UI"/>
        </w:rPr>
        <w:t>ଇ. ପୂ. 200 ରୁ ଇ. ପୂ. 63 ପର୍ଯ୍ୟନ୍ତର କାଳଦ୍ୱାରା ପ୍ରତିନିଧିତ ଶେଷ ଦିନମାନଙ୍କର ଇତିହାସର ମଧ୍ୟରେ, ଯୁକ୍ତରାଷ୍ଟ୍ରରେ ପଶୁର ପ୍ରତିମାର ଗଠନ, ଇ. ପୂ. 161 ରୁ ଇ. ପୂ. 158 ପର୍ଯ୍ୟନ୍ତର ଇତିହାସଦ୍ୱାରା ପ୍ରତିନିଧିତ ଭାବରେ, ସମ୍ପନ୍ନ ହେବ। ଯୁକ୍ତରାଷ୍ଟ୍ରରେ ପଶୁର ପ୍ରତିମା ସ୍ଥାପନର ଅନ୍ତିମ ଗତିବିଧିମାନଙ୍କର କାଳପୂର୍ବରୁ, ଇ. ପୂ. 167 ମସିହାର ମୋଡେଇନ ବିଦ୍ରୋହଦ୍ୱାରା ପ୍ରତିନିଧିତ ଏକ ଘଟଣା ହେବ। ସେହି ବିଦ୍ରୋହ ଗ୍ରୀସର ବାଧ୍ୟତାମୂଳକ ଧର୍ମବ୍ୟବସ୍ଥା ବିରୋଧୀ ବିଦ୍ରୋହର ଆଦର୍ଶରୂପ, ଏବଂ ସେହି ବିଦ୍ରୋହ ଇ. ପୂ. 164 ମସିହାରେ ମନ୍ଦିରର ପୁନଃସମର୍ପଣଦ୍ୱାରା ପ୍ରତିନିଧିତ ଏକ ପଥଚିହ୍ନକୁ ନେଇଯିବ।</w:t>
      </w:r>
    </w:p>
    <w:p>
      <w:pPr>
        <w:pStyle w:val="ArticleBody"/>
        <w:jc w:val="left"/>
      </w:pPr>
      <w:r>
        <w:rPr>
          <w:rFonts w:ascii="Nirmala UI" w:hAnsi="Nirmala UI" w:eastAsia="Nirmala UI" w:cs="Nirmala UI"/>
        </w:rPr>
        <w:t>ଏକ ଦିନ ପାଇଁ ପର୍ଯ୍ୟାପ୍ତ ପବିତ୍ର ତେଲ ଆଠ ଦିନ ପର୍ଯ୍ୟନ୍ତ ରହିଥିବା ଅଦ୍ଭୁତ ଘଟଣାକୁ ନେଇ ଯିହୂଦୀଧର୍ମ 164 BC କୁ ସ୍ମରଣ କରେ। ଏହିପରି, 161 BC ପୂର୍ବରୁ ଥିବା 164 BC, ପରିତ୍ୟକ୍ତ ଈଶ୍ୱରଜନଙ୍କ ପାଇଁ ସଂପାଦିତ ହୋଇଥିବା ଗୋଟିଏ ଶୈତାନୀ ଅଦ୍ଭୁତକୁ ଚିହ୍ନିତ କରେ। ସେହି ଅଦ୍ଭୁତକୁ ଗୋଟିଏ ଦିନ ଆଠ ଦିନ ଉତ୍ପନ୍ନ କରୁଥିବାରୂପେ ପ୍ରତିନିଧିତ୍ୱ କରାଯାଇଛି, ଏବଂ ସେହି ପ୍ରଥମ ଦିନର ତେଲହିଁ ସମଗ୍ର ଆଠ ଦିନକୁ ଯୋଗାଇଥିଲା। ସେହି ଅଦ୍ଭୁତଟି ସାତରୁ ଯେଉଁ ଗୋଟିଏ ଅଂଶ ଥିଲା, ତାହାର ଉପରେ ଆଣାଯାଇଥିଲା, ଏବଂ ଏହି ପଥଚିହ୍ନ ସେହି ଇତିହାସର ମଧ୍ୟରେ ସ୍ଥାପିତ, ଯେଉଁଠାରେ ସାତରୁ ଥିବା ଅଷ୍ଟମର ଦୁର୍ବୋଧ ପ୍ରହେଳିକା ପରିତ୍ୟକ୍ତ ରିପବ୍ଲିକାନ ଶୃଙ୍ଗ ଏବଂ ପରିତ୍ୟକ୍ତ ପ୍ରୋଟେଷ୍ଟାଣ୍ଟ ଶୃଙ୍ଗ—ଉଭୟଙ୍କ ଉପରେ—ସଂପାଦିତ ହେଉଛି।</w:t>
      </w:r>
    </w:p>
    <w:p>
      <w:pPr>
        <w:pStyle w:val="ArticleBody"/>
        <w:jc w:val="left"/>
      </w:pPr>
      <w:r>
        <w:rPr>
          <w:rFonts w:ascii="Nirmala UI" w:hAnsi="Nirmala UI" w:eastAsia="Nirmala UI" w:cs="Nirmala UI"/>
        </w:rPr>
        <w:t>ଶୀଘ୍ର ଆସୁଥିବା ରବିବାରୀୟ ଆଇନ ପୂର୍ବରୁ ଶୟତାନୀୟ ଆଶ୍ଚର୍ଯ୍ୟକର କାର୍ଯ୍ୟମାନଙ୍କର ପ୍ରକାଶ ଗ୍ରୀକ ଦେବତା ପାନ ସହ ସମ୍ବନ୍ଧିତ ଅଟେ। ଯେତେବେଳେ ପାନିୟମ୍‌ର ଯୁଦ୍ଧ ଟ୍ରମ୍ପ ଓ ଧର୍ମତ୍ୟାଗୀ ପ୍ରୋଟେଷ୍ଟାଣ୍ଟବାଦ ଦ୍ୱାରା ଲଡ଼ାଯାଇ ଜିତାଯିବ, ସେତେବେଳେ “ପାଣ୍ଡୋରାର ପେଟି” ଖୋଲାଯାଇଥିବ; ଏବଂ ତାହା ପରେ ମାନବଜାତି ଉପରେ ମୁକ୍ତ ହେବାକୁ ଯାଉଥିବା ସମସ୍ୟାମାନଙ୍କର କୌଣସି ସମାଧାନର ପଥ ରହିବ ନାହିଁ; କାରଣ, “ଏକ ମହା ଭୟ ଶୀଘ୍ରେ ମନୁଷ୍ୟମାନଙ୍କ ଉପରେ ଆସୁଛି। ଶେଷ ଅତ୍ୟନ୍ତ ନିକଟରେ। ଆମେ, ଯେଉଁମାନେ ସତ୍ୟକୁ ଜାଣୁଛୁ, ସେମାନଙ୍କୁ ଶୀଘ୍ରେ ଜଗତ ଉପରେ ଭୟଙ୍କର ଆଶ୍ଚର୍ଯ୍ୟରୂପେ ଭାଙ୍ଗି ପଡ଼ିବାକୁ ଯାଉଥିବା ଘଟଣାପାଇଁ ପ୍ରସ୍ତୁତ ହେଉଥିବା ଉଚିତ।”</w:t>
      </w:r>
    </w:p>
    <w:p>
      <w:pPr>
        <w:pStyle w:val="ArticleBody"/>
        <w:jc w:val="left"/>
      </w:pPr>
      <w:r>
        <w:rPr>
          <w:rFonts w:ascii="Nirmala UI" w:hAnsi="Nirmala UI" w:eastAsia="Nirmala UI" w:cs="Nirmala UI"/>
        </w:rPr>
        <w:t>ଏକ ଶତ ଚୁଆଳିଶ ହଜାର ସେମାନେ ଅଟନ୍ତି, ଯେମାନେ ଯୀଶୁ ଖ୍ରୀଷ୍ଟଙ୍କ ପ୍ରକାଶିତବାକ୍ୟର ମୁଦ୍ରାମୋଚନ ମାଧ୍ୟମରେ ପ୍ରଦତ୍ତ ହୋଇଥିବା ଈଶ୍ୱରଙ୍କ ବାକ୍ୟର ପବିତ୍ରକାରୀ ଶକ୍ତିଦ୍ୱାରା ମୁଦ୍ରାଙ୍କିତ ହୋଇଛନ୍ତି। ସେହି ପ୍ରକାଶିତବାକ୍ୟରେ ସତ୍ୟର ଅନେକ ନିର୍ଦ୍ଦିଷ୍ଟ ଧାରା ସମ୍ମିଳିତ ଅଛି, ଏବଂ ଏହା ଯୀଶୁ କିଏ ତାହା ସମ୍ବନ୍ଧରେ ପବିତ୍ରକୃତ ଶିକ୍ଷା ପ୍ରଦାନ କରେ। ଈଶ୍ୱରଙ୍କ ବାକ୍ୟରୂପେ ସେ ସେହି ଅଦ୍ଭୁତ ଭାଷାବିଦ୍, ଯିଏ ସମସ୍ତ ମାନବୀୟ ଭାଷାକୁ ନିୟନ୍ତ୍ରଣ କରିଆସିଛନ୍ତି, କାରଣ ବାବେଲର ସ୍ତମ୍ଭରେ ସେ ଭ୍ରମ ବର୍ଷାଇବାବେଳେ ନିଜ ଶକ୍ତିଦ୍ୱାରା ବିଭିନ୍ନ ଭାଷାର ଉତ୍ପତ୍ତି ଘଟାଇଥିଲେ। ସେ ସେହି ଅଦ୍ଭୁତ ସଂଖ୍ୟାବିଦ୍, ଯିଏ ନିଜ ବାକ୍ୟରେ ଉପସ୍ଥାପିତ ସଂଖ୍ୟାମାନଙ୍କ ମାଧ୍ୟମରେ ଏବଂ ନିଜ ସମଗ୍ର ସୃଷ୍ଟିର ମଧ୍ୟରେ ଗୁପ୍ତ ରହସ୍ୟମାନଙ୍କୁ ଲୁଚାଇ ରଖିଛନ୍ତି। ସେ ଇତିହାସର ନିୟନ୍ତ୍ରକ, କାରଣ ଇତିହାସ ହେଉଛି “ତାଙ୍କ”-କଥା। ସେ ପୃଥିବୀକୁ ସୃଷ୍ଟି କଲେ, ଏବଂ ଜଳପ୍ରଳୟ ପରେ ସେ ପୃଥିବୀ ଗ୍ରହର ଭୌଗୋଳିକ ଗଠନକୁ ନିୟନ୍ତ୍ରଣ କଲେ, ଏବଂ ଏହିପରି ନିଜ ବାକ୍ୟରେ ମିଳୁଥିବା “ସତ୍ୟଗୁଡ଼ିକ” ଗଠନ କରୁଥିବା ବିଭିନ୍ନ ଭବିଷ୍ୟଦ୍ବାଣୀମୂଳକ ଭୌଗୋଳିକତାମାନଙ୍କୁ ମଧ୍ୟ। ଏକ ଶତ ଚୁଆଳିଶ ହଜାର ଅନ୍ୟାନ୍ୟ ବିଷୟମାନଙ୍କ ମଧ୍ୟରେ ସେମାନଙ୍କୁ ପ୍ରତିନିଧିତ୍ୱ କରେ, ଯେମାନେ ଏହି ବିଶ୍ୱାସକୁ ପ୍ରକାଶ କରନ୍ତି ଯେ ସେ ସମସ୍ତ ବସ୍ତୁର ସୃଷ୍ଟି କରିଛନ୍ତି।</w:t>
      </w:r>
    </w:p>
    <w:p>
      <w:pPr>
        <w:pStyle w:val="ArticleScripture"/>
        <w:jc w:val="left"/>
      </w:pPr>
      <w:r>
        <w:rPr>
          <w:rFonts w:ascii="Nirmala UI" w:hAnsi="Nirmala UI" w:eastAsia="Nirmala UI" w:cs="Nirmala UI"/>
        </w:rPr>
        <w:t>ଆରମ୍ଭରେ ବାକ୍ୟ ଥିଲେ, ଏବଂ ବାକ୍ୟ ଈଶ୍ୱରଙ୍କ ସହିତ ଥିଲେ, ଏବଂ ବାକ୍ୟ ଈଶ୍ୱର ଥିଲେ। ସେହିଜଣ ଆରମ୍ଭରେ ଈଶ୍ୱରଙ୍କ ସହିତ ଥିଲେ। ସମସ୍ତ ବସ୍ତୁ ତାଙ୍କ ଦ୍ୱାରା ସୃଷ୍ଟ ହେଲା; ଏବଂ ଯାହା କିଛି ସୃଷ୍ଟ ହୋଇଛି, ସେଥିରୁ ଗୋଟିଏ ବି ତାଙ୍କ ବିନା ସୃଷ୍ଟ ହୋଇନି। ଯୋହନ 1:1–3।</w:t>
      </w:r>
    </w:p>
    <w:p>
      <w:pPr>
        <w:pStyle w:val="ArticleBody"/>
        <w:jc w:val="left"/>
      </w:pPr>
      <w:r>
        <w:rPr>
          <w:rFonts w:ascii="Nirmala UI" w:hAnsi="Nirmala UI" w:eastAsia="Nirmala UI" w:cs="Nirmala UI"/>
        </w:rPr>
        <w:t>ପାଣ୍ଡୋରାର ବକ୍ସର କଥା ପ୍ରାଚୀନ ଗ୍ରୀକ ପୌରାଣିକତାର ଏକ ମିଥ୍ୟକାହାଣୀ ଅଟେ। ଏହା ପ୍ରମୁଖତଃ ଗ୍ରୀକ କବି ହେସିଅଡଙ୍କ “Works and Days” ଗ୍ରନ୍ଥରେ ଏବଂ ବିଭିନ୍ନ ଅନ୍ୟାନ୍ୟ ଶାସ୍ତ୍ରୀୟ ସ୍ରୋତରେ ବର୍ଣ୍ଣିତ ହୋଇଛି। ଏହା ସ୍ପଷ୍ଟତଃ ଏଦେନ ଉଦ୍ୟାନରେ ଇଭଙ୍କ ଅନୁଭବର ଏକ ପୁନର୍କଥନ। “Pandora” ନାମଟି ପ୍ରାଚୀନ ଗ୍ରୀକ ପୌରାଣିକତାରୁ ଆସିଛି। ଏହା ଗ୍ରୀକ ଶବ୍ଦ “pan” ରୁ ଉତ୍ପନ୍ନ, ଯାହାର ଅର୍ଥ “ସମସ୍ତ,” ଏବଂ “dora” ର ଅର୍ଥ “ଉପହାର”। ପାଣ୍ଡୋରାର ଅର୍ଥ “ସମସ୍ତ ଉପହାରଦ୍ୱାରା ଶୋଭିତ”। ଇଭ ଚର୍ଚ୍ଚର ପ୍ରତୀକ, ଏବଂ ସମସ୍ତ ଉପହାର ଈଶ୍ୱରଙ୍କ ଚର୍ଚ୍ଚର ଭିତରେ ମିଳେ।</w:t>
      </w:r>
    </w:p>
    <w:p>
      <w:pPr>
        <w:pStyle w:val="ArticleBody"/>
        <w:jc w:val="left"/>
      </w:pPr>
      <w:r>
        <w:rPr>
          <w:rFonts w:ascii="Nirmala UI" w:hAnsi="Nirmala UI" w:eastAsia="Nirmala UI" w:cs="Nirmala UI"/>
        </w:rPr>
        <w:t>ଗ୍ରୀକ ପୁରାଣକଥାରେ ପାଣ୍ଡୋରା ଦେବତାମାନଙ୍କ ଦ୍ୱାରା ସୃଷ୍ଟ ପ୍ରଥମ ମର୍ତ୍ୟ ନାରୀ ଥିଲେ। ପୁରାଣକଥା ଅନୁଯାୟୀ, ମାନବଜାତିକୁ ଦଣ୍ଡ ଦେବାର ଯୋଜନାର ଅଂଶରୂପ, ଦେବତାମାନଙ୍କ ରାଜା ଜିଉସଙ୍କ ଆଦେଶରେ ହେଫାଇସ୍ଟସ ତାଙ୍କୁ ଗଢ଼ିଥିଲେ। ଦେବତାମାନଙ୍କ ପ୍ରତ୍ୟେକେ ପାଣ୍ଡୋରାଙ୍କୁ ସୌନ୍ଦର୍ୟ, ସୌମ୍ୟତା, ବୁଦ୍ଧିମତ୍ତା ଏବଂ ମୋହକତା ସହିତ ବିଭିନ୍ନ ଦାନ ଦେଇଥିଲେ। ଜିଉସ ତାଙ୍କୁ ଗୋଟିଏ ଘଟ ଦେଇଥିଲେ (ପରବର୍ତ୍ତୀ ପୁନର୍କଥନମାନରେ ଏହା ଗୋଟିଏ ପେଟିରେ ପରିଣତ ହେଲା) ଏବଂ କୌଣସି ପରିସ୍ଥିତିରେ ମଧ୍ୟ ଏହାକୁ କେବେ ଖୋଲିବେ ନାହିଁ ବୋଲି ନିର୍ଦ୍ଦେଶ ଦେଇଥିଲେ। ହବାଙ୍କୁ କୁହାଯାଇଥିଲା ଯେ, “ବଗିଚାର ମଧ୍ୟଭାଗରେ ଥିବା ବୃକ୍ଷ” ବ୍ୟତୀତ ସେ ପ୍ରତ୍ୟେକ ବୃକ୍ଷରୁ ଖାଇପାରିବେ।</w:t>
      </w:r>
    </w:p>
    <w:p>
      <w:pPr>
        <w:pStyle w:val="ArticleBody"/>
        <w:jc w:val="left"/>
      </w:pPr>
      <w:r>
        <w:rPr>
          <w:rFonts w:ascii="Nirmala UI" w:hAnsi="Nirmala UI" w:eastAsia="Nirmala UI" w:cs="Nirmala UI"/>
        </w:rPr>
        <w:t>ପ୍ୟାଣ୍ଡୋରା, ଅତ୍ୟଧିକ ଉତ୍ସୁକତାରେ ଆବେଶିତ ହୋଇ, ଶେଷରେ ପ୍ରଲୋଭନରେ ପତିତ ହେଲା ଏବଂ ପାତ୍ରଟି ଖୋଲିଲା। ଏହା କରିବାମାତ୍ରେ, ଯେସବୁ ଅଶୁଭ, ବ୍ୟଥା ଓ ରୋଗ ପୂର୍ବରୁ ସେଥିରେ ଅବରୁଦ୍ଧ ରଖାଯାଇଥିଲା, ସେସବୁ ଜଗତରେ ମୁକ୍ତ ହୋଇଗଲା, ଏବଂ ମାନବଜାତି ମଧ୍ୟରେ ଯନ୍ତ୍ରଣା ଓ ଦୁର୍ଦ୍ଦଶାକୁ ପ୍ରସାରିତ କଲା। କିନ୍ତୁ, ଗୋଟିଏ ବସ୍ତୁ ପାତ୍ରରେ ଅବଶିଷ୍ଟ ରହିଗଲା: ଆଶା। ପୌରାଣିକ କଥାର କିଛି ସଂସ୍କରଣରେ, ପ୍ୟାଣ୍ଡୋରା ଦ୍ରୁତତରେ ପାତ୍ରଟିକୁ ବନ୍ଦ କରିଦେଲା, ଫଳସ୍ୱରୂପ ଆଶାକୁ ପଳାଇଯିବାରୁ ରୋକିଲା, ଯେତେବେଳେ ଅନ୍ୟାନ୍ୟ ସଂସ୍କରଣରେ, ଆଶା ମଧ୍ୟ ବାହାରିଆସିଲା, ଏବଂ ବିପର୍ଯ୍ୟୟର ସମ୍ମୁଖୀନତାରେ ମାନବଜାତିଙ୍କୁ ଆଶାବାଦ ଓ ସହନଶୀଳତାର ଏକ କ୍ଷୀଣ ଝଲକ ପ୍ରଦାନ କଲା।</w:t>
      </w:r>
    </w:p>
    <w:p>
      <w:pPr>
        <w:pStyle w:val="ArticleBody"/>
        <w:jc w:val="left"/>
      </w:pPr>
      <w:r>
        <w:rPr>
          <w:rFonts w:ascii="Nirmala UI" w:hAnsi="Nirmala UI" w:eastAsia="Nirmala UI" w:cs="Nirmala UI"/>
        </w:rPr>
        <w:t>ପାନିଅମ୍‌ର ଯୁଦ୍ଧ ଶୀଘ୍ର ଆସୁଥିବା ରବିବାର ଆଇନରେ ଏକ୍ଟିଅମ୍‌ର ଯୁଦ୍ଧ ସହିତ ସଂଯୁକ୍ତ ହୁଏ, ଏବଂ ଏହି ଶୀଘ୍ର ଆସୁଥିବା ରବିବାର ଆଇନର ପ୍ରତୀକ ଏଦେନ ଉଦ୍ୟାନରେ ହୋଇଥିବା ପରୀକ୍ଷା ଦ୍ୱାରା ଦିଆଯାଇଥିଲା। ଉଦ୍ୟାନରେ ସେହି ପରୀକ୍ଷା କେବଳ ଆଦମ ଓ ହବାଙ୍କ ପାଇଁ ଥିଲା, କିନ୍ତୁ ଶେଷ ଦିନଗୁଡ଼ିକରେ ସେହି ପରୀକ୍ଷା ସମଗ୍ର ପୃଥିବୀର ସମସ୍ତ ମାନବଜାତିଙ୍କ ସାମ୍ନାରେ ଆସିବା ଆବଶ୍ୟକ ଥିଲା। ଉଦ୍ୟାନରେ ଈଶ୍ୱରଙ୍କ ବାକ୍ୟକୁ ବିଶ୍ୱାସ କରିବା କିମ୍ବା ଅବିଶ୍ୱାସ କରିବାର ପ୍ରଥମ ପରୀକ୍ଷା ରବିବାର ଆଇନର ଶେଷ ପରୀକ୍ଷାର ପ୍ରତୀକ ଅଟେ। ହବା ସେହି ପ୍ରଥମ ପରୀକ୍ଷାରେ ବିଫଳ ହେଲେ ଏବଂ ପାଣ୍ଡୋରାର ପୌରାଣିକ କଥାରେ ଯେପରି ପ୍ରତିନିଧିତ ହୋଇଛି, ସେପରି ମାନବଜାତି ଉପରେ ଦୁଃଖ-ଦୁର୍ଦ୍ଦଶାର ବନ୍ୟାଦ୍ୱାର ଉଦ୍‌ଘାଟିତ କରିଦେଲେ।</w:t>
      </w:r>
    </w:p>
    <w:p>
      <w:pPr>
        <w:pStyle w:val="ArticleBody"/>
        <w:jc w:val="left"/>
      </w:pPr>
      <w:r>
        <w:rPr>
          <w:rFonts w:ascii="Nirmala UI" w:hAnsi="Nirmala UI" w:eastAsia="Nirmala UI" w:cs="Nirmala UI"/>
        </w:rPr>
        <w:t>ଯେତେବେଳେ ପାନିଅମ୍‌ର ଯୁଦ୍ଧ ଆକ୍ଟିୟମ୍‌ର ଯୁଦ୍ଧ ସହ ଯୋଗ ହୁଏ, ସେତେବେଳେ ଏଦେନ ଉଦ୍ୟାନରେ ପ୍ରତିନିଧିତ ପରୀକ୍ଷା ସମଗ୍ର ମାନବଜାତି ଉପରେ ଉନ୍ମୁକ୍ତ ହେବ। ସେତେବେଳେ ଜଗତ ପାଇଁ ଯେ ଆଶା ଯୋଗାଇ ଦିଆଯାଏ, ସେହିଟି ହେଉଛି ସେହି ପତାକା, ଯାହା ସମସ୍ତ ଜଗତଙ୍କର ଦେଖିବା ପାଇଁ (ପାନୋରାମା) ଉଦ୍ଧତ କରାଯାଇଛି।</w:t>
      </w:r>
    </w:p>
    <w:p>
      <w:pPr>
        <w:pStyle w:val="ArticleScripture"/>
        <w:jc w:val="left"/>
      </w:pPr>
      <w:r>
        <w:rPr>
          <w:rFonts w:ascii="Nirmala UI" w:hAnsi="Nirmala UI" w:eastAsia="Nirmala UI" w:cs="Nirmala UI"/>
        </w:rPr>
        <w:t>ହେ ସମସ୍ତ ଜଗତ୍‌ର ନିବାସୀମାନେ, ଏବଂ ପୃଥିବୀରେ ବସୁଥିବାମାନେ, ସେ ପର୍ବତମାନଙ୍କ ଉପରେ ଯେତେବେଳେ ଏକ ଧ୍ୱଜା ଉତ୍ତୋଳନ କରିବେ, ସେତେବେଳେ ଦେଖ; ଏବଂ ସେ ଯେତେବେଳେ ତୁରୀ ବାଜାଇବେ, ସେତେବେଳେ ଶୁଣ। ଯିଶାୟ 18:3।</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“ଜଗତ ଗୋଟିଏ ନାଟ୍ୟମଞ୍ଚ; ଏହାର ଅଭିନେତାମାନେ, ଅର୍ଥାତ୍ ଏହାର ବାସିନ୍ଦାମାନେ, ଶେଷ ମହାନ ନାଟକରେ ନିଜ ନିଜ ଭୂମିକା ଅଭିନୟ କରିବା ପାଇଁ ପ୍ରସ୍ତୁତି କରୁଛନ୍ତି। ମାନବଜାତିର ବିଶାଳ ଜନସମୂହମାନଙ୍କ ମଧ୍ୟରେ କୌଣସି ଏକତା ନାହିଁ, କେବଳ ଏତିକି ଛାଡ଼ି ଯେ, ମନୁଷ୍ୟମାନେ ନିଜ ସ୍ୱାର୍ଥପର ଉଦ୍ଦେଶ୍ୟ ସାଧନ କରିବା ପାଇଁ ପରସ୍ପର ସଂଘବଦ୍ଧ ହୁଅନ୍ତି। ଈଶ୍ୱର ନିରୀକ୍ଷଣ କରୁଛନ୍ତି। ତାଙ୍କର ବିଦ୍ରୋହୀ ପ୍ରଜାମାନଙ୍କ ବିଷୟରେ ତାଙ୍କର ଉଦ୍ଦେଶ୍ୟମାନ ସଫଳ ହେବ। ଯଦ୍ୟପି ଈଶ୍ୱର କିଛିକାଳ ପର୍ଯ୍ୟନ୍ତ ଅବ୍ୟବସ୍ଥା ଓ ଅନିୟମର ଉପାଦାନମାନଙ୍କୁ ପ୍ରାଧାନ୍ୟ ବିସ୍ତାର କରିବାକୁ ଅନୁମତି ଦେଉଛନ୍ତି, ତଥାପି ଜଗତ ମନୁଷ୍ୟଙ୍କ ହସ୍ତରେ ସମର୍ପିତ ହୋଇନାହିଁ। ତଳଦିଗରୁ ଏକ ଶକ୍ତି କାର୍ଯ୍ୟ କରୁଛି, ଯାହା ଏହି ନାଟକର ଶେଷ ମହାନ ଦୃଶ୍ୟଗୁଡ଼ିକୁ ଘଟାଇ ଆଣିବାକୁ ଚାହୁଁଛି,—ଶୟତାନ ଖ୍ରୀଷ୍ଟରୂପେ ଆସୁଛି, ଏବଂ ଯେମାନେ ଗୁପ୍ତ ସମାଜମାନଙ୍କରେ ନିଜମାନଙ୍କୁ ପରସ୍ପର ସହିତ ବାନ୍ଧୁଛନ୍ତି, ସେମାନଙ୍କ ମଧ୍ୟରେ ଅଧର୍ମର ସମସ୍ତ ପ୍ରତାରଣା ସହ କାର୍ଯ୍ୟ କରୁଛି। ଯେମାନେ ସଂଘବଦ୍ଧତା ପ୍ରତି ଆସକ୍ତିକୁ ଅନୁଗତ ହେଉଛନ୍ତି, ସେମାନେ ଶତ୍ରୁଙ୍କର ଯୋଜନାମାନଙ୍କୁ କାର୍ଯ୍ୟରୂପ ଦେଉଛନ୍ତି। କାରଣର ପଛରେ ଫଳ ନିଶ୍ଚୟ ଆସିବ।”</w:t>
      </w:r>
    </w:p>
    <w:p>
      <w:pPr>
        <w:pStyle w:val="ArticleScripture"/>
        <w:jc w:val="left"/>
      </w:pPr>
      <w:r>
        <w:rPr>
          <w:rFonts w:ascii="Nirmala UI" w:hAnsi="Nirmala UI" w:eastAsia="Nirmala UI" w:cs="Nirmala UI"/>
        </w:rPr>
        <w:t>“ଆଜି ଯେପରି ଏହି ସନ୍ଦେଶ ପ୍ରବଳ ଶକ୍ତି ସହିତ ଲାଗୁ ହେଉଛି, ତାହାଠାରୁ ଅଧିକ ଶକ୍ତି ସହିତ ଏହା କେବେ ମଧ୍ୟ ଲାଗୁ ହୋଇନଥିଲା। ବିଶ୍ୱ ଦିନକୁ ଦିନ ଅଧିକରେ ଅଧିକ ପରିମାଣରେ ଈଶ୍ୱରଙ୍କ ଦାବିଗୁଡ଼ିକୁ ଅବହେଳା କରୁଛି। ମନୁଷ୍ୟମାନେ ଅପରାଧରେ ସାହସୀ ହୋଇଯାଇଛନ୍ତି। ପୃଥିବୀର ବାସିନ୍ଦାମାନଙ୍କର ଦୁଷ୍ଟତା ପ୍ରାୟ ତାଙ୍କର ଅଧର୍ମର ପରିମାଣକୁ ପୂର୍ଣ୍ଣ କରିଦେଇଛି। ଏହି ପୃଥିବୀ ପ୍ରାୟ ସେହି ସ୍ଥିତିକୁ ପହଞ୍ଚିଯାଇଛି ଯେଉଁଠାରେ ଈଶ୍ୱର ବିନାଶକକୁ ଏହାର ଉପରେ ନିଜ ଇଚ୍ଛା କାର୍ଯ୍ୟକରିବାକୁ ଅନୁମତି ଦେବେ। ଈଶ୍ୱରଙ୍କ ବ୍ୟବସ୍ଥାର ସ୍ଥାନରେ ମନୁଷ୍ୟମାନଙ୍କର ବ୍ୟବସ୍ଥାମାନଙ୍କୁ ପ୍ରତିଷ୍ଠା କରିବା, ଏବଂ କେବଳ ମାନବୀୟ ଅଧିକାରଦ୍ୱାରା ବାଇବେଲୀୟ ବିଶ୍ରାମବାରର ସ୍ଥାନରେ ରବିବାରକୁ ଉଚ୍ଚ ସ୍ଥାନ ଦେବା, ଏହି ନାଟକର ଶେଷ କାର୍ଯ୍ୟ ଅଟେ। ଯେତେବେଳେ ଏହି ପ୍ରତିସ୍ଥାପନ ସାର୍ବଜନୀନ ହେବ, ଈଶ୍ୱର ସ୍ୱୟଂ ନିଜକୁ ପ୍ରକାଶ କରିବେ। ସେ ନିଜ ମହିମାରେ ଉଠି ଭୟାନକ ଭାବରେ ପୃଥିବୀକୁ କମ୍ପାଇବେ। ସେ ନିଜ ସ୍ଥାନରୁ ବାହାରିଆସି ପୃଥିବୀର ବାସିନ୍ଦାମାନଙ୍କୁ ତାଙ୍କର ଅଧର୍ମ ପାଇଁ ଦଣ୍ଡ ଦେବେ, ଏବଂ ପୃଥିବୀ ନିଜ ରକ୍ତପାତକୁ ପ୍ରକାଶ କରିବ, ଏବଂ ନିଜର ନିହତମାନଙ୍କୁ ଆଉ ଢାକି ରଖିବ ନାହିଁ।”</w:t>
      </w:r>
    </w:p>
    <w:p>
      <w:pPr>
        <w:pStyle w:val="ArticleScripture"/>
        <w:jc w:val="left"/>
      </w:pPr>
      <w:r>
        <w:rPr>
          <w:rFonts w:ascii="Nirmala UI" w:hAnsi="Nirmala UI" w:eastAsia="Nirmala UI" w:cs="Nirmala UI"/>
        </w:rPr>
        <w:t>“ଆମେ ଯୁଗଯୁଗାନ୍ତରର ସଙ୍କଟର ଦ୍ୱାରପ୍ରାନ୍ତରେ ଦଣ୍ଡାୟମାନ ଅଛୁ। ଦ୍ରୁତ ପରମ୍ପରାରେ ଈଶ୍ୱରଙ୍କ ନ୍ୟାୟଦଣ୍ଡମାନେ ପରସ୍ପରକୁ ଅନୁସରଣ କରିବେ,—ଅଗ୍ନି, ଏବଂ ଜଳପ୍ରଳୟ, ଏବଂ ଭୂମିକମ୍ପ, ସହିତ ଯୁଦ୍ଧ ଓ ରକ୍ତପାତ। ଏହି ସମୟରେ ବିଶାଳ ଏବଂ ନିର୍ଣ୍ଣାୟକ ଘଟଣାମାନଙ୍କ ଦ୍ୱାରା ଆମେ ଆଶ୍ଚର୍ୟଚକିତ ହେବାକୁ ନାହିଁ; କାରଣ କୃପାର ଦୂତ ଅନୁତାପହୀନମାନଙ୍କୁ ଆଶ୍ରୟ ଦେବା ପାଇଁ ଆଉ ବହୁଦିନ ରହିପାରିବେ ନାହିଁ।”</w:t>
      </w:r>
    </w:p>
    <w:p>
      <w:pPr>
        <w:pStyle w:val="ArticleScripture"/>
        <w:jc w:val="left"/>
      </w:pPr>
      <w:r>
        <w:rPr>
          <w:rFonts w:ascii="Nirmala UI" w:hAnsi="Nirmala UI" w:eastAsia="Nirmala UI" w:cs="Nirmala UI"/>
        </w:rPr>
        <w:t>“ସଙ୍କଟ ଧୀରେ ଧୀରେ ଆମ ଉପରେ ଆସିପହଞ୍ଚୁଛି। ସୂର୍ଯ୍ୟ ଆକାଶମଣ୍ଡଳରେ ଦୀପ୍ତିମାନ ଅଛି, ତାହାର ସାମାନ୍ୟ ପରିକ୍ରମାପଥରେ ଗତି କରୁଛି, ଏବଂ ଆକାଶମଣ୍ଡଳ ଏପର୍ଯ୍ୟନ୍ତ ମଧ୍ୟ ପରମେଶ୍ୱରଙ୍କ ମହିମା ଘୋଷଣା କରୁଛି। ମନୁଷ୍ୟମାନେ ଏପର୍ଯ୍ୟନ୍ତ ମଧ୍ୟ ଖାଉଛନ୍ତି ଓ ପିଉଛନ୍ତି, ରୋପଣ କରୁଛନ୍ତି ଓ ନିର୍ମାଣ କରୁଛନ୍ତି, ବିବାହ କରୁଛନ୍ତି ଏବଂ ବିବାହରେ ଦେଉଛନ୍ତି। ବ୍ୟାପାରୀମାନେ ଏପର୍ଯ୍ୟନ୍ତ ମଧ୍ୟ କିଣୁଛନ୍ତି ଓ ବେଚୁଛନ୍ତି। ମନୁଷ୍ୟମାନେ ପରସ୍ପରକୁ ଧକ୍କା ଦେଇ ଆଗକୁ ବଢ଼ୁଛନ୍ତି, ସର୍ବୋଚ୍ଚ ସ୍ଥାନ ପାଇଁ ପ୍ରତିସ୍ପର୍ଦ୍ଧା କରୁଛନ୍ତି। ଭୋଗବିଲାସପ୍ରିୟମାନେ ଏପର୍ଯ୍ୟନ୍ତ ମଧ୍ୟ ନାଟ୍ୟଶାଳା, ଘୋଡ଼ାଦୌଡ଼, ଜୁଆଘରମାନଙ୍କୁ ଭିଡ଼ କରୁଛନ୍ତି। ଅତ୍ୟନ୍ତ ଉତ୍ତେଜନା ବ୍ୟାପ୍ତ ଅଛି, ତଥାପି ଅନୁଗ୍ରହକାଳର ଘଣ୍ଟା ଶୀଘ୍ର ବନ୍ଦ ହେଉଛି, ଏବଂ ପ୍ରତ୍ୟେକ ଘଟଣା ନୁହେଁ, ପ୍ରତ୍ୟେକ ମାମଲା ଚିରକାଳ ପାଇଁ ନିର୍ଣ୍ଣୟ ହେବାକୁ ଯାଉଛି। ଶୟତାନ ଦେଖୁଛି ଯେ ତାହାର ସମୟ ଅଳ୍ପ। ସେ ତାହାର ସମସ୍ତ କାର୍ଯ୍ୟକାରୀ ଶକ୍ତିମାନଙ୍କୁ କାମରେ ଲାଗାଇଦେଇଛି, ଯେପରି ମନୁଷ୍ୟମାନେ ଠକାଯାଆନ୍ତୁ, ଭ୍ରମିତ ହେଉନ୍ତୁ, ବ୍ୟସ୍ତ ରହୁନ୍ତୁ, ଏବଂ ମୋହାବିଷ୍ଟ ହେଉନ୍ତୁ, ଯାହାପର୍ଯ୍ୟନ୍ତ ଅନୁଗ୍ରହକାଳର ଦିନ ଶେଷ ହେବ ଏବଂ କୃପାର ଦ୍ୱାର ସଦାକାଳ ପାଇଁ ବନ୍ଦ ହେବ।”</w:t>
      </w:r>
    </w:p>
    <w:p>
      <w:pPr>
        <w:pStyle w:val="ArticleScripture"/>
        <w:jc w:val="left"/>
      </w:pPr>
      <w:r>
        <w:rPr>
          <w:rFonts w:ascii="Nirmala UI" w:hAnsi="Nirmala UI" w:eastAsia="Nirmala UI" w:cs="Nirmala UI"/>
        </w:rPr>
        <w:t>“ଅପରାଧ ପ୍ରାୟ ତାହାର ସୀମାକୁ ପହଞ୍ଚିଯାଇଛି। ବିଭ୍ରାନ୍ତି ଜଗତକୁ ପୂର୍ଣ୍ଣ କରିଦେଇଛି, ଏବଂ ଶୀଘ୍ରେ ମନୁଷ୍ୟମାନଙ୍କ ଉପରେ ଏକ ମହାଭୟ ଆସିବାକୁ ଯାଉଛି। ଶେଷ ବହୁତ ନିକଟରେ। ଆମେ, ଯେମାନେ ସତ୍ୟକୁ ଜାଣୁଛୁ, ସେହି ବିଷୟ ପାଇଁ ପ୍ରସ୍ତୁତ ହେଉଥିବା ଉଚିତ, ଯାହା ଶୀଘ୍ରେ ଜଗତର ଉପରେ ଏକ ଅଭିଭୂତକାରୀ ଆଶ୍ଚର୍ଯ୍ୟରୂପେ ଆକସ୍ମିକ ଭାବେ ଆସିପଡ଼ିବ।”</w:t>
      </w:r>
    </w:p>
    <w:p>
      <w:pPr>
        <w:pStyle w:val="ArticleScripture"/>
        <w:jc w:val="left"/>
      </w:pPr>
      <w:r>
        <w:rPr>
          <w:rFonts w:ascii="Nirmala UI" w:hAnsi="Nirmala UI" w:eastAsia="Nirmala UI" w:cs="Nirmala UI"/>
        </w:rPr>
        <w:t>“ଏହି ସମୟରେ, ଯେତେବେଳେ ଅଧର୍ମ ପ୍ରବଳ ହୋଇଉଠିଛି, ଆମେ ଜାଣିପାରୁ ଯେ ଶେଷ ମହାସଙ୍କଟ ନିକଟବର୍ତ୍ତୀ ଅଟେ। ଯେତେବେଳେ ଈଶ୍ୱରଙ୍କ ବ୍ୟବସ୍ଥା ପ୍ରତି ଅବଜ୍ଞା ପ୍ରାୟ ସର୍ବତ୍ର ବ୍ୟାପ୍ତ ହୋଇଯିବ, ଯେତେବେଳେ ତାଙ୍କର ଜନମାନେ ସହମାନବମାନଙ୍କ ଦ୍ୱାରା ନିର୍ଯାତିତ ଓ ପୀଡ଼ିତ ହେବେ, ସେତେବେଳେ ପ୍ରଭୁ ହସ୍ତକ୍ଷେପ କରିବେ।”</w:t>
      </w:r>
    </w:p>
    <w:p>
      <w:pPr>
        <w:pStyle w:val="ArticleScripture"/>
        <w:jc w:val="left"/>
      </w:pPr>
      <w:r>
        <w:rPr>
          <w:rFonts w:ascii="Nirmala UI" w:hAnsi="Nirmala UI" w:eastAsia="Nirmala UI" w:cs="Nirmala UI"/>
        </w:rPr>
        <w:t>“ଆମେ ମହାନ ଓ ଗମ୍ଭୀର ଘଟଣାମାନଙ୍କର ସୀମାରେଖା ଉପରେ ଦଣ୍ଡାୟମାନ ଅଛୁ। ଭବିଷ୍ୟଦ୍ବାଣୀମାନେ ପୂର୍ଣ୍ଣ ହେଉଛନ୍ତି। ସ୍ୱର୍ଗର ପୁସ୍ତକମାନଙ୍କରେ ଅଦ୍ଭୁତ ଓ ଘଟଣାବହୁଳ ଇତିହାସ ଲିପିବଦ୍ଧ ହେଉଛି। ଆମର ଜଗତର ସବୁକିଛି ଆନ୍ଦୋଳିତ ଅବସ୍ଥାରେ ଅଛି। ଯୁଦ୍ଧ ଅଛି, ଏବଂ ଯୁଦ୍ଧର ଅଫବାହମାନେ ଅଛନ୍ତି। ଜାତିମାନେ କ୍ରୋଧିତ ଅଛନ୍ତି, ଏବଂ ମୃତମାନଙ୍କର ସମୟ ଆସିପହଞ୍ଚିଛି, ଯେ ସେମାନଙ୍କର ବିଚାର କରାଯିବ। ଘଟଣାମାନେ ବହୁତ ଶୀଘ୍ର ଆସୁଥିବା ଈଶ୍ୱରଙ୍କ ଦିନକୁ ଆଣିବା ପାଇଁ ପରିବର୍ତ୍ତିତ ହେଉଛି। ମନେ ହୁଏ ଯେପରି, କେବଳ ଅତ୍ୟଳ୍ପ କ୍ଷଣମାତ୍ର ସମୟ ଅବଶିଷ୍ଟ ରହିଛି। କିନ୍ତୁ ଯଦିଓ ଏପର୍ଯ୍ୟନ୍ତ ଜାତି ଜାତିର ବିରୋଧରେ, ଏବଂ ରାଜ୍ୟ ରାଜ୍ୟର ବିରୋଧରେ ଉଠୁଛି, ତଥାପି ଏବେ ପର୍ଯ୍ୟନ୍ତ ସାଧାରଣ ସଂଘର୍ଷ ଆରମ୍ଭ ହୋଇନାହିଁ। ଏପର୍ଯ୍ୟନ୍ତ ଚାରିଟି ପବନକୁ ଧରି ରଖାଯାଇଛି, ଯେପର୍ଯ୍ୟନ୍ତ ଈଶ୍ୱରଙ୍କର ସେବକମାନେ ନିଜ ଲଲାଟରେ ମୁଦ୍ରାଙ୍କିତ ହେବେ ନାହିଁ। ତାହାପରେ ପୃଥିବୀର ଶକ୍ତିମାନେ ଶେଷ ମହାନ ଯୁଦ୍ଧ ପାଇଁ ନିଜ ନିଜ ସେନାବଳକୁ ସଜାଇବେ।”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 ଶତ ଅଶୀ ନଅଟିଏ</dc:title>
  <dc:subject>ପାନିଅମ୍‌ର ଯୁଦ୍ଧର ଭବିଷ୍ୟଦ୍ବାଣୀମୟ ତାନାବାନା: ରବିବାର ଆଇନର ଏକ ପ୍ରସ୍ତାବନା</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