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ନବେତମ</w:t>
      </w:r>
    </w:p>
    <w:p>
      <w:pPr>
        <w:pStyle w:val="ArticleSubtitle"/>
        <w:jc w:val="left"/>
      </w:pPr>
      <w:r>
        <w:rPr>
          <w:rFonts w:ascii="Nirmala UI" w:hAnsi="Nirmala UI" w:eastAsia="Nirmala UI" w:cs="Nirmala UI"/>
        </w:rPr>
        <w:t>ଭବିଷ୍ୟଦ୍ବାଣୀମୟ ଚୂଡ଼ାନ୍ତୋଦ୍ଗାର: ପାନିୟମ୍‌ର ଯୁଦ୍ଧ ଏବଂ ରବିବାର ନିୟମ ପାଇଁ ପ୍ରସ୍ଥାବନାର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2024-04-20</w:t>
      </w:r>
    </w:p>
    <w:p>
      <w:pPr>
        <w:pStyle w:val="ArticleBody"/>
        <w:jc w:val="left"/>
      </w:pPr>
      <w:r>
        <w:rPr>
          <w:rFonts w:ascii="Nirmala UI" w:hAnsi="Nirmala UI" w:eastAsia="Nirmala UI" w:cs="Nirmala UI"/>
        </w:rPr>
        <w:t>ଶେଷ ଲେଖାଟି ଏକ ଅନୁଚ୍ଛେଦ ସହିତ ସମାପ୍ତ ହୋଇଥିଲା, ଯେଉଁଥିରେ ଏହି କଥା କୁହାଯାଇଥିଲା, “ଅଧର୍ମ ପ୍ରାୟ ତାହାର ସୀମାକୁ ପହଞ୍ଚିଯାଇଛି। ବିଭ୍ରାନ୍ତି ଜଗତକୁ ପୁରଣ କରିଛି, ଏବଂ ଶୀଘ୍ରହିଁ ମନୁଷ୍ୟମାନଙ୍କ ଉପରେ ଏକ ମହାଭୟଙ୍କର ସଙ୍କଟ ଆସିବାକୁ ଯାଉଛି। ଶେଷ ଅତ୍ୟନ୍ତ ସମୀପରେ। ଯେମାନେ ସତ୍ୟକୁ ଜାଣୁଛୁ, ଆମେ ଶୀଘ୍ରହିଁ ଜଗତ ଉପରେ ଅପରିମିତ ଆଶ୍ଚର୍ଯ୍ୟରୂପେ ଆସିପଡ଼ିବାକୁ ଯାହା ଯାଉଛି, ସେଥିପାଇଁ ପ୍ରସ୍ତୁତ ହେଉଥିବା ଉଚିତ।” “ଅଧର୍ମ” ତାହାର ସୀମାକୁ ସେତେବେଳେ ପହଞ୍ଚେ, ଯେତେବେଳେ ଅନୁଗ୍ରହକାଳର ପାତ୍ର ପୂର୍ଣ୍ଣ ହୋଇଯାଏ, ଏବଂ ସେହି ସୀମା ଯୁକ୍ତରାଷ୍ଟ୍ର ପାଇଁ ରବିବାର ଆଇନ ସମୟରେ ପହଞ୍ଚାଯାଏ।</w:t>
      </w:r>
    </w:p>
    <w:p>
      <w:pPr>
        <w:pStyle w:val="ArticleScripture"/>
        <w:jc w:val="left"/>
      </w:pPr>
      <w:r>
        <w:rPr>
          <w:rFonts w:ascii="Nirmala UI" w:hAnsi="Nirmala UI" w:eastAsia="Nirmala UI" w:cs="Nirmala UI"/>
        </w:rPr>
        <w:t>“କିନ୍ତୁ ଖ୍ରୀଷ୍ଟ ଘୋଷଣା କଲେ ଯେ ଆକାଶ ଓ ପୃଥିବୀ ଅତୀତ ନହେଉଁତଳେ ବ୍ୟବସ୍ଥାର ଗୋଟିଏ ଯୋଟ କିମ୍ବା ଗୋଟିଏ ଟିଟଲ୍‌ ମଧ୍ୟ ବ୍ୟର୍ଥ ହେବ ନାହିଁ। ସେ ଯେ କାର୍ଯ୍ୟ କରିବାକୁ ଆସିଥିଲେ, ସେହି କାର୍ଯ୍ୟର ମୂଳ ଅର୍ଥ ଥିଲା ବ୍ୟବସ୍ଥାକୁ ମହିମାନ୍ୱିତ କରିବା, ଏବଂ ସୃଷ୍ଟ ଜଗତମାନଙ୍କୁ ଓ ସ୍ୱର୍ଗକୁ ପ୍ରଦର୍ଶନ କରିବା ଯେ ଈଶ୍ୱର ନ୍ୟାୟପରାୟଣ, ଏବଂ ତାଙ୍କର ବ୍ୟବସ୍ଥାକୁ ପରିବର୍ତ୍ତନ କରିବାର କୌଣସି ଆବଶ୍ୟକତା ନାହିଁ। କିନ୍ତୁ ଏଠାରେ ସାତାନଙ୍କର ଦକ୍ଷିଣହସ୍ତ ପୁରୁଷ ସାତାନ ସ୍ୱର୍ଗରେ ଯେ କାର୍ଯ୍ୟ ଆରମ୍ଭ କରିଥିଲା, ସେହି କାର୍ଯ୍ୟକୁ ଆଗେଇ ନେବା ପାଇଁ ପ୍ରସ୍ତୁତ—ଅର୍ଥାତ୍‌ ଈଶ୍ୱରଙ୍କ ବ୍ୟବସ୍ଥାକୁ ସଂଶୋଧନ କରିବାର ଚେଷ୍ଟା। ଏବଂ ଖ୍ରୀଷ୍ଟିୟ ଜଗତ ପାପତନ୍ତ୍ରର ଏହି ସନ୍ତାନକୁ—ରବିବାର ପ୍ରତିଷ୍ଠାକୁ—ଗ୍ରହଣ କରି ତାହାର ପ୍ରୟାସଗୁଡ଼ିକୁ ଅନୁମୋଦନ କରିଛି। ସେମାନେ ଏହାକୁ ପୋଷଣ କରିଆସିଛନ୍ତି, ଏବଂ ପ୍ରୋଟେଷ୍ଟାଣ୍ଟବାଦ ଯାହାପର୍ଯ୍ୟନ୍ତ ରୋମୀୟ ଶକ୍ତି ସହିତ ସଂଘଭାବର ହାତ ମିଳାଇନଥାଏ, ସେପର୍ଯ୍ୟନ୍ତ ଏହାକୁ ପୋଷଣ କରିଚାଲିବେ। ତାହା ପରେ ଈଶ୍ୱରଙ୍କ ସୃଷ୍ଟି-ସବ୍ବାଥ୍‌ ବିରୋଧରେ ଗୋଟିଏ ଆଇନ ହେବ, ଏବଂ ସେତେବେଳେ ହିଁ ଈଶ୍ୱର ‘ପୃଥିବୀରେ ଏକ ଅଦ୍ଭୁତ କାର୍ଯ୍ୟ କରିବେ।’ ସେ ବହୁଦିନ ଧରି ମନୁଷ୍ୟଜାତିର ବିପର୍ୟୟପୂର୍ଣ୍ଣ ଆଚରଣକୁ ସହିଆସିଛନ୍ତି; ସେ ସେମାନଙ୍କୁ ନିଜ ପାଖକୁ ଆଣିବା ପାଇଁ ଚେଷ୍ଟା କରିଛନ୍ତି। କିନ୍ତୁ ସେହି ସମୟ ଆସିବ ଯେତେବେଳେ ସେମାନେ ନିଜ ଅଧର୍ମର ପରିମାଣକୁ ପୂର୍ଣ୍ଣ କରିଦେଇଥିବେ; ଏବଂ ସେତେବେଳେ ହିଁ ଈଶ୍ୱର କାର୍ଯ୍ୟ କରିବେ। ସେହି ସମୟ ପ୍ରାୟ ଆସି ପହଞ୍ଚିଛି। ଈଶ୍ୱର ଜାତିମାନଙ୍କ ସହିତ ଗୋଟିଏ ଅଭିଲେଖ ରଖୁଛନ୍ତି: ସ୍ୱର୍ଗର ପୁସ୍ତକମାନଙ୍କରେ ସେମାନଙ୍କ ବିରୋଧରେ ସଂଖ୍ୟାଗୁଡ଼ିକ ବଢ଼ିଚାଲିଛି; ଏବଂ ଯେତେବେଳେ ସପ୍ତାହର ପ୍ରଥମ ଦିନର ଲଂଘନକୁ ଦଣ୍ଡଦ୍ୱାରା ସମ୍ମୁଖୀନ କରାଯିବ ବୋଲି ଆଇନ ହୋଇଯିବ, ସେତେବେଳେ ସେମାନଙ୍କର ପାତ୍ର ପୂର୍ଣ୍ଣ ହେବ।” Review and Herald, March 9, 1886.</w:t>
      </w:r>
    </w:p>
    <w:p>
      <w:pPr>
        <w:pStyle w:val="ArticleBody"/>
        <w:jc w:val="left"/>
      </w:pPr>
      <w:r>
        <w:rPr>
          <w:rFonts w:ascii="Nirmala UI" w:hAnsi="Nirmala UI" w:eastAsia="Nirmala UI" w:cs="Nirmala UI"/>
        </w:rPr>
        <w:t>ରବିବାର ବ୍ୟବସ୍ଥାର ସମୟରେ ଯୁକ୍ତରାଷ୍ଟ୍ର ନିଜ ପାତ୍ରକୁ ପୂର୍ଣ୍ଣରୂପେ ଭରିଦେଇଥିବ; ଏବଂ ଜାତୀୟ ଧର୍ମତ୍ୟାଗ ପରେ ଜାତୀୟ ବିନାଶ ଆସିବ। ଆମେ ଯେ ଅନୁଚ୍ଛେଦଟି ବିଚାର କରୁଛୁ, ସେଥିରେ କୁହାଯାଏ, “ଅପରାଧ ପ୍ରାୟ ତାହାର ସୀମାକୁ ପହଞ୍ଚିଯାଇଛି,” “ଏବଂ ଶୀଘ୍ରେ ମନୁଷ୍ୟମାନଙ୍କ ଉପରେ ଏକ ମହା ଆତଙ୍କ ଆସିବ।” ପ୍ରକାଶିତବାକ୍ୟର ଏକାଦଶ ଅଧ୍ୟାୟର “ମହା ଭୂକମ୍ପର ଘଣ୍ଟା” ଯେହିଁ ରବିବାର ବ୍ୟବସ୍ଥା, ସେଥିରେ “ନଗରର ଦଶମାଂଶ ପଡ଼ିଗଲା,” ଏବଂ “ଦେଖ, ତୃତୀୟ ହାୟ ଶୀଘ୍ର ଆସୁଛି,” ଓ “ସପ୍ତମ ଦୂତ ତୁରୀ ବାଜାଇଲେ।” ତୃତୀୟ ହାୟ ହେଉଛି ସପ୍ତମ ତୁରୀ, ଏବଂ ସେହି ରବିବାର ବ୍ୟବସ୍ଥାର ସମୟରେ “ମହା ଆତଙ୍କ” ଆଣି ପହଞ୍ଚେ। ସେହି ସମୟରେ “ଶେଷ ଅତ୍ୟନ୍ତ ନିକଟ,” ଏବଂ ଏହା “ପ୍ରଚଣ୍ଡ ଆଶ୍ଚର୍ଯ୍ୟ” ଭାବରେ ଆସେ। ରବିବାର ବ୍ୟବସ୍ଥାର ସମୟରେ ପାପାଳତନ୍ତ୍ର ପାଇଁ ମଧ୍ୟ ପରୀକ୍ଷାକାଳର ପାତ୍ର ପୂର୍ଣ୍ଣ ହୋଇଯାଏ, କାରଣ ସେତେବେଳେ ପ୍ରକାଶିତବାକ୍ୟ ଅଠାରୋର ଦ୍ୱିତୀୟ ସ୍ୱର ଘୋଷଣା କରେ, “ହେ ମୋର ଲୋକମାନେ, ତାହାର ମଧ୍ୟରୁ ବାହାରିଆସ, ଯେଣ୍ତୁ ତୁମେ ତାହାର ପାପମାନଙ୍କର ସହଭାଗୀ ନ ହଅ, ଏବଂ ତାହାର ପୀଡ଼ାମାନଙ୍କୁ ଗ୍ରହଣ ନ କର; କାରଣ ତାହାର ପାପମାନେ ସ୍ୱର୍ଗ ପର୍ଯ୍ୟନ୍ତ ପହଞ୍ଚିଯାଇଛି, ଏବଂ ଈଶ୍ୱର ତାହାର ଅଧର୍ମଗୁଡ଼ିକୁ ସ୍ମରଣ କରିଛନ୍ତି। ସେ ଯେପରି ତୁମକୁ ପ୍ରତିଫଳ ଦେଇଥିଲା, ସେପରି ତାହାକୁ ପ୍ରତିଫଳ ଦିଅ, ଏବଂ ତାହାର କାର୍ଯ୍ୟ ଅନୁଯାୟୀ ତାହାକୁ ଦ୍ୱିଗୁଣ ଦ୍ୱିଗୁଣ ଦିଅ; ଯେ ପାତ୍ରକୁ ସେ ଭରିଛି, ସେହି ପାତ୍ରରେ ତାହା ପାଇଁ ଦ୍ୱିଗୁଣ ଭରିଦିଅ।”</w:t>
      </w:r>
    </w:p>
    <w:p>
      <w:pPr>
        <w:pStyle w:val="ArticleBody"/>
        <w:jc w:val="left"/>
      </w:pPr>
      <w:r>
        <w:rPr>
          <w:rFonts w:ascii="Nirmala UI" w:hAnsi="Nirmala UI" w:eastAsia="Nirmala UI" w:cs="Nirmala UI"/>
        </w:rPr>
        <w:t>ସେହି ଇତିହାସ ରବିବାର ନିୟମରେ ଆରମ୍ଭ ହୁଏ, ଏବଂ ଏକ ପ୍ରତୀକାତ୍ମକ କାଳଖଣ୍ଡକୁ ଚିହ୍ନିତ କରେ, ଯେତେବେଳେ ପାପାତନ୍ତ୍ର “ଅନେକଙ୍କୁ ନଷ୍ଟ କରିବାକୁ ଓ ସମୂଳେ ଦୂର କରିଦେବାକୁ ମହା କ୍ରୋଧରେ ବାହାରିବ,” କାରଣ “ଶେଷ ଦିନଗୁଡ଼ିକରେ ଅନେକ ସହୀଦ ହେବେ।” ଯାହା ପାପାତନ୍ତ୍ରକୁ କ୍ରୁଦ୍ଧ କରେ, ସେହି “ପୂର୍ବଦିଗରୁ ଏବଂ ଉତ୍ତରଦିଗରୁ ଆସୁଥିବା ସମାଚାର” ଯାହା “ତାହାଙ୍କୁ ବ୍ୟାକୁଳ କରିବ,” କିନ୍ତୁ “ସେ ନିଜ ଶେଷକୁ ପହଞ୍ଚିବ, ଏବଂ କେହି ତାହାଙ୍କୁ ସାହାଯ୍ୟ କରିବେ ନାହିଁ।” ରବିବାର ନିୟମରୁ ପାପାତନ୍ତ୍ରର ଶେଷ ପର୍ଯ୍ୟନ୍ତ, ଈଶ୍ୱରଙ୍କ କାର୍ଯ୍ୟକାରୀ ବିଚାରର ପ୍ରଥମ ପର୍ଯ୍ୟାୟ ଆରମ୍ଭ ହୁଏ। ଏହା ପରେ ଦ୍ୱିତୀୟ ପର୍ଯ୍ୟାୟ ଆସେ, ଯାହା ସାତଟି ଶେଷ ମହାମାରୀ; ଏବଂ ଶେଷରେ, ହଜାର ବର୍ଷର ସହସ୍ରାବ୍ଦୀର ଅନ୍ତରେ ଦୁଷ୍ଟମାନଙ୍କର ଚିରନ୍ତନ ବିନାଶ। ଈଶ୍ୱରଙ୍କ କାର୍ଯ୍ୟକାରୀ ବିଚାରର ଇତିହାସ ଯୁଦ୍ଧର ପରିପ୍ରେକ୍ଷ୍ୟରେ ସ୍ଥାପିତ ହୋଇଛି।</w:t>
      </w:r>
    </w:p>
    <w:p>
      <w:pPr>
        <w:pStyle w:val="ArticleScripture"/>
        <w:jc w:val="left"/>
      </w:pPr>
      <w:r>
        <w:rPr>
          <w:rFonts w:ascii="Nirmala UI" w:hAnsi="Nirmala UI" w:eastAsia="Nirmala UI" w:cs="Nirmala UI"/>
        </w:rPr>
        <w:t>“ଆମେ ମହାନ ଏବଂ ଗମ୍ଭୀର ଘଟଣାମାନଙ୍କର ସୀମାରେ ଦଣ୍ଡାୟମାନ ଅଛୁ। ଭବିଷ୍ୟବାଣୀମାନ ସିଦ୍ଧ ହେଉଛି। ଅଦ୍ଭୁତ, ଘଟଣାବହୁଳ ଇତିହାସ ସ୍ୱର୍ଗର ପୁସ୍ତକମାନରେ ଲିପିବଦ୍ଧ ହେଉଛି। ଆମର ଜଗତର ସବୁକିଛି ଆନ୍ଦୋଳିତ ଅବସ୍ଥାରେ ଅଛି। ଯୁଦ୍ଧ ଅଛି, ଏବଂ ଯୁଦ୍ଧର ଅଫବାହ ମଧ୍ୟ ଅଛି। ଜାତିମାନେ କ୍ରୁଦ୍ଧ ହୋଇଛନ୍ତି, ଏବଂ ମୃତମାନଙ୍କର ସମୟ ଆସିପହଞ୍ଚିଛି, ଯେ ସେମାନଙ୍କର ବିଚାର ହେଉ। ଘଟଣାମାନେ ଏମିତି ପରିବର୍ତ୍ତିତ ହେଉଛି ଯେ, ତାହାର ଦ୍ୱାରା ପରମେଶ୍ୱରଙ୍କର ସେହି ଦିନ ଆସୁଛି, ଯାହା ବହୁତ ଶୀଘ୍ରତାରେ ଆଗୁଆଁ ବଢ଼ୁଛି। ଯେପରି ଲାଗେ, କେବଳ ଅତ୍ୟନ୍ତ ଅଳ୍ପ ସମୟ ମାତ୍ର ଅବଶିଷ୍ଟ ରହିଛି। କିନ୍ତୁ ଯଦ୍ୟପି ଏହିମଧ୍ୟରେ ଜାତି ଜାତି ବିରୁଦ୍ଧରେ, ଏବଂ ରାଜ୍ୟ ରାଜ୍ୟ ବିରୁଦ୍ଧରେ ଉଠୁଛି, ତଥାପି ଏବେ ପର୍ଯ୍ୟନ୍ତ କୌଣସି ସାର୍ବଜନୀନ ସଂଘର୍ଷ ଆରମ୍ଭ ହୋଇନାହିଁ। ଏପର୍ଯ୍ୟନ୍ତ ସେହି ଚାରି ପବନ ଧରି ରଖାଯାଇଛି, ଯେପର୍ଯ୍ୟନ୍ତ ପରମେଶ୍ୱରଙ୍କର ସେବକମାନଙ୍କର କପାଳରେ ମୋହର ଲାଗିନଥାଏ। ତାହାପରେ ପୃଥିବୀର ଶକ୍ତିମାନମାନେ ଶେଷ ମହାଯୁଦ୍ଧ ପାଇଁ ସ୍ୱ ସେନାବଳକୁ ସୁସଜ୍ଜିତ କରିବେ।” Christian Service, 50, 51.</w:t>
      </w:r>
    </w:p>
    <w:p>
      <w:pPr>
        <w:pStyle w:val="ArticleBody"/>
        <w:jc w:val="left"/>
      </w:pPr>
      <w:r>
        <w:rPr>
          <w:rFonts w:ascii="Nirmala UI" w:hAnsi="Nirmala UI" w:eastAsia="Nirmala UI" w:cs="Nirmala UI"/>
        </w:rPr>
        <w:t>ପରମେଶ୍ୱର ପ୍ରଥମେ ଏକ ଶତ ଚୁଆଳିଶ ହଜାରଙ୍କୁ ମୋହରାଙ୍କିତ କରନ୍ତି, ଏବଂ ତାହାପରେ ବାବିଲନରୁ ନିଜର ଅନ୍ୟ ଝୁଣ୍ଡକୁ ଡାକି ବାହାର କରନ୍ତି; ଏବଂ ସେହି ଅନ୍ୟ ଝୁଣ୍ଡ ମଧ୍ୟ ପରମେଶ୍ୱରଙ୍କର ମୋହର ପାଏ, ଯଦ୍ୟପି ଏକ ଶତ ଚୁଆଳିଶ ହଜାରଙ୍କ ବିପରୀତରେ ସେମାନଙ୍କୁ “ମହା ଜନସମୂହ” ଭାବେ ପ୍ରତିନିଧିତ୍ୱ କରାଯାଇଛି। ପୂର୍ବବର୍ତ୍ତୀ ଉଦ୍ଧୃତିରେ ଦେଖିବାକୁ ଥିବା ମୂଳ ବିଷୟ ହେଉଛି ଯେ, “ପରମେଶ୍ୱରଙ୍କ ଦାସମାନଙ୍କର ଲଳାଟରେ ମୋହର ଲାଗିବା ପର୍ଯ୍ୟନ୍ତ ଚାରି ପବନକୁ ଧରି ରଖାଯାଇଛି।” ରବିବାର ନିୟମ ସମୟରେ ଏକ ଶତ ଚୁଆଳିଶ ହଜାର ମୋହରାଙ୍କିତ ହୋଇସାରିଛନ୍ତି, “ଏବଂ ଦେଖ, ତୃତୀୟ ହାୟ ଶୀଘ୍ର ଆସୁଛି”, ତଥାପି ପରମେଶ୍ୱରଙ୍କ ଅନ୍ୟ ଝୁଣ୍ଡର ଶେଷ ବ୍ୟକ୍ତିଟି ମଧ୍ୟ ମୋହର ଗ୍ରହଣ କରିନଥିବା ପର୍ଯ୍ୟନ୍ତ ସେହି ଚାରି ପବନ ସମ୍ପୂର୍ଣ୍ଣ ଭାବେ ମୁକ୍ତ କରାଯାଏ ନାହିଁ।</w:t>
      </w:r>
    </w:p>
    <w:p>
      <w:pPr>
        <w:pStyle w:val="ArticleScripture"/>
        <w:jc w:val="left"/>
      </w:pPr>
      <w:r>
        <w:rPr>
          <w:rFonts w:ascii="Nirmala UI" w:hAnsi="Nirmala UI" w:eastAsia="Nirmala UI" w:cs="Nirmala UI"/>
        </w:rPr>
        <w:t>“ଜାତିମାନେ ବର୍ତ୍ତମାନ କ୍ରୋଧିତ ହେଉଛନ୍ତି, କିନ୍ତୁ ଯେତେବେଳେ ଆମର ମହାୟାଜକ ପବିତ୍ରସ୍ଥାନରେ ତାଙ୍କର କାର୍ଯ୍ୟ ସମାପ୍ତ କରିବେ, ସେତେବେଳେ ସେ ଉଠି ଦଣ୍ଡାୟମାନ ହେବେ, ପ୍ରତିଶୋଧର ବସ୍ତ୍ର ପରିଧାନ କରିବେ, ଏବଂ ତାହାପରେ ଶେଷ ସାତଟି ମହାମାରୀ ଢାଳିଦିଆଯିବ। ମୁଁ ଦେଖିଲି ଯେ ଚାରିଜଣ ଦୂତ ଚାରି ପବନକୁ ଧରି ରଖିବେ, ଯାହା ପର୍ଯ୍ୟନ୍ତ ପବିତ୍ରସ୍ଥାନରେ ଯୀଶୁଙ୍କର କାର୍ଯ୍ୟ ସମାପ୍ତ ନ ହୁଏ; ଏବଂ ତାହାପରେ ଆସିବ ଶେଷ ସାତଟି ମହାମାରୀ।” Review and Herald, August 1, 1849.</w:t>
      </w:r>
    </w:p>
    <w:p>
      <w:pPr>
        <w:pStyle w:val="ArticleBody"/>
        <w:jc w:val="left"/>
      </w:pPr>
      <w:r>
        <w:rPr>
          <w:rFonts w:ascii="Nirmala UI" w:hAnsi="Nirmala UI" w:eastAsia="Nirmala UI" w:cs="Nirmala UI"/>
        </w:rPr>
        <w:t>ଯେ “ମହାନ ଓ ଗମ୍ଭୀର ଘଟଣାଗୁଡ଼ିକ”ର “ସୀମାନ୍ତରେ ଆମେ ଦଣ୍ଡାୟମାନ,” ସେଗୁଡ଼ିକୁ “ଯୁଦ୍ଧ, ଏବଂ ଯୁଦ୍ଧର ଅଫବାହ” ଭାବରେ ଚିତ୍ରିତ କରାଯାଇଛି। ଏହାକୁ ସେହି ସମୟରେ ଘଟିବାକୁ ଦର୍ଶାଯାଇଛି ଯେତେବେଳେ “ଆମର ଜଗତର ସବୁକିଛି ଉତ୍ତେଜନାରେ ଅଛି,” ଯେତେବେଳେ ଜାତିମାନେ “ଏହିପର୍ଯ୍ୟନ୍ତ ଜାତି ବିରୋଧରେ ଉଠୁଛନ୍ତି।” ପାନିୟମ୍‌ ଦାନିଏଲ ଅଧ୍ୟାୟ ଏଗାରର ପନ୍ଦରତମ ପଦରେ ଥିବା “ବିଚିତ୍ର ଓ ଘଟଣାବହୁଳ ଇତିହାସ”ର ପ୍ରତିନିଧିତ୍ୱ କରେ, ଯାହା ଷୋଳଷତମ ପଦକୁ ନେଇଯାଏ ଓ ତାହାର ପ୍ରବେଶ କରାଏ, ଯାହା ହେଉଛି ରବିବାର ଆଇନ, ସେଠାରେ “ସାଧାରଣ ସଂଘର୍ଷ,” ଯାହା ପାଇଁ “ପୃଥିବୀର ସମସ୍ତ ଶକ୍ତି” ଶେଷ ମହାଯୁଦ୍ଧ ପାଇଁ ନିଜ ନିଜ ସେନାବଳକୁ ସମାବେଶ କରେ। ସେହି “ଶେଷ ମହାଯୁଦ୍ଧ” ହେଉଛି ତୃତୀୟ ବିଶ୍ୱଯୁଦ୍ଧ, ଏବଂ ଏହାକୁ ଖ୍ରୀ.ପୂ. 31 ମସିହାର ଆକ୍ଟିଅମ୍‌ର ଯୁଦ୍ଧ ଦ୍ୱାରା ପ୍ରତିନିଧିତ୍ୱ କରାଯାଇଛି।</w:t>
      </w:r>
    </w:p>
    <w:p>
      <w:pPr>
        <w:pStyle w:val="ArticleBody"/>
        <w:jc w:val="left"/>
      </w:pPr>
      <w:r>
        <w:rPr>
          <w:rFonts w:ascii="Nirmala UI" w:hAnsi="Nirmala UI" w:eastAsia="Nirmala UI" w:cs="Nirmala UI"/>
        </w:rPr>
        <w:t>ଏକ ଓ ଦୁଇ ପଦ, ଏବଂ ଦଶରୁ ପନ୍ଦର ପଦ ପର୍ଯ୍ୟନ୍ତ, ଦାନିଏଲ ଏଗାରର ଚାଳିଶ ପଦର ଗୁପ୍ତ ଇତିହାସକୁ ପ୍ରତିନିଧିତ୍ୱ କରେ। ଚାଳିଶ ପଦ 1798 ରୁ 1989 ପର୍ଯ୍ୟନ୍ତ ଯୁକ୍ତରାଷ୍ଟ୍ର ଏବଂ ଆଡଭେଣ୍ଟିଜମ୍‌ର ଇତିହାସକୁ ଚିହ୍ନିତ କରେ। ପରେ ଏହା ନିରବ ରହେ, ବାଇବେଲ ଭବିଷ୍ୟଦ୍ବାଣୀର ଷଷ୍ଠ ରାଜ୍ୟ ଭାବରେ ଯୁକ୍ତରାଷ୍ଟ୍ରର ଶେଷ ଏବଂ ଲାଓଦିକୀୟ ସପ୍ତମ-ଦିନୀୟ ଆଡଭେଣ୍ଟିଷ୍ଟ ଚର୍ଚ୍ଚର ବାହାର କରିଦେବା ପର୍ଯ୍ୟନ୍ତ, ଯାହା ଚାଳିଶ-ଏକ ପଦରେ ଦର୍ଶାଇଯାଇଛି, ଯାହା ହେଉଛି ରବିବାର ଆଇନ, ଏବଂ ସେହିଟି ମଧ୍ୟ ଷୋଳ ପଦ ଅଟେ। ଏକ ଓ ଦୁଇ ପଦ 1989 ମସିହାରେ ଶେଷକାଳକୁ ଏବଂ ସେହି ସମୟରୁ ଯୁକ୍ତରାଷ୍ଟ୍ରର ରାଷ୍ଟ୍ରପତିମାନଙ୍କୁ ଚିହ୍ନିତ କରେ, ଷଷ୍ଠ ଧନୀ ରାଷ୍ଟ୍ରପତି ପର୍ଯ୍ୟନ୍ତ, ଯିଏ ଶୟତାନୀୟ ବିଶ୍ୱବାଦୀମାନଙ୍କୁ ଉସକାଇ ଦେଇଥାଏ। ଦୁଇ ପଦ ଏହି ଇତିହାସକୁ 2016 ମସିହାରେ ଡୋନାଲ୍ଡ ଟ୍ରମ୍ପଙ୍କ ନିର୍ବାଚନ ପର୍ଯ୍ୟନ୍ତ ନେଇଆସେ, ଏବଂ ପରେ ତିନି ପଦ ଦଶ ରାଜାଙ୍କ ଇତିହାସକୁ ଆଗକୁ ବଢ଼ାଏ, ଯେମାନେ ଆଲେକ୍ସାଣ୍ଡର ଦ ଗ୍ରେଟ୍‌ଙ୍କ ଦ୍ୱାରା ପ୍ରତିନିଧିକୃତ, ଯିଏ ବାଇବେଲ ଭବିଷ୍ୟଦ୍ବାଣୀର ସପ୍ତମ ରାଜ୍ୟ, ଏବଂ ଯେମାନେ ଶୀଘ୍ର ଆସୁଥିବା ରବିବାର ଆଇନ ସଙ୍କଟ ସମୟରେ ନିଜମାନଙ୍କ ରାଜ୍ୟକୁ ପାପାସୀଙ୍କୁ ଦେଇଥାନ୍ତି।</w:t>
      </w:r>
    </w:p>
    <w:p>
      <w:pPr>
        <w:pStyle w:val="ArticleBody"/>
        <w:jc w:val="left"/>
      </w:pPr>
      <w:r>
        <w:rPr>
          <w:rFonts w:ascii="Nirmala UI" w:hAnsi="Nirmala UI" w:eastAsia="Nirmala UI" w:cs="Nirmala UI"/>
        </w:rPr>
        <w:t>ଦଶମ ପଦ 1989କୁ ଶେଷ ସମୟ ବୋଲି ଚିହ୍ନିତ କରି ସମାପ୍ତ ହୁଏ, ଏବଂ ଏକାଦଶ ଓ ଦ୍ୱାଦଶ ପଦ ଉକ୍ରେନର ଯୁଦ୍ଧକୁ ପ୍ରସ୍ତୁତ କରେ, ଏହା ଚିହ୍ନିତ କରି ଯେ ପୁଟିନ ଓ ରୁଷ ଏହି ଯୁଦ୍ଧରେ ବିଜୟୀ ହେବେ, କିନ୍ତୁ ସେମାନେ ନିଜମାନଙ୍କର ବିଜୟରୁ କୌଣସି ଲାଭ ପାଇବେ ନାହିଁ। ଉକ୍ରେନୀୟ ଯୁଦ୍ଧ 2014 ରେ ଆରମ୍ଭ ହେଲା, ଯାହା ଟ୍ରମ୍ପଙ୍କ ପ୍ରଥମ ଅଭିଯାନ ଆରମ୍ଭ ହେବାର ଗୋଟିଏ ବର୍ଷ ପୂର୍ବରୁ। ଏହି ପଦଗୁଡ଼ିକ ଡୋନାଲ୍ଡ ଟ୍ରମ୍ପଙ୍କର (ରାଜନୈତିକ) ପୁନରୁତ୍ଥାନକୁ ନେଇଯାଏ, ଯେତେବେଳେ ସେ ସପ୍ତଜନଙ୍କ ମଧ୍ୟରୁ ଅଷ୍ଟମ ରାଷ୍ଟ୍ରପତି ହେବା ପାଇଁ ତାଙ୍କର ତୃତୀୟ ଅଭିଯାନ ଆରମ୍ଭ କରନ୍ତି। ତ୍ରୟୋଦଶ ପଦ ଟ୍ରମ୍ପଙ୍କର ସେହି ରାଜନୈତିକ ସଂଘର୍ଷଗୁଡ଼ିକୁ ଚିହ୍ନିତ କରେ, ଯେଗୁଡ଼ିକ ପଞ୍ଚଦଶ ପଦରେ ପାନିଅମରେ ତାଙ୍କର ବିଜୟର ପୂର୍ବେ ଘଟେ; ଏବଂ ଚତୁର୍ଦ୍ଦଶ ପଦ ପାନିଅମର ଯୁଦ୍ଧ ସମୟରେ ଘଟୁଥିବା ସେହି ଇତିହାସକୁ ସମ୍ବୋଧନ କରେ, ଯାହା ପଞ୍ଚଦଶ ପଦରେ ତାଙ୍କର ବିଜୟ ପର୍ଯ୍ୟନ୍ତ ଚାଲିଥାଏ—ସେହି ଇତିହାସ, ଯେତେବେଳେ ପାପର ମନୁଷ୍ୟ ଖୋଲାମେଳାଭାବେ ରାଜନୈତିକ ଇତିହାସରେ ଅନୁପ୍ରବେଶ କରିବାକୁ ଆରମ୍ଭ କରେ। ପାପାସୀ ଯେତେବେଳେ ଭବିଷ୍ୟଦ୍ବାଣୀମୟ ଇତିହାସରେ ଅନୁପ୍ରବେଶ କରେ, ସେତେବେଳେ ଟାୟାରର ବେଶ୍ୟା ଗାଇବାକୁ ଆରମ୍ଭ କରେ ଏବଂ ଦର୍ଶନ ସ୍ଥାପିତ ହୁଏ।</w:t>
      </w:r>
    </w:p>
    <w:p>
      <w:pPr>
        <w:pStyle w:val="ArticleBody"/>
        <w:jc w:val="left"/>
      </w:pPr>
      <w:r>
        <w:rPr>
          <w:rFonts w:ascii="Nirmala UI" w:hAnsi="Nirmala UI" w:eastAsia="Nirmala UI" w:cs="Nirmala UI"/>
        </w:rPr>
        <w:t>ଇ. ପୂ. 200 ମସିହାରେ ପାନିଅମ୍‌ର ବିଜୟ ପରେ, ଇ. ପୂ. 167 ମସିହାରେ ମୋଦେଇନ୍‌ରେ (ଅର୍ଥାତ୍ ‘ପ୍ରତିବାଦ’) ମକ୍କାବୀମାନଙ୍କର “ବିଦ୍ରୋହ” ବୋଲି ପରିଚିହ୍ନିତ ୱେମାର୍କ ଆସିଲା। ଇ. ପୂ. 164 ମସିହାରେ ମକ୍କାବୀମାନେ ମନ୍ଦିରକୁ ପୁନଃଅର୍ପଣ କଲେ, ଏବଂ ଆନ୍ତିଓଖୁସ୍‌ ଏପିଫାନେସ୍‌ର ମୃତ୍ୟୁ ହେଲା, ଯାହା ଗ୍ରୀକ ଧାର୍ମିକ ପ୍ରଭାବବିରୋଧୀ ମକ୍କାବୀୟ ସଂଘର୍ଷରେ ଏକ ନିର୍ଣ୍ଣାୟକ ମୋଡ଼କୁ ଚିହ୍ନିତ କଲା। ଇ. ପୂ. 161 ମସିହାରୁ ଇ. ପୂ. 158 ମସିହା ପର୍ଯ୍ୟନ୍ତର ଅବଧିରେ, ଏକ ଚୁକ୍ତିରେ ପ୍ରବେଶ କରିବାର କାର୍ଯ୍ୟ ଆରମ୍ଭ ହେଲା ଏବଂ ସମାପ୍ତ ହେଲା। ଭବିଷ୍ୟବାଣୀସୂଚକ ୱେମାର୍କମାନେ ପନ୍ଦରତମ ପଦ୍ୟରୁ ତେଇଶତମ ପଦ୍ୟ ପର୍ଯ୍ୟନ୍ତର ଇତିହାସରେ ହାସ୍ମୋନିୟ ବଂଶର ମଧ୍ୟରେ ପୁନରାବୃତ ହୁଅନ୍ତି।</w:t>
      </w:r>
    </w:p>
    <w:p>
      <w:pPr>
        <w:pStyle w:val="ArticleBody"/>
        <w:jc w:val="left"/>
      </w:pPr>
      <w:r>
        <w:rPr>
          <w:rFonts w:ascii="Nirmala UI" w:hAnsi="Nirmala UI" w:eastAsia="Nirmala UI" w:cs="Nirmala UI"/>
        </w:rPr>
        <w:t>ତେଇଶମ ପଦରେ ରୋମ ସହିତ କରାଯାଇଥିବା ମହାସନ୍ଧି ଏକ ପ୍ରତ୍ୟକ୍ଷ ସନ୍ଦର୍ଭ ଅଟେ, କିନ୍ତୁ ପନ୍ଦରମ ପଦରେ ଖ୍ରୀ.ପୂ. ୧୬୭, ଖ୍ରୀ.ପୂ. ୧୬୪, ଖ୍ରୀ.ପୂ. ୧୬୧ ଏବଂ ଖ୍ରୀ.ପୂ. ୧୫୮ ମସିହାର ଚାରିଟି ମାକ୍କାବୀୟ ପଥଚିହ୍ନ କେବଳ ସେତେବେଳେ ଦେଖାଯାଆନ୍ତି, ଯେତେବେଳେ “ମହାସନ୍ଧି”ର ଇତିହାସକୁ ସେହି ପଦରେ ପ୍ରୟୋଗ କରାଯାଏ। ଷୋଳହମ ପଦରେ ପୋମ୍ପେୟ ଯେତେବେଳେ ଯେରୁଶାଲେମକୁ ଜୟ କଲେ, ସେ ସହରର ଭିତରେ ଚାଲିଥିବା ଏକ ଗୃହଯୁଦ୍ଧର ସମ୍ମୁଖୀନ ହେଲେ, ଏବଂ ପ୍ରତିପକ୍ଷର ଉଭୟ ଦଳ ହାସ୍ମୋନୀୟ ରାଜବଂଶର ଭିନ୍ନଭିନ୍ନ ଶାଖାଗୁଡ଼ିକ ଥିଲେ। ତେଣୁ, ଷୋଳହମ ପଦର ଇତିହାସରେ ମଧ୍ୟ ମାକ୍କାବୀମାନେ ଅନ୍ତର୍ଭୁକ୍ତ ଅଛନ୍ତି।</w:t>
      </w:r>
    </w:p>
    <w:p>
      <w:pPr>
        <w:pStyle w:val="ArticleBody"/>
        <w:jc w:val="left"/>
      </w:pPr>
      <w:r>
        <w:rPr>
          <w:rFonts w:ascii="Nirmala UI" w:hAnsi="Nirmala UI" w:eastAsia="Nirmala UI" w:cs="Nirmala UI"/>
        </w:rPr>
        <w:t>ବିଶ ପଦ ଖ୍ରୀଷ୍ଟଙ୍କ ଜନ୍ମକୁ ଚିହ୍ନିତ କରେ, ଏବଂ ଏକୋଇଶ ଓ ବାଇଶ ପଦ ଖ୍ରୀଷ୍ଟଙ୍କ ମୃତ୍ୟୁର ଇତିହାସକୁ ଚିହ୍ନିତ କରେ; ତେଣୁ ସେହି ଇତିହାସରେ ଫରିଶୀମାନଙ୍କ ଦ୍ୱାରା ପ୍ରତିନିଧିତ ହସ୍ମୋନିୟ ବଂଶର ଧାରା ଅନ୍ତର୍ଭୁକ୍ତ ଅଛି। ପନ୍ଦରରୁ ତେଇଶ ପଦ ପର୍ଯ୍ୟନ୍ତ ଶାବ୍ଦିକ ଗୌରବମୟ ଦେଶକୁ, ଏବଂ ଈଶ୍ୱରଙ୍କ ସତ୍ୟର ରକ୍ଷକ ବୋଲି ଦାବି କରୁଥିବା ଯିହୂଦିଆରେ ଥିବା ତାଙ୍କର ଧର୍ମତ୍ୟାଗୀ ଜନମାନଙ୍କୁ ଚିହ୍ନିତ କରୁଛି; କିନ୍ତୁ ସେମାନେ ଧର୍ମତ୍ୟାଗୀ ପ୍ରୋଟେଷ୍ଟାଣ୍ଟିଜ୍ମ ଯେପରି ଈଶ୍ୱରଙ୍କ ପ୍ରତିନିଧି ନୁହେଁ, ସେପରି ସେମାନେ ମଧ୍ୟ ଈଶ୍ୱରଙ୍କ ପ୍ରତିନିଧି ନଥିଲେ।</w:t>
      </w:r>
    </w:p>
    <w:p>
      <w:pPr>
        <w:pStyle w:val="ArticleBody"/>
        <w:jc w:val="left"/>
      </w:pPr>
      <w:r>
        <w:rPr>
          <w:rFonts w:ascii="Nirmala UI" w:hAnsi="Nirmala UI" w:eastAsia="Nirmala UI" w:cs="Nirmala UI"/>
        </w:rPr>
        <w:t>ସିଷ୍ଟର ହ୍ୱାଇଟ୍ ଆମକୁ ଜଣାଇଛନ୍ତି ଯେ “ଦାନିୟେଲ 11”ର “ପୂରଣରେ” ଯାହା ଇତିହାସର ବହୁ ଅଂଶ ଘଟିଯାଇଛି, “ତାହା ପୁନରାବୃତ୍ତ ହେବ।” ହାସ୍ମୋନିୟ ବଂଶଦ୍ୱାରା ପ୍ରତିନିଧିତ ଭବିଷ୍ୟବାଣୀର ରେଖା, ପ୍ରୋଟେସ୍ଟାଣ୍ଟିଜ୍ମର ଧର୍ମତ୍ୟାଗୀ ଶୃଙ୍ଗକୁ ଚିତ୍ରିତ କରୁଥିବା ଭବିଷ୍ୟବାଣୀର ରେଖାକୁ ପ୍ରତିନିଧିତ୍ୱ କରେ, ଯାହା ତୃତୀୟ ରାଷ୍ଟ୍ରପତିୟ ଅଭିଯାନରୁ ଆରମ୍ଭ ହୁଏ, ଯାହାକୁ ଷଷ୍ଠ ସର୍ବାଧିକ ଧନୀ ରାଷ୍ଟ୍ରପତି ଗ୍ରହଣ କରିଥାନ୍ତି। ଟ୍ରମ୍ପ ତିନିଥର ରାଷ୍ଟ୍ରପତି ପଦ ପାଇଁ ପ୍ରତିଯୋଗିତା କରନ୍ତି; ପ୍ରଥମ ଥର ଏବଂ ଶେଷ ଥର ସେ ପ୍ରତିଯୋଗିତା କରିବାବେଳେ ବିଜୟୀ ହୁଅନ୍ତି, କିନ୍ତୁ ଦ୍ୱିତୀୟ ଥର, ତେର ସଂଖ୍ୟାଦ୍ୱାରା ପ୍ରତିନିଧିତ ବିଦ୍ରୋହ 2020 ମସିହାର ଚୋରି ହୋଇଥିବା ନିର୍ବାଚନକୁ ଚିହ୍ନିତ କରେ। ତାପରେ ଜଗତ ଦୁଇ ଶ୍ରେଣୀରେ ବିଭକ୍ତ ହେଉଛି; ଗୋଟିଏ ଶ୍ରେଣୀ 2020କୁ ଦେଖିପାରେ, ଏବଂ ଅନ୍ୟ ଶ୍ରେଣୀ ଅନ୍ଧ ଅଟେ। ଏହା ପଶୁର ପ୍ରତିମା ଗଠନରେ ଆଡ୍ଭେଣ୍ଟିଷ୍ଟମାନଙ୍କ ପାଇଁ ଅନୁଗ୍ରହ-ସମୟର ସମାପ୍ତି ପୂର୍ବରୁ ଥିବା ମହା ପରୀକ୍ଷାର ପ୍ରତୀକ ଅଟେ।</w:t>
      </w:r>
    </w:p>
    <w:p>
      <w:pPr>
        <w:pStyle w:val="ArticleScripture"/>
        <w:jc w:val="left"/>
      </w:pPr>
      <w:r>
        <w:rPr>
          <w:rFonts w:ascii="Nirmala UI" w:hAnsi="Nirmala UI" w:eastAsia="Nirmala UI" w:cs="Nirmala UI"/>
        </w:rPr>
        <w:t>“ପ୍ରସ୍ତୁତିମାନେ ଏପରିକି ଆଗକୁ ବଢ଼ୁଛନ୍ତି, ଏବଂ ଏମିତି ଚଳଚଳନମାନେ ପ୍ରଗତିରେ ଅଛନ୍ତି, ଯାହାର ପରିଣାମରେ ପଶୁର ପ୍ରତିମା ତିଆରି ହେବ। ପୃଥିବୀର ଇତିହାସରେ ଏମିତି ଘଟଣାମାନେ ଘଟିତ ହେବ, ଯାହା ଏହି ଶେଷ ଦିନମାନଙ୍କ ପାଇଁ ଭବିଷ୍ୟବାଣୀର ପୂର୍ବକଥନମାନଙ୍କୁ ପୂରଣ କରିବ।” Review and Herald, April 23, 1889.</w:t>
      </w:r>
    </w:p>
    <w:p>
      <w:pPr>
        <w:pStyle w:val="ArticleBody"/>
        <w:jc w:val="left"/>
      </w:pPr>
      <w:r>
        <w:rPr>
          <w:rFonts w:ascii="Nirmala UI" w:hAnsi="Nirmala UI" w:eastAsia="Nirmala UI" w:cs="Nirmala UI"/>
        </w:rPr>
        <w:t>ବର୍ତ୍ତମାନ “ଅଗ୍ରସର ହେଉଥିବା ପ୍ରସ୍ତୁତିମାନ,” “ଚାଲୁଥିବା ଗତିବିଧିମାନ,” ଏବଂ ସେହି “ଘଟଣାମାନ,” ଯେଉଁମାନେ “ପଶୁର ପ୍ରତିମା ତିଆରି କରାଇବାରେ ପରିଣତ ହେବେ,” ଏବଂ “ଏହି ଶେଷ ଦିନମାନଙ୍କ ପାଇଁ ଭବିଷ୍ୟଦ୍ବାଣୀର ପୂର୍ବାଭାସମାନଙ୍କୁ ପୂରଣ କରିବେ,” ସେମାନଙ୍କ ମଧ୍ୟରେ ଦାନିୟେଲ ଅଧ୍ୟାୟ ଏଗାରର ପନ୍ଦରରୁ ତେଇଶତମ ପଦ୍ୟ ପର୍ଯ୍ୟନ୍ତ ହାସ୍ମୋନିୟ ବଂଶର ଚିହ୍ନସୂଚକ ସ୍ଥଳଗୁଡ଼ିକ ସମ୍ମିଳିତ ଅଛି। ଧର୍ମଚ୍ୟୁତ ହାସ୍ମୋନିୟ ବଂଶ, ଯାହା ଧର୍ମଚ୍ୟୁତ ପ୍ରୋଟେଷ୍ଟାଣ୍ଟବାଦଙ୍କୁ ପ୍ରତିନିଧିତ୍ୱ କରେ, ସେହି ଡୋନାଲ୍ଡ ଟ୍ରମ୍ପଙ୍କ ସାକ୍ଷ୍ୟରେ ବୁଣିତ ହୋଇଛି, ଯିଏ ଷଷ୍ଠ ଏବଂ ଅଷ୍ଟମ ରିପବ୍ଲିକାନ୍ ରାଷ୍ଟ୍ରପତି, ଏବଂ ଯିଏ ନୂତନ ବିଶ୍ୱ ବ୍ୟବସ୍ଥାର ୱୋକ୍-ଇଜମ୍ ବିରୋଧରେ ନିଜର MAGA-ଇଜମ୍‌କୁ ଉତ୍ତେଜିତ କରି ସକ୍ରିୟ କରନ୍ତି।</w:t>
      </w:r>
    </w:p>
    <w:p>
      <w:pPr>
        <w:pStyle w:val="ArticleBody"/>
        <w:jc w:val="left"/>
      </w:pPr>
      <w:r>
        <w:rPr>
          <w:rFonts w:ascii="Nirmala UI" w:hAnsi="Nirmala UI" w:eastAsia="Nirmala UI" w:cs="Nirmala UI"/>
        </w:rPr>
        <w:t>ଦାନିଏଲ ଏଗାରୋ ଅଧ୍ୟାୟର ଦ୍ୱିତୀୟ ପଦରେ ଟ୍ରମ୍ପଙ୍କ ବିଷୟର ସାକ୍ଷ୍ୟ 2020 ପର୍ଯ୍ୟନ୍ତ ପହଞ୍ଚେ, ଏବଂ ତାହାରେ ତାଙ୍କର ପ୍ରଚାର ଅଭିଯାନ ଓ ପ୍ରଥମ କାର୍ଯ୍ୟକାଳ ସମ୍ମିଳିତ ଅଛି; ପୁନର୍ବାର, ତ୍ରୟୋଦଶରୁ ପଞ୍ଚଦଶ ପଦ ପର୍ଯ୍ୟନ୍ତ ତାଙ୍କର ତୃତୀୟ ଏବଂ ଶେଷ ପ୍ରଚାର ଅଭିଯାନ, ବିଜୟ, ଏବଂ ଶେଷ କାର୍ଯ୍ୟକାଳକୁ ଚିହ୍ନିତ କରେ। ଏହି ଦୁଇ କାର୍ଯ୍ୟକାଳର ମଧ୍ୟବର୍ତ୍ତୀ ସମୟରେ, ପ୍ରକାଶିତ ବାକ୍ୟ ଏଗାରୋ ଅଧ୍ୟାୟ ଏହାକୁ ଚିହ୍ନିତ କରେ ଯେ ରିପବ୍ଲିକାନ ଶୃଙ୍ଗକୁ ବଧ କରାଯାଇଥିଲା, ଏବଂ ସେ ରାସ୍ତାରେ ସାଢ଼େ ତିନି ଦିନ ପର୍ଯ୍ୟନ୍ତ ମୃତଦେହରୂପେ ପଡ଼ି ରହିଥିଲା। ଟ୍ରମ୍ପଙ୍କ ଇତିହାସର ସେହି ରେଖା ଦାନିଏଲ ଏଗାରୋ ଅଧ୍ୟାୟରେ ତାଙ୍କର ରାଷ୍ଟ୍ରପତିତ୍ୱର ଆରମ୍ଭ ଓ ଶେଷକୁ ଏକତ୍ର କରେ। ଏହିପରି, ଡୋନାଲ୍ଡ ଟ୍ରମ୍ପଙ୍କ ସାକ୍ଷ୍ୟ ଦାନିଏଲ ଓ ପ୍ରକାଶିତ ବାକ୍ୟ—ଉଭୟ ପୁସ୍ତକରେ ଅବସ୍ଥିତ, ଏବଂ ଉଭୟ ପୁସ୍ତକରେ ଏହା ଏଗାରୋ ଅଧ୍ୟାୟରେ ଅବସ୍ଥିତ।</w:t>
      </w:r>
    </w:p>
    <w:p>
      <w:pPr>
        <w:pStyle w:val="ArticleBody"/>
        <w:jc w:val="left"/>
      </w:pPr>
      <w:r>
        <w:rPr>
          <w:rFonts w:ascii="Nirmala UI" w:hAnsi="Nirmala UI" w:eastAsia="Nirmala UI" w:cs="Nirmala UI"/>
        </w:rPr>
        <w:t>ତିନୋଟି ଆଂଶିକ ରେଖାକୁ ଏକତ୍ର କରିଲେ, ସେଗୁଡ଼ିକ ଟ୍ରମ୍ପଙ୍କ ସମ୍ପୂର୍ଣ୍ଣ ଇତିହାସକୁ ଷଷ୍ଠ ଏବଂ ଅଷ୍ଟମ ରାଷ୍ଟ୍ରପତି ଭାବେ ଚିହ୍ନଟ କରେ, ଏବଂ ସେଗୁଡ଼ିକ “ସତ୍ୟ”ର ସ୍ୱାକ୍ଷର ଉପରେ ଗଠିତ। ସେଗୁଡ଼ିକ ଦାନିଏଲ ଏବଂ ପ୍ରକାଶିତ ବାକ୍ୟ ପୁସ୍ତକରୁ ଆସିଛି, ଏବଂ ଏମିତି ଏକ ଇତିହାସ-ରେଖା ଉତ୍ପନ୍ନ କରେ, ଯାହା “ଦାନିଏଲ ପୁସ୍ତକର ସେହି ଅଂଶ ସହ ସମନ୍ୱୟଶୀଳ, ଯାହା ଶେଷ ଦିନଗୁଡ଼ିକ ସହ ସମ୍ବନ୍ଧିତ।”</w:t>
      </w:r>
    </w:p>
    <w:p>
      <w:pPr>
        <w:pStyle w:val="ArticleBody"/>
        <w:jc w:val="left"/>
      </w:pPr>
      <w:r>
        <w:rPr>
          <w:rFonts w:ascii="Nirmala UI" w:hAnsi="Nirmala UI" w:eastAsia="Nirmala UI" w:cs="Nirmala UI"/>
        </w:rPr>
        <w:t>ଦାନିଏଲଙ୍କ ଗ୍ରନ୍ଥର ସେହି ଅଂଶଟି କୃପାକାଳର ସମାପ୍ତିର ଠିକ୍ ପୂର୍ବରୁ ଯିହୂଦା ଗୋଷ୍ଠୀର ସିଂହଙ୍କ ଦ୍ୱାରା ଅମୁଦ୍ରିତ କରାଯାଏ, ଏବଂ ଏହିକାରଣରୁ ସେହିଟି ଏକ ଶତ ଚଉଳିଶ ହଜାରଙ୍କ ମୁଦ୍ରାଙ୍କନ ସନ୍ଦେଶର ଏକ ଅଂଶ ଅଟେ। କିନ୍ତୁ 2020 ମସିହାରେ ଦୁଇଜଣ ସାକ୍ଷୀଙ୍କ ହତ୍ୟା ହେବାର ଭବିଷ୍ୟଦ୍ବାଣୀମୂଳକ ପଥଚିହ୍ନଗୁଡ଼ିକୁ ଦେଖିବା ପାଇଁ ଆତ୍ମିକ ବିଶ-ବିଶ ଦୃଷ୍ଟି ଆବଶ୍ୟକ।</w:t>
      </w:r>
    </w:p>
    <w:p>
      <w:pPr>
        <w:pStyle w:val="ArticleBody"/>
        <w:jc w:val="left"/>
      </w:pPr>
      <w:r>
        <w:rPr>
          <w:rFonts w:ascii="Nirmala UI" w:hAnsi="Nirmala UI" w:eastAsia="Nirmala UI" w:cs="Nirmala UI"/>
        </w:rPr>
        <w:t>ଦାନିଏଲ ୧୧ର ପନ୍ଦରତମ ପଦ ପାନିଅମ୍‌ର ଯୁଦ୍ଧ ଏବଂ ହାସ୍ମୋନିୟ ବଂଶର ରେଖାକୁ ପ୍ରତିନିଧିତ୍ୱ କରେ, ଯାହା ଏକ ପ୍ରାକୃତିକ ଯୁଦ୍ଧ ଦ୍ୱାରା ପୂରଣ ହୋଇଥିଲା; ଏହିପରି ଏହା ପତିତ ପ୍ରୋଟେଷ୍ଟାଣ୍ଟବାଦର ଧର୍ମ ଓ ବିଶ୍ୱବାଦୀଙ୍କ ନୂତନ ଯୁଗର ଧର୍ମ ମଧ୍ୟରେ ଥିବା ଆତ୍ମିକ ଯୁଦ୍ଧର ଏକ ଭବିଷ୍ୟଦ୍ବାଣୀମୟ ଦୃଷ୍ଟାନ୍ତକୁ ପ୍ରତୀକୀକୃତ କରେ। ଖ୍ରୀଷ୍ଟପୂର୍ବ ୨୦୦ରେ ଘଟିଥିବା ପାନିଅମ୍‌ର ଯୁଦ୍ଧ, ରିପବ୍ଲିକାନ୍ ଶିଙ୍ଗର ଯୁଦ୍ଧକୁ ପ୍ରତିନିଧିତ୍ୱ କରେ, ଏବଂ ମାକ୍କାବୀୟ ବିଦ୍ରୋହ ଯାହାକୁ ପ୍ରତିନିଧିତ୍ୱ କରେ ସେହି ସଂଘର୍ଷ, ପତିତ ପ୍ରୋଟେଷ୍ଟାଣ୍ଟ ଶିଙ୍ଗର ଯୁଦ୍ଧକୁ ପ୍ରତିନିଧିତ୍ୱ କରେ। ଯଦିଓ ମାକ୍କାବୀମାନଙ୍କର ବିଦ୍ରୋହ ଖ୍ରୀଷ୍ଟପୂର୍ବ ୧୬୭ରେ ଘଟିଥିଲା, ତଥାପି ଭବିଷ୍ୟଦ୍ବାଣୀମୟ ଭାବରେ ଏହା ଖ୍ରୀଷ୍ଟପୂର୍ବ ୨୦୦ରେ ଥିବା ରିପବ୍ଲିକାନ୍ ଶିଙ୍ଗର ଯୁଦ୍ଧ ସହ ସମନ୍ୱିତ ହୁଏ, କାରଣ ଭବିଷ୍ୟଦ୍ବାଣୀମୟ ଭାବରେ ଶିଙ୍ଗଗୁଡ଼ିକ ପରସ୍ପରଙ୍କ ଇତିହାସ ସହ ସମାନାନ୍ତର ଚଳେ।</w:t>
      </w:r>
    </w:p>
    <w:p>
      <w:pPr>
        <w:pStyle w:val="ArticleBody"/>
        <w:jc w:val="left"/>
      </w:pPr>
      <w:r>
        <w:rPr>
          <w:rFonts w:ascii="Nirmala UI" w:hAnsi="Nirmala UI" w:eastAsia="Nirmala UI" w:cs="Nirmala UI"/>
        </w:rPr>
        <w:t>ପନ୍ଦରତମ ପଦଟି ସେହି ଭବିଷ୍ୟଦ୍ବାଣୀମୂଳକ ଇତିହାସକୁ ପ୍ରତିନିଧିତ୍ୱ କରେ, ଯାହା ଆସନ୍ତା ସନ୍ଡେ ଆଇନର ତତ୍କ୍ଷଣାତ୍ ପୂର୍ବରୁ ଘଟେ ଏବଂ ତାହାକୁ ନେଇ ପ୍ରବେଶ କରାଏ। ଏହିପରି, ଏହା ଏକ ଲକ୍ଷ ଚୁଆଳିଶ ହଜାରଙ୍କର ମୁଦ୍ରାଙ୍କନ ସମୟର ସେହି ସଠିକ ବିନ୍ଦୁକୁ ପ୍ରତିନିଧିତ୍ୱ କରେ, ଯେତେବେଳେ ମୁଦ୍ରାଙ୍କନ ସନ୍ଦେଶର ଭିତରେ ଥିବା ଶକ୍ତି ଚିରସ୍ଥାୟୀ ଭାବରେ ପରମେଶ୍ୱରଙ୍କ ଶେଷକାଳୀନ ଜନଙ୍କ ଉପରେ ମୁଦ୍ରାଟି ଅଙ୍କିତ କରେ।</w:t>
      </w:r>
    </w:p>
    <w:p>
      <w:pPr>
        <w:pStyle w:val="ArticleBody"/>
        <w:jc w:val="left"/>
      </w:pPr>
      <w:r>
        <w:rPr>
          <w:rFonts w:ascii="Nirmala UI" w:hAnsi="Nirmala UI" w:eastAsia="Nirmala UI" w:cs="Nirmala UI"/>
        </w:rPr>
        <w:t>ଯିହୁଦା ଗୋତ୍ରର ସିଂହ ହିଁ ସେହି ସତ୍ୟକୁ ମୋହରମୁକ୍ତ କରନ୍ତି, ଏବଂ ସେହି ସତ୍ୟ ହେଉଛି ଯୀଶୁ ଖ୍ରୀଷ୍ଟଙ୍କର ପ୍ରକାଶିତବାକ୍ୟ। ଏକ ଶତ ଚଉଳିଶ ହଜାର ସେମାନେ, ଯେମାନେ “ମେଷଶାବକ ଯେଉଁଠାକୁ ଯାଆନ୍ତି, ସେଠାକୁ ସେମାନେ ତାଙ୍କୁ ଅନୁସରଣ କରନ୍ତି,” ଏବଂ ସେ ଯେତେବେଳେ ପନ୍ଦରତମ ପଦକୁ ମୋହରମୁକ୍ତ କରନ୍ତି, ଯିହୁଦା ଗୋତ୍ରର ସିଂହ ତାଙ୍କର ଶେଷ-ଦିନର ଜନମାନଙ୍କୁ ପାନିଅମକୁ ନେଇଯାଇଛନ୍ତି। କ୍ରୁଶର ପୂର୍ବରୁ, ଯେତେବେଳେ ଯୀଶୁ ତାଙ୍କର ଶିଷ୍ୟମାନଙ୍କୁ ପାନିଅମକୁ ନେଇଗଲେ, ସେତେବେଳେ ସେ ମୋହରାଙ୍କନ ପ୍ରକ୍ରିୟାରେ ଏହି ସ୍ପଷ୍ଟ ବିଷୟକୁ ଚିତ୍ରିତ କରିଥିଲେ।</w:t>
      </w:r>
    </w:p>
    <w:p>
      <w:pPr>
        <w:pStyle w:val="ArticleBody"/>
        <w:jc w:val="left"/>
      </w:pPr>
      <w:r>
        <w:rPr>
          <w:rFonts w:ascii="Nirmala UI" w:hAnsi="Nirmala UI" w:eastAsia="Nirmala UI" w:cs="Nirmala UI"/>
        </w:rPr>
        <w:t>ପାନିଉମ୍‌ର ଯୁଦ୍ଧକୁ ଖ୍ରୀଷ୍ଟ ସ୍ପଷ୍ଟଭାବେ ସମ୍ବୋଧନ କରିଥିଲେ, ଯେତେବେଳେ ସେ ପାନିଉମ୍‌ରେ ନିଜ ଶିଷ୍ୟମାନଙ୍କ ସହିତ ଦଣ୍ଡାୟମାନ ଥିଲେ ଏବଂ ସେଠାରେ ସେମାନଙ୍କୁ ଏହା ଶିକ୍ଷା ଦେଇଥିଲେ ଯେ ତାଙ୍କର ମଣ୍ଡଳୀ ପେତ୍ରସଙ୍କ ସ୍ୱୀକାରୋକ୍ତି ଉପରେ ନିର୍ମିତ ହେବ, ଏବଂ “ନରକର ଦ୍ୱାରଗୁଡ଼ିକ” ତାହା ବିରୁଦ୍ଧରେ ପ୍ରବଳ ହେବ ନାହିଁ। ଯୀଶୁ ପାନିଉମ୍‌ର ଯୁଦ୍ଧ ଦ୍ୱାରା ପ୍ରତିନିଧିତ ଯୁଦ୍ଧକୁ ଚିହ୍ନିତ କରିଥିଲେ। ପାନିଉମ୍‌ର ଯୁଦ୍ଧ ପନ୍ଦରତମ ପଦ ଅଟେ, ଏବଂ ସୋଳହତମ ପଦ ହେଉଛି ଆକ୍ଟିଅମ୍‌ର ଯୁଦ୍ଧ। ଖ୍ରୀଷ୍ଟ ତାଙ୍କର ମୃତ୍ୟୁର କାର୍ଯ୍ୟ ସଂପାଦିତ ହେବାର ଠିକ୍‌ ପୂର୍ବରୁ, ପାନିଉମ୍‌ରେ ଦଣ୍ଡାୟମାନ ଥିଲେ।</w:t>
      </w:r>
    </w:p>
    <w:p>
      <w:pPr>
        <w:pStyle w:val="ArticleBody"/>
        <w:jc w:val="left"/>
      </w:pPr>
      <w:r>
        <w:rPr>
          <w:rFonts w:ascii="Nirmala UI" w:hAnsi="Nirmala UI" w:eastAsia="Nirmala UI" w:cs="Nirmala UI"/>
        </w:rPr>
        <w:t>ରବିବାର ଆଇନ ପର୍ଯ୍ୟନ୍ତ ପାନିଅମ୍‌ର ଇତିହାସ ପୃଥିବୀର ପଶୁର ଦୁଇଟି ଶିଙ୍ଗ—ପ୍ରୋଟେଷ୍ଟାଣ୍ଟବାଦ ଓ ରିପବ୍ଲିକାନିଜ୍ମ—ମଧ୍ୟରେ ଥିବା ରାଜନୈତିକ ଓ ଧାର୍ମିକ ସଂଘର୍ଷର ଇତିହାସ ଅଟେ। 2020 ମସିହାରେ ତଳହୀନ ଗହ୍ୱରରୁ ଉଦ୍ଭବ ହୋଇଥିବା ନାସ୍ତିକ ପଶୁ ଦ୍ୱାରା ଏହି ଉଭୟଙ୍କୁ ଆକ୍ରମଣ କରାଯାଇଥିଲା, ଏବଂ ବିଶ୍ୱବାଦର ରାଜନୈତିକ ଓ ଧାର୍ମିକ ଦେବତାମାନଙ୍କ ବିରୁଦ୍ଧରେ ଏହି ଦୁଇ ଶିଙ୍ଗର ଯୁଦ୍ଧକୁ ଏଗାରରୁ ସୋଳହ ପଦ ପର୍ଯ୍ୟନ୍ତର ଇତିହାସରେ ପ୍ରତିନିଧିତ୍ୱ କରାଯାଇଛି।</w:t>
      </w:r>
    </w:p>
    <w:p>
      <w:pPr>
        <w:pStyle w:val="ArticleBody"/>
        <w:jc w:val="left"/>
      </w:pPr>
      <w:r>
        <w:rPr>
          <w:rFonts w:ascii="Nirmala UI" w:hAnsi="Nirmala UI" w:eastAsia="Nirmala UI" w:cs="Nirmala UI"/>
        </w:rPr>
        <w:t>2014 ମସିହାରେ ଆରମ୍ଭ ହୋଇଥିବା ଉକ୍ରେନୀୟ ଯୁଦ୍ଧରୁ, 2015 ମସିହାରେ ଆରମ୍ଭ ହୋଇଥିବା ଡୋନାଲ୍ଡ ଟ୍ରମ୍ପଙ୍କ ପ୍ରଥମ ରାଷ୍ଟ୍ରପତିୟ ପ୍ରଚାର ଅଭିଯାନ ପର୍ଯ୍ୟନ୍ତ, 2020 ମସିହାରେ ଦୁଇଟି ଶିଙ୍ଗର ମୃତ୍ୟୁ ପର୍ଯ୍ୟନ୍ତ, 2023 ମସିହାର ପୁନରୁତ୍ଥାନ ପର୍ଯ୍ୟନ୍ତ, ଏବଂ 2022 ମସିହା ନଭେମ୍ବର 15 ତାରିଖରେ ଆରମ୍ଭ ହୋଇଥିବା ଟ୍ରମ୍ପଙ୍କ ତୃତୀୟ ପ୍ରଚାର ଅଭିଯାନ ପର୍ଯ୍ୟନ୍ତ, ଏହି ଇତିହାସ ତେରୋରୁ ପନ୍ଦର ପଦ ପର୍ଯ୍ୟନ୍ତ ନେଇଯାଏ। ସେହି ପଦଗୁଡ଼ିକରେ, ଈଶ୍ୱରଙ୍କ ଭବିଷ୍ୟଦ୍ବାଣୀମୟ ବଚନଦ୍ୱାରା ପ୍ରକାଶିତ ଇତିହାସ, ସେହି ଭବିଷ୍ୟଦ୍ବାଣୀମୟ ସତ୍ୟଗୁଡ଼ିକୁ ପ୍ରତିନିଧିତ୍ୱ କରେ, ଯେଉଁମାନେ ଏକ ଶତ ଚଉଆଳିଶ ହଜାରଙ୍କୁ ମୋହରାଙ୍କିତ କରନ୍ତି।</w:t>
      </w:r>
    </w:p>
    <w:p>
      <w:pPr>
        <w:pStyle w:val="ArticleBody"/>
        <w:jc w:val="left"/>
      </w:pPr>
      <w:r>
        <w:rPr>
          <w:rFonts w:ascii="Nirmala UI" w:hAnsi="Nirmala UI" w:eastAsia="Nirmala UI" w:cs="Nirmala UI"/>
        </w:rPr>
        <w:t>ସେହି ସତ୍ୟଗୁଡ଼ିକ ମଥି ଗ୍ରନ୍ଥର ଷୋଡଶ ଓ ସପ୍ତଦଶ ଅଧ୍ୟାୟରେ କୈସରିୟା ଫିଲିପ୍ପୀକୁ ଖ୍ରୀଷ୍ଟଙ୍କ ଯାତ୍ରାରେ ଚିତ୍ରିତ ହୋଇଥିଲା। ସେହି ପଦ୍ୟଗୁଡ଼ିକରେ, ପାପର ମନୁଷ୍ୟ ତୀରର ବେଶ୍ୟାର ଗୀତଗୁଡ଼ିକ ଗାଇ ଭବିଷ୍ୟଦ୍ବାଣୀମୂଳକ ଇତିହାସକୁ ପୁନଃ ପ୍ରବେଶ କରେ, ଏବଂ ଏହା କରିବା ମାଧ୍ୟମରେ ସେ ଦର୍ଶନକୁ ସ୍ଥାପିତ କରେ; ଏପରିଭାବେ ସେହି ପଦ୍ୟଗୁଡ଼ିକୁ ମଧ୍ୟରାତ୍ରିର ଧ୍ୱନିର ପରିପ୍ରେକ୍ଷ୍ୟରେ ସ୍ଥାପନ କରେ, କାରଣ ଯେଉଁଠାରେ ଦର୍ଶନ ନାହିଁ, ସେଠାରେ ଲୋକମାନେ ନଷ୍ଟ ହୋଇଯାନ୍ତି।</w:t>
      </w:r>
    </w:p>
    <w:p>
      <w:pPr>
        <w:pStyle w:val="ArticleScripture"/>
        <w:jc w:val="left"/>
      </w:pPr>
      <w:r>
        <w:rPr>
          <w:rFonts w:ascii="Nirmala UI" w:hAnsi="Nirmala UI" w:eastAsia="Nirmala UI" w:cs="Nirmala UI"/>
        </w:rPr>
        <w:t>ଯେଉଁଠାରେ ଦର୍ଶନ ନାହିଁ, ସେଠାରେ ଲୋକମାନେ ନଷ୍ଟ ହୁଅନ୍ତି; କିନ୍ତୁ ଯେ ବ୍ୟକ୍ତି ବ୍ୟବସ୍ଥା ପାଳନ କରେ, ସେ ଧନ୍ୟ। ହିତୋପଦେଶ 29:18।</w:t>
      </w:r>
    </w:p>
    <w:p>
      <w:pPr>
        <w:pStyle w:val="ArticleBody"/>
        <w:jc w:val="left"/>
      </w:pPr>
      <w:r>
        <w:rPr>
          <w:rFonts w:ascii="Nirmala UI" w:hAnsi="Nirmala UI" w:eastAsia="Nirmala UI" w:cs="Nirmala UI"/>
        </w:rPr>
        <w:t>ଯେମାନଙ୍କର ଆଖି ଅଛି, କିନ୍ତୁ ସେମାନେ ଦେଖିବାକୁ ଇଚ୍ଛା କରନ୍ତି ନାହିଁ, ଏବଂ କାନ ଅଛି, କିନ୍ତୁ ଶୁଣିବାକୁ ଅସ୍ୱୀକାର କରନ୍ତି, ସେମାନେହିଁ ସେହି ମୂର୍ଖ ଲାଓଦିକୀୟ କୁମାରୀମାନେ, ଯେମାନଙ୍କ ପାଖରେ “ତେଲ” ନାହିଁ। “ତେଲ” ହେଉଛି ଜ୍ଞାନର ବୃଦ୍ଧି, ଯାହା ଅନୁଗ୍ରହର ସମୟ ସମାପ୍ତ ହେବାର ଠିକ ପୂର୍ବରୁ ଯୀଶୁ ଖ୍ରୀଷ୍ଟଙ୍କର ପ୍ରକାଶିତ ବାଣୀର ମୋହର ଖୋଲାଯିବାବେଳେ ଉତ୍ପନ୍ନ ହୁଏ; ଏବଂ ହୋଶେୟଙ୍କ ଅନୁସାରେ, ଯେ ଈଶ୍ୱରଙ୍କ ଲୋକମାନେ ଜ୍ଞାନକୁ ଅସ୍ୱୀକାର ଓ ପ୍ରତ୍ୟାଖ୍ୟାନ କରନ୍ତି, ସେମାନଙ୍କୁ ନଶ୍ଟ କରାଯିବ।</w:t>
      </w:r>
    </w:p>
    <w:p>
      <w:pPr>
        <w:pStyle w:val="ArticleScripture"/>
        <w:jc w:val="left"/>
      </w:pPr>
      <w:r>
        <w:rPr>
          <w:rFonts w:ascii="Nirmala UI" w:hAnsi="Nirmala UI" w:eastAsia="Nirmala UI" w:cs="Nirmala UI"/>
        </w:rPr>
        <w:t>ଜ୍ଞାନର ଅଭାବରୁ ମୋର ଲୋକମାନେ ନାଶ ହୋଇଯାଉଛନ୍ତି; କାରଣ ତୁମେ ଜ୍ଞାନକୁ ତ୍ୟାଗ କରିଛ, ତେଣୁ ମୁଁ ମଧ୍ୟ ତୁମକୁ ତ୍ୟାଗ କରିବି, ଯେପରି ତୁମେ ଆଉ ମୋ ପାଇଁ ଯାଜକ ହେବ ନାହିଁ; ଯେହେତୁ ତୁମେ ତୁମ ପରମେଶ୍ୱରଙ୍କ ବ୍ୟବସ୍ଥାକୁ ଭୁଲିଯାଇଛ, ସେହିପରି ମୁଁ ମଧ୍ୟ ତୁମର ସନ୍ତାନମାନଙ୍କୁ ଭୁଲିଯିବି। ହୋଶେୟ 4:6।</w:t>
      </w:r>
    </w:p>
    <w:p>
      <w:pPr>
        <w:pStyle w:val="ArticleScripture"/>
        <w:jc w:val="left"/>
      </w:pPr>
      <w:r>
        <w:rPr>
          <w:rFonts w:ascii="Nirmala UI" w:hAnsi="Nirmala UI" w:eastAsia="Nirmala UI" w:cs="Nirmala UI"/>
        </w:rPr>
        <w:t>ପୁନର୍ବାର ସଦାପ୍ରଭୁଙ୍କର ବାକ୍ୟ ମୋ ପାଖକୁ ଆସିଲା, କହିଲା, ହେ ମନୁଷ୍ୟପୁତ୍ର, ତୁମେ ଏକ ବିଦ୍ରୋହୀ ଗୃହର ମଧ୍ୟରେ ବସବାସ କରୁଛ, ଯାହାଙ୍କର ଦେଖିବା ପାଇଁ ଆଖି ଅଛି, କିନ୍ତୁ ସେମାନେ ଦେଖନ୍ତି ନାହିଁ; ଶୁଣିବା ପାଇଁ କାନ ଅଛି, କିନ୍ତୁ ସେମାନେ ଶୁଣନ୍ତି ନାହିଁ; କାରଣ ସେମାନେ ଏକ ବିଦ୍ରୋହୀ ଗୃହ। ଯିହିଜ୍କେଲ 12:1, 2.</w:t>
      </w:r>
    </w:p>
    <w:p>
      <w:pPr>
        <w:pStyle w:val="ArticleScripture"/>
        <w:jc w:val="left"/>
      </w:pPr>
      <w:r>
        <w:rPr>
          <w:rFonts w:ascii="Nirmala UI" w:hAnsi="Nirmala UI" w:eastAsia="Nirmala UI" w:cs="Nirmala UI"/>
        </w:rPr>
        <w:t>ତାହାପରେ ସେ କହିଲେ, ଯାଅ, ଏହି ଲୋକମାନଙ୍କୁ କହ, ତୁମେ ନିଶ୍ଚୟ ଶୁଣିବ, କିନ୍ତୁ ବୁଝିବ ନାହିଁ; ଏବଂ ନିଶ୍ଚୟ ଦେଖିବ, କିନ୍ତୁ ଅନୁଭବ କରିବ ନାହିଁ। ଏହି ଲୋକମାନଙ୍କ ହୃଦୟକୁ ସ୍ଥୂଳ କର, ତାଙ୍କର କର୍ଣ୍ଣକୁ ଭାରୀ କର, ଏବଂ ତାଙ୍କର ଚକ୍ଷୁ ବନ୍ଦ କର; ନହେଲେ ସେମାନେ ନିଜ ଚକ୍ଷୁଦ୍ୱାରା ଦେଖିବେ, ନିଜ କର୍ଣ୍ଣଦ୍ୱାରା ଶୁଣିବେ, ନିଜ ହୃଦୟଦ୍ୱାରା ବୁଝିବେ, ଏବଂ ଫେରିଆସିବେ, ଓ ସୁସ୍ଥ ହେବେ। ଯିଶାୟ ୬:୯, ୧୦।</w:t>
      </w:r>
    </w:p>
    <w:p>
      <w:pPr>
        <w:pStyle w:val="ArticleScripture"/>
        <w:jc w:val="left"/>
      </w:pPr>
      <w:r>
        <w:rPr>
          <w:rFonts w:ascii="Nirmala UI" w:hAnsi="Nirmala UI" w:eastAsia="Nirmala UI" w:cs="Nirmala UI"/>
        </w:rPr>
        <w:t>ତାହାପରେ ଶିଷ୍ୟମାନେ ଆସି ତାଙ୍କୁ କହିଲେ, “ଆପଣ କାହିଁକି ସେମାନଙ୍କ ସହ ଦୃଷ୍ଟାନ୍ତରେ କଥା କହୁଛନ୍ତି?” ସେ ଉତ୍ତର ଦେଇ ସେମାନଙ୍କୁ କହିଲେ, “ସ୍ୱର୍ଗରାଜ୍ୟର ଗୁପ୍ତତତ୍ତ୍ୱଗୁଡ଼ିକ ଜାଣିବା ପାଇଁ ତୁମମାନଙ୍କୁ ଦିଆଯାଇଛି, କିନ୍ତୁ ସେମାନଙ୍କୁ ତାହା ଦିଆଯାଇନାହିଁ। କାରଣ ଯାହାଙ୍କ ପାଖରେ ଅଛି, ତାଙ୍କୁ ଆଉ ଦିଆଯିବ, ଏବଂ ସେ ପ୍ରଚୁରତାରେ ପ୍ରାପ୍ତ କରିବ; କିନ୍ତୁ ଯାହାଙ୍କ ପାଖରେ ନାହିଁ, ତାଙ୍କଠାରୁ ସେ ଯାହା ରଖିଛି ସେଥିକି ମଧ୍ୟ ନେଇ ଯିବ। ଏହିକାରଣରୁ ମୁଁ ସେମାନଙ୍କ ସହ ଦୃଷ୍ଟାନ୍ତରେ କଥା କହେ; କାରଣ ସେମାନେ ଦେଖି ମଧ୍ୟ ଦେଖନ୍ତି ନାହିଁ, ଏବଂ ଶୁଣି ମଧ୍ୟ ଶୁଣନ୍ତି ନାହିଁ, ନାହିଁ ମଧ୍ୟ ବୁଝନ୍ତି। ଏବଂ ସେମାନଙ୍କ ମଧ୍ୟରେ ଯିଶାୟଙ୍କ ଭବିଷ୍ୟଦ୍ବାଣୀ ପୂର୍ଣ୍ଣ ହେଉଛି, ଯାହା କହେ, ‘ଶୁଣିବାରେ ତୁମେ ଶୁଣିବ, କିନ୍ତୁ ବୁଝିବ ନାହିଁ; ଏବଂ ଦେଖିବାରେ ତୁମେ ଦେଖିବ, କିନ୍ତୁ ଉପଲବ୍ଧି କରିବ ନାହିଁ। କାରଣ ଏହି ଜନସମୂହର ହୃଦୟ କଠୋର ହୋଇଯାଇଛି, ସେମାନଙ୍କ କାନ ଶୁଣିବାରେ ମନ୍ଦ ହୋଇଯାଇଛି, ଏବଂ ସେମାନେ ନିଜ ଚକ୍ଷୁ ମୁଦିଦେଇଛନ୍ତି; ନହେଲେ କେବେ ସେମାନେ ନିଜ ଚକ୍ଷୁଦ୍ୱାରା ଦେଖିଥାନ୍ତେ, ନିଜ କାନଦ୍ୱାରା ଶୁଣିଥାନ୍ତେ, ନିଜ ହୃଦୟଦ୍ୱାରା ବୁଝିଥାନ୍ତେ, ଏବଂ ପରିବର୍ତ୍ତିତ ହୋଇଥାନ୍ତେ, ତେବେ ମୁଁ ସେମାନଙ୍କୁ ସୁସ୍ଥ କରିଥାନ୍ତି।’ କିନ୍ତୁ ତୁମମାନଙ୍କର ଚକ୍ଷୁ ଧନ୍ୟ, କାରଣ ସେଗୁଡ଼ିକ ଦେଖେ; ଏବଂ ତୁମମାନଙ୍କର କାନ ଧନ୍ୟ, କାରଣ ସେଗୁଡ଼ିକ ଶୁଣେ। କାରଣ ନିଶ୍ଚୟ ମୁଁ ତୁମମାନଙ୍କୁ କହୁଛି, ତୁମେ ଯାହା ଦେଖୁଛ, ସେସବୁ ଦେଖିବାକୁ ଅନେକ ଭବିଷ୍ୟଦ୍ଦକ୍ତା ଓ ଧାର୍ମିକ ଲୋକ ଆକାଙ୍କ୍ଷା କରିଥିଲେ, କିନ୍ତୁ ଦେଖିନଥିଲେ; ଏବଂ ତୁମେ ଯାହା ଶୁଣୁଛ, ସେସବୁ ଶୁଣିବାକୁ ଇଚ୍ଛା କରିଥିଲେ, କିନ୍ତୁ ଶୁଣିନଥିଲେ।” ମାଥିଉ 13:10–17.</w:t>
      </w:r>
    </w:p>
    <w:p>
      <w:pPr>
        <w:pStyle w:val="ArticleScripture"/>
        <w:jc w:val="left"/>
      </w:pPr>
      <w:r>
        <w:rPr>
          <w:rFonts w:ascii="Nirmala UI" w:hAnsi="Nirmala UI" w:eastAsia="Nirmala UI" w:cs="Nirmala UI"/>
        </w:rPr>
        <w:t>1840–1844 ମଧ୍ୟରେ ଦିଆଯାଇଥିବା ସମସ୍ତ ସନ୍ଦେଶ ବର୍ତ୍ତମାନ ଶକ୍ତିଶାଳୀ ଭାବରେ ପ୍ରକାଶିତ ହେବା ଉଚିତ, କାରଣ ଅନେକ ଲୋକ ନିଜମାନଙ୍କର ଦିଗବୋଧ ହରାଇଛନ୍ତି। ସେହି ସନ୍ଦେଶଗୁଡ଼ିକ ସମସ୍ତ ମଣ୍ଡଳୀଙ୍କ ପାଖକୁ ପହଞ୍ଚିବା ଉଚିତ।</w:t>
      </w:r>
    </w:p>
    <w:p>
      <w:pPr>
        <w:pStyle w:val="ArticleScripture"/>
        <w:jc w:val="left"/>
      </w:pPr>
      <w:r>
        <w:rPr>
          <w:rFonts w:ascii="Nirmala UI" w:hAnsi="Nirmala UI" w:eastAsia="Nirmala UI" w:cs="Nirmala UI"/>
        </w:rPr>
        <w:t>“ଖ୍ରୀଷ୍ଟ କହିଥିଲେ, ‘ଧନ୍ୟ ତୁମ୍ଭମାନଙ୍କର ଚକ୍ଷୁ, କାରଣ ସେମାନେ ଦେଖୁଛନ୍ତି; ଏବଂ ତୁମ୍ଭମାନଙ୍କର କର୍ଣ୍ଣ, କାରଣ ସେମାନେ ଶୁଣୁଛନ୍ତି। କାରଣ ମୁଁ ତୁମ୍ଭମାନଙ୍କୁ ସତ୍ୟ କହୁଛି, ଯେ, ବହୁତ ଭବିଷ୍ୟଦ୍ବକ୍ତା ଓ ଧାର୍ମିକ ଲୋକମାନେ ତୁମ୍ଭେ ଯାହା ଦେଖୁଛ, ସେସବୁ ଦେଖିବାକୁ ଆକାଙ୍କ୍ଷା କରିଥିଲେ, କିନ୍ତୁ ଦେଖିନଥିଲେ; ଏବଂ ତୁମ୍ଭେ ଯାହା ଶୁଣୁଛ, ସେସବୁ ଶୁଣିବାକୁ ଆକାଙ୍କ୍ଷା କରିଥିଲେ, କିନ୍ତୁ ଶୁଣିନଥିଲେ’ [Matthew 13:16, 17]। ଧନ୍ୟ ସେହି ଚକ୍ଷୁମାନେ, ଯେମାନେ 1843 ଓ 1844 ମସିହାରେ ଦେଖାଯାଇଥିବା ସେହି ସବୁ ବିଷୟ ଦେଖିଥିଲେ।”</w:t>
      </w:r>
    </w:p>
    <w:p>
      <w:pPr>
        <w:pStyle w:val="ArticleScripture"/>
        <w:jc w:val="left"/>
      </w:pPr>
      <w:r>
        <w:rPr>
          <w:rFonts w:ascii="Nirmala UI" w:hAnsi="Nirmala UI" w:eastAsia="Nirmala UI" w:cs="Nirmala UI"/>
        </w:rPr>
        <w:t>“ସନ୍ଦେଶ ଦିଆଯାଇଛି। ଏବଂ ସେହି ସନ୍ଦେଶକୁ ପୁନରାବୃତ୍ତି କରିବାରେ କୌଣସି ବିଳମ୍ବ ହେବା ଉଚିତ୍ ନୁହେଁ, କାରଣ ସମୟର ଚିହ୍ନଗୁଡ଼ିକ ପୂର୍ଣ୍ଣ ହେଉଛି; ସମାପନର କାର୍ଯ୍ୟ ସଂପନ୍ନ ହେବା ଆବଶ୍ୟକ। ଅତ୍ୟନ୍ତ ସ୍ଵଳ୍ପ ସମୟରେ ଏକ ବିଶାଳ କାର୍ଯ୍ୟ ସଂପାଦିତ ହେବ। ଶୀଘ୍ରହିଁ ପରମେଶ୍ୱରଙ୍କ ନିଯୁକ୍ତିଦ୍ୱାରା ଏମିତି ଏକ ସନ୍ଦେଶ ଦିଆଯିବ ଯାହା ଉଚ୍ଚ ସ୍ୱରର ଘୋଷଣାରେ ପରିଣତ ହେବ। ତାହାପରେ ଦାନିଏଲ ନିଜ ଅଂଶରେ ଦଣ୍ଡାୟମାନ ହେବେ, ନିଜ ସାକ୍ଷ୍ୟ ଦେବା ପାଇଁ।” Manuscript Releases, volume 21, 437.</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ଯୀଶୁ ଖ୍ରୀଷ୍ଟଙ୍କର ପ୍ରକାଶିତ ବାକ୍ୟ, ଯାହା ପରମେଶ୍ୱର ତାଙ୍କୁ ଦେଇଥିଲେ, ଯେଣ୍ତାହେଲେ ସେ ନିଜର ଦାସମାନଙ୍କୁ ସେଇ ସମସ୍ତ ବିଷୟ ଦେଖାଇବେ, ଯେଗୁଡ଼ିକ ଶୀଘ୍ର ଘଟିବାକୁ ଅବଶ୍ୟ; ଏବଂ ସେ ନିଜ ଦୂତଙ୍କ ଦ୍ୱାରା ତାହା ପଠାଇ ନିଜ ଦାସ ଯୋହନଙ୍କୁ ସଙ୍କେତରୂପେ ଜଣାଇଲେ। ସେ ପରମେଶ୍ୱରଙ୍କ ବାକ୍ୟର, ଯୀଶୁ ଖ୍ରୀଷ୍ଟଙ୍କ ସାକ୍ଷ୍ୟର, ଏବଂ ସେ ଯାହା କିଛି ଦେଖିଥିଲେ, ସେସବୁର ସାକ୍ଷ୍ୟ ଦେଲେ। ଧନ୍ୟ ସେ, ଯେ ପଢ଼େ; ଏବଂ ଧନ୍ୟ ସେମାନେ, ଯେମାନେ ଏହି ଭବିଷ୍ୟଦ୍ବାଣୀର ବାକ୍ୟଗୁଡ଼ିକ ଶୁଣନ୍ତି, ଏବଂ ତାହାରେ ଲେଖିତ ବିଷୟଗୁଡ଼ିକ ପାଳନ କରନ୍ତି; କାରଣ ସମୟ ନିକଟବର୍ତ୍ତୀ। ପ୍ରକାଶିତ ବାକ୍ୟ ୧:୧–୩।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ନବେତମ</dc:title>
  <dc:subject>ଭବିଷ୍ୟଦ୍ବାଣୀମୟ ଚୂଡ଼ାନ୍ତୋଦ୍ଗାର: ପାନିୟମ୍‌ର ଯୁଦ୍ଧ ଏବଂ ରବିବାର ନିୟମ ପାଇଁ ପ୍ରସ୍ଥାବନାର ଉନ୍ମୋଚନ</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