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ଏକଶେ ଏକାନବେଇতম</w:t>
      </w:r>
    </w:p>
    <w:p>
      <w:pPr>
        <w:pStyle w:val="ArticleSubtitle"/>
        <w:jc w:val="left"/>
      </w:pPr>
      <w:r>
        <w:rPr>
          <w:rFonts w:ascii="Nirmala UI" w:hAnsi="Nirmala UI" w:eastAsia="Nirmala UI" w:cs="Nirmala UI"/>
        </w:rPr>
        <w:t>ଦାନିଏଲ 11 ର ଭବିଷ୍ୟଦ୍ବାଣୀମୟ ବୁନାଟ: ଟ୍ରମ୍ପଙ୍କ ଯୁଗର ଜଟିଳତାମାନଙ୍କୁ ଏବଂ ରବିବାର ଆଇନର ପୂର୍ବାଭାସକୁ ଉନ୍ମୋଚନ କରିବା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2024-04-21</w:t>
      </w:r>
    </w:p>
    <w:p>
      <w:pPr>
        <w:pStyle w:val="ArticleBody"/>
        <w:jc w:val="left"/>
      </w:pPr>
      <w:r>
        <w:rPr>
          <w:rFonts w:ascii="Nirmala UI" w:hAnsi="Nirmala UI" w:eastAsia="Nirmala UI" w:cs="Nirmala UI"/>
        </w:rPr>
        <w:t>ଠିକ୍‌ଭାବରେ ବୁଝିଲେ, ଦାନିଏଲ ଅଧ୍ୟାୟ ଏଗାରର ଦଶମରୁ ତେଇଶମ ପଦ ପର୍ଯ୍ୟନ୍ତ ସମସ୍ତେ, ସେହି ଅଧ୍ୟାୟର ଚାଳିଶମ ପଦର ଗୁପ୍ତ ଇତିହାସ ସହ ସମ୍ପୂର୍ଣ୍ଣ ସମନ୍ୱୟରେ ଅଛନ୍ତି। ଚାଳିଶମ ପଦରେ 1989 ମସିହାରୁ ଆରମ୍ଭ କରି ଏକଚାଳିଶମ ପଦ ପର୍ଯ୍ୟନ୍ତର ଇତିହାସ ଅନ୍ତର୍ଭୁକ୍ତ ଅଛି। ଅଧ୍ୟାୟ ଏଗାରର ପ୍ରଥମ ଓ ଦ୍ୱିତୀୟ ପଦ 1989 ରୁ ଆରମ୍ଭ ହୁଏ, ଏବଂ 2015 ମସିହାରେ ରାଷ୍ଟ୍ରପତି ପଦ ପାଇଁ Donald Trumpଙ୍କ ପ୍ରଥମ ପ୍ରଚାର ଅଭିଯାନରୁ 2020 ପର୍ଯ୍ୟନ୍ତକୁ ଚିହ୍ନିତ କରେ, ଯେତେବେଳେ ନାସ୍ତିକତାର ପଶୁ Trumpଙ୍କଠାରୁ ନିର୍ବାଚନ ଚୋରି କରିନେଲା। ସେହି ଦୁଇଟି ପଦ ସେହି ସଂଘର୍ଷକୁ ଚିହ୍ନିତ କରେ, ଯାହା Trump “ଗ୍ରୀସର ସମଗ୍ର ରାଜ୍ୟକୁ ଉତ୍ତେଜିତ କରେ” ବେଳେ ଆରମ୍ଭ ହୁଏ।</w:t>
      </w:r>
    </w:p>
    <w:p>
      <w:pPr>
        <w:pStyle w:val="ArticleBody"/>
        <w:jc w:val="left"/>
      </w:pPr>
      <w:r>
        <w:rPr>
          <w:rFonts w:ascii="Nirmala UI" w:hAnsi="Nirmala UI" w:eastAsia="Nirmala UI" w:cs="Nirmala UI"/>
        </w:rPr>
        <w:t>ଟ୍ରମ୍ପଙ୍କର ନିର୍ବାଚନୀ ଅଭିଯାନ ଏକ ଯୁଦ୍ଧର ଆରମ୍ଭ କଲା, ଯାହା ତାଙ୍କର ପ୍ରଥମ ରାଷ୍ଟ୍ରପତି ପଦକାଳ ସମଗ୍ର ଅବଧି ଜୁଡ଼ି ଚାଲିଥିଲା। 2019 ମସିହାର ଡିସେମ୍ବର ମାସରେ ପ୍ରତିନିଧି ସଭା ତାଙ୍କ ବିରୁଦ୍ଧରେ ମହାଭିଯୋଗ ଆଣିଲା, ପରେ 13 ଜାନୁଆରୀ, 2020 ରେ ସେମାନେ ପୁନର୍ବାର ତାହା କଲେ। ଉଭୟ ଘଟଣାରେ ସେନେଟ୍ ପ୍ରତିନିଧି ସଭାର ପ୍ରୟାସଗୁଡ଼ିକୁ ଅସ୍ୱୀକାର କଲା। ତଥାପି, ସେ ଯୁକ୍ତରାଷ୍ଟ୍ର ଆମେରିକାର ଇତିହାସରେ ଏକମାତ୍ର ରାଷ୍ଟ୍ରପତି, ଯାହାଙ୍କ ବିରୁଦ୍ଧରେ ଦୁଇଥର ମହାଭିଯୋଗ ଆଣାଯାଇଛି। ବିଶ୍ୱବାଦ ଉତ୍ତେଜିତ ହୋଇଉଠିଥିଲା।</w:t>
      </w:r>
    </w:p>
    <w:p>
      <w:pPr>
        <w:pStyle w:val="ArticleScripture"/>
        <w:jc w:val="left"/>
      </w:pPr>
      <w:r>
        <w:rPr>
          <w:rFonts w:ascii="Nirmala UI" w:hAnsi="Nirmala UI" w:eastAsia="Nirmala UI" w:cs="Nirmala UI"/>
        </w:rPr>
        <w:t>ଏବେ ମୁଁ ତୋତେ ସତ୍ୟକୁ ପ୍ରକାଶ କରିବି। ଦେଖ, ପାରସ୍ୟରେ ଆହୁରି ତିନିଜଣ ରାଜା ଉଠିବେ; ଏବଂ ଚତୁର୍ଥଜଣ ସେମାନଙ୍କ ସମସ୍ତଙ୍କଠାରୁ ଅଧିକ ଧନୀ ହେବେ; ଏବଂ ସେ ନିଜ ସମ୍ପଦଦ୍ୱାରା ଲଭିତ ଶକ୍ତିରେ ଯବନ ରାଜ୍ୟବିରୋଧରେ ସମସ୍ତଙ୍କୁ ଉଦ୍ଦୀପିତ କରିବେ। ଦାନିଏଲ 11:2।</w:t>
      </w:r>
    </w:p>
    <w:p>
      <w:pPr>
        <w:pStyle w:val="ArticleBody"/>
        <w:jc w:val="left"/>
      </w:pPr>
      <w:r>
        <w:rPr>
          <w:rFonts w:ascii="Nirmala UI" w:hAnsi="Nirmala UI" w:eastAsia="Nirmala UI" w:cs="Nirmala UI"/>
        </w:rPr>
        <w:t>ଚାଳିଶତମ ପଦ ପରି, ଦ୍ୱିତୀୟ ପଦ ମଧ୍ୟ ଟ୍ରମ୍ପଙ୍କର ପ୍ରଥମ ନିର୍ବାଚନୀ ପ୍ରଚାର ଏବଂ ୨୦ ଜାନୁଆରୀ ୨୦୨୧ରେ ଶେଷ ହୋଇଥିବା ତାଙ୍କର ରାଷ୍ଟ୍ରପତି ପଦକାଳ ସହିତ ସମ୍ବନ୍ଧିତ ଏକ ଗୁପ୍ତ ଇତିହାସକୁ ଛାଡ଼ି ଦେଇଛି। ୨୦୨୧ର ସେହି ଦିନଠାରୁ, ତୃତୀୟ ପଦ ପର୍ଯ୍ୟନ୍ତ—ଯେଉଁଠାରେ ଆଲେକ୍ସାଣ୍ଡର ଦ ଗ୍ରେଟ୍‌ଙ୍କୁ ଜାତିସଂଘର (ବାଇବେଲ ଭବିଷ୍ୟଦ୍ବାଣୀର ସପ୍ତମ ରାଜ୍ୟ) ପ୍ରତୀକ ଭାବେ ପରିଚୟ କରାଯାଇଛି—୨୦୨୧ର ଶପଥଗ୍ରହଣରୁ ଆରମ୍ଭ କରି ସେହି ସଣ୍ଡେ ଲ' ପର୍ଯ୍ୟନ୍ତର ଇତିହାସ, ଯେଉଁଠାରେ ତ୍ରିମୁଖୀ ସଂଘ ସ୍ଥାପିତ ହୁଏ, ଏକ ଗୁପ୍ତ ଇତିହାସକୁ ପ୍ରତିନିଧିତ୍ୱ କରେ। ଚାଳିଶତମ ପଦ ଏବଂ ଦ୍ୱିତୀୟ ପଦର ଏହି ଗୁପ୍ତ ଇତିହାସ ଉଭୟ ସଣ୍ଡେ ଲ' ପର୍ଯ୍ୟନ୍ତ ନେଇଯାଏ ଏବଂ ସେଠାରେ ଶେଷ ହୁଏ।</w:t>
      </w:r>
    </w:p>
    <w:p>
      <w:pPr>
        <w:pStyle w:val="ArticleBody"/>
        <w:jc w:val="left"/>
      </w:pPr>
      <w:r>
        <w:rPr>
          <w:rFonts w:ascii="Nirmala UI" w:hAnsi="Nirmala UI" w:eastAsia="Nirmala UI" w:cs="Nirmala UI"/>
        </w:rPr>
        <w:t>ଦଶମ ପଦ ଆମକୁ ପୁଣି 1989 ମସିହାରେ ଅନ୍ତ ସମୟକୁ ନେଇଯାଏ, ଯେପରି ପ୍ରଥମ ପଦ ମଧ୍ୟ କରିଥିଲା, ଏବଂ ଉଭୟେ ଚାଳିଶତମ ପଦର ପ୍ରକୃତ ସାକ୍ଷ୍ୟର ଉପସମାହାରକୁ ଚିହ୍ନିତ କରେ, ଯଦ୍ୟପି ଚାଳିଶତମ ପଦର ଉପସମାହାର ଏବଂ ଶୀଘ୍ର ଆସୁଥିବା ରବିବାର ଆଇନ ମଧ୍ୟରେ ଇତିହାସ ଏଯାବତ୍ ରହିଛି। 1989 କୁ ଚିହ୍ନିତ କରିବାରୁ ଅଧିକ, ଦଶମ ପଦ ସେହି କୁଞ୍ଜିରେ ପରିଣତ ହୁଏ ଯାହା ଚାଳିଶତମ ପଦର ଇତିହାସ ପାଇଁ ତିନିଜଣ ସାକ୍ଷୀଙ୍କୁ ଏକତ୍ର କରେ; ଏହା 1989 ମସିହାରେ ସୋଭିଏତ ୟୁନିଅନ୍‌କୁ ବିଲୁପ୍ତ କରିଦେବାରେ ପାପାସୀ ଏବଂ ତାହାର ପ୍ରତିନିଧି ଶକ୍ତି, ଯୁକ୍ତରାଷ୍ଟ୍ର, କରିଥିବା କାର୍ଯ୍ୟକୁ ପୂରକ କରେ। ସେହି ତିନିଜଣ ସାକ୍ଷୀ 1989 ଠାରୁ ଆରମ୍ଭ କରି ରବିବାର ଆଇନ ପର୍ଯ୍ୟନ୍ତ ଚାଳିଶତମ ପଦର ଭବିଷ୍ୟବାଣୀମୂଳକ ଗଠନର ଏକ ଗୁରୁତ୍ୱପୂର୍ଣ୍ଣ ଉପାଦାନକୁ ସ୍ଥାପିତ କରନ୍ତି।</w:t>
      </w:r>
    </w:p>
    <w:p>
      <w:pPr>
        <w:pStyle w:val="ArticleBody"/>
        <w:jc w:val="left"/>
      </w:pPr>
      <w:r>
        <w:rPr>
          <w:rFonts w:ascii="Nirmala UI" w:hAnsi="Nirmala UI" w:eastAsia="Nirmala UI" w:cs="Nirmala UI"/>
        </w:rPr>
        <w:t>ଉତ୍ତରର ରାଜା ଏବଂ ଦକ୍ଷିଣର ରାଜାଙ୍କ ମଧ୍ୟରେ ଥିବା ଏକ ଯୁଦ୍ଧର ଐତିହାସିକ ଭବିଷ୍ୟଦ୍ବାଣୀମୂଳକ ଗଠନ, ଯେଉଁଠାରେ ଉତ୍ତରର ରାଜା ପ୍ରବାହିତ ହୋଇ ଅତିକ୍ରମ କରେ, ତାହା ଚାଳିଶତମ ପଦରେ ପରିଚିତ କରାଯାଇଛି, ଏବଂ ଦଶମ ପଦରେ ମଧ୍ୟ।</w:t>
      </w:r>
    </w:p>
    <w:p>
      <w:pPr>
        <w:pStyle w:val="ArticleBody"/>
        <w:jc w:val="left"/>
      </w:pPr>
      <w:r>
        <w:rPr>
          <w:rFonts w:ascii="Nirmala UI" w:hAnsi="Nirmala UI" w:eastAsia="Nirmala UI" w:cs="Nirmala UI"/>
        </w:rPr>
        <w:t>ଇତିହାସିକ ଭବିଷ୍ୟବାଣୀମୂଳକ ଗଠନକୁ ବ୍ୟାକରଣାତ୍ମକ ସାକ୍ଷ୍ୟ ପୂରକ କରେ ଯେ, ଉତ୍ତରର ରାଜାଙ୍କ ଦ୍ୱାରା ଦକ୍ଷିଣର ରାଜାଙ୍କ ବିରୁଦ୍ଧରେ ହୋଇଥିବା “ଉପଚିଯିବା ଏବଂ ଅତିକ୍ରମ କରିଯିବା” — ଉଭୟ ପଦ୍ୟରେ ଏକେ ହିବ୍ରୁ ପଦବଳୀ ଅଟେ, ଯେପରି ଏହା ଯିଶାୟା ଅଧ୍ୟାୟ ଆଠ, ପଦ ୮ରେ ମିଳୁଥିବା ତୃତୀୟ ସାକ୍ଷ୍ୟରେ ମଧ୍ୟ ଅଟେ।</w:t>
      </w:r>
    </w:p>
    <w:p>
      <w:pPr>
        <w:pStyle w:val="ArticleBody"/>
        <w:jc w:val="left"/>
      </w:pPr>
      <w:r>
        <w:rPr>
          <w:rFonts w:ascii="Nirmala UI" w:hAnsi="Nirmala UI" w:eastAsia="Nirmala UI" w:cs="Nirmala UI"/>
        </w:rPr>
        <w:t>ଦଶମ ପଦରେ ଉତ୍ତରର ରାଜା “ନିଶ୍ଚୟ ଆସିବ, ଏବଂ ଉପଚି ପଡ଼ିବ, ଓ ଅତିକ୍ରମ କରି ଯିବ”; ଏବଂ ଚାଳିଶମ ପଦରେ ଉତ୍ତରର ରାଜା “ଉପଚି ପଡ଼ିବ ଓ ଅତିକ୍ରମ କରି ଯିବ।” ଯିଶାୟ ଅଷ୍ଟମ ଅଧ୍ୟାୟ, ଅଷ୍ଟମ ପଦରେ, ଉତ୍ତରର ରାଜା “ଉପଚି ପଡ଼ିବ ଓ ଅତିକ୍ରମ କରି ଯିବ।” ଏହି ତିନୋଟି ଅଭିବ୍ୟକ୍ତି ସେହି ଏକେଇ ହିବ୍ରୁ ଶବ୍ଦପ୍ରୟୋଗ, ଯାହାକୁ ଅର୍ଥ ଏକେଇ ରଖି ସାନ୍ତାଳା ଭିନ୍ନ ଭାବରେ ଅନୁବାଦ କରାଯାଇଛି। ଦଶମ ପଦରେ ଦକ୍ଷିଣର ରାଜା ଥିଲା ପ୍ଟୋଲେମୀଙ୍କର ମିଶର; କିନ୍ତୁ ଚାଳିଶମ ପଦରେ ଦକ୍ଷିଣର ରାଜା ଥିଲା ଆତ୍ମିକ ମିଶର, ନାସ୍ତିକତାର ରାଜା, ସୋଭିଏତ ସଂଘ; ଏବଂ ଯିଶାୟରେ, ଯିହୂଦାର ଦକ୍ଷିଣ ରାଜ୍ୟ ଥିଲା ଦକ୍ଷିଣର ରାଜା। କ୍ରମାନୁସାରେ, ଉତ୍ତରର ରାଜା ଥିଲା ସେଲ୍ୟୁସିଡ୍ ସାମ୍ରାଜ୍ୟ, ପରେ ପାପତ୍ୱ, ଏବଂ ଯିଶାୟରେ ସେ ଥିଲା ଅଶ୍ଶୁର।</w:t>
      </w:r>
    </w:p>
    <w:p>
      <w:pPr>
        <w:pStyle w:val="ArticleBody"/>
        <w:jc w:val="left"/>
      </w:pPr>
      <w:r>
        <w:rPr>
          <w:rFonts w:ascii="Nirmala UI" w:hAnsi="Nirmala UI" w:eastAsia="Nirmala UI" w:cs="Nirmala UI"/>
        </w:rPr>
        <w:t>ତିନୋଟି ସମାନାନ୍ତର ପଦ୍ୟମାନଙ୍କ ମଧ୍ୟରୁ ଦୁଇଟିରେ, ଉତ୍ତରର ରାଜାଙ୍କ ଆକ୍ରମଣ କେଉଁ ସ୍ଥାନରେ ଶେଷ ହୁଏ ତାହା ବିଶେଷଭାବେ ଚିହ୍ନିତ କରାଯାଇଛି। ପଦ୍ୟ ଦଶରେ ଏହା “ଦୁର୍ଗ”ରେ ଶେଷ ହୁଏ, ଯାହା ଐତିହାସିକ ଭାବେ ସେଲ୍ୟୁସିଦମାନେ ନିଜମାନଙ୍କର ଅଭିଯାନକୁ ମିଶରର ସୀମାରେ ଶେଷ କରିଥିବାବେଳେ ପୂରଣ ହୋଇଥିଲା; କାରଣ ଭବିଷ୍ୟଦ୍ବାଣୀମୟ ବାକ୍ୟ ଉତ୍ତରର ରାଜାଙ୍କ ବିଷୟରେ ଏଭଳି ଚିହ୍ନିତ କରିଥିଲା: “ସେ ନିଶ୍ଚୟ ଆସିବ, ଓ ପ୍ଲାବିତ କରି ଅତିକ୍ରମ କରିଯିବ; ପରେ ସେ ଫେରିବ, ଏବଂ ଉତ୍ତେଜିତ ହେବ, ତାହାର ଦୁର୍ଗ ପର୍ଯ୍ୟନ୍ତ।” “ଦୁର୍ଗ” ମିଶରକୁ ପ୍ରତିନିଧିତ୍ୱ କରୁଥିଲା, ଯାହା ସେମାନଙ୍କର ରାଜ୍ୟର ରାଜଧାନୀ ଥିଲା।</w:t>
      </w:r>
    </w:p>
    <w:p>
      <w:pPr>
        <w:pStyle w:val="ArticleBody"/>
        <w:jc w:val="left"/>
      </w:pPr>
      <w:r>
        <w:rPr>
          <w:rFonts w:ascii="Nirmala UI" w:hAnsi="Nirmala UI" w:eastAsia="Nirmala UI" w:cs="Nirmala UI"/>
        </w:rPr>
        <w:t>ଯିଶାୟା ଆଠରେ, ସନ୍ନାଖେରିବ “ଯିହୁଦା ମଧ୍ୟରୁ ପରିଯିବ; ସେ ଉପଚି ପଡ଼ି ଅତିକ୍ରମ କରିଯିବ, ସେ ଗଳା ପର୍ଯ୍ୟନ୍ତ ମଧ୍ୟ ପହଞ୍ଚିବ।” “ରାଜଧାନୀ”, “ରାଜା” ଏବଂ “ମୁଣ୍ଡ”—ଏହାମାନେ ସମସ୍ତେ ପରସ୍ପର ବିନିମୟଯୋଗ୍ୟ ପ୍ରତୀକ, ଯେଗୁଡ଼ିକ ସେହି ଅନୁଛେଦରେ ହିଁ ଦୁଇଜଣ ସାକ୍ଷୀର ଆଧାରରେ ସ୍ଥାପିତ ହୋଇଛି, ଯେଉଁଠାରେ ସନ୍ନାଖେରିବ ଯିରୁଶାଲେମ ବିରୁଦ୍ଧରେ ଆସିଥିଲା।</w:t>
      </w:r>
    </w:p>
    <w:p>
      <w:pPr>
        <w:pStyle w:val="ArticleScripture"/>
        <w:jc w:val="left"/>
      </w:pPr>
      <w:r>
        <w:rPr>
          <w:rFonts w:ascii="Nirmala UI" w:hAnsi="Nirmala UI" w:eastAsia="Nirmala UI" w:cs="Nirmala UI"/>
        </w:rPr>
        <w:t>କାରଣ ସିରିଆର ମୁଣ୍ଡ ହେଉଛି ଦମାସ୍କସ, ଏବଂ ଦମାସ୍କସର ମୁଣ୍ଡ ହେଉଛି ରେଜିନ; ଏବଂ ପଞ୍ଚଷଷ୍ଠି ବର୍ଷ ମଧ୍ୟରେ ଏଫ୍ରାଇମ ଏପରି ଭାବେ ଭଙ୍ଗ ହେବ ଯେ ସେ ଆଉ ଜନସମୂହ ହୋଇ ରହିବ ନାହିଁ। ଏବଂ ଏଫ୍ରାଇମର ମୁଣ୍ଡ ହେଉଛି ଶମରିଆ, ଏବଂ ଶମରିଆର ମୁଣ୍ଡ ହେଉଛି ରେମାଲିଆହଙ୍କ ପୁଅ। ଯଦି ତୁମେମାନେ ବିଶ୍ୱାସ କରିବ ନାହାଁ, ନିଶ୍ଚୟ ତୁମେମାନେ ସ୍ଥିର ହେବ ନାହିଁ। ଯିଶାୟ ୭:୮, ୯।</w:t>
      </w:r>
    </w:p>
    <w:p>
      <w:pPr>
        <w:pStyle w:val="ArticleBody"/>
        <w:jc w:val="left"/>
      </w:pPr>
      <w:r>
        <w:rPr>
          <w:rFonts w:ascii="Nirmala UI" w:hAnsi="Nirmala UI" w:eastAsia="Nirmala UI" w:cs="Nirmala UI"/>
        </w:rPr>
        <w:t>ସିରିୟା ଏକ ଜାତି, ଦାମାସ୍କୁସ୍ ତାହାର ରାଜଧାନୀ ନଗର, ଏବଂ ରେଜିନ୍ ତାହାର ରାଜା; ଏହିପରି ରାଜଧାନୀ ଓ ରାଜା ପରସ୍ପର ବିନିମୟଯୋଗ୍ୟ ପ୍ରତୀକ। ରାଜଧାନୀ ଓ ରାଜା ଉଭୟେ “ଶିର” ଅଟନ୍ତି। ଯେତେବେଳେ ସେନ୍ନାଖେରିବ୍ ଯିହୂଦାର “ଗଳା” ପର୍ଯ୍ୟନ୍ତ ଆସିଲେ, ସେ ଯିରୁଶାଲେମକୁ ଆସି ଥମ୍କିଗଲେ; କାରଣ ସେ “ଶିର” ସ୍ଥାନରେ ଥମ୍କିଥିଲେ, ଯାହା “ଗଳା” ଦ୍ୱାରା ଧାରିତ ହୁଏ। ଯେତେବେଳେ ସେଲ୍ୟୁସିଡ୍ମାନେ ପ୍ଟୋଲେମିଙ୍କ ବିରୁଦ୍ଧରେ ଆସିଲେ, ସେମାନେ “ଦୁର୍ଗ” ସ୍ଥାନରେ ଥମ୍କିଗଲେ, ଏବଂ ସେହି “ଦୁର୍ଗ” ହେଉଛି ମିଶର ଜାତି।</w:t>
      </w:r>
    </w:p>
    <w:p>
      <w:pPr>
        <w:pStyle w:val="ArticleBody"/>
        <w:jc w:val="left"/>
      </w:pPr>
      <w:r>
        <w:rPr>
          <w:rFonts w:ascii="Nirmala UI" w:hAnsi="Nirmala UI" w:eastAsia="Nirmala UI" w:cs="Nirmala UI"/>
        </w:rPr>
        <w:t>ଯିଶାୟ ୭ ଅଧ୍ୟାୟର ୮ ଓ ୯ ପଦ୍ୟର ପରିପ୍ରେକ୍ଷ୍ୟରେ, ଦାନିଏଲ ୧୧ ଅଧ୍ୟାୟର ୧୦ ପଦ୍ୟ ଓ ଯିଶାୟ ୮ ଅଧ୍ୟାୟର ୮ ପଦ୍ୟ—ଏହି ଦୁଇଟି ସାକ୍ଷୀ—ଏହାକୁ ଚିହ୍ନିତ କରିଥିଲେ ଯେ, ୧୯୮୯ ମସିହାରେ ଦାନିଏଲ ୧୧:୪୦ ରେ ଉତ୍ତରର ରାଜା ଦକ୍ଷିଣର ରାଜାଙ୍କୁ “ଉଫାନି ଆସି ଅତିକ୍ରମ କଲା” ବେଳେ, ମୁଣ୍ଡ—ଅର୍ଥାତ୍ ସେହି ଜାତି, ଯାହା ଦକ୍ଷିଣ ରାଜ୍ୟର ରାଜଧାନୀ ଥିଲା (ରୁଷିଆ)—ଅବଶିଷ୍ଟ ରହି ଦାଁଡି ରହିଲା।</w:t>
      </w:r>
    </w:p>
    <w:p>
      <w:pPr>
        <w:pStyle w:val="ArticleBody"/>
        <w:jc w:val="left"/>
      </w:pPr>
      <w:r>
        <w:rPr>
          <w:rFonts w:ascii="Nirmala UI" w:hAnsi="Nirmala UI" w:eastAsia="Nirmala UI" w:cs="Nirmala UI"/>
        </w:rPr>
        <w:t>ଦଶମ ପଦର “ଦୁର୍ଗ” ବର୍ତ୍ତମାନର ଉକ୍ରେନୀୟ ଯୁଦ୍ଧକୁ ଚିହ୍ନଟ କରିବାର କୁଞ୍ଜି, ଏବଂ ଏହା ସହ ଏହି ସତ୍ୟକୁ ମଧ୍ୟ ସୂଚାଏ ଯେ ରୁଷ ବିଜୟୀ ହେବ। ତଥାପି, ଯେ ଭବିଷ୍ୟଦ୍ବାଣୀମୂଳକ ପ୍ରୟୋଗ ଏହି ସତ୍ୟକୁ ସ୍ଥାପିତ କରେ, ସେହି ପ୍ରୟୋଗ ସରାସରି ସମ୍ବନ୍ଧିତ ଏବଂ ସମ୍ପୂର୍ଣ୍ଣରୂପେ ସେହି ଏକେଇ ପଦଗୁଡ଼ିକ ଉପରେ ଆଧାରିତ, ଯାହା ହିରାମ ଏଡସନଙ୍କ ପାଇଁ ଅମୋହରିତ କରାଯାଇଥିଲା, ଏବଂ ଯାହା 1856 ମସିହାରେ Review and Herald ର ପ୍ରବନ୍ଧଗୁଡ଼ିକରେ ପ୍ରକାଶିତ ହୋଇଥିଲା। ସେହି ପ୍ରବନ୍ଧଗୁଡ଼ିକ ଲେବ୍ୟପୁସ୍ତକ ଛବ୍ବିଶର “ସାତ କାଳ”କୁ ଚିହ୍ନଟ କରେ।</w:t>
      </w:r>
    </w:p>
    <w:p>
      <w:pPr>
        <w:pStyle w:val="ArticleBody"/>
        <w:jc w:val="left"/>
      </w:pPr>
      <w:r>
        <w:rPr>
          <w:rFonts w:ascii="Nirmala UI" w:hAnsi="Nirmala UI" w:eastAsia="Nirmala UI" w:cs="Nirmala UI"/>
        </w:rPr>
        <w:t>୨୦୨୩ ମସିହାର ଜୁଲାଇ ମାସଠାରୁ, ଯିହୂଦା ଗୋତ୍ରର ସିଂହ ସେହି ସମସ୍ତ ଏକେଇ ପଦ୍ୟଗୁଡ଼ିକରୁ ପ୍ରକାଶ କରିଛନ୍ତି ଯେ, ଉତ୍ତର ଓ ଦକ୍ଷିଣ ରାଜ୍ୟବିରୁଦ୍ଧରେ ଥିବା ଦୁଇଟି ଦୁଇ ହଜାର ପାଞ୍ଚଶେ କୋଡ଼ି ବର୍ଷର ଭବିଷ୍ୟଦ୍ବାଣୀ କେବଳ ଛିତରାଇ ଯିବାର ଏକ କାଳକୁ ମାତ୍ର ପ୍ରତିନିଧିତ୍ୱ କରେ ନାହିଁ, ବରଂ ସେଗୁଡ଼ିକ ଦେବତ୍ୱଙ୍କୁ ମାନବତ୍ୱ ସହିତ ଯୋଡ଼ିବା ସାଧନରେ ଖ୍ରୀଷ୍ଟଙ୍କ ନିଜ କାର୍ଯ୍ୟକୁ ମଧ୍ୟ ଚିତ୍ରିତ କରେ। ସେହି ପ୍ରକାଶରେ ଚିହ୍ନିତ କରାଯାଇଛି ଯେ “ମୁଣ୍ଡ” ହେଉଛି ମନୁଷ୍ୟର ଉଚ୍ଚତର ସ୍ୱଭାବ। “ମୁଣ୍ଡ” ହେଉଛି ମାନବ ମନ୍ଦିରର “ଦୁର୍ଗ”, ଯାହାକୁ ସିଷ୍ଟର ୱାଇଟ୍ ଆତ୍ମାର ଗଡ଼ ବୋଲି ଚିହ୍ନିତ କରନ୍ତି। ଗଡ଼ ହେଉଛି ଏକ ଦୁର୍ଗ।</w:t>
      </w:r>
    </w:p>
    <w:p>
      <w:pPr>
        <w:pStyle w:val="ArticleBody"/>
        <w:jc w:val="left"/>
      </w:pPr>
      <w:r>
        <w:rPr>
          <w:rFonts w:ascii="Nirmala UI" w:hAnsi="Nirmala UI" w:eastAsia="Nirmala UI" w:cs="Nirmala UI"/>
        </w:rPr>
        <w:t>ଏହିପରି, ଏହା ସ୍ଥିର ହୋଇଯାଏ ଯେ ଦାନିଏଲ ଅଧ୍ୟାୟ ୧୧, ପଦ ୧୦ର ବାହ୍ୟ “ଦୁର୍ଗ” ଏକ ଆଭ୍ୟନ୍ତରୀଣ “ଦୁର୍ଗ”କୁ ମଧ୍ୟ ପ୍ରତିନିଧିତ୍ୱ କରେ। ୨୦୧୪ ମସିହାରେ ଯେତେବେଳେ ଉକ୍ରେନରେ ଯୁଦ୍ଧ (ବାହ୍ୟ) ଆରମ୍ଭ ହେଲା, ସେତେବେଳେ “ଡାଉନ୍ ଅଣ୍ଡର୍” ଏବଂ ୱେଲ୍ସରୁ ଆସିଥିବା ଶୟତାନୀ ଶିକ୍ଷାମାନଙ୍କର ଅନୁପ୍ରବେଶ (ଆଭ୍ୟନ୍ତରୀଣ) Future for America ଆନ୍ଦୋଳନରେ ପ୍ରବେଶ କରାଯାଇଥିଲା, ଏବଂ ମୁଦ୍ରାଙ୍କନ ପ୍ରକ୍ରିୟା ଆଉ ଗୋଟିଏ ପଦକ୍ଷେପକୁ ପହଞ୍ଚିଥିଲା। ୨୦୨୦ ମସିହା ପର୍ଯ୍ୟନ୍ତ, ଉଭୟ ରିପବ୍ଲିକାନ୍ ଏବଂ ପ୍ରୋଟେଷ୍ଟାଣ୍ଟ ଶିଙ୍ଗଗୁଡ଼ିକ ସେହି ମହାନଗରର ରାସ୍ତାଗୁଡ଼ିକରେ ବଧ କରାଯାଇଥିଲେ, ଯେଉଁଠାରେ ଆମ ପ୍ରଭୁ ମଧ୍ୟ କ୍ରୁଶବିଦ୍ଧ ହୋଇଥିଲେ।</w:t>
      </w:r>
    </w:p>
    <w:p>
      <w:pPr>
        <w:pStyle w:val="ArticleBody"/>
        <w:jc w:val="left"/>
      </w:pPr>
      <w:r>
        <w:rPr>
          <w:rFonts w:ascii="Nirmala UI" w:hAnsi="Nirmala UI" w:eastAsia="Nirmala UI" w:cs="Nirmala UI"/>
        </w:rPr>
        <w:t>୨୦୨୦ ମସିହାରେ, ଡୋନାଲ୍ଡ ଟ୍ରମ୍ପ ତାଙ୍କ ଦ୍ୱିତୀୟ ରାଷ୍ଟ୍ରପତି ଅଭିଯାନରେ ବିଫଳ ହୋଇଥିଲେ, ଏବଂ ଦଶ କୁମାରୀଙ୍କ ବିଳମ୍ବର ସମୟ ଆସିପହଞ୍ଚିଥିଲା। ୨୦୨୨ ମସିହାରେ, ଟ୍ରମ୍ପ ସରକାରୀଭାବେ ତାଙ୍କ ତୃତୀୟ ରାଷ୍ଟ୍ରପତି ଅଭିଯାନ ଆରମ୍ଭ କଲେ, ଏବଂ ତାଙ୍କର ପ୍ରଥମ ସଫଳ ରାଷ୍ଟ୍ରପତି ଅଭିଯାନ ତାଙ୍କର ଶେଷଟିଙ୍କ ପ୍ରତିନିଧିତ୍ୱ କରେ। ୨୦୨୩ ମସିହାରେ, “ଅରଣ୍ୟରୁ ଆସୁଥିବା ଏକ ସ୍ୱର” ମୃତ ଶୁଖିଲା ଅସ୍ଥିମାନଙ୍କୁ କହିବାକୁ ଆରମ୍ଭ କଲା।</w:t>
      </w:r>
    </w:p>
    <w:p>
      <w:pPr>
        <w:pStyle w:val="ArticleBody"/>
        <w:jc w:val="left"/>
      </w:pPr>
      <w:r>
        <w:rPr>
          <w:rFonts w:ascii="Nirmala UI" w:hAnsi="Nirmala UI" w:eastAsia="Nirmala UI" w:cs="Nirmala UI"/>
        </w:rPr>
        <w:t>ତେରରୁ ପନ୍ଦର ପର୍ଯ୍ୟନ୍ତ ପଦଗୁଡ଼ିକ ପୁଟିନଙ୍କ ଦ୍ୱାରା ଉକ୍ରେନୀୟ ଯୁଦ୍ଧ ପରବର୍ତ୍ତୀ ଇତିହାସକୁ ଉପସ୍ଥାପନ କରେ, ଯଦ୍ୟପି ଏହି ବିଜୟ ତାଙ୍କ ପାଇଁ ଉପକାରକ ହେବ ନାହିଁ, କାରଣ ରୁଷ ନାପୋଲିଅନ୍ ବୋନାପାର୍ଟଙ୍କ ଇତିହାସକୁ ପୁନରାବୃତ୍ତି କରୁଛି।</w:t>
      </w:r>
    </w:p>
    <w:p>
      <w:pPr>
        <w:pStyle w:val="ArticleBody"/>
        <w:jc w:val="left"/>
      </w:pPr>
      <w:r>
        <w:rPr>
          <w:rFonts w:ascii="Nirmala UI" w:hAnsi="Nirmala UI" w:eastAsia="Nirmala UI" w:cs="Nirmala UI"/>
        </w:rPr>
        <w:t>ନେପୋଲିଅନଙ୍କ ନିର୍ବାସନ ଓ ତାଙ୍କର ଅନ୍ତ, ରାଜା ଉଜ୍ଜିୟାଙ୍କ ନିର୍ବାସନ ଓ ଅନ୍ତ ଦ୍ୱାରା ପୂର୍ବଛାୟିତ ହୋଇଥିଲା; ସେମାନେ ମଧ୍ୟ ନିଜ ସାମରିକ ବିଜୟଦ୍ୱାରା ସୁଦୃଢ଼ ହୋଇନଥିଲେ, ଏବଂ ସେ ଏଗାର ଓ ବାର ପଦର ପ୍ଟୋଲେମି IVଙ୍କର ପୂର୍ବରୂପ ଥିଲେ, ଯିଏ ମଧ୍ୟ ନିଜ ସାମରିକ ବିଜୟଦ୍ୱାରା ସୁଦୃଢ଼ ହୋଇନଥିଲେ। ଉଜ୍ଜିୟା ଓ ପ୍ଟୋଲେମି IV—ଉଭୟେ—ମନ୍ଦିରରେ ନିବେଦନ ଅର୍ପଣ କରିବାକୁ ଚେଷ୍ଟା କଲେ, ଏବଂ ଉଭୟଙ୍କୁ ତାହା କରିବାରୁ ରୋକା ଯାଇଥିଲା। ରାଜା ଉଜ୍ଜିୟା ଏପରି କରିବାକୁ ପ୍ରୟାସ କରୁଥିବା ବେଳେ ତାଙ୍କ ଲଳାଟରେ କୁଷ୍ଠରୋଗର ଆଘାତ ଲାଗିଲା। ତାଙ୍କ ଲଳାଟରେ ଥିବା ସେହି ଚିହ୍ନ କେବଳ ପଶୁର ଚିହ୍ନକୁ ଦର୍ଶାଏ ନୁହେଁ, ବରଂ 1989ରେ ଦକ୍ଷିଣର ପ୍ରଥମ ରାଜାଙ୍କର ମଧ୍ୟ ପୂର୍ବଛାୟା ଥିଲା, ଯିଏ ମଧ୍ୟ ଏକ ପ୍ରକାରର ନିର୍ବାସନକୁ ପ୍ରବେଶ କଲେ, ଯେତେବେଳେ ସେ (ଗର୍ବାଚେଭ) ସୋଭିଏତ ୟୁନିଅନ୍ ଛାଡ଼ି ଜାତିସଂଘର ଅଂଶ ହେବାକୁ ଗଲେ। ରାଜା ଉଜ୍ଜିୟାଙ୍କ ପରି, ଗର୍ବାଚେଭଙ୍କର ମଧ୍ୟ ତାଙ୍କ ଲଳାଟରେ ଏକ ପ୍ରକାଶ୍ୟ ଚିହ୍ନ ଥିଲା। ରାଜା ଉଜ୍ଜିୟା, ରାଜା ପ୍ଟୋଲେମି IV, ନେପୋଲିଅନ ଏବଂ ଗର୍ବାଚେଭ—ସମସ୍ତେ—ପୁଟିନଙ୍କ ଅନ୍ତର ପୂର୍ବଛାୟା ଅଟନ୍ତି। ଏହି ଚାରିଜଣେ ଦକ୍ଷିଣର ରାଜା ଥିଲେ, ଯେମାନେ ନିଜ ନିଜ ବିଶିଷ୍ଟ ବଂଶର ଅନ୍ତ କରିଥିଲେ, ଯାହା ପୁଟିନଙ୍କ ରୁଷିଆର ଅନ୍ତର ପୂର୍ବଛାୟା କରେ।</w:t>
      </w:r>
    </w:p>
    <w:p>
      <w:pPr>
        <w:pStyle w:val="ArticleBody"/>
        <w:jc w:val="left"/>
      </w:pPr>
      <w:r>
        <w:rPr>
          <w:rFonts w:ascii="Nirmala UI" w:hAnsi="Nirmala UI" w:eastAsia="Nirmala UI" w:cs="Nirmala UI"/>
        </w:rPr>
        <w:t>ତାପରେ ତେରରୁ ପନ୍ଦର ପଦ ପର୍ଯ୍ୟନ୍ତ 200 BC ରେ ଆରମ୍ଭ ହୋଇଥିବା ସାକ୍ଷ୍ୟକୁ ଉନ୍ମୋଚନ କରେ, ଏବଂ ସେହି ସାକ୍ଷ୍ୟ ରିପବ୍ଲିକାନ୍ ଶିଙ୍ଗର ପ୍ରତିନିଧି ଡୋନାଲ୍ଡ ଟ୍ରମ୍ପଙ୍କର ତୃତୀୟ ଓ ଶେଷ କାଳଖଣ୍ଡର ପ୍ରତିରୂପ ଅଟେ। ଚଉଦ ପଦ ଏହା ଚିହ୍ନିତ କରେ ଯେ, କେବେ ପାପାସି ତୀରର ବେଶ୍ୟା ଭାବେ ତାହାର ବ୍ୟଭିଚାରର ଗୀତଗୁଡ଼ିକ ଗାଇବାକୁ ଆରମ୍ଭ କରେ, ଏବଂ ପନ୍ଦର ପଦ ଧର୍ମତ୍ୟାଗୀ ପ୍ରୋଟେଷ୍ଟାଣ୍ଟ ଶିଙ୍ଗର ରେଖାକୁ ମାକାବୀମାନଙ୍କର ଇତିହାସ ସହିତ ସଂପରିଚିତ କରେ। ଏହି ତିନିଟି ପଦରେ ତିନିଟି ଭବିଷ୍ୟବାଣୀମୂଳକ ରେଖା ଅନ୍ତର୍ଭୁକ୍ତ ଅଛି।</w:t>
      </w:r>
    </w:p>
    <w:p>
      <w:pPr>
        <w:pStyle w:val="ArticleBody"/>
        <w:jc w:val="left"/>
      </w:pPr>
      <w:r>
        <w:rPr>
          <w:rFonts w:ascii="Nirmala UI" w:hAnsi="Nirmala UI" w:eastAsia="Nirmala UI" w:cs="Nirmala UI"/>
        </w:rPr>
        <w:t>ମାକାବୀମାନଙ୍କର ଇତିହାସ ପଦ ଦୁଇର ଶେଷଠାରୁ ପଦ ତିନି ପର୍ଯ୍ୟନ୍ତର ଅଂଶ ପରି, କିମ୍ବା ପଦ ଚାଳିଶର ଶେଷଠାରୁ ପଦ ଏକଚାଳିଶ ପର୍ଯ୍ୟନ୍ତର ଅଂଶ ପରି, ଗୁପ୍ତ ନୁହେଁ; କିନ୍ତୁ ସେହି ରେଖା, କମରେ କମ୍, ପ୍ରଥମ ପର୍ଯ୍ୟାଲୋଚନାରେ ଅସ୍ପଷ୍ଟ ଅଟେ। ତଥାପି ସେହି କିଛି ଅସ୍ପଷ୍ଟ ଭବିଷ୍ୟଦ୍ବାଣୀମୂଳକ ଇତିହାସରେ ଯିହୂଦୀମାନଙ୍କର ରୋମ ସହିତ ହୋଇଥିବା ମିଳିତ ଚୁକ୍ତି ପ୍ରସ୍ତୁତ କରାଯାଇଛି, ଏବଂ ସେହି ଚୁକ୍ତି ପଶୁର ପ୍ରତିମୂର୍ତ୍ତିର ଗଠନକୁ ଚିହ୍ନଟ କରେ। ପଶୁର ପ୍ରତିମୂର୍ତ୍ତିର ଗଠନ ଦାନିଏଲ ଅଧ୍ୟାୟ ଦୁଇର ଗୁପ୍ତ ଇତିହାସରେ ମଧ୍ୟ ପ୍ରତୀକାତ୍ମକ ଭାବେ ଦର୍ଶାଯାଇଛି, ସେଠାରେ ନେବୁଖଦ୍ନେସର ଗୋଟିଏ ସ୍ଵପ୍ନ ଦେଖିଥିଲେ, ଯାହାକୁ ସେ ସ୍ମରଣ କରିପାରୁନଥିଲେ, ଏବଂ ଯାହାର ସ୍ଵପ୍ନ ସମ୍ବନ୍ଧରେ ନ ଜାଣିଥିବା ସ୍ଥିତିରେ, ମୃତ୍ୟୁର ଧମକ ଅଧୀନରେ ଦାନିଏଲଙ୍କୁ ତାହାର ଅର୍ଥବ୍ୟାଖ୍ୟା କରିବାକୁ ଆବଶ୍ୟକ କରାଯାଇଥିଲା। ଅଧ୍ୟାୟ ଦୁଇରେ ଦାନିଏଲ ଏବଂ ସେହି ତିନିଜଣ ଶ୍ରେଷ୍ଠ ପୁରୁଷଙ୍କର ପ୍ରାର୍ଥନା ବାହ୍ୟ ଆଲୋକ ପାଇଁ କରାଯାଇଥିବା ପ୍ରାର୍ଥନାକୁ ପ୍ରତିନିଧିତ୍ୱ କରେ, ଯାହା ଆନ୍ତରିକ ରୂପାନ୍ତର ପାଇଁ ଦାନିଏଲଙ୍କ ଅଧ୍ୟାୟ ନଅର ପ୍ରାର୍ଥନାକୁ ପୂରକ କରେ।</w:t>
      </w:r>
    </w:p>
    <w:p>
      <w:pPr>
        <w:pStyle w:val="ArticleBody"/>
        <w:jc w:val="left"/>
      </w:pPr>
      <w:r>
        <w:rPr>
          <w:rFonts w:ascii="Nirmala UI" w:hAnsi="Nirmala UI" w:eastAsia="Nirmala UI" w:cs="Nirmala UI"/>
        </w:rPr>
        <w:t>ମାକ୍କାବୀମାନଙ୍କର ବଂଶଧାରା ଦାନିଏଲ ଅଧ୍ୟାୟ ଦୁଇର ଗୁପ୍ତ ରହସ୍ୟ ସହିତ ସମନ୍ୱିତ ହୁଏ। ଦାନିଏଲ ଦୁଇର ଏହି ରହସ୍ୟ, ସାତଜଣଙ୍କ ମଧ୍ୟରୁ ଅଷ୍ଟମ ଜୀବର ଭବିଷ୍ୟଦ୍ବାଣୀମୟ ଧାଡ଼ା ପ୍ରତି ପ୍ରଥମ ଭବିଷ୍ୟଦ୍ବାଣୀମୟ ସାକ୍ଷ୍ୟ ପ୍ରଦାନ କରେ, ଯାହା ପ୍ରକାଶିତ ବାକ୍ୟ ଅଧ୍ୟାୟ ଏଗାରରେ ଥିବା ଦୁଇଜଣ ସାକ୍ଷୀଙ୍କର ପୁନରୁତ୍ଥାନର ପ୍ରକାଶକୁ ଅବଦାନ ଦେଇଥାଏ। ସାତଜଣଙ୍କ ମଧ୍ୟରୁ ଅଷ୍ଟମ ଜୀବ ସହ ସମ୍ବନ୍ଧିତ ଦୁଇଜଣ ସାକ୍ଷୀଙ୍କର ପୁନରୁତ୍ଥାନ ଏହା ସ୍ଥାପିତ କରେ ଯେ, ମିଲେରୀୟମାନେ ଓ ଏକ ଲକ୍ଷ ଚୁଆଳିଶ ହଜାରଙ୍କର ସମାନ୍ତର ଇତିହାସରେ, ମିଲେରୀୟମାନଙ୍କର ଲାଓଦିକିଆ ଦିଗକୁ ବିପରୀତ ରୂପାନ୍ତରଣ, ଏକ ଲକ୍ଷ ଚୁଆଳିଶ ହଜାରଙ୍କର ଲାଓଦିକିଆରୁ ଫିଲାଦେଲଫିଆ ଦିଗକୁ ରୂପାନ୍ତରଣ ସହିତ ସମନ୍ୱିତ ହୁଏ।</w:t>
      </w:r>
    </w:p>
    <w:p>
      <w:pPr>
        <w:pStyle w:val="ArticleBody"/>
        <w:jc w:val="left"/>
      </w:pPr>
      <w:r>
        <w:rPr>
          <w:rFonts w:ascii="Nirmala UI" w:hAnsi="Nirmala UI" w:eastAsia="Nirmala UI" w:cs="Nirmala UI"/>
        </w:rPr>
        <w:t>ମାକ୍କାବୀମାନଙ୍କର ଅସ୍ପଷ୍ଟ ବଂଶରେଖା ଏବଂ ନବୂଖଦ୍ନେଜରଙ୍କର ଗୁପ୍ତ ସ୍ୱପ୍ନ—ଏହି ସମସ୍ତ କଥା ୨୦୨୩ ମସିହାରେ ଦୁଇଜଣ ସାକ୍ଷୀଙ୍କୁ ପୁନରୁତ୍ଥିତ କରିବାର ପ୍ରକ୍ରିୟା ଆରମ୍ଭ ହେବା ପର୍ଯ୍ୟନ୍ତ ବିଶେଷଭାବେ ମୁଦ୍ରାଙ୍କିତ ରଖାଯାଇଥିଲା। ସେଗୁଡ଼ିକ “ମହା ଭୂମିକମ୍ପ”ର ଘଡ଼ିର ଠିକ୍ ପୂର୍ବରୁ ଅମୁଦ୍ରାଙ୍କିତ ହୁଏ, ଯାହା ସେଭେନ୍ଥ-ଡେ ଆଡ୍ଭେଣ୍ଟିଷ୍ଟମାନଙ୍କ ପାଇଁ ଅନୁଗ୍ରହକାଳର ଶେଷକୁ ଚିହ୍ନିତ କରେ। ସେହି ଆଡ୍ଭେଣ୍ଟିଷ୍ଟମାନେ ଈଶ୍ୱରଙ୍କର ମୁଦ୍ରା ପ୍ରାପ୍ତ କରିବା ପୂର୍ବରୁ, ଏବଂ ଅନୁଗ୍ରହକାଳ ଶେଷ ହେବା ପୂର୍ବରୁ, ଯେ ପରୀକ୍ଷାକୁ ଅତିକ୍ରମ କରିବାକୁ ପଡ଼ିବ, ସେହି ପରୀକ୍ଷା ପଶୁର ପ୍ରତିମୂର୍ତ୍ତିର ଗଠନ ସହ ସମ୍ବନ୍ଧିତ।</w:t>
      </w:r>
    </w:p>
    <w:p>
      <w:pPr>
        <w:pStyle w:val="ArticleBody"/>
        <w:jc w:val="left"/>
      </w:pPr>
      <w:r>
        <w:rPr>
          <w:rFonts w:ascii="Nirmala UI" w:hAnsi="Nirmala UI" w:eastAsia="Nirmala UI" w:cs="Nirmala UI"/>
        </w:rPr>
        <w:t>ମାକ୍କାବୀମାନଙ୍କର ବଂଶରେଖା, ନେବୁଖଦ୍ନେଜରଙ୍କର ଗୁପ୍ତ ସ୍ୱପ୍ନ, ସାତଜଣରୁ ଅଷ୍ଟମ ଥିବା ବ୍ୟକ୍ତିର ରହସ୍ୟ, ଏବଂ ପୃଥିବୀର ପଶୁର ଦୁଇଟି ଶିଙ୍ଗ—ଏସବୁ ମିଶି ସେହି ପରୀକ୍ଷା ପ୍ରକ୍ରିୟାରେ ଅବଦାନ ରଖେ, ଯାହା ପଶୁର ମୂର୍ତ୍ତି ଗଠିତ ହେବାବେଳେ ସମ୍ପନ୍ନ ହୁଏ। ଏହି ରେଖାଗୁଡ଼ିକୁ ସତ୍ୟ ବୋଲି, ଏବଂ କୌଣସି ଭବିଷ୍ୟଦ୍ବାଣୀମୂଳକ ଅର୍ଥରେ “ଲୁକାୟିତ ସତ୍ୟ” ବୋଲି, ଚିହ୍ନିତ କରିବାହିଁ ଏହା ସିଦ୍ଧ କରେ ଯେ ସେଗୁଡ଼ିକ ହିଁ ସେହି ସତ୍ୟ, ଯାହାକୁ ଯିହୁଦାର ଗୋତ୍ରର ସିଂହ ବର୍ତ୍ତମାନ ମୋହର ଖୋଲୁଛନ୍ତି।</w:t>
      </w:r>
    </w:p>
    <w:p>
      <w:pPr>
        <w:pStyle w:val="ArticleBody"/>
        <w:jc w:val="left"/>
      </w:pPr>
      <w:r>
        <w:rPr>
          <w:rFonts w:ascii="Nirmala UI" w:hAnsi="Nirmala UI" w:eastAsia="Nirmala UI" w:cs="Nirmala UI"/>
        </w:rPr>
        <w:t>ଦୁଇ ସାକ୍ଷୀଙ୍କ ପରିଚୟର ମୁଦ୍ରାମୋଚନ—ଯେଉଁମାନେ ପ୍ରକାଶିତବାକ୍ୟ ତେରୋ ଅଧ୍ୟାୟର ପୃଥିବୀର ପଶୁର ରିପବ୍ଲିକାନ୍ ଏବଂ ପ୍ରୋଟେଷ୍ଟାଣ୍ଟ ଶୃଙ୍ଗଗୁଡ଼ିକଙ୍କୁ ପ୍ରତିନିଧିତ୍ୱ କରନ୍ତି—ସେହି ସତ୍ୟ ସହିତ, ଯେ ପ୍ରତ୍ୟେକ ଶୃଙ୍ଗ ଅନ୍ୟଟି ସହ ସମାନାନ୍ତର ଭାବେ ଚାଲେ, ଏବଂ ଏହା ସହିତ ମଧ୍ୟ ଯେ ପ୍ରତ୍ୟେକ ଶୃଙ୍ଗର ଦ୍ୱିତଳ ଅନ୍ତର୍ନିହିତ ସ୍ୱଭାବ ଅଛି, ଯୀଶୁ ଖ୍ରୀଷ୍ଟଙ୍କ ପ୍ରକାଶିତବାକ୍ୟର ମୁଦ୍ରାମୋଚନର ଆରମ୍ଭକୁ ଚିହ୍ନିତ କରେ। ଏହି ମୁଦ୍ରାମୋଚିତ ସତ୍ୟରେ ସାତଟି ମେଘଗର୍ଜନର ଗୁପ୍ତ ଇତିହାସର ମୁଦ୍ରାମୋଚନ ମଧ୍ୟ ଅନ୍ତର୍ଭୁକ୍ତ ଅଟେ, ଏବଂ ହିବ୍ରୁ ଶବ୍ଦ “ସତ୍ୟ”ର ପରିଭାଷା ମଧ୍ୟ।</w:t>
      </w:r>
    </w:p>
    <w:p>
      <w:pPr>
        <w:pStyle w:val="ArticleBody"/>
        <w:jc w:val="left"/>
      </w:pPr>
      <w:r>
        <w:rPr>
          <w:rFonts w:ascii="Nirmala UI" w:hAnsi="Nirmala UI" w:eastAsia="Nirmala UI" w:cs="Nirmala UI"/>
        </w:rPr>
        <w:t>ସାତଟି ବଜ୍ରଧ୍ୱନିର ଶେଷ କାଳଖଣ୍ଡ ପ୍ରଥମ ନିରାଶାର ତିନିଟି ପଥଚିହ୍ନକୁ ପ୍ରତିନିଧିତ୍ୱ କରେ ବୋଲି, ତାହା ପରେ ମଧ୍ୟରାତ୍ରିର ଡାକର ସନ୍ଦେଶ ଆସିଥାଏ ଏବଂ ପରେ ମହାନ ନିରାଶା ସହିତ ସମାପ୍ତ ହୁଏ ବୋଲି, ହିବ୍ରୁ ଶବ୍ଦ “Truth” ସହ ସମ୍ମତିରେ ଯେତେବେଳେ ପରିଚିତ ହେଲା, ସେତେବେଳେ 18 ଜୁଲାଇ, 2020 କୁ ଚିହ୍ନିତ କରୁଥିବା ପ୍ରକାଶନ—ଯାହା ରବିବାର ନିୟମକୁ ନେଇଯାଉଥିବା ମଧ୍ୟରାତ୍ରିର ଡାକର ସନ୍ଦେଶର ସଂପୂର୍ଣ୍ଣ ପୂରଣ—ସ୍ଥାପିତ ହେଲା।</w:t>
      </w:r>
    </w:p>
    <w:p>
      <w:pPr>
        <w:pStyle w:val="ArticleBody"/>
        <w:jc w:val="left"/>
      </w:pPr>
      <w:r>
        <w:rPr>
          <w:rFonts w:ascii="Nirmala UI" w:hAnsi="Nirmala UI" w:eastAsia="Nirmala UI" w:cs="Nirmala UI"/>
        </w:rPr>
        <w:t>ଜୁଲାଇ, 2023 ପୂର୍ବରୁ ସାତଟି ବଜ୍ରଧ୍ୱନିକୁ ପ୍ରଥମ ଦୂତମାନଙ୍କର ଆନ୍ଦୋଳନ ଏବଂ ତୃତୀୟ ଦୂତଙ୍କର ଆନ୍ଦୋଳନର ସମାନ୍ତର ଇତିହାସ ବୋଲି ଚିହ୍ନିତ କରାଯାଇଥିଲା, କିନ୍ତୁ ଶେଷ ତିନି-ପଦକ୍ରମୀୟ ଅବଧିକୁ ସେହି ସମୟରେ ସାତଟି ବଜ୍ରଧ୍ୱନି ଭାବେ ପ୍ରତିନିଧିତ ଏକ ନିର୍ଦ୍ଦିଷ୍ଟ ଅବଧି ଭାବେ ବିବେଚିତ କରାଯାଇନଥିଲା। ଏବେ ସେହି ସ୍ୱୀକୃତି “ସତ୍ୟ” ଭାବେ ସ୍ଥାପିତ ହୋଇଛି।</w:t>
      </w:r>
    </w:p>
    <w:p>
      <w:pPr>
        <w:pStyle w:val="ArticleBody"/>
        <w:jc w:val="left"/>
      </w:pPr>
      <w:r>
        <w:rPr>
          <w:rFonts w:ascii="Nirmala UI" w:hAnsi="Nirmala UI" w:eastAsia="Nirmala UI" w:cs="Nirmala UI"/>
        </w:rPr>
        <w:t>ଯୀଶୁ ଖ୍ରୀଷ୍ଟଙ୍କର ପ୍ରକାଶନ ପରୀକ୍ଷାକାଳ ସମାପ୍ତ ହେବାର ଠିକ୍ ପୂର୍ବରୁ ଅମୁଦ୍ରିତ ହୁଏ, ଏବଂ ଏହାରେ ପ୍ରକାଶିତ ବାକ୍ୟର ଏକାଦଶ ଅଧ୍ୟାୟର ଦୁଇଜଣ ସାକ୍ଷୀ ସମ୍ମିଳିତ ଅଛନ୍ତି। ଯୀଶୁ ଖ୍ରୀଷ୍ଟଙ୍କର ପ୍ରକାଶନ ସାତୋଟି ବଜ୍ରଧ୍ୱନିର ଗୁପ୍ତ ଇତିହାସକୁ ଅନ୍ତର୍ଭୁକ୍ତ କରେ। ଯୀଶୁ ଖ୍ରୀଷ୍ଟଙ୍କର ପ୍ରକାଶନ ସେହି ଗୁଢ଼ତାକୁ ମଧ୍ୟ ଅନ୍ତର୍ଭୁକ୍ତ କରେ ଯେ—“ଅଷ୍ଟମ ସେହି ସାତଜଣଙ୍କ ମଧ୍ୟରୁ ଅଟେ”; ଯାହା ପୁନର୍ବାର ମିଲେରାଇଟମାନଙ୍କର ଲାଓଦିକିଆକୁ ସ୍ଥାନାନ୍ତରଣକୁ, ଏବଂ ଏହାର ସମାନାନ୍ତରରେ ଏକ ଶ ଚୁଆଳିଶ ହଜାରଙ୍କର ଫିଲାଦେଲଫିଆରେ ପ୍ରବେଶକୁ, ଚିହ୍ନିତ କରେ। ଅଷ୍ଟମଟି ସାତଜଣଙ୍କ ମଧ୍ୟରୁ ହେବା, ପଶୁର ପ୍ରତିମୂର୍ତ୍ତି-ପରୀକ୍ଷାର ଗୋଟିଏ ଭବିଷ୍ୟଦ୍ବାଣୀମୂଳକ ପ୍ରକାଶକୁ ମଧ୍ୟ ପ୍ରତିନିଧିତ୍ୱ କରେ, କାରଣ ରିପବ୍ଲିକାନ ଏବଂ ପ୍ରୋଟେଷ୍ଟାଣ୍ଟ—ଉଭୟ ଶୃଙ୍ଗ ନିଜ ନିଜ ଉପସଂହାରକୁ ପହଞ୍ଚନ୍ତି, ଯେତେବେଳେ ରିପବ୍ଲିକାନ ଶୃଙ୍ଗ ପଶୁର ଗୋଟିଏ ରାଜନୈତିକ ପ୍ରତିମୂର୍ତ୍ତି ଉତ୍ପାଦନ କରେ, ଯାହା ସତ୍ୟ ପ୍ରୋଟେଷ୍ଟାଣ୍ଟ ଶୃଙ୍ଗ ଦ୍ୱାରା ଖ୍ରୀଷ୍ଟଙ୍କର ଗୋଟିଏ ପ୍ରତିମୂର୍ତ୍ତି ଗଠନର ବିପରୀତ ଓ ବିବାଦସ୍ପଦ ଅଟେ; ଏବଂ ସେମାନେ ପରେ ପତାକାରୂପେ ଉତ୍ତୋଳିତ ହୁଅନ୍ତି।</w:t>
      </w:r>
    </w:p>
    <w:p>
      <w:pPr>
        <w:pStyle w:val="ArticleBody"/>
        <w:jc w:val="left"/>
      </w:pPr>
      <w:r>
        <w:rPr>
          <w:rFonts w:ascii="Nirmala UI" w:hAnsi="Nirmala UI" w:eastAsia="Nirmala UI" w:cs="Nirmala UI"/>
        </w:rPr>
        <w:t>ଏହି ସତ୍ୟଗୁଡ଼ିକ ଜୁଲାଇ, 2023 ର ଶେଷଭାଗରେ ମୁଦ୍ରାମୋଚିତ ହେବାକୁ ଆରମ୍ଭ କଲା, ଏବଂ ଏହି ସମସ୍ତ ସତ୍ୟ ଭବିଷ୍ୟଦ୍ବାଣୀମୟ ଇତିହାସକୁ ପ୍ରତିନିଧିତ୍ୱ କରେ, ଯାହା ଗୁପ୍ତ ଇତିହାସରେ ପୂରଣ ହୋଇଛି, ଯାହା “ଦାନିଏଲଙ୍କ ଭବିଷ୍ୟଦ୍ବାଣୀର ସେହି ଅଂଶ, ଯାହା ଶେଷ ଦିନଗୁଡ଼ିକ ସହ ସମ୍ବନ୍ଧିତ।”</w:t>
      </w:r>
    </w:p>
    <w:p>
      <w:pPr>
        <w:pStyle w:val="ArticleBody"/>
        <w:jc w:val="left"/>
      </w:pPr>
      <w:r>
        <w:rPr>
          <w:rFonts w:ascii="Nirmala UI" w:hAnsi="Nirmala UI" w:eastAsia="Nirmala UI" w:cs="Nirmala UI"/>
        </w:rPr>
        <w:t>ଏହିପରି, 1989 ମସିହାରେ ଆରମ୍ଭ ହୋଇଥିବା ଶେଷ ସମୟରୁ ପଦ 41ର ରବିବାର ନିୟମ ପର୍ଯ୍ୟନ୍ତ ପଦ 40ର ଗୁପ୍ତ ଇତିହାସର ଏକ ଭବିଷ୍ୟବାଣୀମୂଳକ ଗଠନ ଆମ ପାଖରେ ଅଛି, ଯାହା ଆମକୁ ଦାନିଏଲ ଅଧ୍ୟାୟ 11ର ପଦ 1 ଓ 2କୁ ତାହାର ଉପରେ ସ୍ଥାପନ କରିବାକୁ ସମର୍ଥ କରେ। ପରେ ଆମେ ସେହି ଏକେ ରେଖାର ମଧ୍ୟରେ ପଦ 10 ଠାରୁ 15 ପର୍ଯ୍ୟନ୍ତକୁ ସ୍ଥାପନ କରିପାରୁ। ତାପରେ ଆମେ ମାକ୍କାବୀମାନଙ୍କର ରେଖାକୁ—ଯାହାକୁ ସଠିକ ଭାବରେ ବୁଝିଲେ ପଦ 13ରେ ଆରମ୍ଭ ହୁଏ ଏବଂ ପଦ 23 ପର୍ଯ୍ୟନ୍ତ ଚାଲିଥାଏ—ସେହି ଏକେ ରେଖାରେ ଆଣିପାରୁ। ପରେ ଆମେ ପ୍ରକାଶିତ ବାକ୍ୟ ଅଧ୍ୟାୟ 11ର ପଦ 7 ଠାରୁ 12 ପର୍ଯ୍ୟନ୍ତର ଦୁଇ ସାକ୍ଷୀଙ୍କ ରେଖାକୁ ସେହି ଏକେ ରେଖାରେ ଆଣିପାରୁ। ଦାନିଏଲ ଓ ପ୍ରକାଶିତ ବାକ୍ୟର ଏହି ଦୁଇ ସାକ୍ଷୀଙ୍କ ସହିତ, ପଦ 40ର ଗୁପ୍ତ ଇତିହାସର ଏକ ଗଠନ ଆମ ପାଖରେ ଅଛି।</w:t>
      </w:r>
    </w:p>
    <w:p>
      <w:pPr>
        <w:pStyle w:val="ArticleBody"/>
        <w:jc w:val="left"/>
      </w:pPr>
      <w:r>
        <w:rPr>
          <w:rFonts w:ascii="Nirmala UI" w:hAnsi="Nirmala UI" w:eastAsia="Nirmala UI" w:cs="Nirmala UI"/>
        </w:rPr>
        <w:t>୧୯୮୯ ମସିହାରେ, ପୋପତନ୍ତ୍ର ଏବଂ ତାହାର ପ୍ରକ୍ସି ସେନା, ଯୁକ୍ତରାଷ୍ଟ୍ର ଆମେରିକା, ମଧ୍ୟରେ ଥିବା ଏକ ମୈତ୍ରୀ ଦ୍ୱାରା ସୋଭିଏତ ସଂଘ ଭାସିଯାଇଥିଲା। ଯେତେବେଳେ ଗର୍ବାଚେଭଙ୍କ ଦ୍ୱାରା ସୋଭିଏତ ସଂଘ ବିଘଟିତ ହେଲା, ଏକ ଶତ ଚୁଆଳିଶ ହଜାରଙ୍କ ପାଇଁ ଶେଷକାଳ ଆସିପହଞ୍ଚିଲା। ରୋନାଲ୍ଡ ରିଗାନ ଶେଷକାଳରୁ ଯୁକ୍ତରାଷ୍ଟ୍ର ଆମେରିକାର ପ୍ରଥମ ଭବିଷ୍ୟବାଣୀସୂଚକ ରାଜା ଥିଲେ; ରିଗାନ, ଦାରିଉସ ରାଜା ଦ୍ୱାରା ପ୍ରତିନିଧିତ ଏକ ଧର୍ମତ୍ୟାଗୀ ପ୍ରୋଟେଷ୍ଟାଣ୍ଟ ରିପବ୍ଲିକାନ, ତାଙ୍କ ପରେ ସାଇରସ, ତାହାପରେ ଅନ୍ୟ ତିନି ଜଣ ରାଜା, ଏବଂ ପରେ ଚତୁର୍ଥ ଧନୀ ରାଜା ଆସିଥିଲେ।</w:t>
      </w:r>
    </w:p>
    <w:p>
      <w:pPr>
        <w:pStyle w:val="ArticleBody"/>
        <w:jc w:val="left"/>
      </w:pPr>
      <w:r>
        <w:rPr>
          <w:rFonts w:ascii="Nirmala UI" w:hAnsi="Nirmala UI" w:eastAsia="Nirmala UI" w:cs="Nirmala UI"/>
        </w:rPr>
        <w:t>ରାଜା କୋରେଶ ପ୍ରଥମ ବୁଶଙ୍କୁ ପ୍ରତିନିଧିତ୍ୱ କରୁଥିଲେ, ଯିଏ ନିଜକୁ ରିପବ୍ଲିକାନ୍ ବୋଲି ପରିଚୟ ଦେଇଥିବା ଜଣେ ବିଶ୍ୱବାଦୀ ଥିଲେ; ତାଙ୍କ ପରେ ଆସିଥିଲେ ଡେମୋକ୍ରାଟ ବିଶ୍ୱବାଦୀ କ୍ଲିଣ୍ଟନ୍; ତାଙ୍କ ପରେ ଆସିଥିଲେ ନିଜକୁ ରିପବ୍ଲିକାନ୍ ବୋଲି ପରିଚୟ ଦେଇଥିବା ବିଶ୍ୱବାଦୀ ଶେଷ ବୁଶ; ତାଙ୍କ ପରେ ଆସିଥିଲେ ଇସଲାମୀ ଡେମୋକ୍ରାଟ ବିଶ୍ୱବାଦୀ ଓବାମା; ଏବଂ ତାଙ୍କ ପରେ ଆସିଥିଲେ ସମସ୍ତଙ୍କ ମଧ୍ୟରୁ ସର୍ବାଧିକ ଧନୀ ରାଷ୍ଟ୍ରପତି, ଜଣେ ଧର୍ମତ୍ୟାଗୀ ପ୍ରୋଟେଷ୍ଟାଣ୍ଟ ରିପବ୍ଲିକାନ୍, ଡୋନାଲ୍ଡ ଟ୍ରମ୍ପ।</w:t>
      </w:r>
    </w:p>
    <w:p>
      <w:pPr>
        <w:pStyle w:val="ArticleBody"/>
        <w:jc w:val="left"/>
      </w:pPr>
      <w:r>
        <w:rPr>
          <w:rFonts w:ascii="Nirmala UI" w:hAnsi="Nirmala UI" w:eastAsia="Nirmala UI" w:cs="Nirmala UI"/>
        </w:rPr>
        <w:t>୨୦୧୪ ମସିହାରେ, ରୁଷିଆ ଏବଂ ପାପତ୍ୱର ନାଜି ପ୍ରତିନିଧି ସେନା ମଧ୍ୟରେ ଉକ୍ରେନୀୟ ଯୁଦ୍ଧର ଆରମ୍ଭ ହେଲା; ଏଠାରେ ପାପତ୍ୱର ପୂର୍ବତନ ପ୍ରତିନିଧି ସେନା (ଯୁକ୍ତରାଷ୍ଟ୍ର) ଉକ୍ରେନୀୟ ପ୍ରତିନିଧି ସେନାକୁ ସମର୍ଥନ ଯୋଗାଇଲା। ୨୦୧୪ ମସିହାରେ, Future for America ଆନ୍ଦୋଳନରେ ଅଜଗରର ପ୍ରତିନିଧିମାନେ ଅନୁପ୍ରବେଶ କଲେ, ଏବଂ ୨୦୧୫ ମସିହାରେ, Donald Trump ସେ କାର୍ଯ୍ୟସାଧନ କରିବାକୁ ଥିବା ତିନୋଟି ରାଷ୍ଟ୍ରପତିୟ ଅଭିଯାନ ମଧ୍ୟରୁ ପ୍ରଥମଟି ଆରମ୍ଭ କଲେ। ସେ ତାଙ୍କର ପ୍ରଥମ ଅଭିଯାନରେ ବିଜୟୀ ହେଲେ, କିନ୍ତୁ ତାଙ୍କର ମଧ୍ୟବର୍ତ୍ତୀ ଅଭିଯାନ ଚୋରି ହୋଇଗଲା, ଏବଂ ତାଙ୍କର ଶେଷ ଅଭିଯାନରେ ସେ ପୁନର୍ବାର ବିଜୟୀ ହେବେ। ୨୦୨୦ ମସିହାରେ, ନିର୍ବାଚନ ଚୋରି ହୋଇଥିବାରୁ ଉଭୟ ରିପବ୍ଲିକାନ ଶୃଙ୍ଗ ଏକ ଘାତକ ଆଘାତ ପାଇଲା, ଏବଂ ସତ୍ୟ ପ୍ରୋଟେଷ୍ଟାଣ୍ଟ ଶୃଙ୍ଗ ମଧ୍ୟ ଏକ ଘାତକ ଆଘାତ ପାଇଲା, କାରଣ ସେ ଏକ ମିଥ୍ୟା ପୂର୍ବାନୁମାନ ଘୋଷଣା କରିଥିଲା; ଏହା ଅଂଶତଃ ୨୦୧୪ ମସିହାରେ ଆରମ୍ଭ ହୋଇଥିବା ଅନୁପ୍ରବେଶର ଫଳ ଥିଲା, ଯାହା ବିଭିନ୍ନ ମିଥ୍ୟା ଭବିଷ୍ୟଦ୍ବାଣୀମୂଳକ ପ୍ରୟୋଗଗୁଡ଼ିକର ପରିଚୟ ମାଧ୍ୟମରେ ସନ୍ଦେଶକୁ ଚୋରି କରିନେଇଥିଲା।</w:t>
      </w:r>
    </w:p>
    <w:p>
      <w:pPr>
        <w:pStyle w:val="ArticleBody"/>
        <w:jc w:val="left"/>
      </w:pPr>
      <w:r>
        <w:rPr>
          <w:rFonts w:ascii="Nirmala UI" w:hAnsi="Nirmala UI" w:eastAsia="Nirmala UI" w:cs="Nirmala UI"/>
        </w:rPr>
        <w:t>୨୦୨୦ ମସିହାରେ, ଗୋଟିଏ ନିର୍ବାଚନ ଓ ଗୋଟିଏ ଭବିଷ୍ୟଦ୍ବାଣୀମୂଳକ ବାର୍ତ୍ତା ଚୋରାଯାଇଥିଲା, ଏବଂ ଉଭୟ ଶିଙ୍ଗକୁ ନାଗର ପ୍ରତିନିଧିମାନଙ୍କ ଦ୍ୱାରା ପ୍ରତୀକାତ୍ମକ ଭାବରେ ବଧ କରାଯାଇଥିଲା। ନିର୍ବାଚନଟି ନିଜକୁ ରିପବ୍ଲିକାନ୍ ବୋଲି କୁହୁଥିବା ବିଶ୍ୱବାଦୀମାନେ ଓ ବିଶ୍ୱବାଦୀ ଡେମୋକ୍ରାଟମାନଙ୍କ ଦ୍ୱିଗୁଣ ମିଳିତ ଜୋଟ ଦ୍ୱାରା ଚୋରାଯାଇଥିଲା, ଯାହାକୁ ଗୋଟିଏ ବିଶ୍ୱବାଦୀ ପ୍ରଚାରମୂଳକ ମାଧ୍ୟମ ଓ ବିଶ୍ୱବାଦୀ ବ୍ୟାପାରୀମାନେ ସମର୍ଥନ କରିଥିଲେ। ବାର୍ତ୍ତାଟି ଦକ୍ଷିଣ ଗୋଳାର୍ଧରୁ ଆସିଥିବା ଗୋଟିଏ ଅତ୍ୟନ୍ତ କ୍ଷୁଦ୍ରକାୟ ଅବିବାହିତା ଝିଅ ଏବଂ ୱେଲ୍ସର ଗୋଟିଏ ଅତ୍ୟନ୍ତ କ୍ଷୁଦ୍ରକାୟ ବିବାହବିଚ୍ଛିନ୍ନ ଛୋକା ଦ୍ୱାରା ଚୋରାଯାଇଥିଲା, ଯାହାଙ୍କର ଗୁପ୍ତ ଉଦ୍ଦେଶ୍ୟ ଥିଲା ସମଲିଙ୍ଗୀ କାର୍ଯ୍ୟସୂଚୀକୁ ପରିଚୟ କରାଇବା ଓ ପ୍ରୋତ୍ସାହନ ଦେବା, ଏବଂ “ପାପର ମନୁଷ୍ୟ”ଙ୍କୁ କ୍ଷମା ପ୍ରାର୍ଥନା କରିବା। ଫ୍ୟୁଚର୍ ଫର୍ ଆମେରିକାର ନେତା ଏହି ଶୈତାନୀ ଅନୁପ୍ରବେଶ ପାଇଁ ସମସ୍ତ ଦୋଷ ବହନ କରନ୍ତି, କାରଣ ଆନ୍ଦୋଳନକୁ ସୁରକ୍ଷା କରିବାର ଦାୟିତ୍ୱ ତାଙ୍କର ଥିଲା, କିନ୍ତୁ ସେ ଅତ୍ୟଧିକ ସହଜରେ ଅପବିତ୍ର ଦୂତମାନଙ୍କୁ ନେତୃତ୍ୱର ସ୍ଥାନ ଗ୍ରହଣ କରିବାକୁ ଅନୁମତି ଦେଇଥିଲେ। ଡୋନାଲ୍ଡ ଟ୍ରମ୍ପ ଏହି ଚୋରାଯାଇଥିବା ନିର୍ବାଚନ ପାଇଁ ଦାୟୀ, କାରଣ ଯେମାନଙ୍କୁ ସେ ନିଜ ଅନ୍ତର୍ନିହିତ ଶକ୍ତିବୃତ୍ତର ଭିତରେ ରହିବାକୁ ଅନୁମତି ଦେଇଥିଲେ, ସେମାନେ ଉଦ୍ଦେଶ୍ୟପୂର୍ବକ ଭାବରେ ସେ ଆରମ୍ଭ କରିଥିବା କାର୍ଯ୍ୟକୁ ଦୁର୍ବଳ କରୁଥିଲେ।</w:t>
      </w:r>
    </w:p>
    <w:p>
      <w:pPr>
        <w:pStyle w:val="ArticleBody"/>
        <w:jc w:val="left"/>
      </w:pPr>
      <w:r>
        <w:rPr>
          <w:rFonts w:ascii="Nirmala UI" w:hAnsi="Nirmala UI" w:eastAsia="Nirmala UI" w:cs="Nirmala UI"/>
        </w:rPr>
        <w:t>୨୦୨୨ ମସିହାରେ ଡୋନାଲ୍ଡ ଟ୍ରମ୍ପ ତାଙ୍କର ତୃତୀୟ ଅଭିଯାନ ଆରମ୍ଭ କଲେ, ଏବଂ ୨୦୨୩ ମସିହାରେ “ଅରଣ୍ୟରେ କ୍ରନ୍ଦନକାରୀ ଏକ ସ୍ୱର” ମଣ୍ଡଳୀମାନଙ୍କ ପାଖକୁ ଏକ ସନ୍ଦେଶ ପଠାଇବା ଆରମ୍ଭ କଲା। ସମ୍ପ୍ରତି ଏକ “ଶିଳା” (“ବର୍ତ୍ତମାନର ସତ୍ୟ”ର ବାହାରେ ଥିବାମାନେ କ୍ରନ୍ଦନ କଲେ—ମୁଁ ଏହିଭଳି ଅର୍ଥ ନିର୍ଦ୍ଧାରଣ କରେ) କିଛି ଅତ୍ୟନ୍ତ ଅନ୍ତର୍ଦୃଷ୍ଟିସମ୍ପନ୍ନ ସତ୍ୟ କଥା ପ୍ରକାଶ କରିଛନ୍ତି; ସେ ସାର୍ବଜନିକ କ୍ଷେତ୍ରର ବର୍ତ୍ତମାନ ରାଜନୈତିକ ପରିବେଶରେ ସମ୍ଭବତଃ ସବୁଠୁ ତୀକ୍ଷ୍ଣ ବୁଦ୍ଧିମାନ ମନମଧ୍ୟରୁ ଜଣେ। ତାଙ୍କ ନାମ ଭିକ୍ଟର ଡେଭିସ୍ ହାନସନ୍, ଏବଂ ଯଦି ଆପଣ ଆପଣଙ୍କ ଚାରିପାଖରେ ଘଟୁଥିବା ଘଟଣାବଳୀକୁ ଅନୁସରଣ କରୁଛନ୍ତି ଏବଂ ସେହି ଘଟଣାମାନଙ୍କୁ ତାଙ୍କର ବାକ୍ୟର ପୂର୍ବବାଣୀସହ ତୁଳନା କରୁଛନ୍ତି, ତେବେ ଭିକ୍ଟର ଡେଭିସ୍ ହାନସନ୍ ସେହି “ଶିଳା”ମାନଙ୍କ ମଧ୍ୟରୁ ଜଣେ, ଯିଏ ଆପଣ ଆଶାକରି ଅଧ୍ୟୟନ କରୁଥିବା ସେହି ସନ୍ଦେଶକୁ ନିଜ ପ୍ରତିଧ୍ୱନିରେ ପୁନରୁକ୍ତ କରୁଛନ୍ତି।</w:t>
      </w:r>
    </w:p>
    <w:p>
      <w:pPr>
        <w:pStyle w:val="ArticleScripture"/>
        <w:jc w:val="left"/>
      </w:pPr>
      <w:r>
        <w:rPr>
          <w:rFonts w:ascii="Nirmala UI" w:hAnsi="Nirmala UI" w:eastAsia="Nirmala UI" w:cs="Nirmala UI"/>
        </w:rPr>
        <w:t>“ଆମ ଚାରିପାଖରେ ଘଟୁଥିବା ଘଟଣାମାନଙ୍କୁ ଅଧ୍ୟୟନ କରି, ସେଗୁଡ଼ିକୁ ତାଙ୍କ ବାକ୍ୟର ଭବିଷ୍ୟବାଣୀସମୂହ ସହିତ ତୁଳନା କରିବାକୁ ଦେବତା ଆମକୁ ଇଚ୍ଛା କରନ୍ତି, ଯେପରି ଆମେ ବୁଝିପାରିବୁ ଯେ ଆମେ ଶେଷ ଦିନମାନରେ ବାସ କରୁଛୁ। ଆମେ ଆମର ବାଇବେଲ ଚାହୁଁ, ଏବଂ ତାହାରେ କ’ଣ ଲେଖାଯାଇଛି, ସେଥି ଜାଣିବାକୁ ଚାହୁଁ। ଭବିଷ୍ୟବାଣୀର ପରିଶ୍ରମୀ ଛାତ୍ର ସତ୍ୟର ସ୍ପଷ୍ଟ ପ୍ରକାଶନମାନଙ୍କ ଦ୍ୱାରା ପୁରସ୍କୃତ ହେବେ, କାରଣ ଯୀଶୁ କହିଥିଲେ, ‘ତୁମର ବାକ୍ୟ ସତ୍ୟ ଅଟେ।’” Signs of the Times, October 1, 1894.</w:t>
      </w:r>
    </w:p>
    <w:p>
      <w:pPr>
        <w:pStyle w:val="ArticleBody"/>
        <w:jc w:val="left"/>
      </w:pPr>
      <w:r>
        <w:rPr>
          <w:rFonts w:ascii="Nirmala UI" w:hAnsi="Nirmala UI" w:eastAsia="Nirmala UI" w:cs="Nirmala UI"/>
        </w:rPr>
        <w:t>X.com ରେ @FreyjaTarte ଦ୍ୱାରା ପୋଷ୍ଟ କରାଯାଇଥିବା ଗୋଟିଏ ସାକ୍ଷାତ୍କାରରେ, Hanson ଏହା କହି ଆରମ୍ଭ କଲେ, “ସେମାନେ [Democrats] Trump କୁ ଗୋଟିଏ ରକ୍ତପିଶାଚ ଭାବରେ ଦେଖନ୍ତି।” ସେ ପରେ Donald Trump ପୁନର୍ବାର ନିର୍ବାଚିତ ହେବାକୁ ନେଇ Democrats ଙ୍କ ଭୟ ବିଷୟରେ କଥା କହିଛନ୍ତି। ମୋ ପାଖରେ ଏହା ବିଶ୍ୱାସ କରିବାର କୌଣସି କାରଣ ନାହିଁ ଯେ Hanson, ପ୍ରକାଶିତ ବାକ୍ୟ ଅଧ୍ୟାୟ ଏଗାର ଅନୁଯାୟୀ, Trump ପୁନରୁତ୍ଥିତ ହୁଅନ୍ତି (ଏକ ରକ୍ତପିଶାଚ ଭାବରେ), ଏବଂ ଯେତେବେଳେ ସେହି ଘଟଣା ଘଟିଥିଲା, ସେତେବେଳେ ଯେମାନେ ପୂର୍ବରୁ ତାଙ୍କ ମୃତ୍ୟୁରେ ଆନନ୍ଦ କରିଥିଲେ ସେମାନେ ଭୟଭୀତ ହେଇଥାନ୍ତେ—ଏହା ସେ ବୁଝିଥିଲେ। ତଥାପି, ଏହାହିଁ ସେ ନିଜ ସମଗ୍ର ଟିପ୍ପଣୀରେ ଚିହ୍ନଟ କରିଛନ୍ତି।</w:t>
      </w:r>
    </w:p>
    <w:p>
      <w:pPr>
        <w:pStyle w:val="ArticleScripture"/>
        <w:jc w:val="left"/>
      </w:pPr>
      <w:r>
        <w:rPr>
          <w:rFonts w:ascii="Nirmala UI" w:hAnsi="Nirmala UI" w:eastAsia="Nirmala UI" w:cs="Nirmala UI"/>
        </w:rPr>
        <w:t>ତିନି ଦିନ ଏବଂ ଅର୍ଧ ପରେ, ଈଶ୍ୱରଙ୍କ ପକ୍ଷରୁ ଜୀବନର ଆତ୍ମା ସେମାନଙ୍କ ମଧ୍ୟରେ ପ୍ରବେଶ କଲା; ଏବଂ ସେମାନେ ନିଜ ନିଜ ପାଦ ଉପରେ ଦଣ୍ଡାୟମାନ ହେଲେ; ଏବଂ ଯେମାନେ ସେମାନଙ୍କୁ ଦେଖିଲେ, ସେମାନଙ୍କ ଉପରେ ମହାଭୟ ପଡ଼ିଲା। ପ୍ରକାଶିତ ବାକ୍ୟ 11:11।</w:t>
      </w:r>
    </w:p>
    <w:p>
      <w:pPr>
        <w:pStyle w:val="ArticleBody"/>
        <w:jc w:val="left"/>
      </w:pPr>
      <w:r>
        <w:rPr>
          <w:rFonts w:ascii="Nirmala UI" w:hAnsi="Nirmala UI" w:eastAsia="Nirmala UI" w:cs="Nirmala UI"/>
        </w:rPr>
        <w:t>ଆମେ ପରବର୍ତ୍ତୀ ଲେଖାରେ ଏହି ଅଧ୍ୟୟନକୁ ଅବ୍ୟାହତ ରଖିବୁ।</w:t>
      </w:r>
    </w:p>
    <w:p>
      <w:pPr>
        <w:pStyle w:val="ArticleScripture"/>
        <w:jc w:val="left"/>
      </w:pPr>
      <w:r>
        <w:rPr>
          <w:rFonts w:ascii="Nirmala UI" w:hAnsi="Nirmala UI" w:eastAsia="Nirmala UI" w:cs="Nirmala UI"/>
        </w:rPr>
        <w:t>“ଆମେ ଏହି ଶାସ୍ତ୍ରବାକ୍ୟମାନଙ୍କରେ ପୂର୍ବରୁ କୁହାଯାଇଥିବା ସେହି କାଳକୁ ପହଞ୍ଚିଛୁ। ଶେଷ ସମୟ ଆସିପହଞ୍ଚିଛି, ଏବଂ ଭବିଷ୍ୟଦ୍ବକ୍ତାମାନଙ୍କର ଦର୍ଶନମାନ ଅମୁଦ୍ରିତ ହୋଇଛି; ସେମାନଙ୍କର ଗମ୍ଭୀର ସତର୍କବାଣୀମାନ ଆମକୁ ଏହି ଦିଗକୁ ସୂଚିତ କରେ ଯେ, ଆମ ପ୍ରଭୁଙ୍କର ମହିମାରେ ଆଗମନ ଅତ୍ୟନ୍ତ ସନ୍ନିକଟ ଅଟେ।”</w:t>
      </w:r>
    </w:p>
    <w:p>
      <w:pPr>
        <w:pStyle w:val="ArticleScripture"/>
        <w:jc w:val="left"/>
      </w:pPr>
      <w:r>
        <w:rPr>
          <w:rFonts w:ascii="Nirmala UI" w:hAnsi="Nirmala UI" w:eastAsia="Nirmala UI" w:cs="Nirmala UI"/>
        </w:rPr>
        <w:t>“ଯିହୂଦୀମାନେ ଈଶ୍ୱରଙ୍କ ବାକ୍ୟକୁ ଭୁଲଭାବେ ବ୍ୟାଖ୍ୟା କଲେ ଓ ଭୁଲଭାବେ ପ୍ରୟୋଗ କଲେ, ଏବଂ ସେମାନଙ୍କ ଦର୍ଶନର ସମୟକୁ ଜାଣିଲେ ନାହିଁ। ଖ୍ରୀଷ୍ଟ ଓ ତାଙ୍କର ପ୍ରେରିତମାନଙ୍କର ସେବାକାର୍ଯ୍ୟର ବର୍ଷଗୁଡ଼ିକ—ଚୟିତ ଲୋକମାନଙ୍କ ପାଇଁ ଅନୁଗ୍ରହର ସେହି ମୂଲ୍ୟବାନ ଶେଷ ବର୍ଷଗୁଡ଼ିକ—ସେମାନେ ପ୍ରଭୁଙ୍କ ଦୂତମାନଙ୍କୁ ନଷ୍ଟ କରିବାର ଷଡଯନ୍ତ୍ରରେ ବ୍ୟୟ କଲେ। ପାର୍ଥିବ ଆକାଙ୍କ୍ଷା ସେମାନଙ୍କୁ ଆବୃତ କରିଦେଇଥିଲା, ଏବଂ ଆତ୍ମିକ ରାଜ୍ୟର ପ୍ରସ୍ତାବ ସେମାନଙ୍କ ପାଖକୁ ବ୍ୟର୍ଥରେ ଆସିଲା। ଏହିପରି ଆଜି ମଧ୍ୟ ଏହି ସଂସାରର ରାଜ୍ୟ ମନୁଷ୍ୟମାନଙ୍କର ଚିନ୍ତାଧାରାକୁ ଆବୃତ କରିରଖିଛି, ଏବଂ ସେମାନେ ଦ୍ରୁତ ଭାବରେ ପୂରଣ ହୋଇଯାଉଥିବା ଭବିଷ୍ୟଦ୍ବାଣୀଗୁଡ଼ିକ ଓ ଶୀଘ୍ର-ଆସୁଥିବା ଈଶ୍ୱରଙ୍କ ରାଜ୍ୟର ଚିହ୍ନଗୁଡ଼ିକ ପ୍ରତି କୌଣସି ଧ୍ୟାନ ଦେଉନାହାନ୍ତି।”</w:t>
      </w:r>
    </w:p>
    <w:p>
      <w:pPr>
        <w:pStyle w:val="ArticleScripture"/>
        <w:jc w:val="left"/>
      </w:pPr>
      <w:r>
        <w:rPr>
          <w:rFonts w:ascii="Nirmala UI" w:hAnsi="Nirmala UI" w:eastAsia="Nirmala UI" w:cs="Nirmala UI"/>
        </w:rPr>
        <w:t>“‘କିନ୍ତୁ ହେ ଭାଇମାନେ, ତୁମେ ଅନ୍ଧକାରରେ ନୁହଁ, ଯେ ସେହି ଦିନ ଚୋର ପରି ତୁମ ଉପରେ ଆସିପଡ଼ିବ। ତୁମେ ସମସ୍ତେ ଆଲୋକର ସନ୍ତାନ ଏବଂ ଦିନର ସନ୍ତାନ; ଆମେ ରାତ୍ରିର ନୁହଁ, କିମ୍ବା ଅନ୍ଧକାରର ନୁହଁ।’ ଯଦ୍ୟପି ଆମ ପ୍ରଭୁଙ୍କର ପୁନରାଗମନର ଘଣ୍ଟା ଆମେ ଜାଣିବାକୁ ନୁହଁ, ତଥାପି ସେ ନିକଟବର୍ତ୍ତୀ ହେଲେ ଆମେ ତାହା ଜାଣିପାରୁ। ‘ଏହିହେତୁ ଅନ୍ୟମାନଙ୍କ ପରି ଆମେ ନିଦ୍ରିତ ନ ହେଉ; ବରଂ ଜାଗ୍ରତ ରହିବା ଏବଂ ସଂଯମୀ ହେବା।’ 1 ଥେସଲନୀକୀୟ 5:4-6।’ The Desire of Ages,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ଏକଶେ ଏକାନବେଇতম</dc:title>
  <dc:subject>ଦାନିଏଲ 11 ର ଭବିଷ୍ୟଦ୍ବାଣୀମୟ ବୁନାଟ: ଟ୍ରମ୍ପଙ୍କ ଯୁଗର ଜଟିଳତାମାନଙ୍କୁ ଏବଂ ରବିବାର ଆଇନର ପୂର୍ବାଭାସକୁ ଉନ୍ମୋଚନ କରିବା</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