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ବିରାଣବେଇଁଠିଆଣବେଇଁ?</w:t>
      </w:r>
    </w:p>
    <w:p>
      <w:pPr>
        <w:pStyle w:val="ArticleSubtitle"/>
        <w:jc w:val="left"/>
      </w:pPr>
      <w:r>
        <w:rPr>
          <w:rFonts w:ascii="Nirmala UI" w:hAnsi="Nirmala UI" w:eastAsia="Nirmala UI" w:cs="Nirmala UI"/>
        </w:rPr>
        <w:t>ଗୁପ୍ତ ଇତିହାସର ଉନ୍ମୋଚନ: ଦାନିୟେଲ 11ରୁ ଭବିଷ୍ୟଦ୍ବାଣୀମୂଳକ ସମନ୍ୱୟ ଏବଂ 144,000ଙ୍କର ମୁଦ୍ରାଙ୍କନ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ଆମେ ଦାନିଏଲ ଅଧ୍ୟାୟ ଏଗାରର ଚାଳିଶତମ ପଦ୍ୟର “ଗୁପ୍ତ ଇତିହାସ” ବିଷୟକୁ ବିଚାର କରୁଛୁ, ଯେତେବେଳେ ଶେଷ ସମୟରେ ୧୯୮୯ ମସିହାରେ ଏହାର ଲିଖିତ ସାକ୍ଷ୍ୟ ସମାପ୍ତ ହୁଏ, ଏବଂ ଚାଳିଶ-ଏକତମ ପଦ୍ୟର ରବିବାର ଆଇନ ପର୍ଯ୍ୟନ୍ତ ପହଞ୍ଚେ। ସେହି ଗୁପ୍ତ ଇତିହାସ ଶେଷ ଦିନଗୁଡ଼ିକର ସମସ୍ତ ଭବିଷ୍ୟଦ୍ବାଣୀମୂଳକ ରେଖାଗୁଡ଼ିକୁ ସମନ୍ୱିତ କରିବା ପାଇଁ ଏକ ଗଠନକୁ ପ୍ରତିନିଧିତ୍ୱ କରେ, କାରଣ ଏକ ଶତ ଚୁଆଳିଶ ହଜାରଙ୍କର ମୁଦ୍ରାଙ୍କନ ସେହି ଗୁପ୍ତ ଇତିହାସର ମଧ୍ୟରେ ଘଟେ। ସେହି ଇତିହାସ ହେଉଛି ସେଠା, ଯେଉଁଠାରେ ପଶୁର ପ୍ରତିମାର ଗଠନ ସହ ସମ୍ବନ୍ଧିତ ପରୀକ୍ଷା ଘଟେ। ଏହିକାରଣରୁ, ଏହା ସେହି ଇତିହାସ ଯେଉଁଠାରେ ନବୂଖଦ୍ନିତ୍ସରଙ୍କର ପଶୁମାନଙ୍କର ପ୍ରତିମା ସମ୍ବନ୍ଧୀୟ ଗୁପ୍ତ ସ୍ୱପ୍ନ ଅମୁଦ୍ରିତ ହୁଏ। ସେହି ଗୁପ୍ତ ଇତିହାସ ହେଉଛି ସେଠା, ଯେଉଁଠାରେ ଡୋନାଲ୍ଡ ଟ୍ରମ୍ପଙ୍କ ପ୍ରଥମ କାର୍ଯ୍ୟକାଳରୁ ଥିବା ଗୁପ୍ତ ଇତିହାସ ଦାନିଏଲ ଏଗାରର ଦ୍ୱିତୀୟ ପଦ୍ୟରେ ସମାପ୍ତ ହୋଇ ତୃତୀୟ ପଦ୍ୟ ପର୍ଯ୍ୟନ୍ତ ପହଞ୍ଚେ। ସେହି ଗୁପ୍ତ ଇତିହାସ ହେଉଛି ଦାନିଏଲଙ୍କର ଭବିଷ୍ୟଦ୍ବାଣୀର ସେହି ଅଂଶ, ଯାହା ଶେଷ ଦିନଗୁଡ଼ିକ ସହ ସମ୍ବନ୍ଧିତ, ଏବଂ ଏହା ଯୀଶୁ ଖ୍ରୀଷ୍ଟଙ୍କର ପ୍ରକାଶିତ ବାକ୍ୟ, ଯାହା ରବିବାର ଆଇନରେ ଅନୁଗ୍ରହକାଳ ସମାପ୍ତ ହେବାର ଠିକ ପୂର୍ବରୁ ଅମୁଦ୍ରିତ ହୁଏ। ଏହି ସମସ୍ତ ସତ୍ୟର ରେଖାଗୁଡ଼ିକୁ ସପ୍ତମ ଏବଂ ଅନ୍ତିମ ମୁଦ୍ରାର ଅପସାରଣ ଭାବେ ପ୍ରତିନିଧିତ୍ୱ କରାଯାଇଛି।</w:t>
      </w:r>
    </w:p>
    <w:p>
      <w:pPr>
        <w:pStyle w:val="ArticleBody"/>
        <w:jc w:val="left"/>
      </w:pPr>
      <w:r>
        <w:rPr>
          <w:rFonts w:ascii="Nirmala UI" w:hAnsi="Nirmala UI" w:eastAsia="Nirmala UI" w:cs="Nirmala UI"/>
        </w:rPr>
        <w:t>ଦାନିଏଲ ୧୧ ଅଧ୍ୟାୟର ଦଶମରୁ ପନ୍ଦରତମ ପଦଗୁଡ଼ିକୁ ସେହି ଗୁପ୍ତ ଇତିହାସ ସହିତ ସମନ୍ୱିତ କରିବା ଉଚିତ, ଏବଂ ସେହି ପଦଗୁଡ଼ିକ ମଧ୍ୟରୁ ଶେଷ ତିନୋଟି ତିନିଟି ଭବିଷ୍ୟଦ୍ବାଣୀମୂଳକ ରେଖା ପ୍ରସ୍ତୁତ କରେ। ସେଗୁଡ଼ିକ ଏହା ଚିହ୍ନିତ କରେ ଯେ, କେବେ ପୋପତନ୍ତ୍ର ପୁନର୍ବାର ଇତିହାସରେ ଅନୁପ୍ରବେଶ କରେ, ଯେପରି ଏହା ଖ୍ରୀଷ୍ଟପୂର୍ବ ୨୦୦ ବର୍ଷରେ କରିଥିଲା, ଯେବେ ଅନ୍ୟଧର୍ମୀ ରୋମ ପ୍ରଥମଥର ପାଇଁ ଦାନିଏଲ ୧୧ ଅଧ୍ୟାୟ ୧୪ ପଦରେ ପ୍ରତିନିଧିତ ଭବିଷ୍ୟଦ୍ବାଣୀମୂଳକ ଇତିହାସରେ ପ୍ରବେଶ କଲା। ସେହି ପଦ, ଏବଂ ଅନ୍ୟଧର୍ମୀ ରୋମର ଇତିହାସରେ ସେହି ପଦର ପୂରଣ, ଦର୍ଶନକୁ ସ୍ଥାପିତ କଲା, କାରଣ ଅନ୍ୟଧର୍ମୀ ରୋମ ସେହି ଶକ୍ତିର ପ୍ରତୀକ ଥିଲା ଯେଉଁଥି ନିଜକୁ ଉନ୍ନତ କଲା, ଈଶ୍ୱରଙ୍କ ଲୋକଙ୍କୁ ଲୁଟିଲା, ଏବଂ ପରେ ପତିତ ହେଲା। ଧର୍ମତ୍ୟାଗୀ ପ୍ରୋଟେଷ୍ଟାଣ୍ଟ ଧର୍ମମତ ଏହି ପଦକୁ ଆଣ୍ଟିଓକସ ଏପିଫାନିସଙ୍କୁ ପ୍ରୟୋଗ କରିଥିଲା, କିନ୍ତୁ ମିଲେରାଇଟମାନେ ଏହାକୁ ଅନ୍ୟଧର୍ମୀ ରୋମ ପ୍ରତି ପ୍ରୟୋଗ କରିଥିଲେ, ଏବଂ ମିଲେରାଇଟ ଇତିହାସରେ ଏହି ପଦକୁ ଏକ ପରୀକ୍ଷାମୂଳକ ସତ୍ୟ ଭାବେ ଚିହ୍ନିତ କରିଥିଲେ। ଆଜି ଆଧୁନିକ ଲାଓଦିକୀୟ ଆଡଭେଣ୍ଟିଜ୍ମର ଧର୍ମତତ୍ତ୍ୱବିଦ୍ମାନେ ପୁନର୍ବାର ଶିକ୍ଷା ଦେଉଛନ୍ତି ଯେ ସେ ଆଣ୍ଟିଓକସ ଏପିଫାନିସ ହିଁ, ଏହି କାରଣରୁ ଏହା ପୁନିଥରେ ଏକ ପରୀକ୍ଷାମୂଳକ ସତ୍ୟ ଅଟେ।</w:t>
      </w:r>
    </w:p>
    <w:p>
      <w:pPr>
        <w:pStyle w:val="ArticleBody"/>
        <w:jc w:val="left"/>
      </w:pPr>
      <w:r>
        <w:rPr>
          <w:rFonts w:ascii="Nirmala UI" w:hAnsi="Nirmala UI" w:eastAsia="Nirmala UI" w:cs="Nirmala UI"/>
        </w:rPr>
        <w:t>ଏହା କେବଳ ଏକ ପରୀକ୍ଷାତ୍ମକ ସତ୍ୟ ମାତ୍ର ନୁହେଁ, ବରଂ ଏହି ପଦ୍ୟ ଏବଂ କ୍ରି. ପୂ. 200 ମସିହାରେ ତାହାର ପୂରଣ, ଟାୟରର ବେଶ୍ୟା (ଆଧୁନିକ ରୋମ) କେବେ ତାହାର ଶୈତାନୀୟ ଗୀତଗୁଡ଼ିକ ଗାଇବାକୁ ଆରମ୍ଭ କରେ ତାହାକୁ ଚିହ୍ନଟ କରେ, ଏବଂ ପାପାସୀ ଶେଷ-ଦିନର ଇତିହାସରେ ପ୍ରବେଶ କରୁଥିବାକୁ ସୂଚିତ କରେ; ଏହିପରି, ଏହା ଶେଷ ଦିନମାନଙ୍କର ପ୍ରାଥମିକ ପରୀକ୍ଷାତ୍ମକ ସତ୍ୟକୁ ପ୍ରତିନିଧିତ୍ୱ କରେ, ଯାହା ମିଲରୀୟ ଇତିହାସର ବିତର୍କ ଦ୍ୱାରା ପ୍ରତିନିଧିତ ପରୀକ୍ଷାତ୍ମକ ସତ୍ୟ ସହିତ ସମନ୍ୱିତ ଅଟେ।</w:t>
      </w:r>
    </w:p>
    <w:p>
      <w:pPr>
        <w:pStyle w:val="ArticleBody"/>
        <w:jc w:val="left"/>
      </w:pPr>
      <w:r>
        <w:rPr>
          <w:rFonts w:ascii="Nirmala UI" w:hAnsi="Nirmala UI" w:eastAsia="Nirmala UI" w:cs="Nirmala UI"/>
        </w:rPr>
        <w:t>ଏହି ତିନୋଟି ପଦ ମଧ୍ୟ ପୃଥିବୀର ପଶୁର ରିପବ୍ଲିକାନ୍ ସିଙ୍ଗର ରେଖାକୁ ପ୍ରତିନିଧିତ୍ୱ କରେ, ଏବଂ 1989 ମସିହାରେ ଶେଷକାଳରେ ରୋନାଲ୍ଡ୍ ରିଗାନ୍‌ଙ୍କ ସହ ଆରମ୍ଭ ହୋଇଥିବା ରାଷ୍ଟ୍ରପତିମାନଙ୍କ ଏକ ଶ୍ରେଣୀରେ, ସାତ ଜଣ ରାଷ୍ଟ୍ରପତିଙ୍କ ମଧ୍ୟରୁ ଥିବା ଅଷ୍ଟମ ରାଷ୍ଟ୍ରପତି ଭାବରେ ଡୋନାଲ୍ଡ୍ ଟ୍ରମ୍ପ ତାଙ୍କ ଦ୍ୱିତୀୟ କାଳରେ ପ୍ରବେଶ କରୁଥିବା ସମୟରେ ତାଙ୍କର ଭବିଷ୍ୟଦ୍ବାଣୀସୂଚକ ପଦକ୍ଷେପଗୁଡ଼ିକୁ ଚିହ୍ନିତ କରେ। ଦ୍ୱାଦଶ ପଦର ରାଫିଆର ଯୁଦ୍ଧ ପରେ, “ଆନ୍ଟିଓକସ୍” ପ୍ରଥମେ ଯୁକ୍ତରାଷ୍ଟ୍ର ମଧ୍ୟରେ ଥିବା ଏକ ବିଦ୍ରୋହକୁ ଦମନ କରେ, ତାପରେ ପାନିୟମର ଯୁଦ୍ଧରେ ମିଶର ଦ୍ୱାରା ପ୍ରତିନିଧିତ ଗ୍ଲୋବାଲିଜ୍ମ ବିରୋଧରେ ଏକ ଯୁଦ୍ଧ ପାଇଁ ପ୍ରସ୍ତୁତି କରେ। ଟ୍ରମ୍ପ ସେହି ଯୁଦ୍ଧରେ ଜୟଲାଭ କରନ୍ତି, କିନ୍ତୁ ସେହି ଯୁଦ୍ଧ ତୃତୀୟ ବିଶ୍ୱଯୁଦ୍ଧ (ଆକ୍ଟିଅମ୍)ର ଆରମ୍ଭ କରେ। ଏହି କାର୍ଯ୍ୟକଳାପଗୁଡ଼ିକ ଆନ୍ଟିଓକସ୍ III ମ୍ୟାଗ୍ନସ୍‌ଙ୍କ ଦ୍ୱାରା ପୂର୍ବରୂପେ ପ୍ରତିକାତ୍ମକ ଭାବେ ଦର୍ଶାଯାଇଥିଲା; ସେ ରାଫିଆର ଯୁଦ୍ଧରେ ମିଶର ଦ୍ୱାରା ପରାଜିତ ହୋଇଥିଲେ, କିନ୍ତୁ ପାନିୟମର ଯୁଦ୍ଧରେ ବିଜୟୀ ପ୍ରତିଆକ୍ରମଣ କରିଥିଲେ।</w:t>
      </w:r>
    </w:p>
    <w:p>
      <w:pPr>
        <w:pStyle w:val="ArticleBody"/>
        <w:jc w:val="left"/>
      </w:pPr>
      <w:r>
        <w:rPr>
          <w:rFonts w:ascii="Nirmala UI" w:hAnsi="Nirmala UI" w:eastAsia="Nirmala UI" w:cs="Nirmala UI"/>
        </w:rPr>
        <w:t>ତେରୋତିଏ ପଦ୍ୟରେ, “କିଛି ବର୍ଷ ପରେ,” ଉରିୟା ସ୍ମିଥ ଯେପରି କହିଛନ୍ତି, “ଆଣ୍ଟିଓକସ୍ ନିଜ ରାଜ୍ୟରେ ବିଦ୍ରୋହକୁ ଦମନ କରି, ପୂର୍ବ ଅଞ୍ଚଳମାନଙ୍କୁ ବଶୀଭୂତ କରି ସ୍ଥିର କରିଦେଇଥିବାରୁ, ଯୁବକ ଏପିଫାନେସ୍ ମିଶରର ସିଂହାସନକୁ ଆସିଲାବେଳେ ସେ କୌଣସି ଅଭିଯାନ ପାଇଁ ଅବକାଶରେ ଥିଲା; ଏବଂ ନିଜ ଆଧିପତ୍ୟ ବିସ୍ତାର ପାଇଁ ଏହାକୁ ଅତ୍ୟନ୍ତ ଉତ୍ତମ ସୁଯୋଗ ବୋଲି ଭାବି, ଏହାକୁ ହାତଛାଡ଼ କରିବାଠାରୁ ବଞ୍ଚି, ସେ ପୂର୍ବତନଠାରୁ ବଡ଼ ଏକ ବିପୁଳ ସେନା ଉଠାଇଲା”। ଟ୍ରମ୍ପ ପ୍ରଥମେ ନିଜ ରାଜ୍ୟରେ ଥିବା ଗୋଟିଏ ବିଦ୍ରୋହକୁ ଦମନ କରିବେ, ଏବଂ ତା’ପରେ ପୂର୍ବରୁ ସେ ପରାଜିତ ହୋଇଥିବା ସମୟରେ ଯେତେ ସେନା ଥିଲା, ତାହାଠାରୁ ବଡ଼ ଏକ ସେନା ପ୍ରସ୍ତୁତ କରିବେ। ଟ୍ରମ୍ପ 2020 ମସିହାରେ ପରାଜିତ ହୋଇଥିଲେ, ଯାହା ପ୍ରକାଶିତ ବାକ୍ୟ ଏକାଦଶ ଅଧ୍ୟାୟର ପୂରଣରେ ଘଟିଥିଲା, ଯେତେବେଳେ ନାସ୍ତିକତାର ପଶୁ, ଯାହା ସାରାବିଶ୍ୱୀୟ ଗ୍ଲୋବାଲିଜ୍ମକୁ ପ୍ରତିନିଧିତ୍ୱ କରେ, ଏବଂ ଡେମୋକ୍ରାଟିକ ଓ ରିପବ୍ଲିକନ—ଉଭୟ ଦଳର ଗ୍ଲୋବାଲିଷ୍ଟମାନେ ନିର୍ବାଚନକୁ ଚୋରି କରିଥିଲେ; ଏବଂ ତୀରର ବେଶ୍ୟାର ପ୍ରମୁଖ ପ୍ରତିନିଧି ସେନା ଭାବେ, ପୁଟିନ୍ ଯେତେବେଳେ ଉକ୍ରେନ ଉପରେ ବିଜୟୀ ହେବେ, ସେଥିରେ ମଧ୍ୟ ଏହା ଏକ ପରାଜୟ ହେବ।</w:t>
      </w:r>
    </w:p>
    <w:p>
      <w:pPr>
        <w:pStyle w:val="ArticleBody"/>
        <w:jc w:val="left"/>
      </w:pPr>
      <w:r>
        <w:rPr>
          <w:rFonts w:ascii="Nirmala UI" w:hAnsi="Nirmala UI" w:eastAsia="Nirmala UI" w:cs="Nirmala UI"/>
        </w:rPr>
        <w:t>ଆମେ ବିଚାର କରୁଥିବା ଏହି ତିନୋଟି ପଦ୍ୟରେ ତୃତୀୟ ଭବିଷ୍ୟଦ୍ବାଣୀମୂଳକ ରେଖା ହେଉଛି ଧର୍ମତ୍ୟାଗୀ ପ୍ରୋଟେଷ୍ଟାଣ୍ଟବାଦର ରେଖା, ଯାହା ମାକାବୀମାନଙ୍କର ରେଖା ଦ୍ୱାରା ପ୍ରତିନିଧିତ ହୋଇଛି, ଏବଂ ଆଣ୍ଟିଅକସ୍ ଏପିଫାନିସ୍‌ଙ୍କର ଯିହୂଦୀମାନଙ୍କ ଉପରେ ଗ୍ରୀସର ଧର୍ମ ବଳପୂର୍ବକ ଥୋପିବାର ଚେଷ୍ଟା ବିରୁଦ୍ଧରେ ସେମାନଙ୍କର ବିଦ୍ରୋହ ଦ୍ୱାରା ଦର୍ଶିତ ହୋଇଛି। ଟ୍ରମ୍ପଙ୍କର ରେଖା ଏବଂ ଧର୍ମତ୍ୟାଗୀ ପ୍ରୋଟେଷ୍ଟାଣ୍ଟବାଦର ରେଖା ସେହି ଦୁଇଟି ଶକ୍ତିଙ୍କୁ ପ୍ରତିନିଧିତ୍ୱ କରେ, ଯେଉଁମାନେ ଶେଷରେ ଏକତ୍ରିତ ହୋଇ ସେହି ଶିଙ୍ଗରେ ମିଶିଯିବେ, ଯାହା ପଶୁର ପ୍ରତିମାରୂପେ ପ୍ରତିନିଧିତ ହୋଇଛି। ତେରରୁ ପନ୍ଦର ପର୍ଯ୍ୟନ୍ତ ପଦ୍ୟଗୁଡ଼ିକ ରବିବାର ନିୟମକୁ ନେଇଯାଉଥିବା ଇତିହାସକୁ ପ୍ରତିନିଧିତ୍ୱ କରେ, ଏବଂ ଧର୍ମତ୍ୟାଗୀ ପ୍ରୋଟେଷ୍ଟାଣ୍ଟବାଦ ଓ ଧର୍ମତ୍ୟାଗୀ ରିପବ୍ଲିକାନବାଦର ଏହି ଦୁଇ ରେଖା, ରବିବାର ନିୟମ ପୂର୍ବରୁ କଳିସିଆ ଓ ରାଷ୍ଟ୍ରକୁ ଏକତ୍ର କରିବା ପାଇଁ ସେମାନେ ଯେପରି ସଙ୍ଗେ ସଙ୍ଗେ ଆସି ମିଶିଯାଆନ୍ତି, ସେଥିରେ ଏହି ଦୁଇ ଶକ୍ତିର ପରସ୍ପର କ୍ରିୟାକୁ ଚିତ୍ରିତ କରେ।</w:t>
      </w:r>
    </w:p>
    <w:p>
      <w:pPr>
        <w:pStyle w:val="ArticleBody"/>
        <w:jc w:val="left"/>
      </w:pPr>
      <w:r>
        <w:rPr>
          <w:rFonts w:ascii="Nirmala UI" w:hAnsi="Nirmala UI" w:eastAsia="Nirmala UI" w:cs="Nirmala UI"/>
        </w:rPr>
        <w:t>ପୂର୍ବତନ ଲେଖାମାନଙ୍କରେ ଆମେ ଚିହ୍ନଟ କରିଛୁ ଯେ 1776, 1789 ଏବଂ 1798 ତାରିଖମାନଙ୍କ ଦ୍ୱାରା ପ୍ରତୀକୀକୃତ ତିନୋଟି ଘଟଣା—ଯେଗୁଡ଼ିକ ସ୍ୱାଧୀନତାର ଘୋଷଣାପତ୍ର, ସଂବିଧାନ, ଏବଂ Alien and Sedition Acts-କୁ ପ୍ରତିନିଧିତ୍ୱ କରେ—ଏକ ଏମିତି କାଳଖଣ୍ଡକୁ ଚିହ୍ନିତ କରେ ଯାହା ବାଇବେଲୀୟ ଭବିଷ୍ୟବାଣୀର ଷଷ୍ଠ ରାଜ୍ୟ ଭାବରେ ପୃଥିବୀର ପଶୁର ଆରମ୍ଭକୁ ନେଇଯାଇଥିଲା। ଏହି କାରଣରୁ, ସେହି ତିନୋଟି ଚିହ୍ନବିନ୍ଦୁ ବାଇବେଲୀୟ ଭବିଷ୍ୟବାଣୀର ଷଷ୍ଠ ରାଜ୍ୟର ଶେଷକୁ ନେଇଯାଉଥିବା ତିନୋଟି ଚିହ୍ନବିନ୍ଦୁକୁ ପ୍ରତିନିଧିତ୍ୱ କରେ। ଆମେ ଏହାମଧ୍ୟ ଚିହ୍ନଟ କରିଛୁ ଯେ 1776 ଠାରୁ 1798 ପର୍ଯ୍ୟନ୍ତ ବ୍ୟାପ୍ତ ବାଇଶ ବର୍ଷ, ଏକ ଶତ ଚୌଁଚାଳିଶ ହଜାରଙ୍କର ମୁଦ୍ରାଙ୍କନ ସମୟକୁ ପ୍ରତୀକୀକୃତ କରେ, କାରଣ ବାଇଶ ସଂଖ୍ୟା ଦିବ୍ୟତ୍ୱ ଓ ମାନବତାର ସଂଯୋଗର ଏକ ପ୍ରତୀକ ଅଟେ।</w:t>
      </w:r>
    </w:p>
    <w:p>
      <w:pPr>
        <w:pStyle w:val="ArticleBody"/>
        <w:jc w:val="left"/>
      </w:pPr>
      <w:r>
        <w:rPr>
          <w:rFonts w:ascii="Nirmala UI" w:hAnsi="Nirmala UI" w:eastAsia="Nirmala UI" w:cs="Nirmala UI"/>
        </w:rPr>
        <w:t>ଆମେ ଏହି ଇତିହାସକୁ “ସତ୍ୟ”ର ସ୍ୱାକ୍ଷର ବୋହି ନେଇଥିବା ବୋଲି ଚିହ୍ନଟ କରିଛୁ, କାରଣ ପ୍ରଥମ ଏବଂ ଶେଷ ମାଇଲସ୍ତମ୍ଭ ସ୍ଥାପିତ ସ୍ୱାଧୀନତା ଏବଂ ଅପସାରିତ ସ୍ୱାଧୀନତାକୁ ପ୍ରତିନିଧିତ୍ୱ କରେ। ଏହି ତିନୋଟି ମାଇଲସ୍ତମ୍ଭ ମିଳି ପୃଥିବୀର ପଶୁର ପ୍ରାଥମିକ ପ୍ରତୀକକୁ ପ୍ରଦର୍ଶନ କରେ, କାରଣ ସେମାନେ ସମସ୍ତେ ଯୁକ୍ତରାଷ୍ଟ୍ରର କଥା କହିବାକୁ ପ୍ରତିନିଧିତ୍ୱ କରନ୍ତି, ଯେହେତୁ “କୌଣସି ଜାତିର କଥା କହିବା ଅର୍ଥ ହେଉଛି ତାହାର ବିଧାନମୂଳକ ଏବଂ ନ୍ୟାୟିକ ଅଧିକାରୀମାନଙ୍କର କାର୍ଯ୍ୟ।” 1789 ଓ ସଂବିଧାନର ମଧ୍ୟସ୍ଥ ମାଇଲସ୍ତମ୍ଭକୁ ତେରୋଟି ଉପନିବେଶ ଦ୍ୱାରା ଅନୁମୋଦିତ କରାଯାଇଥିଲା, ଏବଂ ହିବ୍ରୁ ଶବ୍ଦ “ସତ୍ୟ”ର ମଧ୍ୟସ୍ଥ ଅକ୍ଷର ହେଉଛି ତେରୋତିଅ। 1776 ଠାରୁ 1798 ପର୍ଯ୍ୟନ୍ତର ବାଇଶି ବର୍ଷ ମଧ୍ୟ ହିବ୍ରୁ ବର୍ଣ୍ଣମାଳାର ବାଇଶିଟି ଅକ୍ଷର ସହିତ ସମରେଖିତ ହୁଏ।</w:t>
      </w:r>
    </w:p>
    <w:p>
      <w:pPr>
        <w:pStyle w:val="ArticleBody"/>
        <w:jc w:val="left"/>
      </w:pPr>
      <w:r>
        <w:rPr>
          <w:rFonts w:ascii="Nirmala UI" w:hAnsi="Nirmala UI" w:eastAsia="Nirmala UI" w:cs="Nirmala UI"/>
        </w:rPr>
        <w:t>ଆମେ ଏହା ମଧ୍ୟ ସ୍ପଷ୍ଟ କରିଛୁ ଯେ 1798 ମସିହାର Alien and Sedition Acts ସେହି ସ୍ଥାନକୁ ପ୍ରତିନିଧିତ୍ୱ କରେ ଯେଉଁଠାରେ ଯୁକ୍ତରାଷ୍ଟ୍ର ଏକ ଅଜଗର ପରି କଥା କହେ। Daniel ଏଗାରର ତେରରୁ ପନ୍ଦର ପଦ୍ୟରେ ଥିବା ଧର୍ମତ୍ୟାଗୀ Protestantism-ର ରେଖାର ଏକ ଅଂଶ ଥିବା ଯିହୁଦୀମାନଙ୍କର Rome ସହିତ ମିଳିତ ସଂଘର ଇତିହାସ, ସେହି ଏକ ଅବଧିକୁ ପ୍ରତିନିଧିତ୍ୱ କରେ ଯେତେବେଳେ ପଶୁର ପ୍ରତିମା ଗଠିତ ହୁଏ, ଏବଂ ସେହି ପ୍ରତିମାର ଗଠନ ହେଉଛି ଏକ ଶତ ଚୁଆଳିଶ ହଜାରଙ୍କ ପାଇଁ ଅନ୍ତିମ ପରୀକ୍ଷା। ମୁଦ୍ରାଙ୍କିତ ହେବା ପୂର୍ବରୁ ସେମାନେ ନିଶ୍ଚୟ ଏହି ପରୀକ୍ଷାରେ ଉତ୍ତୀର୍ଣ୍ଣ ହେବାକୁ ପଡିବ। ତେଣୁ, ଖ୍ରୀ.ପୂ. 161 ରୁ ଖ୍ରୀ.ପୂ. 158 ପର୍ଯ୍ୟନ୍ତ ଯିହୁଦୀମାନଙ୍କର ଏହି ମିଳିତ ସଂଘ ସେହି ପରୀକ୍ଷାର ଏକ ଗଭୀର ଉପାଦାନ, ଯେଉଁଠାରେ ଏକ ଶତ ଚୁଆଳିଶ ହଜାରଙ୍କ ମଧ୍ୟରେ ଥିବାକୁ ଡାକ ପାଇଥିବାମାନଙ୍କର କାର୍ଯ୍ୟ ସଂପାଦିତ ହୁଏ।</w:t>
      </w:r>
    </w:p>
    <w:p>
      <w:pPr>
        <w:pStyle w:val="ArticleBody"/>
        <w:jc w:val="left"/>
      </w:pPr>
      <w:r>
        <w:rPr>
          <w:rFonts w:ascii="Nirmala UI" w:hAnsi="Nirmala UI" w:eastAsia="Nirmala UI" w:cs="Nirmala UI"/>
        </w:rPr>
        <w:t>ଯିହୁଦୀମାନଙ୍କର ଚୁକ୍ତି 161 BC ରୁ 158 BC ପର୍ଯ୍ୟନ୍ତ ଏକ ସମୟାବଧିଙ୍କୁ ପ୍ରତୀକୀକୃତ କରେ ବୋଲି ମାନିବା, ଇତିହାସର ଶିକ୍ଷାଙ୍କ ବିପକ୍ଷ ଅଟେ; କାରଣ ଇତିହାସବିଦ୍ମାନେ ଶିଖାନ୍ତି ଯେ ସେହି ଚୁକ୍ତି 161 BC ରେ ହୋଇଥିଲା, ଯେତେବେଳେ ମିଲ୍ଲେରାଇଟ୍ମାନେ ଶିଖାଇଥିଲେ ଯେ ତାହା 158 BC ରେ ଥିଲା, ଏବଂ ସେହି ତଥ୍ୟ ସମ୍ପର୍କରେ ସେମାନଙ୍କର ଦୃଢ଼ ନିଶ୍ଚୟ ଉଭୟ ପବିତ୍ର ଚାର୍ଟ ଉପରେ ପ୍ରତିନିଧିତ ହୋଇଛି।</w:t>
      </w:r>
    </w:p>
    <w:p>
      <w:pPr>
        <w:pStyle w:val="ArticleBody"/>
        <w:jc w:val="left"/>
      </w:pPr>
      <w:r>
        <w:rPr>
          <w:rFonts w:ascii="Nirmala UI" w:hAnsi="Nirmala UI" w:eastAsia="Nirmala UI" w:cs="Nirmala UI"/>
        </w:rPr>
        <w:t>ପ୍ରଶ୍ନ କେବଳ ଏତିକି ନୁହେଁ ଯେ, ଯିହୂଦୀମାନଙ୍କର ମୈତ୍ରୀ-ସନ୍ଧି ପାଇଁ ଇତିହାସକାରମାନେ 161 BC ତାରିଖ ନିର୍ଦ୍ଧାରଣ କରିବାରେ ସଠିକ୍ କି, କିମ୍ବା ମିଲେରାଇଟମାନେ 158 BC କୁ ଚିହ୍ନଟ କରିବାରେ ସଠିକ୍ ଥିଲେ କି। ସେହି ଦୁଇଟି ପସନ୍ଦର ଯେକୌଣସି ଗୋଟିଏକୁ ନେଲେ ମଧ୍ୟ, ଆପଣଙ୍କର ପସନ୍ଦ ସହିତ ସମ୍ମତ ହେବାକୁ ଗୋଟିଏ ଦଳ ରହିଛି। ପ୍ରଶ୍ନ ହେଉଛି, ଇତିହାସକାରମାନେ ଓ ମିଲେରାଇଟମାନେ—ଉଭୟେ କି ସଠିକ୍, ଏବଂ ଯିହୂଦୀମାନଙ୍କ ସହିତ ଥିବା ସେହି ମୈତ୍ରୀ-ସନ୍ଧି ସମ୍ବନ୍ଧୀୟ ସତ୍ୟ କି ବାସ୍ତବରେ ଏକ କାଳାବଧିକୁ ପ୍ରତିନିଧିତ୍ୱ କରେ, ଇତିହାସରେ ସମ୍ଭାବ୍ୟ ଦୁଇଟି ଏକକ ସମୟବିନ୍ଦୁମଧ୍ୟରୁ କେବଳ ଗୋଟିଏକୁ ନୁହେଁ।</w:t>
      </w:r>
    </w:p>
    <w:p>
      <w:pPr>
        <w:pStyle w:val="ArticleBody"/>
        <w:jc w:val="left"/>
      </w:pPr>
      <w:r>
        <w:rPr>
          <w:rFonts w:ascii="Nirmala UI" w:hAnsi="Nirmala UI" w:eastAsia="Nirmala UI" w:cs="Nirmala UI"/>
        </w:rPr>
        <w:t>ପୂର୍ବବର୍ତ୍ତୀ ପ୍ରବନ୍ଧଗୁଡ଼ିକରେ ଆମେ ଯାହାକୁ ବୈଧ ପବିତ୍ରୀକୃତ ଯୁକ୍ତି ବୋଲି ବିଶ୍ୱାସ କରୁ, ତାହା ପ୍ରସ୍ତୁତ କରିଛୁ—ଅର୍ଥାତ୍ ରୋମ ଏବଂ ଯିହୂଦୀମାନଙ୍କ ସହିତ ଥିବା ଚୁକ୍ତି 161 BC ଠାରୁ 158 BC ପର୍ଯ୍ୟନ୍ତ ଗୋଟିଏ ସମୟାବଧିକୁ ପ୍ରତିନିଧିତ୍ୱ କରେ, ଏବଂ ସେହି ସମୟାବଧି ପଶୁର ପ୍ରତିମୂର୍ତ୍ତିର ଗଠନକୁ ପ୍ରତିରୂପିତ କରେ। ଯେତେବେଳେ ଏହିପରି ଅଟେ, ସେତେବେଳେ ଯିହୂଦୀମାନଙ୍କର ରୋମ ସହିତ ଚୁକ୍ତି ଗୋଟିଏ ସମୟାବଧି ବୋଲି ଗ୍ରହଣ କରିବାର ନିଷ୍ପତ୍ତି ମଧ୍ୟ ଗୋଟିଏ ପରୀକ୍ଷାରୂପେ ପରିଣତ ହୁଏ; ଏବଂ ସେହି ଭବିଷ୍ୟଦ୍ବାଣୀମୂଳକ ଅର୍ଥରେ ଏହା ଏହି ସତ୍ୟ ସହିତ ସମନ୍ୱୟରେ ରହେ ଯେ ପଶୁର ପ୍ରତିମୂର୍ତ୍ତିର ଗଠନ ହେଉଛି “ଈଶ୍ୱରଙ୍କ ଲୋକଙ୍କ ପାଇଁ ମହା ପରୀକ୍ଷା।”</w:t>
      </w:r>
    </w:p>
    <w:p>
      <w:pPr>
        <w:pStyle w:val="ArticleBody"/>
        <w:jc w:val="left"/>
      </w:pPr>
      <w:r>
        <w:rPr>
          <w:rFonts w:ascii="Nirmala UI" w:hAnsi="Nirmala UI" w:eastAsia="Nirmala UI" w:cs="Nirmala UI"/>
        </w:rPr>
        <w:t>ଏହା କୁହାଯାଇଥିବା ପରେ, ଖ୍ରୀଷ୍ଟପୂର୍ବ 158 ବର୍ଷ ସେହି ସମୟକୁ ଚିହ୍ନିତ କରେ, ଯେତେବେଳେ ମକାବୀମାନେ ବୋଲି ପରିଚିତ ଧର୍ମତ୍ୟାଗୀ ଯିହୂଦୀମାନଙ୍କ ସହ ରୋମର ମଧ୍ୟରେ ଥିବା ଜୋଟ ଦୃଢ଼ଭାବରେ ସ୍ଥାପିତ ହେଲା; ଏହିପରି ଏହା ରବିବାର ଆଇନର ଏକ ପ୍ରତିରୂପ ହୁଏ, କାରଣ ବାଇବେଲ ଏହି ଆଳଙ୍କାରିକ ପ୍ରଶ୍ନ କରେ, “ଦୁଇ ଜଣ ଏକମତ ନ ହେଲେ, ସେମାନେ କି ଏକସାଥିରେ ଚାଲିପାରିବେ?” ଖ୍ରୀଷ୍ଟପୂର୍ବ 158 ବର୍ଷ ଏହାକୁ ଚିହ୍ନିତ କରେ ଯେ, କେଉଁଠାରେ ଏବଂ କେବେ ଧର୍ମତ୍ୟାଗୀ ପ୍ରୋଟେଷ୍ଟାଣ୍ଟବାଦ ପାପାଳ ଶକ୍ତି ସହ ହାତ ମିଳାଏ; ଏବଂ ଖ୍ରୀଷ୍ଟପୂର୍ବ 161 ବର୍ଷରେ ଆରମ୍ଭ ହୋଇ ଖ୍ରୀଷ୍ଟପୂର୍ବ 158 ବର୍ଷକୁ ନେଇଯାଇଥିବା ଯେ ସମୟାବଧି, ସେହି ସମୟାବଧି ପଶୁର ପ୍ରତିମାର ଗଠନକୁ ପ୍ରତିନିଧିତ୍ୱ କରୁଥିବା ସମୟକୁ ଚିହ୍ନିତ କରେ। ଏହା ଚିହ୍ନିବା ଅତ୍ୟାବଶ୍ୟକ ଯେ, ଏହି ସମୟାବଧି ସେହି ସମୟକୁ ଚିହ୍ନିତ କରୁଛି ଯେତେବେଳେ ଧର୍ମତ୍ୟାଗୀ ପ୍ରୋଟେଷ୍ଟାଣ୍ଟବାଦ ଧର୍ମତ୍ୟାଗୀ ରିପବ୍ଲିକାନିଜ୍ମ ସହ ଏକତ୍ରିତ ହେବ। ଏହି ଦୁଇଟି ଧର୍ମତ୍ୟାଗୀ ଶକ୍ତି ତେରରୁ ପନ୍ଦର ପର୍ଯ୍ୟନ୍ତ ପଦଗୁଡ଼ିକରେ ପ୍ରତିନିଧିତ ହୋଇଛି, ତେଣୁ ସେମାନେ କିଛି ସାଧାରଣ ଚିହ୍ନସ୍ଥଳୀ ଭାଗ କରନ୍ତି।</w:t>
      </w:r>
    </w:p>
    <w:p>
      <w:pPr>
        <w:pStyle w:val="ArticleBody"/>
        <w:jc w:val="left"/>
      </w:pPr>
      <w:r>
        <w:rPr>
          <w:rFonts w:ascii="Nirmala UI" w:hAnsi="Nirmala UI" w:eastAsia="Nirmala UI" w:cs="Nirmala UI"/>
        </w:rPr>
        <w:t>୧୭୭୬, ୧୭୮୯ ଏବଂ ୧୭୯୮ କୁ ୨୦୦୧ ସେପ୍ଟେମ୍ବର ୧୧-ର ପ୍ରତୀକାତ୍ମକ ପୂର୍ବଛାୟା ଭାବେ ପ୍ରୟୋଗ କରିବା ଯଥାର୍ଥ; ଏହା ପରେ ୨୦୨୧ ଜାନୁଆରୀ ୬ ସହ ସମ୍ବନ୍ଧିତ ମିଥ୍ୟା-ପତାକା ଆନ୍ଦୋଳନର ପେଲୋସି ମାମଲାଗୁଡ଼ିକ, ଏବଂ ବାଇଡେନଙ୍କ ଚୋରାଯାଇଥିବା ନିର୍ବାଚନର ଶପଥଗ୍ରହଣ-କାଳ ଆସେ, ଯାହା ରବିବାର ଆଇନକୁ ନେଇଯାଏ। ଏହି ପ୍ରୟୋଗରେ, ୨୦୦୧ ମସିହାର ପେଟ୍ରିଅଟ୍ ଆକ୍ଟ, ସ୍ୱାଧୀନତା ଘୋଷଣାପତ୍ର ସହ ସମଲୟ ହୋଇ, ସ୍ୱାଧୀନତାର ଅପସାରଣର ଆରମ୍ଭକୁ ଚିହ୍ନିତ କରୁଥିବା ଗୋଟିଏ ମାର୍ଗଚିହ୍ନ ପ୍ରସ୍ତୁତ କରେ। ପରେ ପେଲୋସି ଏବଂ ଶିଫ୍ଙ୍କ କଙ୍ଗାରୁ କୋର୍ଟର ଦ୍ୱିତୀୟ ମାର୍ଗଚିହ୍ନ, ସଂବିଧାନର ଅନୁମୋଦନ ସହ ସମଲୟ ହୋଇ, ଏଭଳି ସଂବିଧାନକୁ ଉଲଟାଇଦେବାର ଆରମ୍ଭକୁ ପ୍ରତୀକାତ୍ମକ ଭାବେ ଦର୍ଶାଏ; ଏହା ପରେ ଏଲିଏନ୍ ଏବଂ ସେଡିସନ୍ ଆକ୍ଟସ୍‌ର ତୃତୀୟ ମାର୍ଗଚିହ୍ନ ଆସେ, ଯାହା ଯୁକ୍ତରାଷ୍ଟ୍ର ଏକ ଅଜଗରର ପରି କଥା କହୁଥିବାକୁ ପ୍ରତିନିଧିତ୍ୱ କରେ। ଏହି ପ୍ରକାରରେ ଏହି ମାର୍ଗଚିହ୍ନଗୁଡ଼ିକୁ ପ୍ରୟୋଗ କରିବାର ଅର୍ଥ ହେଉଛି ମାକାବୀମାନଙ୍କ ଦ୍ୱାରା ପ୍ରତିନିଧିତ ଧର୍ମତ୍ୟାଗୀ ପ୍ରୋଟେଷ୍ଟାଣ୍ଟବାଦର ମାର୍ଗଚିହ୍ନଗୁଡ଼ିକୁ ଚିହ୍ନଟ କରିବା।</w:t>
      </w:r>
    </w:p>
    <w:p>
      <w:pPr>
        <w:pStyle w:val="ArticleBody"/>
        <w:jc w:val="left"/>
      </w:pPr>
      <w:r>
        <w:rPr>
          <w:rFonts w:ascii="Nirmala UI" w:hAnsi="Nirmala UI" w:eastAsia="Nirmala UI" w:cs="Nirmala UI"/>
        </w:rPr>
        <w:t>ଅନ୍ୟ ଏକ ସ୍ତରରେ, ଧର୍ମତ୍ୟାଗୀ ରିପବ୍ଲିକାନିଜମ୍‌ ସହ ସମ୍ପର୍କରେ ସେହି ତିନିଟି ପଥଚିହ୍ନକୁ ଚିହ୍ନଟ କରିବା କିଛିଟା ଭିନ୍ନ ପ୍ରୟୋଗ ଉତ୍ପନ୍ନ କରେ। ସେପ୍ଟେମ୍ବର 11, 2001, 1776 ସହ ସମଲୟ ହୁଏ, କିନ୍ତୁ ଧର୍ମତ୍ୟାଗୀ ରିପବ୍ଲିକାନିଜମ୍‌ ପାଇଁ 1789, Alien and Sedition Acts ସହ ସମଲୟ ହୁଏ, ଏବଂ ସେହି “acts” ଓ ଡ୍ରାଗନ୍‌ର କଥା କହିବା ମଧ୍ୟରେ ଏକ ପାର୍ଥକ୍ୟ ସ୍ଥାପନ କରେ, ଯାହା Sunday enforcement ଦ୍ୱାରା ପ୍ରତିନିଧିତ୍ୱ କରାଯାଏ। ଯେତେବେଳେ ଏହି ଦୁଇଟି ରେଖାକୁ ପଶୁର ପ୍ରତିମୂର୍ତ୍ତିର ପରୀକ୍ଷାର ପ୍ରସଙ୍ଗରେ ଏକତ୍ର ସ୍ଥାପନ କରାଯାଏ, ସେମାନେ ପଶୁର ପ୍ରତିମୂର୍ତ୍ତି ସ୍ଥାପନର ଭବିଷ୍ୟଦ୍ବାଣୀମୂଳକ ଗଠନ ରୂପେ ଗଠିତ ହୁଅନ୍ତି, ଏବଂ ପରମେଶ୍ୱରଙ୍କ ଜନଙ୍କ ପାଇଁ ମହାନ ପରୀକ୍ଷା ହେଉଛି ପଶୁର ପ୍ରତିମୂର୍ତ୍ତିର ଗଠନ। ପରମେଶ୍ୱରଙ୍କ ଜନଙ୍କ ପାଇଁ, ପଶୁର ପ୍ରତିମୂର୍ତ୍ତିର ଗଠନକୁ ପ୍ରଥମେ ପରମେଶ୍ୱରଙ୍କ ବାକ୍ୟରେ ଯେପରି ଏହା ପ୍ରତିନିଧିତ୍ୱ କରାଯାଇଛି (ଗଠିତ ହୋଇଛି) ସେପରି ଚିହ୍ନଟ କରିବା ଆବଶ୍ୟକ, ଯେପରି ଶେଷ-ଦିନର ସେହି ଲୋକମାନେ ରାଜନୈତିକ ଓ ଧାର୍ମିକ ଜଗତରେ ସେହି ଗଠନକୁ ଚିହ୍ନି ପାରିବେ।</w:t>
      </w:r>
    </w:p>
    <w:p>
      <w:pPr>
        <w:pStyle w:val="ArticleBody"/>
        <w:jc w:val="left"/>
      </w:pPr>
      <w:r>
        <w:rPr>
          <w:rFonts w:ascii="Nirmala UI" w:hAnsi="Nirmala UI" w:eastAsia="Nirmala UI" w:cs="Nirmala UI"/>
        </w:rPr>
        <w:t>ତେବେ 2021 ଜାନୁଆରୀ 6 ତାରିଖର ପେଲୋସି ଟ୍ରାୟାଲ୍‌ଗୁଡ଼ିକ କିପରି Alien and Sedition Acts ସହ ସମନ୍ୱୟ କରିପାରେ? ପେଲୋସି ଟ୍ରାୟାଲ୍‌ଗୁଡ଼ିକ ସେହି ଅତଳ ଗର୍ତ୍ତର ପଶୁଙ୍କ ଉତ୍ସବକୁ ଚିହ୍ନିତ କରେ, ଯିଏ ସେହିମାତ୍ରେ ଗ୍ଲୋବାଲିଜ୍ମକୁ ଉସକାଇଥିବା ସେହି ଧନୀ ରାଷ୍ଟ୍ରପତିଙ୍କୁ ବଧ କରିଥିଲା। ସେହି ଉତ୍ସବର ଇତିହାସ ବାଇଡେନଙ୍କ ଶପଥଗ୍ରହଣ-କାଳରୁ ଆରମ୍ଭ ହୋଇଥିଲା, ଏବଂ ଏହା ଏମିତି ଗୋଟିଏ ଅବଧିକୁ ପ୍ରତିନିଧିତ୍ୱ କରେ ଯାହା ଟ୍ରମ୍ପଙ୍କ ଦ୍ୱିତୀୟ ଶପଥଗ୍ରହଣ ସହ ସମାପ୍ତ ହୁଏ। ଏହା ଲକ୍ଷ୍ୟ କରିବା ଉଚିତ୍ ଯେ ଟ୍ରମ୍ପ ତିନିଥର ରାଷ୍ଟ୍ରପତି ପଦପାଇଁ ପ୍ରଚାର କରନ୍ତି, ଏବଂ ପ୍ରଥମ ଓ ଶେଷ ଥରେ ସେ ଜିତନ୍ତି, କିନ୍ତୁ ମଧ୍ୟବର୍ତ୍ତୀ ଥରେ ତାଙ୍କର ବିଜୟ ସେହି ଶକ୍ତି ଦ୍ୱାରା ଚୋରି ହୋଇଥିଲା, ଯାହାକୁ ଶାସ୍ତ୍ର “ମିଥ୍ୟାର ପିତା” ବୋଲି ଚିହ୍ନିତ କରେ। ଚୋରାଯାଇଥିବା ନିର୍ବାଚନରୁ ଆରମ୍ଭ ହୋଇଥିବା ପେଲୋସି ଟ୍ରାୟାଲ୍‌ଗୁଡ଼ିକ ପ୍ରତିଶୋଧସ୍ୱରୂପ ପେଲୋସି ଟ୍ରାୟାଲ୍‌ର ଦ୍ୱିତୀୟ ସମୁଚ୍ଚୟକୁ ଚିହ୍ନିତ କରେ, ଯାହା ଟ୍ରମ୍ପ 20 ଜାନୁଆରୀ 2025 ରେ ଶପଥଗ୍ରହଣ କରିବାବେଳେ ଆରମ୍ଭ ହୁଏ।</w:t>
      </w:r>
    </w:p>
    <w:p>
      <w:pPr>
        <w:pStyle w:val="ArticleBody"/>
        <w:jc w:val="left"/>
      </w:pPr>
      <w:r>
        <w:rPr>
          <w:rFonts w:ascii="Nirmala UI" w:hAnsi="Nirmala UI" w:eastAsia="Nirmala UI" w:cs="Nirmala UI"/>
        </w:rPr>
        <w:t>ଜୋ ବାଇଡେନଙ୍କର ରାଷ୍ଟ୍ରପତି ପଦର କାର୍ଯ୍ୟକାଳର ଅବଧି ପେଲୋସି ମାମଲାମାନଙ୍କର ଏକ ଶୃଙ୍ଖଳା ସହିତ ଆରମ୍ଭ ହୁଏ, ଏବଂ ଏହା ପେଲୋସି ମାମଲାମାନଙ୍କର ଅନ୍ୟ ଏକ ଶୃଙ୍ଖଳା ସହିତ ଶେଷ ହୁଏ। ଉଭୟେ ରାଜନୈତିକ ମାମଲା, କିନ୍ତୁ ଦ୍ୱିତୀୟ ଶୃଙ୍ଖଳାରେ ଯେମାନେ ଅଭିଯୁକ୍ତ ହୋଇଛନ୍ତି, ସେମାନେ ପ୍ରଥମ ମାମଲାମାନଙ୍କରେ ନେତୃତ୍ୱ ଦେଇଥିବା ଲୋକମାନେ ଅଟନ୍ତି। ଟ୍ରମ୍ପଙ୍କ ଦ୍ୱିତୀୟ ଶପଥଗ୍ରହଣ ସମୟରେ କ୍ରି.ପୂ. 164 ବର୍ଷଟି ଚିହ୍ନିତ ହୁଏ। ଟ୍ରମ୍ପଙ୍କ ଦ୍ୱିତୀୟ ଶପଥଗ୍ରହଣ କ୍ରି.ପୂ. 164 ଦ୍ୱାରା ପ୍ରତିରୂପିତ, ଏବଂ ଯିହୂଦୀ ମନ୍ଦିରର ପୁନଃଉତ୍ସର୍ଗ ଦ୍ୱିତୀୟଥର ପାଇଁ ରାଜନୈତିକ ମନ୍ଦିରର ପୁନଃଉତ୍ସର୍ଗକୁ ପ୍ରତିନିଧିତ୍ୱ କରେ।</w:t>
      </w:r>
    </w:p>
    <w:p>
      <w:pPr>
        <w:pStyle w:val="ArticleBody"/>
        <w:jc w:val="left"/>
      </w:pPr>
      <w:r>
        <w:rPr>
          <w:rFonts w:ascii="Nirmala UI" w:hAnsi="Nirmala UI" w:eastAsia="Nirmala UI" w:cs="Nirmala UI"/>
        </w:rPr>
        <w:t>ସେହି ବର୍ଷଟି ଥିଲା ଯେତେବେଳେ ଆଣ୍ଟିଓକସ ଏପିଫାନିସ୍ ମୃତ୍ୟୁବରଣ କଲେ, ଏବଂ ସେହିଜଣେ ସେହି ଶକ୍ତି ଥିଲେ ଯିଏ ଯିହୂଦୀମାନଙ୍କ ଉପରେ ଗ୍ରୀସର ଧାର୍ମିକ ଆଚାର-ବିଚାରକୁ ଥୋପିଦେଇଥିଲେ, ଏହାଦ୍ୱାରା ଖ୍ରୀ. ପୂ. 167 ମସିହାର ମକ୍କବୀୟ ବିଦ୍ରୋହ ସୃଷ୍ଟି ହେଲା। 2025 ମସିହାରେ ଟ୍ରମ୍ପଙ୍କ ଦ୍ୱିତୀୟ ଶପଥଗ୍ରହଣ ସମୟରେ, ଗ୍ରୀସର ଧର୍ମ (ଗ୍ଲୋବାଲିଜ୍ମ) ଯୁକ୍ତରାଷ୍ଟ୍ରରେ ସମ୍ପୂର୍ଣ୍ଣରୂପେ ବଶୀଭୂତ ହେବ, ଏବଂ ଚର୍ଚ୍ଚ ଓ ରାଜ୍ୟକୁ ଏକତ୍ର କରିବାର କାର୍ଯ୍ୟକୁ ସଶକ୍ତ କରିବା ପାଇଁ ଶୈତାନୀ ଅଦ୍ଭୁତ କାର୍ଯ୍ୟମାନ ଆରମ୍ଭ ହେବ। ସେହି ସମୟରେ ଟ୍ରମ୍ପ ଏମିତି କାର୍ଯ୍ୟନିର୍ବାହୀ ଆଦେଶମାନଙ୍କୁ ସ୍ୱାକ୍ଷର କରିବେ ଯେଗୁଡ଼ିକ Alien and Sedition Acts ସହ ସମାନ୍ତରାଳ, ଏପରିଭାବରେ ପଶୁର ପ୍ରତିମୂର୍ତ୍ତିର ଗଠନର ଆରମ୍ଭକୁ ଚିହ୍ନିତ କରିବ (ଖ୍ରୀ. ପୂ. 161), ଏବଂ ସେ Pelosi Trials ର ଦ୍ୱିତୀୟ ଶ୍ରେଣୀକୁ ଆରମ୍ଭ କରିବେ। Alien and Sedition Acts ପଶୁର ପ୍ରତିମୂର୍ତ୍ତିର ଗଠନ-କାଳର ଆରମ୍ଭକୁ ଚିହ୍ନିତ କରେ, ଏବଂ ସେହି କାଳ ରବିବାର ଆଇନରେ ସମାପ୍ତ ହୁଏ, ଯାହାର ପ୍ରତିରୂପ ଖ୍ରୀ. ପୂ. 158 ମସିହା ଦ୍ୱାରା ପ୍ରଦର୍ଶିତ।</w:t>
      </w:r>
    </w:p>
    <w:p>
      <w:pPr>
        <w:pStyle w:val="ArticleBody"/>
        <w:jc w:val="left"/>
      </w:pPr>
      <w:r>
        <w:rPr>
          <w:rFonts w:ascii="Nirmala UI" w:hAnsi="Nirmala UI" w:eastAsia="Nirmala UI" w:cs="Nirmala UI"/>
        </w:rPr>
        <w:t>ଏହିପରି, ପଶୁର ପ୍ରତିମୂର୍ତ୍ତିର ଗଠନ ଯେଉଁ ଅବଧି, ସେହି ଅବଧି “କାର୍ଯ୍ୟ”ମାନଙ୍କ ସହିତ ଆରମ୍ଭ ହୁଏ, ଯେଉଁମାନେ ଟ୍ରମ୍ପଙ୍କୁ ପ୍ରମୁଖ ମୁଖ୍ୟଧାରାର ଗଣମାଧ୍ୟମକୁ ବନ୍ଦ କରିବାକୁ, ଅବୈଧ ବିଦେଶୀମାନଙ୍କୁ ନିଷ୍କାସିତ କରିବାକୁ, ଏବଂ ଡେମୋକ୍ରାଟିକ୍ ଦଳର ଷଡଯନ୍ତ୍ର ସହିତ ଜଡିତ ଥିବା ଲୋକମାନଙ୍କୁ ଗିରଫ କରି ବିଚାର ପାଇଁ ଆଣିବାକୁ ଅନୁମତି ଦିଏ। ଏହି ଅବଧିର ଆରମ୍ଭ ଟ୍ରମ୍ପଙ୍କ ଦ୍ୱାରା ଆଣାଯାଇଥିବା ରାଜନୈତିକ ନିର୍ଯାତନାକୁ ଚିହ୍ନିତ କରେ, ଏବଂ ଏହାର ଶେଷ ଧାର୍ମିକ ନିର୍ଯାତନା ସହିତ ହୁଏ।</w:t>
      </w:r>
    </w:p>
    <w:p>
      <w:pPr>
        <w:pStyle w:val="ArticleBody"/>
        <w:jc w:val="left"/>
      </w:pPr>
      <w:r>
        <w:rPr>
          <w:rFonts w:ascii="Nirmala UI" w:hAnsi="Nirmala UI" w:eastAsia="Nirmala UI" w:cs="Nirmala UI"/>
        </w:rPr>
        <w:t>ଏହି ଅର୍ଥରେ 1789 ଓ ସଂବିଧାନର ମଧ୍ୟସ୍ଥ ମାର୍ଗଚିହ୍ନ ହେଉଛି 2021 ର ପେଲୋସି ବିଚାରଣା, ଯାହା ଏମିତି ଗୋଟିଏ ଅବଧିକୁ ପ୍ରତିନିଧିତ୍ୱ କରେ ଯାହାର ସମାପ୍ତି ଆରମ୍ଭରେ ଥିବା ସେହି ଇତିହାସ ସହିତ ହୁଏ; କିନ୍ତୁ ପେଲୋସି ବିଚାରଣାର ଶେଷ ପର୍ଯ୍ୟାୟ ହେଉଛି ସେମାନଙ୍କ ବିରୁଦ୍ଧରେ ଗୋଟିଏ ରାଜନୈତିକ ପରାବର୍ତ୍ତନ, ଯେଉଁମାନେ ବର୍ତ୍ତମାନ ଅଭିଯୋଗମୁକାବିଲା କରୁଛନ୍ତି ଏବଂ କାରାବନ୍ଦ ହେଉଛନ୍ତି। ପତିତ ପ୍ରୋଟେଷ୍ଟାଣ୍ଟବାଦର ରେଖାରେ ଦ୍ୱିତୀୟ ମାର୍ଗଚିହ୍ନ ହେଉଛି ପେଲୋସି ବିଚାରଣା, ଯାହା ଜୋ ବାଇଡେନଙ୍କ ରାଷ୍ଟ୍ରପତିପଦକୁ ଆବଳମ୍ବନ କରେ, ଏବଂ ସେହି ଅବଧିର ସମାପ୍ତି ଜାନୁଆରୀ 2025 ରେ ହୁଏ, ଯେତେବେଳେ ପତିତ ରିପବ୍ଲିକାନବାଦର ରେଖାରେ 1789 ର ମାର୍ଗଚିହ୍ନ 20 ଜାନୁଆରୀ 2025 ରେ, ଟ୍ରମ୍ପଙ୍କ ଦ୍ୱିତୀୟ ଶପଥଗ୍ରହଣ ପରେ ତତ୍କ୍ଷଣାତ୍ ଆସୁଥିବା କାର୍ଯ୍ୟନିର୍ବାହୀ ଆଦେଶମାନଙ୍କ ସହ ଆସେ। ସେହିଥିରୁ ଜାତି ଗୋଟିଏ ଅଜଗର ପରି କଥା କହୁଥିବା ଏକ ଅବଧିର ଆରମ୍ଭ ହୁଏ (Alien and Sedition Acts), ଯାହା ରବିବାର ଆଇନ ପର୍ଯ୍ୟନ୍ତ ନେଇଯାଏ, ଯେଉଁଠାରେ ଜାତି ଗୋଟିଏ ଅଜଗର ପରି କଥା କହେ। ସେହି ଅବଧିରେ 1789 ଦ୍ୱାରା ପ୍ରତିନିଧିତ ସଂବିଧାନ କ୍ରମେ କ୍ରମେ ଉଲଟାଯାଏ।</w:t>
      </w:r>
    </w:p>
    <w:p>
      <w:pPr>
        <w:pStyle w:val="ArticleBody"/>
        <w:jc w:val="left"/>
      </w:pPr>
      <w:r>
        <w:rPr>
          <w:rFonts w:ascii="Nirmala UI" w:hAnsi="Nirmala UI" w:eastAsia="Nirmala UI" w:cs="Nirmala UI"/>
        </w:rPr>
        <w:t>ଟ୍ରମ୍ପଙ୍କ ଦ୍ୱିତୀୟ ଶପଥଗ୍ରହଣ ସମୟରେ ସେ ସେହି ସାତଜଣରୁ ଉତ୍ପନ୍ନ ଅଷ୍ଟମ ରାଷ୍ଟ୍ରପତି ହୋଇଯାଆନ୍ତି, ଏବଂ ପଶୁର ପ୍ରତିମାର ଗଠନ ଏହାକୁ ଚିହ୍ନିତ କରେ ଯେ କିପରି ପ୍ରୋଟେଷ୍ଟାଣ୍ଟବାଦ ଓ ରିପବ୍ଲିକାନବାଦର ଧର୍ମତ୍ୟାଗୀ ଶିଙ୍ଗମାନେ ଏକତ୍ର ହୋଇ ଗୋଟିଏ ଶିଙ୍ଗରେ ପରିଣତ ହୁଅନ୍ତି, ଏବଂ ସେହି ସମ୍ପର୍କରେ ପ୍ରୋଟେଷ୍ଟାଣ୍ଟମାନେ ନିୟନ୍ତ୍ରଣରେ ରୁହନ୍ତି। ସେହି ଏକେ ଇତିହାସରେ, ଯେମାନେ ଏକ ଶ ଚଉଚାଳିଶ ହଜାର ହେବାକୁ ଡାକ ଦିଆଯାଇଛନ୍ତି, ସେମାନେ ଶୀଘ୍ର ଆସୁଥିବା ରବିବାର ଆଇନ ସମୟରେ ସତ୍ୟ ପ୍ରୋଟେଷ୍ଟାଣ୍ଟବାଦର ଶିଙ୍ଗ ଭାବେ ଉନ୍ନତ କରାଯିବା ପୂର୍ବରୁ ମୋହରାଙ୍କିତ ହୁଅନ୍ତି।</w:t>
      </w:r>
    </w:p>
    <w:p>
      <w:pPr>
        <w:pStyle w:val="ArticleBody"/>
        <w:jc w:val="left"/>
      </w:pPr>
      <w:r>
        <w:rPr>
          <w:rFonts w:ascii="Nirmala UI" w:hAnsi="Nirmala UI" w:eastAsia="Nirmala UI" w:cs="Nirmala UI"/>
        </w:rPr>
        <w:t>ଯେ ମୁଦ୍ରାଙ୍କନର ସନ୍ଦେଶ ଯୀଶୁ ଖ୍ରୀଷ୍ଟଙ୍କ ପ୍ରକାଶନ, ଯାହା ଅନୁଗ୍ରହକାଳ ସମାପ୍ତ ହେବାର ଠିକ୍ ପୂର୍ବରୁ ଅମୁଦ୍ରିତ ହୁଏ, ସେହିଟି ଦାନିଏଲର ସେଇ ଅଂଶ ଯାହା ଶେଷ ଦିନଗୁଡ଼ିକ ସହ ସମ୍ବନ୍ଧିତ। ଯେଉଁ ଅଂଶଟି ଅମୁଦ୍ରିତ ହୁଏ, ସେହିଟି ହେଉଛି ଦାନିଏଲ ୧୧ ଅଧ୍ୟାୟର ୪୦ତମ ପଦର ଗୁପ୍ତ ଇତିହାସ, ଏବଂ ୧୩ରୁ ୧୫ ପଦଗୁଡ଼ିକ ସେହି ଗୁପ୍ତ ଇତିହାସ ସହ ସମଲାଇନ୍ ହୁଅନ୍ତି। ତେଣୁ, ଯେ ସନ୍ଦେଶଟି ଅନୁଗ୍ରହକାଳ ସମାପ୍ତ ହେବାର ଠିକ୍ ପୂର୍ବରୁ ଅମୁଦ୍ରିତ ହୁଏ, ଯାହାକୁ ନବୂଖଦ୍ନେସରଙ୍କ ପଶୁମାନଙ୍କର ପ୍ରତିମାର ଗୁପ୍ତ ଭବିଷ୍ୟଦ୍ବାଣୀମୂଳକ ସନ୍ଦେଶ ଦ୍ୱାରା ପ୍ରତିରୂପିତ କରାଯାଇଛି, ସେହିଟି ହେଉଛି ପ୍ରୋଟେଷ୍ଟାଣ୍ଟବାଦ ଓ ରିପବ୍ଲିକାନିଜ୍ମର ଧର୍ମତ୍ୟାଗୀ ଶୃଙ୍ଗଦ୍ୱୟର ଦୁଇଟି ଲାଠିର ସଂଯୋଗର ସେହି ଅବିକଳ ସନ୍ଦେଶ, ଯାହା ୧୩ରୁ ୧୫ ପଦରେ ମକାବୀମାନେ ଓ ଆଣ୍ଟିଓକସ III ଦ୍ୱାରା ପ୍ରତିନିଧିତ ହୋଇଛି।</w:t>
      </w:r>
    </w:p>
    <w:p>
      <w:pPr>
        <w:pStyle w:val="ArticleBody"/>
        <w:jc w:val="left"/>
      </w:pPr>
      <w:r>
        <w:rPr>
          <w:rFonts w:ascii="Nirmala UI" w:hAnsi="Nirmala UI" w:eastAsia="Nirmala UI" w:cs="Nirmala UI"/>
        </w:rPr>
        <w:t>ପଶୁର ପ୍ରତିମୂର୍ତ୍ତିର ଗଠନକୁ ଚିହ୍ନିତ କରୁଥିବା ସନ୍ଦେଶଟି, ସେହି ସନ୍ଦେଶ ଅଟେ ଯାହା ସତ୍ୟ ପ୍ରୋଟେଷ୍ଟାଣ୍ଟ ଶୃଙ୍ଗକୁ ମୋହରାଙ୍କିତ କରୁଥିବା ପବିତ୍ରୀକରଣକୁ ପ୍ରକାଶ କରେ।</w:t>
      </w:r>
    </w:p>
    <w:p>
      <w:pPr>
        <w:pStyle w:val="ArticleBody"/>
        <w:jc w:val="left"/>
      </w:pPr>
      <w:r>
        <w:rPr>
          <w:rFonts w:ascii="Nirmala UI" w:hAnsi="Nirmala UI" w:eastAsia="Nirmala UI" w:cs="Nirmala UI"/>
        </w:rPr>
        <w:t>ଚତୁର୍ଦ୍ଦଶ ପଦରେ, ଇ. ପୂ. 200 ମସିହାରେ, ଭବିଷ୍ୟଦ୍ବାଣୀମୂଳକ ବର୍ଣ୍ଣନାରେ ପ୍ରଥମେ ପୌତ୍ତଳିକ ରୋମର ପରିଚୟ ଦିଆଯାଏ, କାରଣ ଏହା ଆଣ୍ଟିଓକସ III ଏବଂ ମାସିଡୋନର ଫିଲିପ୍‌ଙ୍କ ଦ୍ୱାରା ମିଶର ବିରୋଧରେ ଗଠିତ ଏକ ଜୋଟରୁ ମିଶରର ନବଜାତ ଶିଶୁ ରାଜାଙ୍କୁ ସୁରକ୍ଷା କରିବା ପାଇଁ ଉଠିଆସିଥିଲା। ସେହି ବର୍ଷ ଆଣ୍ଟିଓକସ III ଦ୍ୱାରା ପ୍ଟୋଲେମି V ବିରୋଧରେ ପାନିୟମ୍‌ର ଯୁଦ୍ଧ ସଂପାଦିତ ହୋଇଥିଲା। “ତୁମ ଜନଙ୍କ ମଧ୍ୟରୁ ଲୁଟେରାମାନେ”, ଯେଉଁମାନେ ଦର୍ଶନକୁ ସ୍ଥାପିତ କରନ୍ତି, ଆଣ୍ଟିଓକସ ଓ ଫିଲିପ୍‌ଙ୍କ ମଧ୍ୟରେ ଜୋଟ, ଏବଂ ପାନିୟମ୍‌ର ଯୁଦ୍ଧ—ଏସବୁ ସେହି ବର୍ଷରେ ଘଟିଥିଲା। ଏହିକାରଣରୁ, ଏହି ଚିହ୍ନ ଏକ ଏମିତି ଜୋଟକୁ ଚିହ୍ନିତ କରେ ଯେଉଁଥିରେ ଆଣ୍ଟିଓକସ, ଯିଏ ପୃଥିବୀର ପଶୁର ଗଣତାନ୍ତ୍ରିକ ଶିଙ୍ଗର ପ୍ରତିରୂପ, ଏବଂ ମାସିଡୋନର ଫିଲିପ୍, ଯାହା ଗ୍ରୀସର ପ୍ରାଚୀନ ନାମ, ଯୁକ୍ତ ଜାତି ସଂଘର ପ୍ରତିରୂପ, ସମ୍ମିଳିତ ଅଛନ୍ତି।</w:t>
      </w:r>
    </w:p>
    <w:p>
      <w:pPr>
        <w:pStyle w:val="ArticleBody"/>
        <w:jc w:val="left"/>
      </w:pPr>
      <w:r>
        <w:rPr>
          <w:rFonts w:ascii="Nirmala UI" w:hAnsi="Nirmala UI" w:eastAsia="Nirmala UI" w:cs="Nirmala UI"/>
        </w:rPr>
        <w:t>ଭବିଷ୍ୟଦ୍ବାଣୀମୂଳକ ସ୍ତରରେ, ପାନିଅମ୍‌ର ଯୁଦ୍ଧରେ ଅଜଗର (ମାସେଡୋନ୍) ଓ ମିଥ୍ୟା ଭବିଷ୍ୟଦ୍ବକ୍ତା (ଯୁକ୍ତରାଷ୍ଟ୍ର ଆମେରିକା) ମଧ୍ୟରେ ଏକ ମିଳିତ ଚୁକ୍ତି ସ୍ଥାପିତ ହୁଏ। ଏହି ମିଳିତ ଚୁକ୍ତିର ଅନ୍ତର୍ନିହିତ ପ୍ରେରଣା ଥିଲା ମିଶରର ଆଧିପତ୍ୟକ୍ଷେତ୍ରକୁ ବିଭକ୍ତ କରିନେବା, ଯାହା ଧ୍ୱସ୍ତପ୍ରାୟ ରୁଷିଆଙ୍କୁ ପ୍ରତିନିଧିତ୍ୱ କରିବ।</w:t>
      </w:r>
    </w:p>
    <w:p>
      <w:pPr>
        <w:pStyle w:val="ArticleBody"/>
        <w:jc w:val="left"/>
      </w:pPr>
      <w:r>
        <w:rPr>
          <w:rFonts w:ascii="Nirmala UI" w:hAnsi="Nirmala UI" w:eastAsia="Nirmala UI" w:cs="Nirmala UI"/>
        </w:rPr>
        <w:t>ଯେତେବେଳେ ଯୀଶୁ ତାଙ୍କ ଶିଷ୍ୟମାନଙ୍କୁ ପାନିଉମ୍‌କୁ ନେଇଗଲେ, ସେତେବେଳେ ତାହାର ନାମ କୈସରିଆ ଫିଲିପ୍ପୀ ଥିଲା। ହେରୋଦ ଦି ଗ୍ରେଟ୍‌ଙ୍କ ନାତି ହେରୋଦ ଫିଲିପ୍ପୀ ସେହି ସହରର ପୁନରୁଦ୍ଧାର ସମ୍ପନ୍ନ କରିଥିଲେ ଏବଂ କୈସର ଅଗୁଷ୍ଟୁସ୍‌ଙ୍କ ଓ ନିଜ ନାମରେ ତାହାର ନାମକରଣ କରିଥିଲେ, ଏହିପରି ଭାବେ କୈସରିଆ ଫିଲିପ୍ପୀ। ସେମାନଙ୍କର ସମ୍ପର୍କ ରୋମ ସହିତ ରୋମକୁ ପ୍ରତିନିଧିତ୍ୱ କରେ, କିନ୍ତୁ କୈସରଙ୍କ ସହ ସମ୍ପର୍କରେ ଫିଲିପ୍ପୀ ଏକ ଅପେକ୍ଷାକୃତ କ୍ଷୁଦ୍ର ରୋମ; ଏବଂ ଭବିଷ୍ୟଦ୍ବାଣୀମୂଳକ ସ୍ତରରେ ହେରୋଦ ଫିଲିପ୍ପୀ, ହେରୋଦିଆର କନ୍ୟା ସଲୋମୀଙ୍କୁ ପ୍ରତିନିଧିତ୍ୱ କରନ୍ତି। ତେଣୁ, କୈସରିଆ ଫିଲିପ୍ପୀ ନାମରେ ଆମେ ଦେଖୁଛୁ ଯେ ହେରୋଦ ଫିଲିପ୍ପୀ ମିଥ୍ୟା ଭବିଷ୍ୟଦ୍ବକ୍ତାଙ୍କୁ ପ୍ରତିନିଧିତ୍ୱ କରନ୍ତି, ଏବଂ କୈସର ପାପାସୀକୁ ପ୍ରତିନିଧିତ୍ୱ କରନ୍ତି।</w:t>
      </w:r>
    </w:p>
    <w:p>
      <w:pPr>
        <w:pStyle w:val="ArticleBody"/>
        <w:jc w:val="left"/>
      </w:pPr>
      <w:r>
        <w:rPr>
          <w:rFonts w:ascii="Nirmala UI" w:hAnsi="Nirmala UI" w:eastAsia="Nirmala UI" w:cs="Nirmala UI"/>
        </w:rPr>
        <w:t>ଏହିପରି, ପାନିୟମ୍‌ର ଭବିଷ୍ୟଦ୍ବାଣୀମୂଳକ ଇତିହାସ ଦୁଇଟି ଜୋଟକୁ ପ୍ରସ୍ତୁତ କରେ—ଏକଟିରେ ମିଥ୍ୟା ଭବିଷ୍ୟଦ୍ଦକ୍ତା (ଟ୍ରମ୍ପ) ନାଗ (United Nations)-ସହିତ ହାତ ମିଳାଏ, ଏବଂ ଅନ୍ୟଟିରେ ମିଥ୍ୟା ଭବିଷ୍ୟଦ୍ଦକ୍ତା (ଟ୍ରମ୍ପ) ପାପାସୀ (Caesar)-ସହିତ ହାତ ମିଳାଏ। ଷୋଳଶ ପଦରେ ରବିବାର ନିୟମକୁ ପ୍ରତିନିଧିତ୍ୱ କରାଯାଇଛି, ଏବଂ ସେଠାରେ ହିଁ ତ୍ରିମୁଖୀ ଏକତା କାର୍ଯ୍ୟକାରୀ ହୁଏ; କିନ୍ତୁ ଏହି ବ୍ୟବସ୍ଥା ବାସ୍ତବରେ ରବିବାର ନିୟମ ପୂର୍ବରୁ, ପନ୍ଦରଶ ପଦ ଏବଂ ପାନିୟମ୍‌ର ଯୁଦ୍ଧରେ, ସ୍ଥାପିତ କରାଯାଇଥିଲା।</w:t>
      </w:r>
    </w:p>
    <w:p>
      <w:pPr>
        <w:pStyle w:val="ArticleScripture"/>
        <w:jc w:val="left"/>
      </w:pPr>
      <w:r>
        <w:rPr>
          <w:rFonts w:ascii="Nirmala UI" w:hAnsi="Nirmala UI" w:eastAsia="Nirmala UI" w:cs="Nirmala UI"/>
        </w:rPr>
        <w:t>“ପରମେଶ୍ୱରଙ୍କ ବ୍ୟବସ୍ଥାଙ୍କୁ ଉଲ୍ଲଙ୍ଘନ କରି ପାପାସନ୍ତାନତ୍ୱର ସଂସ୍ଥାକୁ ବଳପୂର୍ବକ ପ୍ରବର୍ତ୍ତନ କରୁଥିବା ଆଦେଶ ଦ୍ୱାରା, ଆମ ଜାତି ନିଜକୁ ଧର୍ମନିଷ୍ଠାରୁ ସମ୍ପୂର୍ଣ୍ଣରୂପେ ବିଚ୍ଛିନ୍ନ କରିଦେବ। ଯେତେବେଳେ ପ୍ରୋଟେଷ୍ଟାଣ୍ଟଧର୍ମ ସେହି ବିଶାଳ ଖାଇକୁ ଅତିକ୍ରମ କରି ରୋମୀୟ ଶକ୍ତିର ହାତ ଧରିବ, ଯେତେବେଳେ ସେ ତଳହୀନ ଅତଳକୁ ଅତିକ୍ରମ କରି ଆତ୍ମାବାଦ ସହିତ ହସ୍ତମିଳାପ କରିବ, ଯେତେବେଳେ ଏହି ତ୍ରିଗୁଣ ସଂଘଟନର ପ୍ରଭାବ ଅଧୀନରେ ଆମ ଦେଶ ପ୍ରୋଟେଷ୍ଟାଣ୍ଟ ଏବଂ ଗଣତନ୍ତ୍ରାତ୍ମକ ଶାସନରୂପେ ତାହାର ସଂବିଧାନର ପ୍ରତ୍ୟେକ ସିଦ୍ଧାନ୍ତକୁ ଅସ୍ୱୀକାର କରିଦେବ, ଏବଂ ପାପାସନ୍ତାନତ୍ୱର ମିଥ୍ୟାଶିକ୍ଷା ଓ ଭ୍ରମମାନଙ୍କ ପ୍ରସାର ପାଇଁ ବ୍ୟବସ୍ଥା କରିବ, ସେତେବେଳେ ଆମେ ଜାଣିପାରିବୁ ଯେ ଶୟତାନଙ୍କ ଆଶ୍ଚର୍ୟଜନକ କାର୍ଯ୍ୟସାଧନର ସମୟ ଆସିପହଞ୍ଚିଛି ଏବଂ ଶେଷ ସନ୍ନିହିତ।” Testimonies, volume 5, 451.</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“ପ୍ରକାଶନ କୌଣସି ନୂତନ ବସ୍ତୁର ସୃଷ୍ଟି କିମ୍ବା ଆବିଷ୍କାର ନୁହେଁ, ବରଂ ଯାହା ପ୍ରକାଶିତ ହେବା ପର୍ଯ୍ୟନ୍ତ ମନୁଷ୍ୟମାନଙ୍କ ପାଇଁ ଅଜ୍ଞାତ ଥିଲା, ସେହି ଜିନିଷର ପ୍ରକାଶ ଅଟେ। ସୁସମାଚାରରେ ନିହିତ ମହାନ ଏବଂ ଅନନ୍ତ ସତ୍ୟମାନେ ପରିଶ୍ରମପୂର୍ଣ୍ଣ ଅନୁସନ୍ଧାନ ଏବଂ ଈଶ୍ୱରଙ୍କ ସମ୍ମୁଖରେ ଆମକୁ ନମ୍ର କରିବା ଦ୍ୱାରା ପ୍ରକାଶିତ ହୁଅନ୍ତି। ଦିବ୍ୟ ଶିକ୍ଷକ ସତ୍ୟର ନମ୍ର ଅନ୍ବେଷକର ମନକୁ ପଥପ୍ରଦର୍ଶନ କରନ୍ତି; ଏବଂ ପବିତ୍ର ଆତ୍ମାଙ୍କର ନିର୍ଦ୍ଦେଶନାଦ୍ୱାରା ବାକ୍ୟର ସତ୍ୟମାନେ ତାଙ୍କ ପାଇଁ ପ୍ରକାଶିତ ହୁଅନ୍ତି। ଏବଂ ଏପରି ନିର୍ଦ୍ଦେଶିତ ହେବାଠାରୁ ଅଧିକ ନିଶ୍ଚିତ ଏବଂ କାର୍ଯ୍ୟକାରୀ ଜ୍ଞାନର ଆଉ କୌଣସି ପଥ ଥାଇପାରେ ନାହିଁ। ଉଦ୍ଧାରକଙ୍କ ପ୍ରତିଜ୍ଞା ଥିଲା, ‘ଯେତେବେଳେ ସେ, ଅର୍ଥାତ୍ ସତ୍ୟର ଆତ୍ମା, ଆସିବେ, ସେ ତୁମ୍ଭମାନଙ୍କୁ ସମସ୍ତ ସତ୍ୟରେ ପଥପ୍ରଦର୍ଶନ କରିବେ।’ ପବିତ୍ର ଆତ୍ମାଙ୍କର ଦାନ ଦ୍ୱାରାହିଁ ଆମେ ଈଶ୍ୱରଙ୍କ ବାକ୍ୟକୁ ବୁଝିବାରେ ସମର୍ଥ ହୁଅଁ।”</w:t>
      </w:r>
    </w:p>
    <w:p>
      <w:pPr>
        <w:pStyle w:val="ArticleScripture"/>
        <w:jc w:val="left"/>
      </w:pPr>
      <w:r>
        <w:rPr>
          <w:rFonts w:ascii="Nirmala UI" w:hAnsi="Nirmala UI" w:eastAsia="Nirmala UI" w:cs="Nirmala UI"/>
        </w:rPr>
        <w:t>ଗୀତକାର ଲେଖିଛନ୍ତି, ‘ଯୁବକ ନିଜ ପଥକୁ କିପରି ଶୁଚି ରଖିବ? ତୁମ ବାକ୍ୟାନୁସାରେ ସଚେତନ ହୋଇ ଚାଲିବା ଦ୍ୱାରା। ମୁଁ ମୋର ସମଗ୍ର ହୃଦୟଦ୍ୱାରା ତୁମକୁ ଖୋଜିଅଛି; ହେ ପ୍ରଭୁ, ମୋତେ ତୁମ ଆଜ୍ଞାମାନରୁ ଭ୍ରମିତ ହେବାକୁ ଦିଅନି.... ମୋର ଚକ୍ଷୁ ଖୋଲିଦିଅ, ଯାହାଦ୍ୱାରା ମୁଁ ତୁମ ବ୍ୟବସ୍ଥାରୁ ଆଶ୍ଚର୍ଯ୍ୟଜନକ ବିଷୟମାନଙ୍କୁ ଦେଖିପାରିବି।’</w:t>
      </w:r>
    </w:p>
    <w:p>
      <w:pPr>
        <w:pStyle w:val="ArticleScripture"/>
        <w:jc w:val="left"/>
      </w:pPr>
      <w:r>
        <w:rPr>
          <w:rFonts w:ascii="Nirmala UI" w:hAnsi="Nirmala UI" w:eastAsia="Nirmala UI" w:cs="Nirmala UI"/>
        </w:rPr>
        <w:t>“ଲୁଚାଇ ରଖାଯାଇଥିବା ଧନରତ୍ନକୁ ଯେପରି ଖୋଜାଯାଏ, ସେପରି ସତ୍ୟକୁ ଖୋଜିବା ପାଇଁ ଆମେ ଉପଦେଶ ଗ୍ରହଣ କରୁଛୁ। ପ୍ରଭୁ ସତ୍ୟର ସତ୍ୟସନ୍ଧାନୀଙ୍କର ବୁଝାମଣକୁ ଖୋଲିଦିଅନ୍ତି; ଏବଂ ପବିତ୍ର ଆତ୍ମା ତାଙ୍କୁ ପ୍ରକାଶନର ସତ୍ୟଗୁଡ଼ିକୁ ଧାରଣ କରିବାକୁ ସମର୍ଥ କରନ୍ତି। ଗୀତକାର ଯେତେବେଳେ ନିବେଦନ କରନ୍ତି ଯେ ବ୍ୟବସ୍ଥାରୁ ଅଦ୍ଭୁତ ବିଷୟଗୁଡ଼ିକୁ ଦେଖିବା ପାଇଁ ତାଙ୍କର ଚକ୍ଷୁ ଖୋଲାଯାଉ, ସେଥିରେ ତାହାର ଅର୍ଥ ଏହିଯେ। ଯେତେବେଳେ ଆତ୍ମା ଯୀଶୁ ଖ୍ରୀଷ୍ଟଙ୍କର ମହିମାମୟ ଉତ୍କୃଷ୍ଟତା ପାଇଁ ହାପାହାପି କରେ, ସେତେବେଳେ ମନ ଉତ୍ତମତର ଜଗତର ମହିମାଗୁଡ଼ିକୁ ଧାରଣ କରିବାକୁ ସକ୍ଷମ ହୁଏ। କେବଳ ଦିବ୍ୟ ଶିକ୍ଷକଙ୍କର ସାହାଯ୍ୟଦ୍ୱାରା ମାତ୍ର ଆମେ ଈଶ୍ୱରଙ୍କ ବଚନର ସତ୍ୟଗୁଡ଼ିକୁ ବୁଝିପାରୁ। ଖ୍ରୀଷ୍ଟଙ୍କ ବିଦ୍ୟାଳୟରେ ଆମେ ନମ୍ର ଓ ଦୀନଭାବୀ ହେବାକୁ ଶିଖୁ, କାରଣ ସେଠାରେ ଆମକୁ ଭକ୍ତିର ନିଗୂଢ଼ ରହସ୍ୟଗୁଡ଼ିକର ବୁଝାମଣ ଦିଆଯାଏ।”</w:t>
      </w:r>
    </w:p>
    <w:p>
      <w:pPr>
        <w:pStyle w:val="ArticleScripture"/>
        <w:jc w:val="left"/>
      </w:pPr>
      <w:r>
        <w:rPr>
          <w:rFonts w:ascii="Nirmala UI" w:hAnsi="Nirmala UI" w:eastAsia="Nirmala UI" w:cs="Nirmala UI"/>
        </w:rPr>
        <w:t>“ଯିଏ ବାକ୍ୟକୁ ପ୍ରେରଣା ଦେଇଥିଲେ, ସେହି ଥିଲେ ବାକ୍ୟର ସତ୍ୟ ବ୍ୟାଖ୍ୟାତା। ଖ୍ରୀଷ୍ଟ ତାଙ୍କର ଶିକ୍ଷାମାନଙ୍କୁ ଏପରି ଭାବେ ଉଦାହରଣସହ ପ୍ରକାଶ କରିଥିଲେ ଯେ, ସେ ତାଙ୍କ ଶ୍ରୋତାମାନଙ୍କର ଧ୍ୟାନକୁ ପ୍ରକୃତିର ସରଳ ନିୟମମାନଙ୍କ ଉପରେ, ଏବଂ ସେମାନେ ପ୍ରତିଦିନ ଯାହା ଦେଖୁଥିଲେ ଓ ସ୍ପର୍ଶ କରୁଥିଲେ ସେହି ପରିଚିତ ବସ୍ତୁମାନଙ୍କ ଉପରେ ଆକର୍ଷିତ କରୁଥିଲେ। ଏପରିଭାବେ ସେ ସେମାନଙ୍କର ମନକୁ ପ୍ରାକୃତିକ ଥିରୁ ଆତ୍ମିକ ଦିଗକୁ ନେଇଯାଉଥିଲେ। ଅନେକେ ତାଙ୍କ ଉପମାମାନଙ୍କର ଅର୍ଥକୁ ସତ୍ତ୍ୱରେ ବୁଝିପାରିଲେ ନାହିଁ; କିନ୍ତୁ ଦିନକୁ ଦିନ ସେମାନେ ସେହି ବସ୍ତୁମାନଙ୍କ ସହ ସମ୍ପର୍କରେ ଆସୁଥିବାବେଳେ, ଯାହା ସହ ମହା ଶିକ୍ଷକ ଆତ୍ମିକ ସତ୍ୟଗୁଡ଼ିକୁ ସମ୍ବନ୍ଧିତ କରିଥିଲେ, କେହି କେହି ସେ ଯେ ଦୈବୀ ସତ୍ୟର ପାଠ ସେମାନଙ୍କ ଉପରେ ମୁଦ୍ରିତ କରିବାକୁ ଚାହିଁଥିଲେ, ତାହାକୁ ବୁଝିଲେ; ଏବଂ ସେମାନେ ତାଙ୍କର ଅଭିଷ୍ଟକାର୍ଯ୍ୟର ସତ୍ୟତା ବିଷୟରେ ନିଶ୍ଚିତ ହୋଇ ସୁସମାଚାରରେ ପରିବର୍ତ୍ତିତ ହେଲେ।”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ବିରାଣବେଇଁଠିଆଣବେଇଁ?</dc:title>
  <dc:subject>ଗୁପ୍ତ ଇତିହାସର ଉନ୍ମୋଚନ: ଦାନିୟେଲ 11ରୁ ଭବିଷ୍ୟଦ୍ବାଣୀମୂଳକ ସମନ୍ୱୟ ଏବଂ 144,000ଙ୍କର ମୁଦ୍ରାଙ୍କନ</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