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ଏକଶତ ତିରାନବେଇତମ</w:t>
      </w:r>
    </w:p>
    <w:p>
      <w:pPr>
        <w:pStyle w:val="ArticleSubtitle"/>
        <w:jc w:val="left"/>
      </w:pPr>
      <w:r>
        <w:rPr>
          <w:rFonts w:ascii="Nirmala UI" w:hAnsi="Nirmala UI" w:eastAsia="Nirmala UI" w:cs="Nirmala UI"/>
        </w:rPr>
        <w:t>ଅନ୍ତ୍ୟକାଳର ଉନ୍ମୋଚନ: ରୁସିଆର ନିୟତିରୁ ଟ୍ରମ୍ପଙ୍କ ପୁନର୍ଆଗମନ ଏବଂ ପଶୁର ପ୍ରତିମୂର୍ତ୍ତିର ଗଠନ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ନିକଟ ଭବିଷ୍ୟତ୍‌ରେ ରୁଷ ଉକ୍ରେନ୍‌ରେ ଚାଲୁଥିବା ଯୁଦ୍ଧକୁ ବିଜୟ ସହିତ ସମାପ୍ତ କରିବ, ଏବଂ ସେହି ବିଜୟ ପୁଟିନ୍ ଓ ରୁଷ ପାଇଁ ଶେଷର ଆରମ୍ଭ ବୋଲି ପ୍ରମାଣିତ ହେବ। ଯେପରି ଗର୍ବାଚେଭ୍ ନିଜ ସାମ୍ରାଜ୍ୟକୁ ପୁନର୍ଗଠନ (ପେରେସ୍ତ୍ରୋଇକା) କରିଥିଲେ ଏବଂ ପରେ ଜାତିସଂଘକୁ ପଳାଇ ଯାଇଥିଲେ, ସେହିପରି ରାଜନୈତିକ ରୁଷକୁ ଜାତିସଂଘର ଅଧିକାର ଅଧୀନରେ ଆଣାଯିବ, ଯେତେବେଳେ ଧାର୍ମିକ ରୁଷକୁ ପାପାସନ୍ତଙ୍କ ନିୟନ୍ତ୍ରଣ ଅଧୀନରେ ଆଣାଯିବ। ଟ୍ରମ୍ପ 2024ରେ ନିର୍ବାଚିତ ହେବେ, ଏବଂ ବିଶ୍ୱବାଦୀ ଡେମୋକ୍ରାଟମାନଙ୍କ ଓ ସ୍ୱୟଂଘୋଷିତ ରିପବ୍ଲିକାନ୍ ବିଶ୍ୱବାଦୀମାନଙ୍କୁ ପରାସ୍ତ କରିବେ, ଏବଂ ପୁଟିନ୍ ଓ ରୁଷର ପତନରୁ ଉତ୍ପନ୍ନ ପରିଣାମଗୁଡ଼ିକୁ ସମାଧାନ କରିବାର ଉଦ୍ଦେଶ୍ୟରେ ସେ ଜାତିସଂଘର ବିଶ୍ୱବାଦୀମାନଙ୍କ ସହ ଏକ ଜୋଟ ଗଠନ କରିବେ। ତାହାପରେ ତୀରର ବେଶ୍ୟା ରୁଷ ପକ୍ଷରେ ମଧ୍ୟସ୍ଥତା କରିବ।</w:t>
      </w:r>
    </w:p>
    <w:p>
      <w:pPr>
        <w:pStyle w:val="ArticleBody"/>
        <w:jc w:val="left"/>
      </w:pPr>
      <w:r>
        <w:rPr>
          <w:rFonts w:ascii="Nirmala UI" w:hAnsi="Nirmala UI" w:eastAsia="Nirmala UI" w:cs="Nirmala UI"/>
        </w:rPr>
        <w:t>ପାନିୟମ୍‌ର ଯୁଦ୍ଧରେ, ଚାଳିଶତମ ପଦ୍ୟର ତିନୋଟି ଯୁଦ୍ଧମାନଙ୍କ ମଧ୍ୟରୁ ପ୍ରଥମ ଯୁଦ୍ଧର ଇତିହାସ ପୁନରାବୃତ୍ତ ହୁଏ। ପ୍ରଥମ ଯୁଦ୍ଧରେ, ଯାହା 1989 ମସିହାରେ ସୋଭିଏତ୍‌ ୟୁନିଅନ୍‌ର ପତନ ଦ୍ୱାରା ପ୍ରତିନିଧିତ ହୋଇଥିଲା, ଶେଷ ଆଠଜଣ ରାଷ୍ଟ୍ରପତିଙ୍କ ମଧ୍ୟରୁ ପ୍ରଥମଜଣ ପାପସଭାର ପ୍ରତିନିଧି ସେନା ଭାବରେ ସେବା କରିଥିଲେ। ସେହି ପ୍ରଥମ ରାଷ୍ଟ୍ରପତି ଜଣେ ରିପବ୍ଲିକାନ୍‌ ଥିଲେ, ଯାହା ଏହାର ସଙ୍କେତ ଦେଉଛି ଯେ ଶେଷଜଣ ମଧ୍ୟ ଜଣେ ରିପବ୍ଲିକାନ୍‌ ରାଷ୍ଟ୍ରପତି ହେବେ। ସେହି ପ୍ରଥମ ରାଷ୍ଟ୍ରପତି ଲୋହ ପରଦାର ପ୍ରାଚୀର ସମ୍ବନ୍ଧୀୟ ତାଙ୍କର ଭାଷଣଶୈଳୀ ପାଇଁ ପରିଚିତ ଥିଲେ; ଏବଂ ଏକ ଭବିଷ୍ୟଦ୍ବାଣୀମୂଳକ ଚିହ୍ନ-ସୀମାପତ୍ଥର ଭାବେ, 9 ନଭେମ୍ବର 1989 ରେ ବର୍ଲିନ୍‌ ପ୍ରାଚୀର ଭଙ୍ଗିପଡ଼ିଲାବେଳେ ସେହିଟି ମଧ୍ୟ ତଳକୁ ଆସିଲା। ଶେଷ ରିପବ୍ଲିକାନ୍‌ ରାଷ୍ଟ୍ରପତି ଯୁକ୍ତରାଷ୍ଟ୍ରର ଦକ୍ଷିଣ ସୀମାର ପ୍ରାଚୀର ସମ୍ବନ୍ଧୀୟ ତାଙ୍କର ଭାଷଣଶୈଳୀ ପାଇଁ ପରିଚିତ ହେବେ, ଏବଂ ଯେଉଁ ଚିହ୍ନ-ସୀମାପତ୍ଥର ଟ୍ରମ୍ପଙ୍କର ପ୍ରାଚୀର ନିର୍ମାଣ ସମ୍ବନ୍ଧୀୟ ସାକ୍ଷ୍ୟକୁ ଚିହ୍ନିତ କରିବ, ସେହିଟି ହେଉଛି ରବିବାର ଆଇନ, ଯେଉଁଠାରେ “ଚର୍ଚ୍ଚ ଓ ରାଜ୍ୟର ପୃଥକତାର ପ୍ରାଚୀର” ନାମକ ପ୍ରତୀକାତ୍ମକ ପ୍ରାଚୀରକୁ ଅପସାରଣ କରାଯାଏ।</w:t>
      </w:r>
    </w:p>
    <w:p>
      <w:pPr>
        <w:pStyle w:val="ArticleBody"/>
        <w:jc w:val="left"/>
      </w:pPr>
      <w:r>
        <w:rPr>
          <w:rFonts w:ascii="Nirmala UI" w:hAnsi="Nirmala UI" w:eastAsia="Nirmala UI" w:cs="Nirmala UI"/>
        </w:rPr>
        <w:t>ସେହି ପ୍ରଥମ ରାଷ୍ଟ୍ରପତି ଜଣେ ପୂର୍ବତନ ମିଡିଆ ତାରକା ଥିଲେ, ଯିଏ ତାଙ୍କର ତୀକ୍ଷ୍ଣ ଭାଷଣକୌଶଳ ଏବଂ ରସବୋଧ ପାଇଁ ପରିଚିତ ଥିଲେ। ଶେଷ ରାଷ୍ଟ୍ରପତି ମଧ୍ୟ ଜଣେ ପୂର୍ବତନ ମିଡିଆ ତାରକା, ଯିଏ ତାଙ୍କର ତୀକ୍ଷ୍ଣ ଭାଷଣକୌଶଳ ଏବଂ ରସବୋଧ ପାଇଁ ପରିଚିତ। 1989 ବର୍ଷଟି ସୋଭିଏତ ୟୁନିଅନ୍ ନାମରେ ପରିଚିତ ସାମ୍ରାଜ୍ୟର ବିଘଟନକୁ ସୂଚିତ କଲା, ଏବଂ ଚାଳିଶତମ ପଦର ତିନୋଟି ଯୁଦ୍ଧ ମଧ୍ୟରୁ ଶେଷଟି ରୁଷିଆ ନାମରେ ପରିଚିତ ସାମ୍ରାଜ୍ୟର ବିଘଟନକୁ ପ୍ରତିନିଧିତ୍ୱ କରେ।</w:t>
      </w:r>
    </w:p>
    <w:p>
      <w:pPr>
        <w:pStyle w:val="ArticleBody"/>
        <w:jc w:val="left"/>
      </w:pPr>
      <w:r>
        <w:rPr>
          <w:rFonts w:ascii="Nirmala UI" w:hAnsi="Nirmala UI" w:eastAsia="Nirmala UI" w:cs="Nirmala UI"/>
        </w:rPr>
        <w:t>ପାନିୟମ୍‌ର ଯୁଦ୍ଧ ହେଉଛି ଚାଳିଶତମ ପଦର ତୃତୀୟ ଏବଂ ଶେଷ ଯୁଦ୍ଧ, ଏବଂ ପ୍ରଥମ ଯୁଦ୍ଧ ଦ୍ୱାରା ଏହାର ପୂର୍ବଛାୟା ଦିଆଯାଇଥିଲା। ପ୍ରଥମ ଯୁଦ୍ଧ ଶେଷ ହେବାପରେ ସମଗ୍ର ଜଗତ ସ୍ୱୀକାର କଲା ଯେ, ଜଗତରେ ଏକମାତ୍ର ମହାଶକ୍ତିଶାଳୀ ଶକ୍ତି ହେଉଛି ଯୁକ୍ତରାଷ୍ଟ୍ର। ସେହି ବିଶ୍ୱ-ଆଧିପତ୍ୟ ଶେଷ ଯୁଦ୍ଧର ସମାପ୍ତିରେ ପୁନରାବୃତ୍ତ ହେବ, କାରଣ ସେଠାରେ, ଆଣ୍ଟିଓକସ୍‌ ତୃତୀୟ ଏବଂ ମାକେଦୋନର ଫିଲିପ୍‌ଙ୍କ ମଧ୍ୟରେ ଗଠିତ ମିଳିତ ସଂଘ (ଯୁକ୍ତରାଷ୍ଟ୍ର ଏବଂ ଜାତିସଂଘ) ସତ୍ତ୍ୱେ, ଯୁକ୍ତରାଷ୍ଟ୍ର (ମିଥ୍ୟା ଭବିଷ୍ୟଦ୍ଦକ୍ତା) ଦଶ ରାଜାଙ୍କର ପ୍ରମୁଖ ରାଜା (ଅଜଗର—ଜାତିସଂଘ) ଭାବେ ସ୍ଥାପିତ ହେବ।</w:t>
      </w:r>
    </w:p>
    <w:p>
      <w:pPr>
        <w:pStyle w:val="ArticleBody"/>
        <w:jc w:val="left"/>
      </w:pPr>
      <w:r>
        <w:rPr>
          <w:rFonts w:ascii="Nirmala UI" w:hAnsi="Nirmala UI" w:eastAsia="Nirmala UI" w:cs="Nirmala UI"/>
        </w:rPr>
        <w:t>ଚାଳିଶତମ ପଦ୍ୟର ଏହି ତିନିଟି ଯୁଦ୍ଧ “ସତ୍ୟ”ର ମୁଦ୍ରା ବହନ କରେ, କାରଣ ପ୍ରଥମଟି ଶେଷଟିଙ୍କ ପ୍ରତିନିଧିତ୍ୱ କରେ, ଏବଂ ମଧ୍ୟସ୍ଥ ଯୁଦ୍ଧଟି ବିଦ୍ରୋହଙ୍କ ପ୍ରତିନିଧିତ୍ୱ କରେ। ପ୍ରଥମ ଓ ଶେଷ ବିଜୟୀ ପ୍ରତିନିଧି ସେନା (ଯୁକ୍ତରାଷ୍ଟ୍ର) ବିଜୟୀ ହୁଏ, କିନ୍ତୁ ଦ୍ୱିତୀୟ ପ୍ରତିନିଧି ସେନା ପରାଜିତ ହୁଏ, ଏବଂ ସେହି ଦ୍ୱିତୀୟ ପ୍ରତିନିଧି ସେନା ହେଉଛି ନାଜିବାଦ, ଯାହା ବିଦ୍ରୋହର ଏକ ବିଶ୍ୱବ୍ୟାପୀ ପ୍ରତୀକ।</w:t>
      </w:r>
    </w:p>
    <w:p>
      <w:pPr>
        <w:pStyle w:val="ArticleBody"/>
        <w:jc w:val="left"/>
      </w:pPr>
      <w:r>
        <w:rPr>
          <w:rFonts w:ascii="Nirmala UI" w:hAnsi="Nirmala UI" w:eastAsia="Nirmala UI" w:cs="Nirmala UI"/>
        </w:rPr>
        <w:t>ଡୋନାଲ୍ଡ ଟ୍ରମ୍ପଙ୍କର ତିନୋଟି ରାଜନୈତିକ ଅଭିଯାନ “ସତ୍ୟ”ର ସ୍ୱାକ୍ଷର ବହନ କରେ, କାରଣ ସେ ତାଙ୍କର ପ୍ରଥମ ଏବଂ ଶେଷ ଅଭିଯାନରେ ନିର୍ବାଚନରେ ବିଜୟୀ ହୁଅନ୍ତି, କିନ୍ତୁ ମଧ୍ୟବର୍ତ୍ତୀ ଅଭିଯାନରେ ସେ ନାସ୍ତିକତାର ପଶୁ ଦ୍ୱାରା ପରାଜିତ ହୁଅନ୍ତି, ଯାହା ଡ୍ରାଗନ୍-ଶକ୍ତି ଅଟେ, ପୁନର୍ବାର ସେହି ବିଦ୍ରୋହର ପ୍ରତୀକ ଯାହା ହିବ୍ରୁ ବର୍ଣ୍ଣମାଳାର ତ୍ରୟୋଦଶ ଅକ୍ଷର ଦ୍ୱାରା ପ୍ରତିନିଧିତ ହୁଏ, ଯାହାକୁ ପ୍ରଥମ ଏବଂ ଶେଷ ଅକ୍ଷର ସହିତ ଏକତ୍ର କରାଯାଇଲେ ହିବ୍ରୁ ଶବ୍ଦ “ସତ୍ୟ” ଗଠିତ ହୁଏ।</w:t>
      </w:r>
    </w:p>
    <w:p>
      <w:pPr>
        <w:pStyle w:val="ArticleBody"/>
        <w:jc w:val="left"/>
      </w:pPr>
      <w:r>
        <w:rPr>
          <w:rFonts w:ascii="Nirmala UI" w:hAnsi="Nirmala UI" w:eastAsia="Nirmala UI" w:cs="Nirmala UI"/>
        </w:rPr>
        <w:t>ଦାନିୟେଲ ଏଗାରର ଦଶମ ପଦ 1989 ମସିହାରେ ଶେଷକାଳକୁ ଚିହ୍ନିତ କରେ, ଏବଂ ଷୋଡଶ ପଦ ଶୀଘ୍ର ଆସୁଥିବା ରବିବାର-ନିୟମକୁ ଚିହ୍ନିତ କରେ। ଦଶମରୁ ପଞ୍ଚଦଶ ପଦ ପର୍ଯ୍ୟନ୍ତ ଚାଳିଶତମ ପଦର ଗୁପ୍ତ ଇତିହାସକୁ ପ୍ରତିନିଧିତ୍ୱ କରେ; ଏହି ଅଂଶଟି ହେଉଛି ଦାନିୟେଲ ପୁସ୍ତକର ସେହି ଭାଗ, ଯାହା ଶେଷ ଦିନଗୁଡ଼ିକ ପର୍ଯ୍ୟନ୍ତ ମୁଦ୍ରିତ ରହିଥିଲା। ଯେତେବେଳେ ଦଶମରୁ ପଞ୍ଚଦଶ ପଦ ପର୍ଯ୍ୟନ୍ତର ଅଂଶକୁ (ପଙ୍କ୍ତି ଉପରେ ପଙ୍କ୍ତି) ଚାଳିଶତମ ପଦର ଗୁପ୍ତ ଇତିହାସରେ ସ୍ଥାପିତ କରାଯାଏ, ତେବେ ଦାନିୟେଲର ସେହି ଅଂଶ, ଯାହା ଶେଷ ଦିନଗୁଡ଼ିକ ସହ ସମ୍ପର୍କିତ, ମୁଦ୍ରାମୋଚିତ ହୋଇଯାଏ। ସେହି ଅଂଶଟି ସବ୍ବାଥ ପାଳନକାରୀମାନଙ୍କ ପାଇଁ ଶୀଘ୍ର ଆସୁଥିବା ରବିବାର-ନିୟମ ସମୟରେ ଅନୁଗ୍ରହ-ସୁଯୋଗ ବନ୍ଦ ହେବାର ଠିକ୍ ପୂର୍ବରୁ ମୁଦ୍ରାମୋଚିତ ହୁଏ। ଏହିପରି, ଏହା ଶେଷ କିମ୍ବା ସପ୍ତମ ମୁଦ୍ରାକୁ ପ୍ରତିନିଧିତ୍ୱ କରେ।</w:t>
      </w:r>
    </w:p>
    <w:p>
      <w:pPr>
        <w:pStyle w:val="ArticleScripture"/>
        <w:jc w:val="left"/>
      </w:pPr>
      <w:r>
        <w:rPr>
          <w:rFonts w:ascii="Nirmala UI" w:hAnsi="Nirmala UI" w:eastAsia="Nirmala UI" w:cs="Nirmala UI"/>
        </w:rPr>
        <w:t>ସେ ସପ୍ତମ ମୋହରଟି ଖୋଲିବାବେଳେ, ସ୍ୱର୍ଗରେ ପ୍ରାୟ ଅର୍ଧ ଘଣ୍ଟା ପର୍ଯ୍ୟନ୍ତ ନିରବତା ରହିଲା। ଏବଂ ମୁଁ ସେହି ସାତ ଦୂତଙ୍କୁ ଦେଖିଲି, ଯେମାନେ ଈଶ୍ୱରଙ୍କ ସାମ୍ନାରେ ଦଣ୍ଡାୟମାନ ଥିଲେ; ଏବଂ ସେମାନଙ୍କୁ ସାତଟି ତୁରୀ ଦିଆଗଲା। ପରେ ଆଉ ଜଣେ ଦୂତ ଆସି ବେଦୀ ପାଖରେ ଦଣ୍ଡାୟମାନ ହେଲେ, ତାଙ୍କ ହାତରେ ଗୋଟିଏ ସୁବର୍ଣ୍ଣ ଧୂପପାତ୍ର ଥିଲା; ଏବଂ ତାଙ୍କୁ ବହୁତ ଧୂପ ଦିଆଗଲା, ଯେପରି ସେ ତାହାକୁ ସମସ୍ତ ପବିତ୍ରମାନଙ୍କର ପ୍ରାର୍ଥନା ସହିତ ସିଂହାସନର ସାମ୍ନାରେ ଥିବା ସୁବର୍ଣ୍ଣ ବେଦୀ ଉପରେ ଅର୍ପଣ କରନ୍ତି। ଏବଂ ସେହି ଧୂପର ଧୂଆଁ, ଯାହା ପବିତ୍ରମାନଙ୍କର ପ୍ରାର୍ଥନା ସହିତ ଥିଲା, ଦୂତଙ୍କର ହାତରୁ ଈଶ୍ୱରଙ୍କ ସାମ୍ନାକୁ ଉର୍ଦ୍ଧ୍ୱକୁ ଉଠିଗଲା। ପରେ ସେହି ଦୂତ ଧୂପପାତ୍ରଟି ନେଇ, ବେଦୀର ଅଗ୍ନିରେ ତାହାକୁ ପୂର୍ଣ୍ଣ କଲେ, ଏବଂ ପୃଥିବୀ ଉପରକୁ ନିକ୍ଷେପ କଲେ; ତେବେ ଶବ୍ଦ, ବଜ୍ରଧ୍ୱନି, ବିଜୁଳି ଚମକ, ଏବଂ ଭୂମିକମ୍ପ ହେଲା। ଏବଂ ଯେ ସାତ ଦୂତଙ୍କ ପାଖରେ ସାତଟି ତୁରୀ ଥିଲା, ସେମାନେ ତୁରୀ ବାଜାଇବା ପାଇଁ ନିଜମାନଙ୍କୁ ପ୍ରସ୍ତୁତ କଲେ। ପ୍ରକାଶିତ ବାକ୍ୟ 8:1–6।</w:t>
      </w:r>
    </w:p>
    <w:p>
      <w:pPr>
        <w:pStyle w:val="ArticleBody"/>
        <w:jc w:val="left"/>
      </w:pPr>
      <w:r>
        <w:rPr>
          <w:rFonts w:ascii="Nirmala UI" w:hAnsi="Nirmala UI" w:eastAsia="Nirmala UI" w:cs="Nirmala UI"/>
        </w:rPr>
        <w:t>ସାତଟି ତୁରୀଧାରୀ ସାତଜଣ ସ୍ୱର୍ଗଦୂତ ସେହି କାର୍ଯ୍ୟକାରୀ ନ୍ୟାୟବିଚାରକୁ ପ୍ରତିନିଧିତ୍ୱ କରନ୍ତି, ଯାହା ଯୁକ୍ତରାଷ୍ଟ୍ରରେ ରବିବାର ଆଇନରୁ ଆରମ୍ଭ ହୁଏ; ଏବଂ ସେମାନେ ସେହି କାର୍ଯ୍ୟକାରୀ ନ୍ୟାୟବିଚାରକୁ ମଧ୍ୟ ପ୍ରତିନିଧିତ୍ୱ କରନ୍ତି, ଯାହା ମିଖାଏଲ ଉଠି ଦଣ୍ଡାୟମାନ ହେବା ସହିତ ଏବଂ ମାନବୀୟ ଅନୁଗ୍ରହକାଳ ସମାପ୍ତ ହେବାବେଳେ ଆରମ୍ଭ ହୁଏ। ପ୍ରଥମ ପର୍ଯ୍ୟାୟରେ, ଅର୍ଥାତ୍ ରବିବାର ଆଇନରୁ ଆରମ୍ଭ କରି ମିଖାଏଲ ଉଠି ଦଣ୍ଡାୟମାନ ହେବା ପର୍ଯ୍ୟନ୍ତ, ଈଶ୍ୱରଙ୍କ ନ୍ୟାୟବିଚାର କରୁଣାସହିତ ମିଶ୍ରିତ ଥାଏ; କିନ୍ତୁ ତାହାପରେ ସାତଟି ଶେଷ ମହାମାରୀ ହେଉଛି ଈଶ୍ୱରଙ୍କ ସେହି ନ୍ୟାୟବିଚାର, ଯାହା କରୁଣାସହିତ ମିଶ୍ରିତ ନୁହେଁ। ସପ୍ତମ ମୋହରର ଖୋଲାଯିବା ସେହି ସମୟ, ଯେତେବେଳେ କାର୍ଯ୍ୟକାରୀ ନ୍ୟାୟବିଚାରଗୁଡ଼ିକ ସାତଜଣ ସ୍ୱର୍ଗଦୂତଙ୍କ ଦ୍ୱାରା ପ୍ରତୀକୀକୃତ ଭାବରେ ପ୍ରସ୍ତୁତ କରାଯାଉଛି।</w:t>
      </w:r>
    </w:p>
    <w:p>
      <w:pPr>
        <w:pStyle w:val="ArticleBody"/>
        <w:jc w:val="left"/>
      </w:pPr>
      <w:r>
        <w:rPr>
          <w:rFonts w:ascii="Nirmala UI" w:hAnsi="Nirmala UI" w:eastAsia="Nirmala UI" w:cs="Nirmala UI"/>
        </w:rPr>
        <w:t>ଦାନିଏଲ ପୁସ୍ତକର ଦ୍ୱିତୀୟ ଓ ନବମ ଅଧ୍ୟାୟ “ପବିତ୍ରମାନଙ୍କ ପ୍ରାର୍ଥନାଗୁଡ଼ିକୁ” ଏମିତି ଏକ ପ୍ରାର୍ଥନା ଭାବେ ଚିହ୍ନିତ କରେ, ଯାହା ପଶୁମାନଙ୍କ ପ୍ରତିମା ସମ୍ବନ୍ଧୀୟ ନବୂଖଦ୍ନେଜରଙ୍କ ଗୁପ୍ତ ସ୍ଵପ୍ନ ସହିତ ସମ୍ବନ୍ଧିତ ଘଟଣାମାନଙ୍କୁ ବୁଝିବା ପାଇଁ କରାଯାଏ, ଏବଂ ଲେବୀୟ ପୁସ୍ତକର ଛବ୍ବିଶତମ ଅଧ୍ୟାୟର “ସାତ କାଳ” ସହିତ ସମ୍ବନ୍ଧିତ ପଶ୍ଚାତ୍ତାପ ଓ ଅଙ୍ଗୀକାରକୁ ମଧ୍ୟ ସୂଚିତ କରେ। “ସୁବର୍ଣ୍ଣ ଧୂପପାତ୍ର” ଭିତରେ ଧୂପ ସହିତ ମିଶ୍ରିତ ଯେ ପ୍ରାର୍ଥନାଗୁଡ଼ିକ ଈଶ୍ୱରଙ୍କ ସମ୍ମୁଖକୁ ଉର୍ଦ୍ଧ୍ୱଗତ ହୋଇଯାଏ, ସେଗୁଡ଼ିକ ସେମାନଙ୍କ ଦ୍ୱାରା ପ୍ରାର୍ଥିତ ହୁଏ, ଯେମାନେ ଏକ ଶତ ଚୁଆଳିଶ ହଜାରଙ୍କ ମଧ୍ୟରେ ରହିବା ପାଇଁ ଆହ୍ୱାନିତ; ସେହି ସମୟରେ, ବେଦୀରୁ ଅଗ୍ନି ପୃଥିବୀ ଉପରେ ନିକ୍ଷେପ କରାଯାଇବାବେଳେ, ସେମାନେ ଜୀବନ୍ତ ଈଶ୍ୱରଙ୍କ ମୁଦ୍ରା ଗ୍ରହଣ କରନ୍ତି।</w:t>
      </w:r>
    </w:p>
    <w:p>
      <w:pPr>
        <w:pStyle w:val="ArticleBody"/>
        <w:jc w:val="left"/>
      </w:pPr>
      <w:r>
        <w:rPr>
          <w:rFonts w:ascii="Nirmala UI" w:hAnsi="Nirmala UI" w:eastAsia="Nirmala UI" w:cs="Nirmala UI"/>
        </w:rPr>
        <w:t>ଯିହିଜ୍କିଏଲ ପୁସ୍ତକର ନବମ ଅଧ୍ୟାୟରେ, ସେହି ଏକେ ସନ୍ତମାନେ ଦେଶରେ ଏବଂ ମଣ୍ଡଳୀରେ କରାଯାଉଥିବା ଘୃଣ୍ୟ କାର୍ଯ୍ୟମାନଙ୍କ ପାଇଁ ଦୀର୍ଘଶ୍ୱାସ ଛାଡ଼ୁଛନ୍ତି ଓ ବିଳାପ କରୁଛନ୍ତି, ଏବଂ ସେମାନେ ପାପ ପାଇଁ ନିଜମାନଙ୍କର ଗଭୀର ଅନୁତାପ ପ୍ରକାଶ କରୁଥିବା ବେଳେ, ମୁଦ୍ରାଙ୍କନକାରୀ ଦୂତ ସେମାନଙ୍କର ଲଳାଟରେ ଏକ ଚିହ୍ନ ସ୍ଥାପନ କରେ। ପ୍ରକାଶିତ ବାକ୍ୟର ଅଷ୍ଟମ ଅଧ୍ୟାୟରେ ଯେପରି, ସେହିପରି ବିନାଶକାରୀ ଦୂତମାନଙ୍କ ଦ୍ୱାରା ପ୍ରତୀକିତ ବିଚାରଗୁଡ଼ିକ ପୃଷ୍ଠଭୂମିରେ ଉପସ୍ଥିତ ଅଛନ୍ତି, ମୁଦ୍ରାଙ୍କନ ସମାପ୍ତ ହୋଇଛି ବୋଲି ଆଜ୍ଞା ଆସିବା ପର୍ଯ୍ୟନ୍ତ ଅପେକ୍ଷା କରୁଛନ୍ତି।</w:t>
      </w:r>
    </w:p>
    <w:p>
      <w:pPr>
        <w:pStyle w:val="ArticleScripture"/>
        <w:jc w:val="left"/>
      </w:pPr>
      <w:r>
        <w:rPr>
          <w:rFonts w:ascii="Nirmala UI" w:hAnsi="Nirmala UI" w:eastAsia="Nirmala UI" w:cs="Nirmala UI"/>
        </w:rPr>
        <w:t>“ଅସଫଳହୀନ ସଠିକତା ସହିତ ଅନନ୍ତ ସତ୍ତା ଏପର୍ଯ୍ୟନ୍ତ ସମସ୍ତ ଜାତିମାନଙ୍କ ସହ ଏକ ହିସାବ ରଖିଆସୁଛନ୍ତି। ଯେପର୍ଯ୍ୟନ୍ତ ତାଙ୍କର କୃପା ପଶ୍ଚାତ୍ତାପ ପାଇଁ ଆହ୍ୱାନ ସହ ପ୍ରଦାନ କରାଯାଉଛି, ସେପର୍ଯ୍ୟନ୍ତ ଏହି ହିସାବ ଖୋଲା ରହିବ; କିନ୍ତୁ ଯେତେବେଳେ ସେହି ଅଙ୍କଗୁଡ଼ିକ ଈଶ୍ୱର ନିର୍ଦ୍ଧାରିତ କରିଥିବା ଏକ ନିର୍ଦ୍ଦିଷ୍ଟ ପରିମାଣକୁ ପହଞ୍ଚିବ, ସେତେବେଳେ ତାଙ୍କ କ୍ରୋଧର ସେବାକାର୍ଯ୍ୟ ଆରମ୍ଭ ହୁଏ। ହିସାବ ବନ୍ଦ ହୋଇଯାଏ। ଦୈବିକ ଧୈର୍ଯ୍ୟର ଅବସାନ ହୁଏ। ସେମାନଙ୍କ ପକ୍ଷରେ କୃପା ପାଇଁ ଆଉ କୌଣସି ବିନୟ ରହେ ନାହିଁ।”</w:t>
      </w:r>
    </w:p>
    <w:p>
      <w:pPr>
        <w:pStyle w:val="ArticleScripture"/>
        <w:jc w:val="left"/>
      </w:pPr>
      <w:r>
        <w:rPr>
          <w:rFonts w:ascii="Nirmala UI" w:hAnsi="Nirmala UI" w:eastAsia="Nirmala UI" w:cs="Nirmala UI"/>
        </w:rPr>
        <w:t>“ଯୁଗଯୁଗାନ୍ତରକୁ ନିହାରିଥିବା ଭବିଷ୍ୟଦ୍ବକ୍ତାଙ்କ ଦର୍ଶନ ସମ୍ମୁଖରେ ଏହି ସମୟ ଉପସ୍ଥାପିତ ହୋଇଥିଲା। ଏହି ଯୁଗର ଜାତିସମୂହ ଅଦ୍ୱିତୀୟ କୃପାବର୍ଷାର ଭାଗୀ ହୋଇଆସିଛନ୍ତି। ସ୍ୱର୍ଗର ସର୍ବୋତ୍କୃଷ୍ଟ ଆଶୀର୍ବାଦଗୁଡ଼ିକ ସେମାନଙ୍କୁ ଦିଆଯାଇଛି, କିନ୍ତୁ ବୃଦ୍ଧିଶୀଳ ଅହଂକାର, ଲୋଭ, ମୂର୍ତ୍ତିପୂଜା, ଈଶ୍ୱରଙ୍କ ପ୍ରତି ଅବଜ୍ଞା, ଏବଂ ନୀଚ କୃତଘ୍ନତା ସେମାନଙ୍କ ବିରୁଦ୍ଧରେ ଲିଖିତ ଅଛି। ସେମାନେ ଦ୍ରୁତଗତିରେ ଈଶ୍ୱରଙ୍କ ସହିତ ନିଜ ହିସାବ ବନ୍ଦ କରୁଛନ୍ତି।”</w:t>
      </w:r>
    </w:p>
    <w:p>
      <w:pPr>
        <w:pStyle w:val="ArticleScripture"/>
        <w:jc w:val="left"/>
      </w:pPr>
      <w:r>
        <w:rPr>
          <w:rFonts w:ascii="Nirmala UI" w:hAnsi="Nirmala UI" w:eastAsia="Nirmala UI" w:cs="Nirmala UI"/>
        </w:rPr>
        <w:t>“କିନ୍ତୁ ଯାହା ମୋତେ କମ୍ପିତ କରେ, ସେହି ତଥ୍ୟ ହେଉଛି ଯେ, ଯେମାନେ ସର୍ବାଧିକ ଆଲୋକ ଓ ବିଶେଷାଧିକାର ପାଇଛନ୍ତି, ସେମାନେ ପ୍ରଚଳିତ ଅଧର୍ମ ଦ୍ୱାରା ଦୂଷିତ ହୋଇପଡ଼ିଛନ୍ତି। ସେମାନଙ୍କ ଚାରିପାଖରେ ଥିବା ଅଧର୍ମୀମାନଙ୍କର ପ୍ରଭାବରେ, ସତ୍ୟକୁ ଦାବି କରୁଥିବା ଅନେକେ ମଧ୍ୟ ଶୀତଳ ହୋଇଯାଇଛନ୍ତି ଏବଂ ଅସତ୍ୟର ପ୍ରବଳ ସ୍ରୋତରେ ବହିଯାଉଛନ୍ତି। ସତ୍ୟ ଭକ୍ତି ଓ ପବିତ୍ରତା ଉପରେ ସାର୍ବଜନୀନ ତିରସ୍କାର ବର୍ଷିତ ହେବାରୁ, ଯେମାନେ ଈଶ୍ୱରଙ୍କ ସହିତ ଘନିଷ୍ଠଭାବରେ ସଂଯୁକ୍ତ ରହୁନାହାନ୍ତି, ସେମାନେ ତାଙ୍କର ବ୍ୟବସ୍ଥା ପ୍ରତି ନିଜମାନଙ୍କର ଶ୍ରଦ୍ଧା ହରାଇଦେଇଛନ୍ତି। ଯଦି ସେମାନେ ଆଲୋକକୁ ଅନୁସରଣ କରୁଥାନ୍ତେ ଏବଂ ହୃଦୟରୁ ସତ୍ୟର ଆଜ୍ଞା ପାଳନ କରୁଥାନ୍ତେ, ତେବେ ଏହି ପବିତ୍ର ବ୍ୟବସ୍ଥା ସେମାନଙ୍କ ପାଇଁ ଏପରି ଅବମାନିତ ଓ ପରିତ୍ୟକ୍ତ ହେଉଥିବାବେଳେ ଆହୁରି ମୂଲ୍ୟବାନ ପ୍ରତୀତ ହୋଇଥାନ୍ତା। ଯେପରି ଈଶ୍ୱରଙ୍କ ବ୍ୟବସ୍ଥା ପ୍ରତି ଅସମ୍ମାନ ଅଧିକ ସ୍ପଷ୍ଟ ଭାବେ ପ୍ରକାଶିତ ହୁଏ, ସେପରି ତାହାକୁ ପାଳନ କରୁଥିବାମାନଙ୍କ ଓ ଜଗତ ମଧ୍ୟରେ ପୃଥକ୍କରଣର ରେଖା ଆହୁରି ସ୍ପଷ୍ଟ ହୁଏ। ଏକ ଶ୍ରେଣୀର ମଧ୍ୟରେ ଦୈବୀୟ ବିଧିବିଧାନ ପ୍ରତି ପ୍ରେମ ବୃଦ୍ଧି ପାଏ, ଯେପରି ଅନ୍ୟ ଶ୍ରେଣୀର ମଧ୍ୟରେ ସେଗୁଡ଼ିକ ପ୍ରତି ଅବଜ୍ଞା ବୃଦ୍ଧି ପାଏ।”</w:t>
      </w:r>
    </w:p>
    <w:p>
      <w:pPr>
        <w:pStyle w:val="ArticleScripture"/>
        <w:jc w:val="left"/>
      </w:pPr>
      <w:r>
        <w:rPr>
          <w:rFonts w:ascii="Nirmala UI" w:hAnsi="Nirmala UI" w:eastAsia="Nirmala UI" w:cs="Nirmala UI"/>
        </w:rPr>
        <w:t>“ସଙ୍କଟ ଶୀଘ୍ର ଆସୁଛି। ଦ୍ରୁତଗତିରେ ବଢ଼ୁଥିବା ଚିହ୍ନଗୁଡ଼ିକ ଦେଖାଉଛି ଯେ ଈଶ୍ୱରଙ୍କର ପରିଦର୍ଶନର ସମୟ ପ୍ରାୟ ଉପସ୍ଥିତ ହୋଇଆସିଛି। ଦଣ୍ଡ ଦେବାକୁ ଇଚ୍ଛୁକ ନ ହୋଇଥିଲେ ମଧ୍ୟ, ତଥାପି ସେ ଦଣ୍ଡ ଦେବେ, ଏବଂ ଶୀଘ୍ରହିଁ ଦେବେ। ଯେମାନେ ଆଲୋକରେ ଚାଲନ୍ତି, ସେମାନେ ଆସନ୍ତା ବିପଦର ଚିହ୍ନଗୁଡ଼ିକୁ ଦେଖିବେ; କିନ୍ତୁ ସେମାନେ ନିରବ ଓ ନିରୁଦ୍ବେଗ ଅପେକ୍ଷାରେ ବସି ଧ୍ୱଂସର ପ୍ରତୀକ୍ଷା କରିବାକୁ ନୁହେଁ, ଏହି ବିଶ୍ୱାସରେ ନିଜମାନଙ୍କୁ ସାନ୍ତ୍ୱନା ଦେଇ ଯେ ପରିଦର୍ଶନର ଦିନରେ ଈଶ୍ୱର ତାଙ୍କ ଲୋକମାନଙ୍କୁ ଆଶ୍ରୟ ଦେବେ। ଏହାରୁ ବହୁ ଦୂରେ। ସେମାନେ ବୁଝିବା ଉଚିତ ଯେ ଅନ୍ୟମାନଙ୍କୁ ଉଦ୍ଧାର କରିବା ପାଇଁ ପରିଶ୍ରମପୂର୍ବକ କାମ କରିବା ତାଙ୍କର କର୍ତ୍ତବ୍ୟ, ସାହାଯ୍ୟ ପାଇଁ ଦୃଢ଼ ବିଶ୍ୱାସ ସହିତ ଈଶ୍ୱରଙ୍କ ଦିଗରେ ଚାହିଁ। ‘ଧର୍ମୀ ମନୁଷ୍ୟଙ୍କର କାର୍ଯ୍ୟକାରୀ ଓ ଉତ୍ସାହଭରା ପ୍ରାର୍ଥନା ବହୁତ ଫଳପ୍ରଦ ହୁଏ।’”</w:t>
      </w:r>
    </w:p>
    <w:p>
      <w:pPr>
        <w:pStyle w:val="ArticleScripture"/>
        <w:jc w:val="left"/>
      </w:pPr>
      <w:r>
        <w:rPr>
          <w:rFonts w:ascii="Nirmala UI" w:hAnsi="Nirmala UI" w:eastAsia="Nirmala UI" w:cs="Nirmala UI"/>
        </w:rPr>
        <w:t>“ଭକ୍ତିପରାୟଣତାର ଖମିର ସମ୍ପୂର୍ଣ୍ଣରୂପେ ନିଜ ଶକ୍ତି ହରାଇନାହିଁ। ଯେ ସମୟରେ ମଣ୍ଡଳୀର ବିପଦ ଓ ଅବସାଦ ସର୍ବାଧିକ ହେବ, ସେହି ସମୟରେ ଆଲୋକରେ ଦୃଢ଼ଭାବେ ଦଣ୍ଡାୟମାନ ଥିବା ଛୋଟ ଦଳଟି ଦେଶରେ କରାଯାଉଥିବା ଘୃଣ୍ୟ କାର୍ଯ୍ୟମାନଙ୍କ ପାଇଁ ଦୀର୍ଘଶ୍ୱାସ ଛାଡ଼ି କାନ୍ଦିବେ। କିନ୍ତୁ ବିଶେଷକରି ସେମାନଙ୍କର ପ୍ରାର୍ଥନା ମଣ୍ଡଳୀର ପକ୍ଷରେ ଉଦ୍ଗତ ହେବ, କାରଣ ତାହାର ସଦସ୍ୟମାନେ ଜଗତର ଆଚରଣ ଅନୁସାରେ ଚାଲୁଛନ୍ତି।”</w:t>
      </w:r>
    </w:p>
    <w:p>
      <w:pPr>
        <w:pStyle w:val="ArticleScripture"/>
        <w:jc w:val="left"/>
      </w:pPr>
      <w:r>
        <w:rPr>
          <w:rFonts w:ascii="Nirmala UI" w:hAnsi="Nirmala UI" w:eastAsia="Nirmala UI" w:cs="Nirmala UI"/>
        </w:rPr>
        <w:t>“ଏହି ବିଶ୍ୱସ୍ତ ଅଳ୍ପସଂଖ୍ୟକଙ୍କର ଆନ୍ତରିକ ପ୍ରାର୍ଥନା ବ୍ୟର୍ଥ ହେବ ନାହିଁ। ପ୍ରଭୁ ଯେତେବେଳେ ପ୍ରତିଶୋଧଗ୍ରାହକ ଭାବେ ଆଗକୁ ଆସିବେ, ସେତେବେଳେ ସେ ବିଶ୍ୱାସକୁ ତାହାର ପବିତ୍ରତାରେ ସଂରକ୍ଷିତ ରଖିଥିବା ଏବଂ ନିଜମାନଙ୍କୁ ଜଗତର କଳଙ୍କରୁ ନିର୍ମଳ ରଖିଥିବା ସମସ୍ତଙ୍କର ରକ୍ଷକ ଭାବେ ମଧ୍ୟ ଆସିବେ। ଏହି ସମୟରେ ହିଁ ପରମେଶ୍ୱର ନିଜର ଚୟିତମାନଙ୍କ ପକ୍ଷରେ ପ୍ରତିଶୋଧ ନେବେ ବୋଲି ପ୍ରତିଜ୍ଞା କରିଛନ୍ତି, ଯେମାନେ ଦିନରାତି ତାଙ୍କୁ ଡାକୁଛନ୍ତି, ଯଦ୍ୟପି ସେ ସେମାନଙ୍କ ପ୍ରତି ଦୀର୍ଘସହିଷ୍ଣୁ ଅଟନ୍ତି।”</w:t>
      </w:r>
    </w:p>
    <w:p>
      <w:pPr>
        <w:pStyle w:val="ArticleScripture"/>
        <w:jc w:val="left"/>
      </w:pPr>
      <w:r>
        <w:rPr>
          <w:rFonts w:ascii="Nirmala UI" w:hAnsi="Nirmala UI" w:eastAsia="Nirmala UI" w:cs="Nirmala UI"/>
        </w:rPr>
        <w:t>ଆଦେଶ ଏହା ଅଟେ: ‘ନଗରର ମଧ୍ୟଦିଆରେ, ଯିରୁଶାଲେମର ମଧ୍ୟଦିଆରେ ଯାଅ, ଏବଂ ସେହି ପୁରୁଷମାନଙ୍କର ଲଳାଟ ଉପରେ ଏକ ଚିହ୍ନ ଦିଅ, ଯେମାନେ ତାହାର ମଧ୍ୟରେ କରାଯାଉଥିବା ସମସ୍ତ ଘୃଣ୍ୟ କାର୍ଯ୍ୟ ପାଇଁ ଦୀର୍ଘଶ୍ୱାସ ଛାଡ଼ନ୍ତି ଏବଂ ବିଳାପ କରନ୍ତି।’ ଏହି ଦୀର୍ଘଶ୍ୱାସ ଛାଡ଼ୁଥିବା ଏବଂ ବିଳାପ କରୁଥିବା ଲୋକମାନେ ଜୀବନର ବାକ୍ୟ ପ୍ରଚାର କରୁଥିଲେ; ସେମାନେ ତାଡ଼ନା କରିଥିଲେ, ପରାମର୍ଶ ଦେଇଥିଲେ, ଏବଂ ଅନୁରୋଧ କରିଥିଲେ। କେହି କେହି, ଯେମାନେ ଈଶ୍ୱରଙ୍କୁ ଅସମ୍ମାନ କରିଆସୁଥିଲେ, ପଶ୍ଚାତ୍ତାପ କରିଥିଲେ ଏବଂ ତାଙ୍କ ସମ୍ମୁଖରେ ନିଜ ହୃଦୟକୁ ନମ୍ର କରିଥିଲେ। କିନ୍ତୁ ପ୍ରଭୁଙ୍କର ମହିମା ଇସ୍ରାଏଲଠାରୁ ବିଦାୟ ନେଇଥିଲା; ଯଦ୍ୟପି ଅନେକେ ଧର୍ମର ବାହ୍ୟ ଆଚାରଗୁଡ଼ିକୁ ଚାଲୁ ରଖିଥିଲେ, ତାଙ୍କର ଶକ୍ତି ଏବଂ ସନ୍ନିଧି ଅନୁପସ୍ଥିତ ଥିଲା।” Testimonies, volume 5, 208–210.</w:t>
      </w:r>
    </w:p>
    <w:p>
      <w:pPr>
        <w:pStyle w:val="ArticleBody"/>
        <w:jc w:val="left"/>
      </w:pPr>
      <w:r>
        <w:rPr>
          <w:rFonts w:ascii="Nirmala UI" w:hAnsi="Nirmala UI" w:eastAsia="Nirmala UI" w:cs="Nirmala UI"/>
        </w:rPr>
        <w:t>ଦଶମ ପଦରୁ ପଞ୍ଚଦଶ ପଦ ପର୍ଯ୍ୟନ୍ତ ଚାଳିଶମ ପଦର ଗୁପ୍ତ ଇତିହାସକୁ ଉନ୍ମୋଚନ କରେ, ଏବଂ ଏହା କରିବା ସମୟରେ ସେମାନେ ସମକାଳୀନ ଭାବରେ ଏହାକୁ ମଧ୍ୟ ଚିହ୍ନିତ କରନ୍ତି ଯେ, ଏକ ଶତ ଚୁଆଳିଶ ହଜାରଙ୍କର ମୋହରାଙ୍କନ ବର୍ତ୍ତମାନ ସେହିମାନଙ୍କ ଉପରେ ସମ୍ପାଦିତ ହେଉଛି, ଯେମାନେ ଦ୍ୱିତୀୟ ଅଧ୍ୟାୟରେ ଦାନିଏଲ ଏବଂ ତିନିଜଣ ଯୋଗ୍ୟ ପୁରୁଷଙ୍କ ଦ୍ୱାରା ପ୍ରତିନିଧିତ ପ୍ରାର୍ଥନାମାନଙ୍କର ଆବଶ୍ୟକତା ପୂରଣ କରିଛନ୍ତି, ଏବଂ ନବମ ଅଧ୍ୟାୟରେ ଦାନିଏଲଙ୍କ ଦ୍ୱାରା ପ୍ରତିନିଧିତ ପ୍ରାର୍ଥନାର ଆବଶ୍ୟକତାମାନଙ୍କୁ ମଧ୍ୟ ପୂରଣ କରିଛନ୍ତି। ଏହି ଦୁଇ ପ୍ରାର୍ଥନା ମଧ୍ୟରେ ଥିବା ପାର୍ଥକ୍ୟକୁ ଏପରି ଚିହ୍ନଟ କରାଯାଇପାରେ—ଏକଟି ହେଉଛି ଭବିଷ୍ୟଦ୍ବାଣୀର ବାହ୍ୟ ଘଟଣାବଳୀକୁ ବୁଝିବା ପାଇଁ ପ୍ରାର୍ଥନା (ଦାନିଏଲ ଦୁଇ), ଏବଂ ଅନ୍ୟଟି ହେଉଛି ଭବିଷ୍ୟଦ୍ବାଣୀର ଆଭ୍ୟନ୍ତରୀଣ ଅନୁଭବକୁ ଉପଲବ୍ଧ କରିବା ପାଇଁ ପ୍ରାର୍ଥନା (ଦାନିଏଲ ନଅ)। ଆଉ ଗୋଟିଏ ପାର୍ଥକ୍ୟ ହେଉଛି, ପବିତ୍ରଜନମାନେ ସମୁହିକ ଭାବରେ ପଶୁର ପ୍ରତିମାର ପରୀକ୍ଷାମୂଳକ ସନ୍ଦେଶକୁ ବୁଝିବାକୁ ଚେଷ୍ଟା କରୁଛନ୍ତି (ଦାନିଏଲ ଦୁଇ), କିନ୍ତୁ ସେମାନଙ୍କୁ ବ୍ୟକ୍ତିଗତ ଭାବରେ ସମ୍ପୂର୍ଣ୍ଣ ପଶ୍ଚାତ୍ତାପର କାର୍ଯ୍ୟ ସାଧନ କରିବାକୁ ହେବ (ଦାନିଏଲ ନଅ)। ସେମାନଙ୍କର ପ୍ରାର୍ଥନା ନିଶ୍ଚୟ ଭାବରେ ଯିହିଜ୍କେଲ ନଅର ପରିପ୍ରେକ୍ଷ୍ୟରେ ହେବା ଉଚିତ, କାରଣ ସେମାନେ ଦେଶରେ ଏବଂ କଳିସିଆରେ ଥିବା ପାପମାନଙ୍କ ନିମନ୍ତେ ଶୋକାକୁଳ ହେବା ଆବଶ୍ୟକ।</w:t>
      </w:r>
    </w:p>
    <w:p>
      <w:pPr>
        <w:pStyle w:val="ArticleScripture"/>
        <w:jc w:val="left"/>
      </w:pPr>
      <w:r>
        <w:rPr>
          <w:rFonts w:ascii="Nirmala UI" w:hAnsi="Nirmala UI" w:eastAsia="Nirmala UI" w:cs="Nirmala UI"/>
        </w:rPr>
        <w:t>“ତାଙ୍କର କ୍ରୋଧ ଯେତେବେଳେ ନ୍ୟାୟବିଚାରରେ ପ୍ରକାଶିତ ହେବ, ସେହି ସମୟରେ ଖ୍ରୀଷ୍ଟଙ୍କ ଏହି ନମ୍ର, ନିଷ୍ଠାବାନ୍ ଅନୁୟାୟୀମାନେ ନିଜ ଆତ୍ମିକ ବ୍ୟଥାଦ୍ୱାରା, ଯାହା ବିଳାପ, କାନ୍ଦନ, ତିରସ୍କାର ଏବଂ ସଚେତନବାଣୀରେ ପ୍ରକାଶ ପାଏ, ସମଗ୍ର ଜଗତର ଅନ୍ୟମାନଙ୍କଠାରୁ ପୃଥକ୍ ପରିଚିତ ହେବେ। ଯେଉଁଠାରେ ଅନ୍ୟମାନେ ବର୍ତ୍ତମାନର ଅନର୍ଥ ଉପରେ ଆବରଣ ଢାକିଦେବାକୁ ଚେଷ୍ଟା କରନ୍ତି ଏବଂ ସର୍ବତ୍ର ପ୍ରଚଳିତ ଭୟଙ୍କର ଦୁଷ୍ଟତାକୁ କ୍ଷମାଯୋଗ୍ୟ ବୋଲି ଦେଖାନ୍ତି, ସେଠାରେ ଯେମାନଙ୍କରେ ଈଶ୍ୱରଙ୍କ ସମ୍ମାନ ପ୍ରତି ଉତ୍ସାହ ଏବଂ ଆତ୍ମାମାନଙ୍କ ପ୍ରତି ପ୍ରେମ ଅଛି, ସେମାନେ କାହାର ପ୍ରସାଦ ଲାଭ କରିବା ପାଇଁ ନିରବ ରହିବେ ନାହିଁ। ସେମାନଙ୍କର ଧର୍ମିକ ଆତ୍ମା ଅଧର୍ମୀମାନଙ୍କର ଅପବିତ୍ର କାର୍ଯ୍ୟ ଓ କଥାବାର୍ତ୍ତା ଦ୍ୱାରା ପ୍ରତିଦିନ ବ୍ୟାକୁଳ ହୁଏ। ସେମାନେ ଅଧର୍ମର ଉମାଳୁଥିବା ପ୍ରବାହକୁ ରୋକିବାରେ ଅସମର୍ଥ; ତେଣୁ ସେମାନେ ଶୋକ ଏବଂ ଆତଙ୍କରେ ପରିପୂର୍ଣ୍ଣ ହୁଅନ୍ତି। ସେମାନେ ଈଶ୍ୱରଙ୍କ ସମ୍ମୁଖରେ ଏହା ଦେଖି ଶୋକ କରନ୍ତି ଯେ, ଯେମାନଙ୍କ ଘରେ ବହୁତ ଆଲୋକ ରହିଛି, ସେହି ଘରଗୁଡ଼ିକରେ ମଧ୍ୟ ଧର୍ମକୁ ଅବମାନିତ କରାଯାଉଛି। ଗର୍ବ, ଲୋଭ, ସ୍ୱାର୍ଥପରତା ଏବଂ ପ୍ରାୟ ସମସ୍ତ ପ୍ରକାରର ଛଳନା ଚର୍ଚ୍ଚମଧ୍ୟରେ ରହିଥିବାରୁ ସେମାନେ ବିଳାପ କରନ୍ତି ଓ ନିଜ ଆତ୍ମାକୁ କ୍ଲେଶିତ କରନ୍ତି। ଯେ ପରମେଶ୍ୱରଙ୍କ ଆତ୍ମା ତିରସ୍କାର କରିବାକୁ ପ୍ରେରିତ କରେ, ତାହାକୁ ପାଦତଳେ ଦଳିଦିଆଯାଉଛି, ଏବଂ ଶୟତାନଙ୍କ ସେବକମାନେ ବିଜୟୋଲ୍ଲାସ କରୁଛନ୍ତି। ଈଶ୍ୱରଙ୍କୁ ଅପମାନିତ କରାଯାଉଛି, ସତ୍ୟକୁ ନିଷ୍ଫଳ କରାଯାଉଛି।”</w:t>
      </w:r>
    </w:p>
    <w:p>
      <w:pPr>
        <w:pStyle w:val="ArticleScripture"/>
        <w:jc w:val="left"/>
      </w:pPr>
      <w:r>
        <w:rPr>
          <w:rFonts w:ascii="Nirmala UI" w:hAnsi="Nirmala UI" w:eastAsia="Nirmala UI" w:cs="Nirmala UI"/>
        </w:rPr>
        <w:t>ଯେ ଶ୍ରେଣୀର ଲୋକମାନେ ନିଜମାନଙ୍କର ଆତ୍ମିକ ଅବନତି ପାଇଁ ଦୁଃଖିତ ଅନୁଭବ କରନ୍ତି ନାହିଁ, ଏବଂ ଅନ୍ୟମାନଙ୍କର ପାପ ପାଇଁ ଶୋକ କରନ୍ତି ନାହିଁ, ସେମାନେ ପରମେଶ୍ୱରଙ୍କର ମୋହର ବିନା ଛାଡ଼ି ଦିଆଯିବେ। ପ୍ରଭୁ ନିଜ ଦୂତମାନଙ୍କୁ—ଯାହାଙ୍କ ହାତରେ ବଧକାରୀ ଅସ୍ତ୍ର ଅଛି—ଏପରି ଆଦେଶ ଦେଇଛନ୍ତି: ‘ତୁମେ ତାଙ୍କ ପଛପଛ ସହର ମଧ୍ୟରେ ଯାଇ ଆଘାତ କର; ତୁମ ଚକ୍ଷୁ କୌଣସି ଦୟା ନ କରୁ, ନାହିଁ କୃପା କର: ବୃଦ୍ଧ ଓ ଯୁବକ, କୁମାରୀମାନେ, ଛୋଟ ଶିଶୁମାନେ ଓ ସ୍ତ୍ରୀମାନଙ୍କୁ ସମୂଳେ ସଂହାର କର; କିନ୍ତୁ ଯାହାଙ୍କ ଉପରେ ଚିହ୍ନ ଅଛି, ସେପରି କୌଣସି ମଣିଷଙ୍କ ନିକଟକୁ ଯିବ ନାହିଁ; ଏବଂ ମୋର ପବିତ୍ରସ୍ଥାନରୁ ଆରମ୍ଭ କର। ତାହା ପରେ ସେମାନେ ଗୃହର ସମ୍ମୁଖରେ ଥିବା ପ୍ରାଚୀନ ପୁରୁଷମାନଙ୍କଠାରୁ ଆରମ୍ଭ କଲେ।’</w:t>
      </w:r>
    </w:p>
    <w:p>
      <w:pPr>
        <w:pStyle w:val="ArticleScripture"/>
        <w:jc w:val="left"/>
      </w:pPr>
      <w:r>
        <w:rPr>
          <w:rFonts w:ascii="Nirmala UI" w:hAnsi="Nirmala UI" w:eastAsia="Nirmala UI" w:cs="Nirmala UI"/>
        </w:rPr>
        <w:t>“ଏଠାରେ ଆମେ ଦେଖୁଛୁ ଯେ କଳିସିଆ—ପ୍ରଭୁଙ୍କ ପବିତ୍ରାଳୟ—ହିଁ ପ୍ରଥମେ ଈଶ୍ୱରଙ୍କ କ୍ରୋଧର ଆଘାତ ଅନୁଭବ କଲା। ସେହି ପ୍ରାଚୀନ ପୁରୁଷମାନେ, ଯେମାନଙ୍କୁ ଈଶ୍ୱର ବହୁତ ବଡ଼ ଆଲୋକ ଦେଇଥିଲେ ଏବଂ ଯେମାନେ ଜନତାଙ୍କ ଆତ୍ମିକ ହିତର ରକ୍ଷକ ଭାବେ ଦାଣ୍ଡାଇ ରହିଥିଲେ, ସେମାନେ ନିଜମାନଙ୍କ ଉପରେ ରଖାଯାଇଥିବା ଭରସାକୁ ଦ୍ରୋହ କରିଥିଲେ। ସେମାନେ ଏହି ଅବସ୍ଥାନ ଗ୍ରହଣ କରିଥିଲେ ଯେ, ପୂର୍ବଦିନମାନଙ୍କ ପରି ଆମେ ଆଉ ଆଶ୍ଚର୍ୟକର କାର୍ଯ୍ୟମାନଙ୍କ ପାଇଁ ଓ ଈଶ୍ୱରଙ୍କ ଶକ୍ତିର ସ୍ପଷ୍ଟ ପ୍ରକାଶ ପାଇଁ ଅପେକ୍ଷା କରିବାକୁ ପଡ଼ିବ ନାହିଁ। ସମୟ ପରିବର୍ତ୍ତିତ ହୋଇଯାଇଛି। ଏହି କଥାମାନେ ସେମାନଙ୍କ ଅବିଶ୍ୱାସକୁ ଆହୁରି ଦୃଢ଼ କରେ, ଏବଂ ସେମାନେ କହନ୍ତି: ପ୍ରଭୁ ନ ଭଲ କରିବେ, ନ ଅମଙ୍ଗଳ କରିବେ। ସେ ନିଜ ଜନଙ୍କୁ ବିଚାରଦ୍ୱାରା ଦଣ୍ଡିତ କରିବା ପାଇଁ ଅତ୍ୟଧିକ କୃପାଳୁ। ଏହିପରି ‘ଶାନ୍ତି ଓ ନିରାପତ୍ତା’ ହେଉଛି ସେହି ଲୋକମାନଙ୍କର ଘୋଷଣା, ଯେମାନେ ଆଉ କେବେ ତୁରୀର ପରି ନିଜ ସ୍ୱର ଉଚ୍ଚ କରି ଈଶ୍ୱରଙ୍କ ଜନମାନଙ୍କୁ ସେମାନଙ୍କର ଅପରାଧ ଏବଂ ଯାକୁବର ଗୃହକୁ ସେମାନଙ୍କର ପାପ ଦେଖାଇବେ ନାହିଁ। ଏହି ଗୁଙ୍ଗା କୁକୁରମାନେ, ଯେମାନେ ଭୂଙ୍କିବାକୁ ଇଚ୍ଛା କରିନଥିଲେ, ସେମାନେ ହିଁ ଅପମାନିତ ଈଶ୍ୱରଙ୍କ ନ୍ୟାୟସଂଗତ ପ୍ରତିଶୋଧ ଅନୁଭବ କରନ୍ତି। ପୁରୁଷ, କୁମାରୀମାନେ ଏବଂ ଛୋଟ ଶିଶୁମାନେ ସମସ୍ତେ ଏକସଙ୍ଗେ ନଶ୍ଟ ହୋଇଯାନ୍ତି।” Testimonies, volume 5, 210, 211.</w:t>
      </w:r>
    </w:p>
    <w:p>
      <w:pPr>
        <w:pStyle w:val="ArticleBody"/>
        <w:jc w:val="left"/>
      </w:pPr>
      <w:r>
        <w:rPr>
          <w:rFonts w:ascii="Nirmala UI" w:hAnsi="Nirmala UI" w:eastAsia="Nirmala UI" w:cs="Nirmala UI"/>
        </w:rPr>
        <w:t>ଦାନିଏଲ ଏଗାରର ପ୍ରଥମ ଓ ଦ୍ୱିତୀୟ ପଦ 1989 ମସିହାରେ ଅନ୍ତିମ ସମୟରୁ ଆରମ୍ଭ ହୁଏ, ଯେପରି ଦଶମ ପଦ ମଧ୍ୟ ହୁଏ। ଦ୍ୱିତୀୟ ପଦ ଇତିହାସକୁ ଡୋନାଲ୍ଡ ଟ୍ରମ୍ପଙ୍କ ପ୍ରଥମ କାର୍ଯ୍ୟକାଳ ପର୍ଯ୍ୟନ୍ତ ନେଇଯାଏ, ଏବଂ ପରେ ସେହି ଷଷ୍ଠ ସର୍ବାଧିକ ଧନୀ ରାଷ୍ଟ୍ରପତିଠାରୁ ସପ୍ତମ ରାଜ୍ୟ (ଜାତିସଂଘ) ପର୍ଯ୍ୟନ୍ତ ଏକ ଗୁପ୍ତ ଇତିହାସ ଛାଡ଼ି ଯାଏ, ଯାହା ଅଲେକ୍ସାଣ୍ଡର ମହାନଙ୍କ ଦ୍ୱାରା ପ୍ରତିନିଧିତ ହୋଇଛି। ଦ୍ୱିତୀୟ ପଦରେ ଥିବା ଧନୀ ରାଜା କ୍ଷୟାର୍ଷ ଓ ଅଲେକ୍ସାଣ୍ଡର ମହାନଙ୍କ ମଧ୍ୟରେ ଆଠ ଜଣ ପାରସୀକ ରାଜା ଥିଲେ। ଦ୍ୱିତୀୟ ପଦରୁ ତୃତୀୟ ପଦ ପର୍ଯ୍ୟନ୍ତର ଗୁପ୍ତ ଇତିହାସ ଆଠ ଜଣ ରାଜାଙ୍କୁ ପ୍ରତିନିଧିତ୍ୱ କରେ। ଏହିପରି, ଟ୍ରମ୍ପଙ୍କ ପ୍ରଥମ କାର୍ଯ୍ୟକାଳର ସମାପ୍ତିଠାରୁ ବାଇବେଲୀୟ ଭବିଷ୍ୟବାଣୀର ସପ୍ତମ ରାଜ୍ୟ ପର୍ଯ୍ୟନ୍ତ ମୋଟ ଦଶ ଜଣ ରାଜା ଅଛନ୍ତି, ଯେଉଁମାନେ ଦାନିଏଲ ଏଗାର ଅଧ୍ୟାୟର ଦ୍ୱିତୀୟରୁ ତୃତୀୟ ପଦ ପର୍ଯ୍ୟନ୍ତର ଗୁପ୍ତ ଇତିହାସକୁ ବ୍ୟାପ୍ତ କରିଛନ୍ତି।</w:t>
      </w:r>
    </w:p>
    <w:p>
      <w:pPr>
        <w:pStyle w:val="ArticleBody"/>
        <w:jc w:val="left"/>
      </w:pPr>
      <w:r>
        <w:rPr>
          <w:rFonts w:ascii="Nirmala UI" w:hAnsi="Nirmala UI" w:eastAsia="Nirmala UI" w:cs="Nirmala UI"/>
        </w:rPr>
        <w:t>ଦଶ ସଂଖ୍ୟା ପରୀକ୍ଷାର ଗୋଟିଏ ପ୍ରତୀକ, ଏବଂ ସେହି ଇତିହାସରେ ଯେ ପରୀକ୍ଷା ଘଟେ, ସେହା ହେଉଛି ପଶୁର ପ୍ରତିମାର ଗଠନ। ଷଷ୍ଠ ସର୍ବାଧିକ ଧନୀ ରାଷ୍ଟ୍ରପତି 2015 ମସିହାରେ ତାଙ୍କ ପ୍ରଥମ ନିର୍ବାଚନୀ ଅଭିଯାନରୁ ଆରମ୍ଭ କରି ବିଶ୍ୱୀକରଣବାଦୀମାନଙ୍କୁ ଉତ୍ତେଜିତ କରନ୍ତି, ଏବଂ ଏପରି କରିବା ଦ୍ୱାରା ସେ ପ୍ରକାଶିତ ବାକ୍ୟ ଅଧ୍ୟାୟ ଏଗାରର ଦୁଇ ସାକ୍ଷୀ ଏବଂ ନାସ୍ତିକତାର ଡ୍ରାଗନ୍-ପଶୁ ମଧ୍ୟରେ ଏକ ସଂଘର୍ଷର ଆରମ୍ଭକୁ ଚିହ୍ନିତ କରନ୍ତି, ଯାହା ଷୋଳ ଏବଂ ଏକଚାଳିଶ ପଦର ରବିବାର ଆଇନ ପର୍ଯ୍ୟନ୍ତ ବନ୍ଦ ହୁଏ ନାହିଁ। ସେହି ଯୁଦ୍ଧର ମଧ୍ୟରେ ଡୋନାଲ୍ଡ ଟ୍ରମ୍ପ ଡ୍ରାଗନ୍‌କୁ ଉତ୍ତେଜିତ କରିଥିବା ପ୍ରଥମ ରାଷ୍ଟ୍ରପତି ଥିଲେ ଏବଂ ସେ ଶେଷଜଣ ମଧ୍ୟ ଅଟନ୍ତି। ଟ୍ରମ୍ପ ପୃଥିବୀ-ପଶୁର ଶେଷ ରାଷ୍ଟ୍ରପତି, ଏବଂ ଟ୍ରମ୍ପ ସପ୍ତମ ରାଜ୍ୟର ପ୍ରଥମ ନେତା ହେବେ। ଏପରି କରିବାରେ, ଟ୍ରମ୍ପ ଦଶ ରାଜାଙ୍କ ମଧ୍ୟରୁ ପ୍ରଥମ ଏବଂ ଶେଷଙ୍କୁ ପ୍ରତିନିଧିତ୍ୱ କରନ୍ତି, ଏବଂ ଦଶ ପରୀକ୍ଷାକୁ ପ୍ରତିନିଧିତ୍ୱ କରେ।</w:t>
      </w:r>
    </w:p>
    <w:p>
      <w:pPr>
        <w:pStyle w:val="ArticleBody"/>
        <w:jc w:val="left"/>
      </w:pPr>
      <w:r>
        <w:rPr>
          <w:rFonts w:ascii="Nirmala UI" w:hAnsi="Nirmala UI" w:eastAsia="Nirmala UI" w:cs="Nirmala UI"/>
        </w:rPr>
        <w:t>1776, 1789 ଏବଂ 1798 ତିନୋଟି ଇତିହାସକୁ ପ୍ରତିନିଧିତ୍ୱ କରେ, ଯେଉଁମାନେ ଏହା ସ୍ଥାପିତ କରନ୍ତି ଯେ ଅଷ୍ଟମ ରାଷ୍ଟ୍ରପତି ସାତଜଣଙ୍କ ମଧ୍ୟରୁ ଅଟନ୍ତି। 1776 ସ୍ୱାଧୀନତା ଘୋଷଣାପତ୍ରର ପ୍ରକାଶନକୁ, ଏବଂ ପ୍ରଥମ ଓ ଦ୍ୱିତୀୟ କଣ୍ଟିନେଣ୍ଟାଲ କଂଗ୍ରେସମାନଙ୍କର ଇତିହାସକୁ ପ୍ରତିନିଧିତ୍ୱ କରେ। 1789 ସେହି ଇତିହାସିକ ଅବଧିକୁ ପ୍ରତିନିଧିତ୍ୱ କରେ, ଯେତେବେଳେ ଆର୍ଟିକଲ୍ସ ଅଫ୍ କନଫେଡେରେସନ୍ ପ୍ରସ୍ତୁତ ହୋଇଥିଲା। ଏହି ଅବଧି 1781ରେ ଆରମ୍ଭ ହୋଇଥିଲା, ଏବଂ 1789ରେ ସଂବିଧାନର ପ୍ରକାଶନ ସହିତ ସମାପ୍ତ ହୋଇଥିଲା। 1798 ଏଲିଏନ୍ ଏବଂ ସେଡିସନ୍ ଆକ୍ଟସ୍‌ର ପ୍ରକାଶନକୁ, ଏବଂ ବାଇବେଲୀୟ ଭବିଷ୍ୟଦ୍ବାଣୀର ଷଷ୍ଠ ରାଜ୍ୟ ଭାବରେ ପୃଥିବୀର ପଶୁର ଆରମ୍ଭକୁ ପ୍ରତିନିଧିତ୍ୱ କରେ।</w:t>
      </w:r>
    </w:p>
    <w:p>
      <w:pPr>
        <w:pStyle w:val="ArticleBody"/>
        <w:jc w:val="left"/>
      </w:pPr>
      <w:r>
        <w:rPr>
          <w:rFonts w:ascii="Nirmala UI" w:hAnsi="Nirmala UI" w:eastAsia="Nirmala UI" w:cs="Nirmala UI"/>
        </w:rPr>
        <w:t>ମହାଦେଶୀୟ କଂଗ୍ରେସଗୁଡ଼ିକ ପ୍ରଥମ କଂଗ୍ରେସ ଏବଂ ଶେଷ କଂଗ୍ରେସ—ଏହି ଦୁଇଟି ଭବିଷ୍ୟଦ୍ବାଣୀମୂଳକ ଅବଧିରେ ବିଭକ୍ତ। ପ୍ରଥମ ମହାଦେଶୀୟ କଂଗ୍ରେସରେ ଦୁଇଜଣ ଅଧ୍ୟକ୍ଷ ଥିଲେ, ଏବଂ ପେଇଟନ୍ ରାଣ୍ଡଲ୍ଫ ପ୍ରଥମ ଅଧ୍ୟକ୍ଷ ଥିଲେ। ଦ୍ୱିତୀୟ ମହାଦେଶୀୟ କଂଗ୍ରେସରେ ଛଅଜଣ ଅଧ୍ୟକ୍ଷ ଥିଲେ। ପେଇଟନ୍ ରାଣ୍ଡଲ୍ଫ ପ୍ରଥମ ମହାଦେଶୀୟ କଂଗ୍ରେସର ଏବଂ ଦ୍ୱିତୀୟ ମହାଦେଶୀୟ କଂଗ୍ରେସର ମଧ୍ୟ ପ୍ରଥମ ଅଧ୍ୟକ୍ଷ ଥିଲେ। ପ୍ରଥମ ଏବଂ ଦ୍ୱିତୀୟ ମହାଦେଶୀୟ କଂଗ୍ରେସମାନଙ୍କ ଇତିହାସକାଳରେ ମୋଟ ଆଠଟି ଅଧ୍ୟକ୍ଷପଦ ଥିଲା। ପେଇଟନ୍ ରାଣ୍ଡଲ୍ଫ ପ୍ରଥମ ଏବଂ ଦ୍ୱିତୀୟ ଉଭୟ ମହାଦେଶୀୟ କଂଗ୍ରେସର ପ୍ରଥମ ଅଧ୍ୟକ୍ଷ ଥିଲେ—ଏକ ଭବିଷ୍ୟଦ୍ବାଣୀମୂଳକ ଅବଧି, ଯେଉଁଠାରେ ଆଠଟି ଅଧ୍ୟକ୍ଷପଦ ଥିଲା, କିନ୍ତୁ ଏହି ଦୁଇଟି ଅବଧିର ପ୍ରତ୍ୟେକର ପ୍ରଥମ ଅଧ୍ୟକ୍ଷ ସେହି ଏକେ ବ୍ୟକ୍ତି ଥିଲେ। ତେଣୁ, ଯଦ୍ୟପି ଅଧ୍ୟକ୍ଷପଦର ଅବଧି ଆଠଟି ଥିଲା, ବାସ୍ତବରେ କେବଳ ସାତଜଣ ଅଧ୍ୟକ୍ଷ ଥିଲେ। ପ୍ରଥମ ଅଧ୍ୟକ୍ଷ, ଯେ ସାତଜଣ ବ୍ୟକ୍ତି ଅଧ୍ୟକ୍ଷ ଥିଲେ ସେମାନଙ୍କ ମଧ୍ୟରେ, ଦୁଇଥର ପ୍ରଥମ ଅଧ୍ୟକ୍ଷ ଥିଲେ; ଏହିପରି ରାଣ୍ଡଲ୍ଫ ସେହି ଅଷ୍ଟମଙ୍କୁ ପ୍ରତିନିଧିତ୍ୱ କରନ୍ତି, ଯିଏ ସାତଜଣଙ୍କ ମଧ୍ୟରୁ ଥିଲେ, ଏବଂ ଦୁଇ ସାକ୍ଷୀ ଉପରେ ସେ ପ୍ରଥମ ବାସ୍ତବିକ ଅଧ୍ୟକ୍ଷଙ୍କର ପ୍ରତିରୂପ ହୁଅନ୍ତି, ଯିଏ ଥିଲେ ଜର୍ଜ ୱାଶିଙ୍ଗଟନ୍।</w:t>
      </w:r>
    </w:p>
    <w:p>
      <w:pPr>
        <w:pStyle w:val="ArticleBody"/>
        <w:jc w:val="left"/>
      </w:pPr>
      <w:r>
        <w:rPr>
          <w:rFonts w:ascii="Nirmala UI" w:hAnsi="Nirmala UI" w:eastAsia="Nirmala UI" w:cs="Nirmala UI"/>
        </w:rPr>
        <w:t>ୱାଶିଙ୍ଗଟନଙ୍କୁ ରାଣ୍ଡଲ୍ଫଙ୍କ ଦ୍ୱାରା ପ୍ରତିନିଧିତ୍ୱ କରାଯାଇଛି, ଏହିପରି ରାଣ୍ଡଲ୍ଫ, ୱାଶିଙ୍ଗଟନଙ୍କର ଏକ ପ୍ରତୀକ ଭାବେ, ଉଭୟକୁ ପ୍ରକାଶ କରେ—ରାଣ୍ଡଲ୍ଫ ପ୍ରଥମ ରାଷ୍ଟ୍ରପତି ବୋଲି ଥିବା ଭବିଷ୍ୟଦ୍ବାଣୀମୂଳକ ବୈଶିଷ୍ଟ୍ୟଗୁଡ଼ିକୁ, ଏବଂ ରାଣ୍ଡଲ୍ଫ ଅଷ୍ଟମ ଥିଲେ, ଯିଏ ସେହି ସାତଜଣଙ୍କ ମଧ୍ୟରୁ ଥିଲେ। ଏହିପରି ଜର୍ଜ ୱାଶିଙ୍ଗଟନ, ପ୍ରଥମ ରାଷ୍ଟ୍ରପତି ଏବଂ ପ୍ରଥମ Commander in Chief ଭାବେ, ଭବିଷ୍ୟଦ୍ବାଣୀମୂଳକ ଭାବରେ ଅଷ୍ଟମ ମଧ୍ୟ ଥିଲେ, ଏବଂ ସେହି ସାତଜଣଙ୍କ ମଧ୍ୟରୁ ଥିଲେ; ଏବଂ ଟ୍ରମ୍ପ, ଶେଷ ରାଷ୍ଟ୍ରପତି ଭାବେ, ସେ ମଧ୍ୟ ଅଷ୍ଟମ ହେବେ, ଅର୍ଥାତ୍ ସେହି ସାତଜଣଙ୍କ ମଧ୍ୟରୁ।</w:t>
      </w:r>
    </w:p>
    <w:p>
      <w:pPr>
        <w:pStyle w:val="ArticleBody"/>
        <w:jc w:val="left"/>
      </w:pPr>
      <w:r>
        <w:rPr>
          <w:rFonts w:ascii="Nirmala UI" w:hAnsi="Nirmala UI" w:eastAsia="Nirmala UI" w:cs="Nirmala UI"/>
        </w:rPr>
        <w:t>ଦ୍ୱିତୀୟ କନ୍ଟିନେଣ୍ଟାଲ୍ କଂଗ୍ରେସର ଦ୍ୱିତୀୟ ଅଧ୍ୟକ୍ଷ ଥିଲେ ଜନ୍ ହ୍ୟାନକକ୍। ଦ୍ୱିତୀୟ କନ୍ଟିନେଣ୍ଟାଲ୍ କଂଗ୍ରେସ 1781 ମସିହାରେ ସମାପ୍ତ ହେଲା। 1781 ରୁ 1789 ପର୍ଯ୍ୟନ୍ତର ସମୟ ଆର୍ଟିକଲ୍ସ ଅଫ୍ କନଫେଡରେସନ୍‌ର ଇତିହାସକୁ ଚିହ୍ନିତ କରେ। 1789 ମସିହାରେ ସଂବିଧାନର ପ୍ରକାଶନ ଦ୍ୱାରା ସେହି କାଳଖଣ୍ଡ ପ୍ରତୀକୀକୃତ ହୋଇଛି। ସେହି ସମୟସୀମାରେ ଆଉ ଆଠ ଜଣ ଅଧ୍ୟକ୍ଷ ମଧ୍ୟ ଥିଲେ। ଆର୍ଟିକଲ୍ସ ଅଫ୍ କନଫେଡରେସନ୍ ପ୍ରଥମ ସଂବିଧାନକୁ ପ୍ରତିନିଧିତ୍ୱ କରୁଥିଲା, କିନ୍ତୁ ଆର୍ଟିକଲ୍ସ ଅଫ୍ କନଫେଡରେସନ୍‌ର ଦୁର୍ବଳତା ଏହାର ପରିବର୍ତ୍ତନକୁ ଉଦ୍ଭବ କରାଇଲା, ଏବଂ 1789 ମସିହାରେ ତେରଟି ଉପନିବେଶ ଦ୍ୱାରା ସଂବିଧାନର ଅନୁମୋଦନକୁ ନେଇଆସିଲା।</w:t>
      </w:r>
    </w:p>
    <w:p>
      <w:pPr>
        <w:pStyle w:val="ArticleBody"/>
        <w:jc w:val="left"/>
      </w:pPr>
      <w:r>
        <w:rPr>
          <w:rFonts w:ascii="Nirmala UI" w:hAnsi="Nirmala UI" w:eastAsia="Nirmala UI" w:cs="Nirmala UI"/>
        </w:rPr>
        <w:t>ସେହି ଅବଧିରେ ଥିବା ଆଠଜଣ ଅଧ୍ୟକ୍ଷଙ୍କ ମଧ୍ୟରେ ସାତଜଣ ଏମିତି ଅଧ୍ୟକ୍ଷ ଥିଲେ, ଯେମାନେ ପୂର୍ବତନ ଦୁଇଟି କଣ୍ଟିନେଣ୍ଟାଲ୍ କଂଗ୍ରେସ୍‌ ଦ୍ୱାରା ପ୍ରତିନିଧିତ ସେହି ଅବଧିର ଇତିହାସରେ ଅଧ୍ୟକ୍ଷ ନଥିଲେ, ଏବଂ ଜଣେ ଏମିତି ଥିଲେ ଯିଏ ସେହି ପ୍ରଥମ ଭବିଷ୍ୟଦ୍ବାଣୀମୂଳକ ଅବଧିରେ ଅଧ୍ୟକ୍ଷ ଥିଲେ। John Hancock ଦ୍ୱିତୀୟ କଣ୍ଟିନେଣ୍ଟାଲ୍ କଂଗ୍ରେସ୍‌ରେ ମଧ୍ୟ କାର୍ଯ୍ୟ କରିଥିଲେ, ଏବଂ ଆର୍ଟିକଲ୍ସ ଅଫ୍ କନଫେଡେରେସନ୍‌ ଦ୍ୱାରା ପ୍ରତିନିଧିତ ଅବଧିରେ ମଧ୍ୟ। ଭବିଷ୍ୟଦ୍ବାଣୀମୂଳକ ସ୍ତରରେ, ଦୁଇଟି କଣ୍ଟିନେଣ୍ଟାଲ୍ କଂଗ୍ରେସ୍‌ର ସମୟରେ କେବଳ ସାତଜଣ ପୁରୁଷ ଅଧ୍ୟକ୍ଷ ଥିଲେ; ଏହିପରି ଭାବରେ ଭବିଷ୍ୟଦ୍ବାଣୀମୂଳକ ଅର୍ଥରେ John Hancock ଆର୍ଟିକଲ୍ସ ଅଫ୍ କନଫେଡେରେସନ୍‌ର ଅବଧିରେ ସେହି ଆଠଜଣଙ୍କ ମଧ୍ୟରୁ ଜଣେ ଥିଲେ, କିନ୍ତୁ ସେ ପୂର୍ବତନ ଅବଧିର ସେହି ସାତଜଣ ପୁରୁଷଙ୍କ ମଧ୍ୟରୁ ମଧ୍ୟ ଜଣେ ଥିଲେ। ତେଣୁ ସେ ସେହି ଅଷ୍ଟମ ଥିଲେ, ଯିଏ ସେହି ସାତଜଣଙ୍କ ମଧ୍ୟରୁ ଥିଲେ।</w:t>
      </w:r>
    </w:p>
    <w:p>
      <w:pPr>
        <w:pStyle w:val="ArticleBody"/>
        <w:jc w:val="left"/>
      </w:pPr>
      <w:r>
        <w:rPr>
          <w:rFonts w:ascii="Nirmala UI" w:hAnsi="Nirmala UI" w:eastAsia="Nirmala UI" w:cs="Nirmala UI"/>
        </w:rPr>
        <w:t>ଦ୍ୱିତୀୟ ଭବିଷ୍ୟଦ୍ବାଣୀମୂଳକ କାଳଖଣ୍ଡ, ଯାହାକୁ 1781 ରୁ 1789 ପର୍ଯ୍ୟନ୍ତ ଦ୍ୱାରା ପ୍ରତିନିଧିତ୍ୱ କରାଯାଇଛି, ପ୍ରଥମ କାଳଖଣ୍ଡ ପରି, ଏକ ରାଷ୍ଟ୍ରପତି (ହ୍ୟାନକକ୍) ଥିଲେ, ଯିଏ ଅଷ୍ଟମ ଥିଲେ, ଏବଂ ସାତଜଣଙ୍କ ମଧ୍ୟରୁ ଥିଲେ, ଯେପରି 1776 ଦ୍ୱାରା ପ୍ରତିନିଧିତ ପ୍ରଥମ ଭବିଷ୍ୟଦ୍ବାଣୀମୂଳକ କାଳଖଣ୍ଡରେ ରାଣ୍ଡଲଫ୍ ଥିଲେ।</w:t>
      </w:r>
    </w:p>
    <w:p>
      <w:pPr>
        <w:pStyle w:val="ArticleBody"/>
        <w:jc w:val="left"/>
      </w:pPr>
      <w:r>
        <w:rPr>
          <w:rFonts w:ascii="Nirmala UI" w:hAnsi="Nirmala UI" w:eastAsia="Nirmala UI" w:cs="Nirmala UI"/>
        </w:rPr>
        <w:t>ଆଠଜଣ ରାଷ୍ଟ୍ରପତିଙ୍କ ଉଭୟ ଅବଧିରେ, ସାତଜଣଙ୍କ ମଧ୍ୟରୁ ଅଷ୍ଟମ ଥିବା ରହସ୍ୟ ପ୍ରତିନିଧିତ୍ୱ କରାଯାଇଛି। ସେହି ଦୁଇଟି ଅବଧି ସାକ୍ଷ୍ୟ ଦେଉଛି ଯେ ପ୍ରଥମ ପ୍ରକୃତ ରାଷ୍ଟ୍ରପତି (Washington) ମଧ୍ୟ ତାଙ୍କ ପ୍ରତୀକତ୍ୱ ସହ ଯୁକ୍ତ ଏହି ଭବିଷ୍ୟଦ୍ବାଣୀମୂଳକ ରହସ୍ୟକୁ ବହନ କରୁଥିଲେ, ଯାହା Randolph ଦ୍ୱାରା ତାଙ୍କର ଆଦର୍ଶ-ପ୍ରତିରୂପଣରେ ପ୍ରତିନିଧିତ୍ୱ କରାଯାଇଛି। ଏହି ତିନିଜଣ ସାକ୍ଷୀ Trump ବିଷୟରେ କହୁଛନ୍ତି। Trump, ଏଗାରୋ ଅଧ୍ୟାୟର ପ୍ରଥମ ଏବଂ ଦ୍ୱିତୀୟ ପଦରେ ଯେପରି ପ୍ରତିନିଧିତ୍ୱ କରାଯାଇଛନ୍ତି, କେବଳ ତାଙ୍କର ପ୍ରଥମ କାଳଖଣ୍ଡ ଦ୍ୱାରା ହିଁ ଚିତ୍ରିତ ହୋଇଛନ୍ତି, ଯାହା ଦ୍ୱିତୀୟ ନିର୍ବାଚନକୁ ଅତଳ ଗର୍ତ୍ତରୁ ଉଠିଥିବା ପଶୁ ଚୋରି କରିନେବାବେଳେ ସମାପ୍ତ ହୋଇଥିଲା।</w:t>
      </w:r>
    </w:p>
    <w:p>
      <w:pPr>
        <w:pStyle w:val="ArticleBody"/>
        <w:jc w:val="left"/>
      </w:pPr>
      <w:r>
        <w:rPr>
          <w:rFonts w:ascii="Nirmala UI" w:hAnsi="Nirmala UI" w:eastAsia="Nirmala UI" w:cs="Nirmala UI"/>
        </w:rPr>
        <w:t>ଯେ ଇତିହାସ ସେହି ପଦ୍ୟଗୁଡ଼ିକୁ ପୂରଣ କରିଥିଲା, ସେଥିରେ ସର୍ବାଧିକ ଧନୀ ରାଜା (Xerxes)ଙ୍କ ସେହି ବିନ୍ଦୁ ଏବଂ ମହାନ Alexanderଙ୍କ ପରିଚୟ ମଧ୍ୟରେ ଗୋଟିଏ ଗୁପ୍ତ ଇତିହାସ ସମାବିଷ୍ଟ ଅଛି, ଯାହା Sunday law-କୁ ପ୍ରତିନିଧିତ୍ୱ କରେ, ଯେବେ ଦଶ ରାଜା ସଂକ୍ଷିପ୍ତ ସମୟ ପାଇଁ ସପ୍ତମ ରାଜ୍ୟରେ ପରିଣତ ହୁଅନ୍ତି। ସେହି ଧନୀ ରାଜା ଏବଂ ସେହି ଦଶ ରାଜା, ଯେମାନେ ନିଜମାନଙ୍କର ସପ୍ତମ ରାଜ୍ୟକୁ ପାପତନ୍ତ୍ରଙ୍କୁ ଦେବାକୁ ସମ୍ମତ ହୁଅନ୍ତି, ସେମାନଙ୍କ ମଧ୍ୟରେ ଆଠ ରାଜା ଥିଲେ। ଦ୍ୱିତୀୟ ପଦ୍ୟରୁ ତୃତୀୟ ପଦ୍ୟ ପର୍ଯ୍ୟନ୍ତର ଗୁପ୍ତ ଇତିହାସକୁ ଗଠନ କରୁଥିବା ସେହି ଆଠ ରାଜା, 1776, 1789 ଓ 1798ର ଇତିହାସରେ ଆଠ ଜଣ presidentଙ୍କ ଦୁଇଜଣ ସାକ୍ଷୀକୁ ଖୋଜି ପାଆନ୍ତି।</w:t>
      </w:r>
    </w:p>
    <w:p>
      <w:pPr>
        <w:pStyle w:val="ArticleBody"/>
        <w:jc w:val="left"/>
      </w:pPr>
      <w:r>
        <w:rPr>
          <w:rFonts w:ascii="Nirmala UI" w:hAnsi="Nirmala UI" w:eastAsia="Nirmala UI" w:cs="Nirmala UI"/>
        </w:rPr>
        <w:t>ସେହି ଇତିହାସ ବାଇଶ ବର୍ଷର ପ୍ରତୀକତ୍ୱକୁ ବହନ କରେ, ଯାହା ଏହାକୁ ଏକ ଲକ୍ଷ ଚୁଆଳିଶ ହଜାରଙ୍କ ମୁଦ୍ରାଙ୍କନର ଇତିହାସ ଭାବେ ଚିହ୍ନିତ କରେ, ଯେତେବେଳେ ଦିବ୍ୟତା ମାନବତା ସହିତ ଯୁକ୍ତ ହୁଏ। ଏହା “ସତ୍ୟ”ର ସାକ୍ଷ୍ୟକୁ ମଧ୍ୟ ବହନ କରେ, କାରଣ ଆରମ୍ଭ ସ୍ୱାଧୀନତାକୁ ଚିହ୍ନିତ କରେ ଏବଂ ଶେଷ ସ୍ୱାଧୀନତାର ଅପସାରଣକୁ ଚିହ୍ନିତ କରେ, ଯେଉଁଥିରେ 1776 ପରେ ତେର ବର୍ଷରେ, ତେରୋଟି ଉପନିବେଶ ସଂବିଧାନକୁ ଅନୁମୋଦନ କଲେ। ଏହା ଆଠ ରାଜା (ରାଷ୍ଟ୍ରପତି)ଙ୍କର ଦୁଇଟି ଅବଧିକୁ ମଧ୍ୟ ଚିହ୍ନିତ କରେ, ଯେଉଁ ଦୁଇଟିରେ ମଧ୍ୟ ଅଷ୍ଟମଜନ ସାତଜଣଙ୍କ ମଧ୍ୟରୁ ହେବାର ରହସ୍ୟ ଅନ୍ତର୍ନିହିତ ଅଛି।</w:t>
      </w:r>
    </w:p>
    <w:p>
      <w:pPr>
        <w:pStyle w:val="ArticleBody"/>
        <w:jc w:val="left"/>
      </w:pPr>
      <w:r>
        <w:rPr>
          <w:rFonts w:ascii="Nirmala UI" w:hAnsi="Nirmala UI" w:eastAsia="Nirmala UI" w:cs="Nirmala UI"/>
        </w:rPr>
        <w:t>2016 ମସିହାରେ ଷଷ୍ଠ ରାଷ୍ଟ୍ରପତି ଭାବେ ଟ୍ରମ୍ପ, ଏବଂ ଷଷ୍ଠ ରାଜ୍ୟର ଶେଷ ନେତା ଭାବେ, କ୍ରମାନୁସାରେ ଥିବା ଦଶ ରାଜାଙ୍କ ମଧ୍ୟରୁ ପ୍ରଥମ ଓ ଶେଷକୁ ମଧ୍ୟ ପ୍ରତିନିଧିତ୍ୱ କରନ୍ତି। “ଦଶ” ସଂଖ୍ୟା ସେହି ଇତିହାସର ପରୀକ୍ଷା-ପ୍ରକ୍ରିୟାକୁ ଚିହ୍ନିତ କରେ, ଏବଂ ଯେ ପରୀକ୍ଷା ରବିବାର ଆଇନରେ ପୂର୍ବରୁ ଆରମ୍ଭ ହୋଇ ସେଠାରେ ନିଷ୍ପତ୍ତିକୁ ପହଞ୍ଚେ, ସେହିଟି ହେଉଛି ପଶୁର ପ୍ରତିମୂର୍ତ୍ତିର ଗଠନ। ନେବୁଖଦ୍ନେଜରଙ୍କ ପଶୁ-ସ୍ୱପ୍ନର ପ୍ରତିମୂର୍ତ୍ତି ଆଠଟି ରାଜ୍ୟକୁ ପ୍ରତିନିଧିତ୍ୱ କରେ, ଏବଂ ଏହିପରି କରି ସେହି ସାକ୍ଷ୍ୟ ପ୍ରଦାନ କରେ ଯେ ପଶୁର ପ୍ରତିମୂର୍ତ୍ତିର ପରୀକ୍ଷା “ଆଠ” ସଂଖ୍ୟା ଦ୍ୱାରା ପ୍ରତିନିଧିତ୍ୱ ପାଉଛି।</w:t>
      </w:r>
    </w:p>
    <w:p>
      <w:pPr>
        <w:pStyle w:val="ArticleBody"/>
        <w:jc w:val="left"/>
      </w:pPr>
      <w:r>
        <w:rPr>
          <w:rFonts w:ascii="Nirmala UI" w:hAnsi="Nirmala UI" w:eastAsia="Nirmala UI" w:cs="Nirmala UI"/>
        </w:rPr>
        <w:t>ମକ୍କାବୀମାନଙ୍କର ବଂଶର ପରୀକ୍ଷାର ଇତିହାସରେ, ଯାହା ପତିତ ପ୍ରୋଟେଷ୍ଟାଣ୍ଟବାଦର ଶିଙ୍ଗର ବଂଶକୁ ଏବଂ ଆଣ୍ଟିଓକସ୍ III ଦ୍ୱାରା ପ୍ରତିନିଧିତ ପତିତ ରିପବ୍ଲିକାନିଜ୍ମର ଶିଙ୍ଗର ବଂଶକୁ ପ୍ରତିନିଧିତ୍ୱ କରେ, ସେହି ବଂଶମାନେ ଏବଂ ଶିଙ୍ଗମାନେ ଏକ ଶିଙ୍ଗରେ ଏକତ୍ର ହୋଇଯାନ୍ତି, ଅର୍ଥାତ୍ ଏହା ପାପାସୀର ଏକ ପ୍ରତିମୂର୍ତ୍ତି ଅଟେ। ସେହି ଏକେ ଇତିହାସରେ, ଯେମାନେ ଏକ ଶତ ଚୁଆଳିଶ ହଜାର ଭାବେ ପ୍ରତିନିଧିତ, ସେମାନଙ୍କ ମଧ୍ୟରେ ପରମେଶ୍ୱରଙ୍କ ପ୍ରତିମୂର୍ତ୍ତି ସମ୍ପୂର୍ଣ୍ଣ ଏବଂ ସ୍ଥାୟୀ ଭାବରେ ପୁନରୁତ୍ପାଦିତ ହୁଏ।</w:t>
      </w:r>
    </w:p>
    <w:p>
      <w:pPr>
        <w:pStyle w:val="ArticleBody"/>
        <w:jc w:val="left"/>
      </w:pPr>
      <w:r>
        <w:rPr>
          <w:rFonts w:ascii="Nirmala UI" w:hAnsi="Nirmala UI" w:eastAsia="Nirmala UI" w:cs="Nirmala UI"/>
        </w:rPr>
        <w:t>ଚାଳିଶତମ ପଦର ଗୁପ୍ତ ଇତିହାସ, ଦ୍ୱିତୀୟ ପଦରୁ ତୃତୀୟ ପଦ ପର୍ଯ୍ୟନ୍ତର ଗୁପ୍ତ ଇତିହାସ ଏବଂ ଦଶମ ପଦରୁ ପନ୍ଦରତମ ପଦ ପର୍ଯ୍ୟନ୍ତର ଇତିହାସ ମଧ୍ୟରେ ଉନ୍ମୋଚିତ ହୁଏ। ୨୦ ଜାନୁଆରୀ, ୨୦୨୫ ରେ ତାଙ୍କର ଶପଥଗ୍ରହଣ ସମୟରେ ଟ୍ରମ୍ପ, ସେହି ସାତଜଣଙ୍କ ମଧ୍ୟରୁ ଅଷ୍ଟମ ରାଷ୍ଟ୍ରପତି ହେବାବେଳେ, କ୍ଷରକ୍ସିସ୍ ଓ ଆଲେକ୍ସାଣ୍ଡର ଦ ଗ୍ରେଟ୍‌ଙ୍କ ମଧ୍ୟବର୍ତ୍ତୀ ଆଠ ରାଜା ପଶୁର ପ୍ରତିମାର ଗଠନର ଆଗମନକୁ ଚିହ୍ନିତ କରନ୍ତି, ଏବଂ ଟ୍ରମ୍ପ କ୍ରମାନୁକ୍ରମେ ଥିବା ଦଶ ରାଜାଙ୍କ ମଧ୍ୟରୁ ପ୍ରଥମ ଏବଂ ଶେଷଙ୍କୁ ପ୍ରତିନିଧିତ୍ୱ କରନ୍ତି।</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ଏବଂ ଯିଏ ସିଂହାସନ ଉପରେ ବସିଥିଲେ, ତାହାଙ୍କ ଦକ୍ଷିଣ ହାତରେ ମୁଁ ଗୋଟିଏ ପୁସ୍ତକ ଦେଖିଲି, ଯାହା ଭିତରେ ଓ ପଛ ପଟରେ ଲିଖିତ ଥିଲା, ଏବଂ ସାତଟି ମୋହରରେ ମୁଦ୍ରିତ ଥିଲା। ଏବଂ ମୁଁ ଗୋଟିଏ ଶକ୍ତିଶାଳୀ ସ୍ୱର୍ଗଦୂତଙ୍କୁ ଉଚ୍ଚ ସ୍ୱରରେ ଘୋଷଣା କରୁଥିବା ଦେଖିଲି, “ଏହି ପୁସ୍ତକଟିଏ ଖୋଲିବାକୁ ଓ ଏହାର ମୋହରଗୁଡ଼ିକୁ ଖୋଲିଦେବାକୁ କିଏ ଯୋଗ୍ୟ?” ଏବଂ ସ୍ୱର୍ଗରେ, ପୃଥିବୀରେ, କିମ୍ବା ପୃଥିବୀ ତଳେ କୌଣସି ମଣିଷ ସେହି ପୁସ୍ତକଟିଏ ଖୋଲିବାକୁ କିମ୍ବା ତାହାକୁ ଦେଖିବାକୁ ସମର୍ଥ ହେଲେ ନାହିଁ। ଏବଂ ମୁଁ ବହୁତ କାନ୍ଦିଲି, କାରଣ ସେହି ପୁସ୍ତକଟିଏ ଖୋଲିବାକୁ, ପଢ଼ିବାକୁ, କିମ୍ବା ତାହାକୁ ଦେଖିବାକୁ କେହି ଯୋଗ୍ୟ ବୋଲି ପାଇଯାଇଲେ ନାହିଁ। ଏବଂ ପ୍ରାଚୀନମାନଙ୍କ ମଧ୍ୟରୁ ଜଣେ ମୋତେ କହିଲେ, “କାନ୍ଦନ୍ତୁ ନାହିଁ; ଦେଖ, ଯିହୁଦା ଗୋତ୍ରର ସିଂହ, ଦାଉଦଙ୍କ ମୂଳ, ସେ ବିଜୟୀ ହୋଇଛନ୍ତି, ଯେଣୁ ସେ ପୁସ୍ତକଟିଏ ଖୋଲିପାରିବେ ଏବଂ ତାହାର ସାତଟି ମୋହର ଖୋଲିଦେଇପାରିବେ।” ଏବଂ ମୁଁ ଚାହିଁ ଦେଖିଲି, ଆଉ ଦେଖ, ସିଂହାସନର ମଧ୍ୟଭାଗରେ ଓ ଚାରିଟି ପ୍ରାଣୀର ମଧ୍ୟରେ, ଏବଂ ପ୍ରାଚୀନମାନଙ୍କ ମଧ୍ୟରେ, ଗୋଟିଏ ମେଷଶାବକ ଦଣ୍ଡାୟମାନ ଥିଲେ, ଯେପରି ସେ ବଳିଦାନ କରାଯାଇଥିଲେ; ତାଙ୍କର ସାତଟି ଶିଙ୍ଗ ଓ ସାତଟି ଚକ୍ଷୁ ଥିଲା, ଯେଗୁଡ଼ିକ ସମଗ୍ର ପୃଥିବୀକୁ ପଠାଯାଇଥିବା ପରମେଶ୍ୱରଙ୍କ ସାତ ଆତ୍ମା ଅଟନ୍ତି। ଏବଂ ସେ ଆସି, ଯିଏ ସିଂହାସନ ଉପରେ ବସିଥିଲେ, ତାହାଙ୍କ ଦକ୍ଷିଣ ହାତରୁ ପୁସ୍ତକଟିଏ ନେଲେ। ଏବଂ ସେ ପୁସ୍ତକଟିଏ ନେଇସାରିବା ପରେ, ଚାରିଟି ପ୍ରାଣୀ ଓ ଚବିଶି ଜଣ ପ୍ରାଚୀନ ମେଷଶାବକଙ୍କ ସମ୍ମୁଖରେ ପଡ଼ି ପ୍ରଣାମ କଲେ; ସେମାନଙ୍କ ପ୍ରତ୍ୟେକଙ୍କ ପାଖରେ ବୀଣା ଓ ସୁଗନ୍ଧ ଦ୍ରବ୍ୟରେ ପୂର୍ଣ୍ଣ ସୁବର୍ଣ୍ଣ ପାତ୍ର ଥିଲା, ଯେଗୁଡ଼ିକ ପବିତ୍ରମାନଙ୍କ ପ୍ରାର୍ଥନା ଅଟେ। ଏବଂ ସେମାନେ ଗୋଟିଏ ନୂତନ ଗୀତ ଗାଇ କହୁଥିଲେ, “ତୁମେ ପୁସ୍ତକଟିଏ ନେବାକୁ ଓ ତାହାର ମୋହରଗୁଡ଼ିକ ଖୋଲିବାକୁ ଯୋଗ୍ୟ; କାରଣ ତୁମେ ବଳିଦାନ କରାଯାଇଥିଲେ, ଏବଂ ତୁମ ରକ୍ତଦ୍ୱାରା ସମସ୍ତ ଗୋତ୍ର, ଭାଷା, ଜାତି ଓ ଜନଗୋଷ୍ଠୀରୁ ଆମକୁ ପରମେଶ୍ୱରଙ୍କ ପାଇଁ ମୁକ୍ତ କରିଛ; ଏବଂ ଆମକୁ ଆମ ପରମେଶ୍ୱରଙ୍କ ପାଇଁ ରାଜାମାନେ ଓ ଯାଜକମାନେ କରିଛ; ଏବଂ ଆମେ ପୃଥିବୀ ଉପରେ ରାଜ୍ୟ କରିବୁ।” ପ୍ରକାଶିତ ବାକ୍ୟ ୫:୧–୧୦।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ଏକଶତ ତିରାନବେଇତମ</dc:title>
  <dc:subject>ଅନ୍ତ୍ୟକାଳର ଉନ୍ମୋଚନ: ରୁସିଆର ନିୟତିରୁ ଟ୍ରମ୍ପଙ୍କ ପୁନର୍ଆଗମନ ଏବଂ ପଶୁର ପ୍ରତିମୂର୍ତ୍ତିର ଗଠନ ପର୍ଯ୍ୟନ୍ତ</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