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ଚୌରାନବେଣିଏଁ</w:t>
      </w:r>
    </w:p>
    <w:p>
      <w:pPr>
        <w:pStyle w:val="ArticleSubtitle"/>
        <w:jc w:val="left"/>
      </w:pPr>
      <w:r>
        <w:rPr>
          <w:rFonts w:ascii="Nirmala UI" w:hAnsi="Nirmala UI" w:eastAsia="Nirmala UI" w:cs="Nirmala UI"/>
        </w:rPr>
        <w:t>ମାକ୍କାବୀମାନଙ୍କର ପ୍ରତିଧ୍ୱନି: ଟ୍ରମ୍ପଙ୍କ ବିଜୟ ଏବଂ ପଶୁର ପ୍ରତିମା ପର୍ଯ୍ୟନ୍ତ ଭବିଷ୍ୟଦ୍ବାଣୀମୟ ପଥ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ମାକାବୀମାନଙ୍କ ଦ୍ୱାରା ପ୍ରତିନିଧିତ ରେଖା (ଯାହା ଯୁକ୍ତରାଷ୍ଟ୍ରରେ ପତିତ ପ୍ରୋଟେଷ୍ଟାଣ୍ଟବାଦକୁ ଚିହ୍ନଟ କରେ) ଖ୍ରୀ. ପୂ. ୧୬୭ ମସିହାରେ ମୋଦେଇନରେ ଗ୍ରୀକ ଧର୍ମ ବିରୋଧରେ ନିଜମାନଙ୍କ ବିଦ୍ରୋହ ଆରମ୍ଭ କଲେ। ସେଠାରେ ମାକାବୀମାନେ ଯିହୂଦୀମାନଙ୍କ ଉପରେ ଗ୍ରୀକ ଧର୍ମ ବଳପୂର୍ବକ ଥୋପିବା ପାଇଁ ଆଣ୍ଟିଓକସ୍ ଏପିଫାନିସଙ୍କ ପ୍ରୟାସ ଉପରେ ବିଜୟୀ ହେଲେ, ଏବଂ ଆଣ୍ଟିଓକସ୍ ସହ କାମ କରୁଥିବା ଯିହୂଦୀମାନଙ୍କ ନେତାଙ୍କୁ ମଧ୍ୟ ବଧ କଲେ। ଏହିପରି, ୨୦୨୪ର ନିର୍ବାଚନରେ “ରିଲିଜିଅସ୍ ରାଇଟ୍” ବୋଲି ପରିଚିତ ଭୋଟଦାତା ଗୋଷ୍ଠୀ ମାଧ୍ୟମରେ ବାଇଡେନ୍ ପରାଜିତ ହୁଅନ୍ତି। ଏହି ଇତିହାସ ୨୦୨୪ର ନିର୍ବାଚନର ବିଜୟକୁ ଏପରି ଭାବେ ବର୍ଣ୍ଣନା କରେ ଯେ, ପତିତ ପ୍ରୋଟେଷ୍ଟାଣ୍ଟବାଦ କେବଳ RINO’s ବୋଲି କୁହାଯାଉଥିବା ଗ୍ଲୋବାଲିଷ୍ଟ ରିପବ୍ଲିକାନମାନଙ୍କ ଉପରେ ନୁହେଁ, ବରଂ ଜାତିର ଉପରେ ୱୋକ୍-ଇଜ୍ମର ଧର୍ମ ବଳପୂର୍ବକ ଥୋପିବା ପାଇଁ ନାସ୍ତିକ ଡେମୋକ୍ରାଟମାନଙ୍କ ପ୍ରୟାସ ଉପରେ ମଧ୍ୟ ପ୍ରବଳ ହୁଏ।</w:t>
      </w:r>
    </w:p>
    <w:p>
      <w:pPr>
        <w:pStyle w:val="ArticleBody"/>
        <w:jc w:val="left"/>
      </w:pPr>
      <w:r>
        <w:rPr>
          <w:rFonts w:ascii="Nirmala UI" w:hAnsi="Nirmala UI" w:eastAsia="Nirmala UI" w:cs="Nirmala UI"/>
        </w:rPr>
        <w:t>ମକ୍କାବୀମାନଙ୍କର ବଂଶଧାରା ଦ୍ୱାରା ପ୍ରତିନିଧିତ ସେହି ଆଭ୍ୟନ୍ତରୀଣ ଆତ୍ମିକ ଯୁଦ୍ଧ 2015 ମସିହାରେ ଆରମ୍ଭ ହେଲା, ଯେତେବେଳେ ସେହି ଧନୀ ରାଷ୍ଟ୍ରପତି ବିଶ୍ୱବାଦର ଅଜଗର-ଶକ୍ତିମାନଙ୍କୁ ଉତ୍ତେଜିତ କଲେ, ଏବଂ ଦୁଇ ସାକ୍ଷୀଙ୍କୁ ବଧ କରିବାରେ ଅଜଗରର କାର୍ଯ୍ୟ 6 ଜାନୁଆରୀ, 2021 ସମ୍ପର୍କିତ Pelosi Trials କୁ ଅନ୍ତର୍ଭୁକ୍ତ କରିଥିଲା। ମୋଦେଇନ୍ ଏବଂ ମକ୍କାବୀମାନଙ୍କର ବିଦ୍ରୋହ 5 ନଭେମ୍ବର, 2024 ରେ ଧର୍ମଭ୍ରଷ୍ଟ ପ୍ରୋଟେଷ୍ଟାଣ୍ଟବାଦର ଭବିଷ୍ୟତ ବିଜୟକୁ ସୂଚିତ କରେ। 20 ଜାନୁଆରୀ, 2025 ର ଶପଥଗ୍ରହଣ 164 BC ଦ୍ୱାରା ପ୍ରତୀକୀକୃତ ହୋଇଥିଲା, ଯାହା ଦ୍ୱିତୀୟ ମନ୍ଦିରର ପୁନଃସମର୍ପଣକୁ ପ୍ରତିନିଧିତ୍ୱ କରୁଥିଲା, ଏବଂ ସେହି ଏକେ ବର୍ଷରେ (164 BC), ଆଣ୍ଟିଓକସ୍ ଏପିଫାନିସ୍ ମୃତ୍ୟୁବରଣ କଲେ। ଆଣ୍ଟିଓକସ୍ ଡେମୋକ୍ରାଟିକ୍ ଦଳକୁ, ଏବଂ ସେମାନଙ୍କର ସେହି ବିଶ୍ୱବାଦୀ ସହଭାଗୀମାନଙ୍କୁ ପ୍ରତିନିଧିତ୍ୱ କରେ, ଯେମାନେ ନିଜମାନଙ୍କୁ ରିପବ୍ଲିକାନ୍ ବୋଲି ପରିଚୟ ଦିଅନ୍ତି, ଯଦ୍ୟପି ସେମାନେ ଯେପରିକି ଜଣେ ଝିଅ ପୁଅ ନୁହେଁ, ସେପରି MAGA Republicans ମଧ୍ୟ ନୁହନ୍ତି।</w:t>
      </w:r>
    </w:p>
    <w:p>
      <w:pPr>
        <w:pStyle w:val="ArticleBody"/>
        <w:jc w:val="left"/>
      </w:pPr>
      <w:r>
        <w:rPr>
          <w:rFonts w:ascii="Nirmala UI" w:hAnsi="Nirmala UI" w:eastAsia="Nirmala UI" w:cs="Nirmala UI"/>
        </w:rPr>
        <w:t>ତେରରୁ ପନ୍ଦର ପଦ୍ୟରେ ପ୍ରତିନିଧିତ୍ୱିତ ରାଜନୈତିକ ସଂଘର୍ଷ, ଯାହା ପାନିୟମ୍ ଯୁଦ୍ଧରେ ସମାପ୍ତ ହୁଏ, ସେହି ଇତିହାସରେ ୱୋକ୍-ଇଜମ୍ ଏବଂ ଧର୍ମଭ୍ରଷ୍ଟ ପ୍ରୋଟେଷ୍ଟାଣ୍ଟବାଦ ମଧ୍ୟରେ ଥିବା ଧାର୍ମିକ ସଂଘର୍ଷ ସହ ସମାନ୍ତରାଳ ଭାବେ ଚାଲିଥାଏ। 2025 ମସିହାରେ ଟ୍ରମ୍ପଙ୍କ ଶପଥଗ୍ରହଣ ପରେ, ଯାହା 164 BC ରେ ଦ୍ୱିତୀୟ ମନ୍ଦିରର ପୁନଃ-ଉତ୍ସର୍ଗ ଦ୍ୱାରା ପ୍ରତିନିଧିତ, ସେ ପରବର୍ତ୍ତୀକାଳରେ ପଶୁର ପ୍ରତିମାର ବାସ୍ତବିକ ଗଠନ ଆରମ୍ଭ କରିବେ, ତାଙ୍କର ଧର୍ମଭ୍ରଷ୍ଟ ରିପବ୍ଲିକାନ୍ ଶାସନ ସହ ଧର୍ମଭ୍ରଷ୍ଟ ପ୍ରୋଟେଷ୍ଟାଣ୍ଟ ଚର୍ଚ୍ଚକୁ ଏକତ୍ର କରି, ଯାହା 161 BC ରୁ 158 BC ପର୍ଯ୍ୟନ୍ତ ରୋମ ଏବଂ ମାକାବୀମାନଙ୍କର ମୈତ୍ରୀସନ୍ଧି ଦ୍ୱାରା ପ୍ରତିନିଧିତ। ଟ୍ରମ୍ପ ଚର୍ଚ୍ଚ ଏବଂ ରାଜ୍ୟକୁ ଏକତ୍ର କରି ଏକ ମିଳିତ ଜୋଟରେ ଆଣିବେ, ଯେଉଁଠାରେ ଧାର୍ମିକ ଉପାଦାନ ନିୟନ୍ତ୍ରଣରେ ରହିବ। ସେହି ଭବିଷ୍ୟଦ୍ବାଣୀମୂଳକ ଇତିହାସରେ, ଯେଉଁଠାରେ ପୃଥିବୀର ପଶୁ କାଥୋଲିକ୍ଧର୍ମର ପଶୁର ପ୍ରତିମାକୁ ଗଠନ କରେ, ଧର୍ମଭ୍ରଷ୍ଟ ରିପବ୍ଲିକାନ୍ ଶିଙ୍ଗ ଏବଂ ଧର୍ମଭ୍ରଷ୍ଟ ପ୍ରୋଟେଷ୍ଟାଣ୍ଟ ଶିଙ୍ଗ ନିତ୍ୟଜୀବନର ପ୍ରଶ୍ନର ଭୁଲ ପକ୍ଷରେ ନିଜମାନଙ୍କର ପରୀକ୍ଷାକାଳର ପାତ୍ରକୁ ପୂର୍ଣ୍ଣ କରିଦେବେ।</w:t>
      </w:r>
    </w:p>
    <w:p>
      <w:pPr>
        <w:pStyle w:val="ArticleBody"/>
        <w:jc w:val="left"/>
      </w:pPr>
      <w:r>
        <w:rPr>
          <w:rFonts w:ascii="Nirmala UI" w:hAnsi="Nirmala UI" w:eastAsia="Nirmala UI" w:cs="Nirmala UI"/>
        </w:rPr>
        <w:t>୧୬୪ ଖ୍ରୀଷ୍ଟପୂର୍ବରେ ଦ୍ୱିତୀୟ ମନ୍ଦିରର ଦ୍ୱିତୀୟ ଶୁଦ୍ଧିକରଣ ଦ୍ୱାରା ଯାହାର ପ୍ରତିନିଧିତ୍ୱ ହୋଇଥିଲା, ସେହି ଶପଥଗ୍ରହଣରୁ ପଶୁର ପ୍ରତିମୂର୍ତ୍ତି ଗଠନର କାର୍ଯ୍ୟ ଆରମ୍ଭ ହୁଏ, ଯାହାର ପ୍ରତିନିଧିତ୍ୱ ୧୬୧ ଖ୍ରୀଷ୍ଟପୂର୍ବରୁ ୧୫୮ ଖ୍ରୀଷ୍ଟପୂର୍ବ ପର୍ଯ୍ୟନ୍ତ ଯିହୁଦୀମାନଙ୍କ ଓ ରୋମର ମିଳିତ ସଂଘ ଦ୍ୱାରା ହୋଇଥିଲା। ଟ୍ରମ୍ପ ୫ ନଭେମ୍ବର ୨୦୨୪ (୧୬୭ ଖ୍ରୀଷ୍ଟପୂର୍ବ) ରେ ପୁନର୍ନିର୍ବାଚିତ ହେବେ ଏବଂ ତାଙ୍କର ଶପଥଗ୍ରହଣ ସମୟରେ (୧୬୪ ଖ୍ରୀଷ୍ଟପୂର୍ବ) ସେ ୧୯୮୯ ମସିହାରେ ଶେଷକାଳର ଆରମ୍ଭରୁ ଅଷ୍ଟମ ରାଷ୍ଟ୍ରପତି ହେବେ। ଏପରି କରି ସେ ଅଷ୍ଟମ ହେବେ, ଅର୍ଥାତ ସାତଜଣଙ୍କ ମଧ୍ୟରୁ ଜଣେ, ଯାହା ସେହି ପାପାସୀ ପଶୁଙ୍କୁ ପ୍ରତିଫଳିତ କରେ, ଯିଏ ରବିବାର ଆଇନ ସମୟରେ ତାହାର ମାରାତ୍ମକ ଘାଉ ସୁସ୍ଥ ହେଲେ ବାଇବେଲୀୟ ଭବିଷ୍ୟବାଣୀର ଅଷ୍ଟମ ରାଜ୍ୟ ହୋଇଯାଏ। ତାଙ୍କର ଶପଥଗ୍ରହଣ ୧୬୪ ଖ୍ରୀଷ୍ଟପୂର୍ବରେ ମାକାବୀମାନଙ୍କ ଦ୍ୱାରା ଦ୍ୱିତୀୟ ମନ୍ଦିରର ପୁନଃଉତ୍ସର୍ଗ ଦ୍ୱାରା ପ୍ରତିନିଧିତ୍ୱ କରାଯାଇଥିଲା। ମାକାବୀମାନଙ୍କ ବିଦ୍ରୋହ ତାହାର ତିନି ବର୍ଷ ପୂର୍ବରୁ ମୋଦେଇନ ନାମକ ସହରରେ ଆରମ୍ଭ ହୋଇଥିଲା, ଯାହାର ଅର୍ଥ “ପ୍ରତିବାଦ” ଏବଂ ଯାହା ୫ ନଭେମ୍ବର ୨୦୨୪ ରେ ତାଙ୍କର ନିର୍ବାଚନୀ ବିଜୟକୁ ଚିହ୍ନିତ କରେ।</w:t>
      </w:r>
    </w:p>
    <w:p>
      <w:pPr>
        <w:pStyle w:val="ArticleBody"/>
        <w:jc w:val="left"/>
      </w:pPr>
      <w:r>
        <w:rPr>
          <w:rFonts w:ascii="Nirmala UI" w:hAnsi="Nirmala UI" w:eastAsia="Nirmala UI" w:cs="Nirmala UI"/>
        </w:rPr>
        <w:t>ଇ. ପୂ. 164 ମସିହାରେ ଦ୍ୱିତୀୟ ମନ୍ଦିରର ଦ୍ୱିତୀୟ ଉତ୍ସର୍ଗ ଘଟିଥିଲା; ଏହିପରି ଏହା 2025 ଜାନୁଆରୀ 20 ତାରିଖରେ ଟ୍ରମ୍ପଙ୍କ ଦ୍ୱିତୀୟ ଶପଥଗ୍ରହଣର ଏକ ପ୍ରତିରୂପ ହେଉଛି। ସେହି ସମୟରେ ସେ ତାଙ୍କ ପୂର୍ବରୁ ଥିବା ସାତଜଣ ରାଷ୍ଟ୍ରପତିଙ୍କ ମଧ୍ୟରୁ ଉତ୍ପନ୍ନ ଅଷ୍ଟମ ରାଷ୍ଟ୍ରପତି ଭାବେ ଔପଚାରିକ ଭାବରେ ପରିଣତ ହେବେ। ଇ. ପୂ. 164 ମସିହାକୁ ଯିହୁଦୀ ଧର୍ମରେ ଦ୍ୱିତୀୟ ମନ୍ଦିରର ଦ୍ୱିତୀୟ ଉତ୍ସର୍ଗକୁ ଚିହ୍ନିତ କରିବା ପାଇଁ ସ୍ମରଣ କରାଯାଏ।</w:t>
      </w:r>
    </w:p>
    <w:p>
      <w:pPr>
        <w:pStyle w:val="ArticleBody"/>
        <w:jc w:val="left"/>
      </w:pPr>
      <w:r>
        <w:rPr>
          <w:rFonts w:ascii="Nirmala UI" w:hAnsi="Nirmala UI" w:eastAsia="Nirmala UI" w:cs="Nirmala UI"/>
        </w:rPr>
        <w:t>ଶପଥଗ୍ରହଣ ଅବସରଟି ହେଉଛି ସେହି ସ୍ଥାନ ଯେଉଁଠାରେ ଟ୍ରମ୍ପ ଅଷ୍ଟମ ହୋଇଯାଏ, ଅର୍ଥାତ୍ ସେ ସାତଜଣଙ୍କ ମଧ୍ୟରୁ ଜଣେ, ଏବଂ ସେହି ମୁହୂର୍ତ୍ତରୁ ପଶୁର ପ୍ରତିମୂର୍ତ୍ତି ଗଠନର କାର୍ଯ୍ୟକୁ ସମର୍ଥନ କରୁଥିବା ଶୈତାନୀ ଅଲୌକିକ କାର୍ଯ୍ୟଗୁଡ଼ିକ ଘଟିବ। ଆଠ ହେଉଛି ପୁନରୁତ୍ଥିତ ପଶୁର ପ୍ରତିମୂର୍ତ୍ତିର ଏକ ପ୍ରତୀକ, ଏବଂ ସେହି ସମୟରେ ପ୍ରତିମୂର୍ତ୍ତିର ଗଠନ ଆରମ୍ଭ ହୁଏ, ଯେପରି 161 BC ଦ୍ୱାରା ପ୍ରତିନିଧିତ୍ୱ କରାଯାଇଛି।</w:t>
      </w:r>
    </w:p>
    <w:p>
      <w:pPr>
        <w:pStyle w:val="ArticleBody"/>
        <w:jc w:val="left"/>
      </w:pPr>
      <w:r>
        <w:rPr>
          <w:rFonts w:ascii="Nirmala UI" w:hAnsi="Nirmala UI" w:eastAsia="Nirmala UI" w:cs="Nirmala UI"/>
        </w:rPr>
        <w:t>ପଶୁର ପ୍ରତିମୂର୍ତ୍ତିର ଗଠନ ପ୍ରଥମେ ଯୁକ୍ତରାଷ୍ଟ୍ରରେ ସଂପନ୍ନ ହୁଏ, ଏବଂ ପରେ ପଶୁର ସେହି ପ୍ରତିମୂର୍ତ୍ତି ସମଗ୍ର ବିଶ୍ୱ ଉପରେ ବାଧ୍ୟତାମୂଳକ ଭାବେ ଆରୋପିତ କରାଯାଏ। ଯେତେବେଳେ ଯୁକ୍ତରାଷ୍ଟ୍ର ପଶୁ ପାଇଁ ଏକ ପ୍ରତିମୂର୍ତ୍ତିକୁ ଗ୍ରହଣ କରିବାକୁ ବିଶ୍ୱକୁ ବାଧ୍ୟ କରିବା ଆରମ୍ଭ କରେ—ଏମିତି ଏକ ପ୍ରତିମୂର୍ତ୍ତି, ଯାହା କଥା କହିବ ଏବଂ ଯେମାନେ ପଶୁର ପ୍ରତିମୂର୍ତ୍ତିକୁ ଉପାସନା କରିବେ ନାହିଁ ସେମାନଙ୍କୁ ମୃତ୍ୟୁଦଣ୍ଡ ଦେବାକୁ ମଧ୍ୟ କାରଣ ହେବ—ସେତେବେଳେ ଯୁକ୍ତରାଷ୍ଟ୍ର ଏମାତ୍ର ଏକ ରବିବାର ଆଇନ ପାସ କରିଥିବ, ଏବଂ ଏକ ତ୍ରିବିଧ ଐକ୍ୟ ଗଠନ କରିଥିବ। ସେହି ରବିବାର ଆଇନ ସମୟରେ ତ୍ରିବିଧ ଐକ୍ୟ ସ୍ଥାପିତ ହୋଇଯାଇଥାଏ, ଏବଂ ଶୈତାନଙ୍କ ଆଶ୍ଚର୍ଯ୍ୟଜନକ କାର୍ଯ୍ୟକଳାପର ସମୟ ଆସିପହଞ୍ଚିଥାଏ; କାରଣ ଶୈତାନ ଖ୍ରୀଷ୍ଟଙ୍କ ରୂପ ଧାରଣ କରି ବିଶ୍ୱକୁ ପଶୁର ବିଶ୍ୱବ୍ୟାପୀ ପ୍ରତିମୂର୍ତ୍ତି ଏବଂ ରବିବାର-ଉପାସନାକୁ ଗ୍ରହଣ କରାଇବା ପାଇଁ ଅଦ୍ଭୁତ କାର୍ଯ୍ୟ ସଂପାଦନ କରିଥାଏ। ସେହି ସମୟରେ ଟ୍ରମ୍ପ ଦଶ ରାଜାଙ୍କର ନେତା ହୋଇଉଠନ୍ତି।</w:t>
      </w:r>
    </w:p>
    <w:p>
      <w:pPr>
        <w:pStyle w:val="ArticleBody"/>
        <w:jc w:val="left"/>
      </w:pPr>
      <w:r>
        <w:rPr>
          <w:rFonts w:ascii="Nirmala UI" w:hAnsi="Nirmala UI" w:eastAsia="Nirmala UI" w:cs="Nirmala UI"/>
        </w:rPr>
        <w:t>ଏହିପରି, ଶୀଘ୍ର ଆସୁଥିବା ରବିବାର ଆଇନ ସମୟରେ ଘଟିବାକୁ ଥିବା ତ୍ରିଗୁଣୀୟ ସଂଘରେ ଦଶ ରାଜାଙ୍କର ପ୍ରଧାନ ରାଜା ଭାବେ ଟ୍ରମ୍ପଙ୍କ ଅଭିଷେକ, 2025 ଜାନୁଆରୀ 20 ତାରିଖରେ ସାତଜଣଙ୍କ ମଧ୍ୟରୁ ଅଷ୍ଟମ ରାଷ୍ଟ୍ରପତି ଭାବେ ଟ୍ରମ୍ପଙ୍କ ଅଭିଷେକ ଦ୍ୱାରା ପୂର୍ବଛାୟିତ ହୋଇଛି। ଯୁକ୍ତରାଷ୍ଟ୍ରରେ ପଶୁର ପ୍ରତିମୂର୍ତ୍ତିର ଗଠନକୁ ସମାପ୍ତ କରୁଥିବା ରବିବାର ଆଇନ ସମୟରେ, ପାପାସିକ ପଶୁ ମଧ୍ୟ ସାତଜଣଙ୍କ ମଧ୍ୟରୁ ଅଷ୍ଟମ ହୋଇଯାଏ। ଏହିପରି, ପଶୁର ପ୍ରତିମୂର୍ତ୍ତିର ପରୀକ୍ଷାର ସମୟ ଆରମ୍ଭ ହୁଏ ଟ୍ରମ୍ପ ସାତଜଣଙ୍କ ମଧ୍ୟରୁ ଅଷ୍ଟମ ହେବା ସହିତ, ଏବଂ ଯେତେବେଳେ ସେହି ଅବଧି ସମାପ୍ତ ହୁଏ, ସେତେବେଳେ ପାପାସି ମଧ୍ୟ ସାତଜଣଙ୍କ ମଧ୍ୟରୁ ଅଷ୍ଟମ ହୋଇଯାଏ, କାରଣ ଆଲ୍ଫା ଏବଂ ଓମେଗା ଆରମ୍ଭ ଦ୍ୱାରା ଶେଷକୁ ଚିତ୍ରିତ କରେ।</w:t>
      </w:r>
    </w:p>
    <w:p>
      <w:pPr>
        <w:pStyle w:val="ArticleBody"/>
        <w:jc w:val="left"/>
      </w:pPr>
      <w:r>
        <w:rPr>
          <w:rFonts w:ascii="Nirmala UI" w:hAnsi="Nirmala UI" w:eastAsia="Nirmala UI" w:cs="Nirmala UI"/>
        </w:rPr>
        <w:t>ଟ୍ରମ୍ପଙ୍କ ଶପଥଗ୍ରହଣ ସମୟରୁ ଶୈତାନୀ ଚମତ୍କାରମାନଙ୍କର ଆରମ୍ଭ ହୁଏ, ଯେତେବେଳେ ପଶୁର ପ୍ରତିମୂର୍ତ୍ତିର ଗଠନର କାଳ ଆରମ୍ଭ ହୁଏ; ଏବଂ ଏହା ଯୁକ୍ତରାଷ୍ଟ୍ରରେ ପଶୁର ପ୍ରତିମୂର୍ତ୍ତିର ଗଠନ-କାଳର ଶେଷରେ ଆରମ୍ଭ ହେଉଥିବା ଶୈତାନଙ୍କ ଅଦ୍ଭୁତ କାର୍ଯ୍ୟକୁ ଚିହ୍ନିତ କରେ। ଟ୍ରମ୍ପଙ୍କ ଶପଥଗ୍ରହଣ ସେହି କାଳର ଆରମ୍ଭକୁ ଚିହ୍ନିତ କରେ, ଏବଂ ସଂଯୁକ୍ତ ରାଷ୍ଟ୍ରସଂଘର ଦଶ ରାଜାଙ୍କର ପ୍ରଧାନ ରାଜା ଭାବେ ତାଙ୍କର ଶପଥଗ୍ରହଣ ସେହି କାଳର ଶେଷକୁ ଚିହ୍ନିତ କରେ। ଆରମ୍ଭ ଓ ଶେଷ — ଏହି ଦୁଇ ଶପଥଗ୍ରହଣ, ଯେଉଁଦୁହିଁ ପଶୁର ପ୍ରତିମୂର୍ତ୍ତିର ଗଠନକୁ ଆରମ୍ଭ କରେ, ପ୍ରଥମେ ଯୁକ୍ତରାଷ୍ଟ୍ରରେ, ଏବଂ ପରେ ସମଗ୍ର ବିଶ୍ୱରେ ଘଟେ।</w:t>
      </w:r>
    </w:p>
    <w:p>
      <w:pPr>
        <w:pStyle w:val="ArticleBody"/>
        <w:jc w:val="left"/>
      </w:pPr>
      <w:r>
        <w:rPr>
          <w:rFonts w:ascii="Nirmala UI" w:hAnsi="Nirmala UI" w:eastAsia="Nirmala UI" w:cs="Nirmala UI"/>
        </w:rPr>
        <w:t>ଲିଗ୍‌ର କାର୍ଯ୍ୟ, ଅର୍ଥାତ୍ ରୋମ ସହିତ ଯେ ସଂଯୋଗ 161 BC ଠାରୁ 158 BC ପର୍ଯ୍ୟନ୍ତ ଘଟିଥିଲା, ସେହି ଇତିହାସକୁ ସୂଚିତ କରେ, ଏବଂ ଏହା ପଦ ଷୋଳହରେ ରବିବାରୀୟ ଆଇନରେ ସମାପ୍ତ ହୁଏ। ପାପାତ୍ମକ ବ୍ୟବସ୍ଥାର ଏକ ପ୍ରତିରୂପ ଥିବା ଏକ ସରକାରକୁ କାର୍ଯ୍ୟକାରୀ କରିବାର ଅନ୍ତିମ କାର୍ଯ୍ୟ, ପଶୁର ପ୍ରତିମୂର୍ତ୍ତିର ଗଠନ ଭାବେ ଆରମ୍ଭ ହୁଏ, ଏବଂ ଟ୍ରମ୍ପ ତାଙ୍କର ରାଜନୈତିକ ବିଜୟରେ ଧର୍ମତ୍ୟାଗୀ ପ୍ରୋଟେଷ୍ଟାଣ୍ଟମାନେ ଯେ ରାଜନୈତିକ ସହାୟତା ପ୍ରଦାନ କରିଥିଲେ, ତାହାର ପ୍ରତିଫଳ ସ୍ୱରୂପ ରାଜନୈତିକ ପ୍ରତିଉପକାର ଫେରାଇ ଦେଇ ତାହାକୁ ଆଗକୁ ବଢ଼ାନ୍ତି।</w:t>
      </w:r>
    </w:p>
    <w:p>
      <w:pPr>
        <w:pStyle w:val="ArticleBody"/>
        <w:jc w:val="left"/>
      </w:pPr>
      <w:r>
        <w:rPr>
          <w:rFonts w:ascii="Nirmala UI" w:hAnsi="Nirmala UI" w:eastAsia="Nirmala UI" w:cs="Nirmala UI"/>
        </w:rPr>
        <w:t>ଏହି ଭବିଷ୍ୟଦ୍ବାଣୀମୂଳକ ଗଠନଟିକୁ ଚାଳିଶତମ ପଦର ଗୁପ୍ତ ଇତିହାସରେ ସ୍ଥାପିତ କରାଯିବାକୁ ହେବ। ଦାନିୟେଲ ଏଗାର ଅଧ୍ୟାୟର ଦ୍ୱିତୀୟ ପଦରୁ ତୃତୀୟ ପଦ ପର୍ଯ୍ୟନ୍ତର ଗୁପ୍ତ ଇତିହାସକୁ ମଧ୍ୟ ସେହି ଗଠନ ଉପରେ ସ୍ଥାପିତ କରାଯିବାକୁ ହେବ। ପ୍ରକାଶିତବାକ୍ୟ ଏଗାର ଅଧ୍ୟାୟର ଦୁଇ ସାକ୍ଷୀଙ୍କ ଭବିଷ୍ୟଦ୍ବାଣୀମୂଳକ ଇତିହାସକୁ ମଧ୍ୟ ସେହି ଗଠନ ଉପରେ ସ୍ଥାପିତ କରାଯିବାକୁ ହେବ। ଚାଳିଶତମ ପଦର ଗୁପ୍ତ ଇତିହାସରେ ଏହି ତିନୋଟି ରେଖାକୁ ଏକତ୍ର କରିବା ଦ୍ୱାରା, ଯିହୂଦା ଗୋତ୍ରର ସିଂହ ଦାନିୟେଲଙ୍କ ଭବିଷ୍ୟଦ୍ବାଣୀର ସେହି ଅଂଶକୁ ମୁଦ୍ରାମୁକ୍ତ କରୁଛନ୍ତି, ଯାହା ଶେଷ ଦିନଗୁଡ଼ିକ ପର୍ଯ୍ୟନ୍ତ ମୁଦ୍ରାଙ୍କିତ ରହିଥିଲା।</w:t>
      </w:r>
    </w:p>
    <w:p>
      <w:pPr>
        <w:pStyle w:val="ArticleScripture"/>
        <w:jc w:val="left"/>
      </w:pPr>
      <w:r>
        <w:rPr>
          <w:rFonts w:ascii="Nirmala UI" w:hAnsi="Nirmala UI" w:eastAsia="Nirmala UI" w:cs="Nirmala UI"/>
        </w:rPr>
        <w:t>ନଗରରେ କାହିଁକି ତୁରୀ ବାଜିବ, ଏବଂ ଲୋକମାନେ ଭୟଭୀତ ହେବେ ନାହିଁ? ନଗରରେ କାହିଁକି ଅପମଙ୍ଗଳ ଘଟିବ, ଏବଂ ପ୍ରଭୁ ତାହା କରିନଥିବେ? ନିଶ୍ଚୟ, ପ୍ରଭୁ ପରମେଶ୍ୱର କିଛିହେଲେ କରନ୍ତି ନାହିଁ, କିନ୍ତୁ ସେ ନିଜର ଗୁପ୍ତ ପରାମର୍ଶ ନିଜ ସେବକ ଭବିଷ୍ୟଦ୍ବକ୍ତାମାନଙ୍କୁ ପ୍ରକାଶ କରନ୍ତି। ସିଂହ ଗର୍ଜନ କରିଛି, କିଏ ଭୟ କରିବ ନାହିଁ? ପ୍ରଭୁ ପରମେଶ୍ୱର କହିଛନ୍ତି, କିଏ ଭବିଷ୍ୟଦ୍ବାଣୀ କରିବାରୁ ବିରତ ରହିପାରିବ? ଆଶ୍ଦୋଦର ପ୍ରାସାଦମାନଙ୍କରେ, ଏବଂ ମିଶର ଦେଶର ପ୍ରାସାଦମାନଙ୍କରେ ଘୋଷଣା କର, ଏବଂ କହ, ସମାରିଆର ପର୍ବତମାନଙ୍କ ଉପରେ ସମେତ ହୁଅ, ଏବଂ ତାହାର ମଧ୍ୟରେ ଥିବା ମହା କଳହକୁ, ଓ ତାହାର ମଧ୍ୟରେ ଥିବା ପୀଡ଼ିତମାନଙ୍କୁ ଦେଖ। ଆମୋସ ୩:୬–୯।</w:t>
      </w:r>
    </w:p>
    <w:p>
      <w:pPr>
        <w:pStyle w:val="ArticleBody"/>
        <w:jc w:val="left"/>
      </w:pPr>
      <w:r>
        <w:rPr>
          <w:rFonts w:ascii="Nirmala UI" w:hAnsi="Nirmala UI" w:eastAsia="Nirmala UI" w:cs="Nirmala UI"/>
        </w:rPr>
        <w:t>ଦାନିଏଲ ୧୧ର ଚାଳିଶତମ ପଦ୍ୟର ଗୁପ୍ତ ଇତିହାସର ମଧ୍ୟରେ ଯାହା ପ୍ରତିନିଧିତ ହୋଇଛି, ସେହି ଉନ୍ମୁକ୍ତ ସନ୍ଦେଶଟି ହେଉଛି ମୁଦ୍ରାଙ୍କନର ସନ୍ଦେଶ; ଏବଂ ଆମୋସ ଗୋଟିଏ ସହରରେ ତୁରୀ ବାଜାଯାଉଥିବା ବିଷୟରେ, ଏବଂ ସିଂହ ଗର୍ଜନ କରୁଥିବା ବିଷୟରେ ଏକ ଅଲଙ୍କାରିକ ପ୍ରଶ୍ନ ଉଠାନ୍ତି; ଏବଂ ଆମୋସ ସେଥିର ଉତ୍ତର ଦିଅନ୍ତି, ଯେତେବେଳେ ସେ କହନ୍ତି ଯେ, ପ୍ରଥମେ ନିଜର ଦାସ ଭବିଷ୍ୟଦ୍ଦକ୍ତାମାନଙ୍କୁ ପ୍ରକାଶ ନକରି, ଈଶ୍ୱର କିଛିମାତ୍ର କରିବେ ନାହିଁ। ସେ ଏହାକୁ ମଧ୍ୟ ସମ୍ମିଳିତ କରନ୍ତି ଯେ, ଦୈବିକ ଭୟ ଉତ୍ପନ୍ନ କରିବା ପାଇଁ ନିର୍ମିତ ତୁରୀର ସନ୍ଦେଶଟି ସହରରେ ଥିବା ଅମଙ୍ଗଳକୁ ମଧ୍ୟ ଚିହ୍ନିତ କରିବ, ଏବଂ ଏହା ଆଶ୍ଦୋଦ, ମିଶର ଓ ସାମରିଆରେ ପ୍ରଚାରିତ ହେବାକୁ ଥିଲା, ଯାହା ଆଧୁନିକ ବାବିଲର ତ୍ରିବିଧ ଗଠନକୁ ପ୍ରତିନିଧିତ୍ୱ କରେ। ମୁଦ୍ରାଙ୍କନର ତୁରୀ-ସନ୍ଦେଶଟି, ମୁଦ୍ରାଙ୍କନର ସନ୍ଦେଶରେ ପ୍ରତିନିଧିତ ଘଟଣାମାନଙ୍କ ପୂର୍ବରୁ, ସମଗ୍ର ପୃଥିବୀରେ ଘୋଷିତ ହେବାକୁ ଥିଲା। ଯେ ତୁରୀ-ସନ୍ଦେଶଟି ହେଉଛି ମୁଦ୍ରାଙ୍କନର ସନ୍ଦେଶ, ସେହି ସନ୍ଦେଶ “ସତ୍ୟ”ର ସ୍ୱାକ୍ଷର ବହନ କରେ, କାରଣ ମୁଦ୍ରାଙ୍କନର ସମୟ ତୃତୀୟ ହାୟର ତୁରୀର ତିନିଟି ଧ୍ୱନି ଉପରେ ସଂରଚିତ।</w:t>
      </w:r>
    </w:p>
    <w:p>
      <w:pPr>
        <w:pStyle w:val="ArticleBody"/>
        <w:jc w:val="left"/>
      </w:pPr>
      <w:r>
        <w:rPr>
          <w:rFonts w:ascii="Nirmala UI" w:hAnsi="Nirmala UI" w:eastAsia="Nirmala UI" w:cs="Nirmala UI"/>
        </w:rPr>
        <w:t>ତୁରୀ ପ୍ରଥମେ 11 ସେପ୍ଟେମ୍ବର, 2001 ରେ ମୁଦ୍ରାଙ୍କନର ଆରମ୍ଭକୁ ଚିହ୍ନିତ କଲା, ଏବଂ ଶେଷ ତୁରୀ ଶୀଘ୍ର ଆସୁଥିବା ରବିବାର ଆଇନ ସମୟରେ ମୁଦ୍ରାଙ୍କନର ଶେଷକୁ ପ୍ରତିନିଧିତ୍ୱ କରେ, ଯେତେବେଳେ ମହା ଭୂମିକମ୍ପ ସମୟରେ ତୃତୀୟ ହାୟ ହଠାତ୍ ଆସେ। ମଧ୍ୟମ ଧ୍ୱନି 7 ଅକ୍ଟୋବର, 2023 ରେ ଘଟିଥିଲା, ଯେତେବେଳେ ପ୍ରାଚୀନ ଗୌରବମୟ ଦେଶ ତୃତୀୟ ହାୟର ଇସ୍ଲାମ ପକ୍ଷରୁ ଏକ ଆକସ୍ମିକ ଆକ୍ରମଣରେ ଆଘାତପ୍ରାପ୍ତ ହୋଇଥିଲା; ଯେପରି ଆଧୁନିକ ଗୌରବମୟ ଦେଶ 2001 ରେ ତୃତୀୟ ହାୟର ଇସ୍ଲାମ ପକ୍ଷରୁ ଏକ ଆକସ୍ମିକ ଆକ୍ରମଣରେ ଆଘାତପ୍ରାପ୍ତ ହୋଇଥିଲା, ଏବଂ ଯେପରି ଶୀଘ୍ର ଆସୁଥିବା ରବିବାର ଆଇନ ସମୟରେ ସେହି ତିନୋଟି ଧ୍ୱନିର ଶେଷଟିରେ ମଧ୍ୟ ହେବ। ପ୍ରାଚୀନ ଗୌରବମୟ ଦେଶ ଉପରେ ଥିବା ସେହି ମଧ୍ୟମ ଆକସ୍ମିକ ଆକ୍ରମଣ, ଶାବ୍ଦିକ ଇସ୍ରାଏଲ ଉପରେ ଥିଲା, ଯାହା ମସୀହାଙ୍କୁ କ୍ରୁଶରେ ବିଦ୍ଧ କରିଥିବା ବିଦ୍ରୋହର ଏକ ପ୍ରତୀକ ଅଟେ।</w:t>
      </w:r>
    </w:p>
    <w:p>
      <w:pPr>
        <w:pStyle w:val="ArticleBody"/>
        <w:jc w:val="left"/>
      </w:pPr>
      <w:r>
        <w:rPr>
          <w:rFonts w:ascii="Nirmala UI" w:hAnsi="Nirmala UI" w:eastAsia="Nirmala UI" w:cs="Nirmala UI"/>
        </w:rPr>
        <w:t>ଆମୋସଙ୍କର ତୁରୀସଦୃଶ ସନ୍ଦେଶ ସମଗ୍ର ପୃଥିବୀରେ ପ୍ରସାରିତ ହେବ, ଏବଂ ସେହି ସନ୍ଦେଶକୁ ପ୍ରକାଶନ କରିବାର କାର୍ଯ୍ୟ 2023 ମସିହାର ଜୁଲାଇ ମାସର ଶେଷରେ ଆରମ୍ଭ ହେଲା। ପରେ ଯିହୁଦା ଗୋତ୍ରର ସିଂହ ଗର୍ଜନ କଲେ, ଏବଂ କିଏ ଭୟଭୀତ ହେବ ନାହିଁ, ଏବଂ କିଏ ଏତେ ଦୁସାହସୀ ହେବ ଯେ ଏହା ଅସ୍ୱୀକାର କରିବ ଯେ ଏକ ଶତ ଚୁଆଳିଶ ହଜାରଙ୍କର ମୁଦ୍ରାଙ୍କନ ସମୟ ସହ ସମ୍ବନ୍ଧିତ ଘଟଣାଗୁଡ଼ିକ ଏବେ ପୃଥିବୀମଣ୍ଡଳ ସାରା ଉନ୍ମୋଚିତ ହେଉଛି? ଏହି ପ୍ରବନ୍ଧଗୁଡ଼ିକ ବର୍ତ୍ତମାନ ଏକ ଶତ କୁଡ଼ିରୁ ଅଧିକ ଦେଶରେ, ଷାଷ୍ଠିରୁ ଅଧିକ ଭାଷାରେ ଉପଲବ୍ଧ ଅଛି, ଏବଂ ସେଗୁଡ଼ିକୁ କିମ୍ବା ପଢ଼ାଯାଇପାରେ କିମ୍ବା ଶୁଣାଯାଇପାରେ।</w:t>
      </w:r>
    </w:p>
    <w:p>
      <w:pPr>
        <w:pStyle w:val="ArticleScripture"/>
        <w:jc w:val="left"/>
      </w:pPr>
      <w:r>
        <w:rPr>
          <w:rFonts w:ascii="Nirmala UI" w:hAnsi="Nirmala UI" w:eastAsia="Nirmala UI" w:cs="Nirmala UI"/>
        </w:rPr>
        <w:t>ଏହି ଭବିଷ୍ୟଦ୍ବାଣୀର କଥାମାନଙ୍କୁ ଯିଏ ପଢ଼େ, ଏବଂ ଯେମାନେ ଶୁଣନ୍ତି ଓ ତାହାରେ ଲିଖିତ ବିଷୟଗୁଡ଼ିକୁ ପାଳନ କରନ୍ତି, ସେମାନେ ଧନ୍ୟ; କାରଣ ସମୟ ସନ୍ନିକଟ। ପ୍ରକାଶିତ ବାକ୍ୟ 1:3।</w:t>
      </w:r>
    </w:p>
    <w:p>
      <w:pPr>
        <w:pStyle w:val="ArticleBody"/>
        <w:jc w:val="left"/>
      </w:pPr>
      <w:r>
        <w:rPr>
          <w:rFonts w:ascii="Nirmala UI" w:hAnsi="Nirmala UI" w:eastAsia="Nirmala UI" w:cs="Nirmala UI"/>
        </w:rPr>
        <w:t>ବେଦୀରୁ ନିଆଯାଇଥିବା, ପ୍ରାର୍ଥନା ଓ ଧୂପସୁଗନ୍ଧ ସହିତ ମିଶିଥିବା ଅଗ୍ନି, ସପ୍ତମ ଓ ଅନ୍ତିମ ମୁଦ୍ରା ହଟାଯାଇବାବେଳେ ପୃଥିବୀ ଉପରେ ନିକ୍ଷେପିତ ହେଲା, ସେତେବେଳେ ସ୍ୱର, ଗର୍ଜନ, ବିଜୁଳିଚମକ ଓ ଗୋଟିଏ ମହାଭୂମିକମ୍ପ ହେଲା। ଏହି ମହାଭୂମିକମ୍ପ, ଏଜିକିଏଲ ଅଧ୍ୟାୟ ନଅରେ ନିଶ୍ୱାସ ଛାଡ଼ୁଥିବା ଓ କ୍ରନ୍ଦନ କରୁଥିବା ସନ୍ତମାନଙ୍କ ଉପରେ ଅଗ୍ନିରୂପେ ନିକ୍ଷେପିତ ହୋଇଥିବା ମଧ୍ୟରାତ୍ରୀର ଧ୍ୱନିର ସନ୍ଦେଶର ପରିଣାମସ୍ୱରୂପ ଉଦ୍ଭବିତ ହୁଏ, ଯେପରି ପେନ୍ତେକୋଷ୍ଟ ଦିନରେ ଅଗ୍ନି ଅବତରିତ ହୋଇଥିଲା। ସେହି ଅଗ୍ନି ସେତେବେଳେ ଏକ ସନ୍ଦେଶଙ୍କୁ ପ୍ରତିଟି ଜାତି, କୁଳ, ଭାଷା ଓ ଲୋକଙ୍କ ନିକଟକୁ ବହନ କରାଯାଇଥିବାର ପ୍ରତୀକ ଥିଲା, ଯେପରି ଏହି ପ୍ରବନ୍ଧଗୁଡ଼ିକ ଅଟେ। ସେହି ଅଗ୍ନି ଏହି ସନ୍ଦେଶକୁ ଅନେକ ଭାଷାରେ ପ୍ରକାଶ କରିବାର କ୍ଷମତାର ପ୍ରତୀକ ଥିଲା, ଯେପରି ଏହି ପ୍ରବନ୍ଧଗୁଡ଼ିକ ଅଟେ। ଏହି ପ୍ରବନ୍ଧଗୁଡ଼ିକ ପୂର୍ବରୁ ଯାହା ଘଟିବାକୁ ଯାଉଛି ତାହାକୁ ଚିହ୍ନିତ କରୁଛି, କାରଣ ପ୍ରଭୁ ପ୍ରଥମେ ନିଜର ଭବିଷ୍ୟଦ୍ବାଣୀମୟ ବାକ୍ୟ ଦ୍ୱାରା ନିଜ କାର୍ଯ୍ୟଗୁଡ଼ିକୁ ପ୍ରକାଶ ନ କରି ପର୍ଯ୍ୟନ୍ତ କିଛି ମଧ୍ୟ କରିବେ ନାହିଁ।</w:t>
      </w:r>
    </w:p>
    <w:p>
      <w:pPr>
        <w:pStyle w:val="ArticleScripture"/>
        <w:jc w:val="left"/>
      </w:pPr>
      <w:r>
        <w:rPr>
          <w:rFonts w:ascii="Nirmala UI" w:hAnsi="Nirmala UI" w:eastAsia="Nirmala UI" w:cs="Nirmala UI"/>
        </w:rPr>
        <w:t>ହେ ଆକାଶମଣ୍ଡଳ, କାନ ଦିଅ, ମୁଁ କହିବି; ଏବଂ ହେ ପୃଥିବୀ, ମୋର ମୁଖର ବାକ୍ୟଗୁଡ଼ିକ ଶୁଣ। ମୋର ଉପଦେଶ ବର୍ଷା ପରି ଝରିବ, ମୋର କଥା ଶିଶିର ପରି ଝରି ପଡ଼ିବ; କୋମଳ ଶାକପାତା ଉପରେ ସୂକ୍ଷ୍ମ ବର୍ଷା ପରି, ଓ ଘାସ ଉପରେ ବର୍ଷାଧାରା ପରି। କାରଣ ମୁଁ ପରମେଶ୍ୱରଙ୍କ ନାମ ପ୍ରକାଶ କରିବି; ତୁମେ ଆମ ଦେବଙ୍କୁ ମହିମା ଅର୍ପଣ କର। ସେଇ ଶିଳା; ତାଙ୍କର କାର୍ଯ୍ୟ ସମ୍ପୂର୍ଣ୍ଣ; କାରଣ ତାଙ୍କର ସମସ୍ତ ପଥ ନ୍ୟାୟମୟ; ସେ ସତ୍ୟସ୍ୱରୂପ ଦେବ, ଏବଂ ଅନ୍ୟାୟହୀନ; ସେ ନ୍ୟାୟବାନ ଓ ସମ୍ୟକ୍। ସେମାନେ ନିଜମାନଙ୍କୁ ଭ୍ରଷ୍ଟ କରିଛନ୍ତି; ସେମାନଙ୍କର କଳଙ୍କ ତାଙ୍କର ସନ୍ତାନମାନଙ୍କର କଳଙ୍କ ନୁହେଁ; ସେମାନେ ବିକୃତ ଓ କୁଟିଳ ପୀଢ଼ି। ବିବରଣ ୩୨:୧–୫।</w:t>
      </w:r>
    </w:p>
    <w:p>
      <w:pPr>
        <w:pStyle w:val="ArticleBody"/>
        <w:jc w:val="left"/>
      </w:pPr>
      <w:r>
        <w:rPr>
          <w:rFonts w:ascii="Nirmala UI" w:hAnsi="Nirmala UI" w:eastAsia="Nirmala UI" w:cs="Nirmala UI"/>
        </w:rPr>
        <w:t>ଏବେ “ପରବର୍ତ୍ତୀ ବର୍ଷା”ର “ସିଦ୍ଧାନ୍ତ” ପ୍ରଭୁଙ୍କ ଦ୍ୱାରା ପ୍ରକାଶିତ ହେଉଛି, ଏବଂ ଯେ ସମସ୍ତ ସିଦ୍ଧାନ୍ତ ମିଶି “ମଧ୍ୟରାତ୍ରୀର ଆହ୍ୱାନ–ପରବର୍ତ୍ତୀ ବର୍ଷା”ର ସନ୍ଦେଶ ଗଠନ କରେ, ସେଗୁଡ଼ିକ “ପ୍ରଭୁଙ୍କ ନାମ” ଉପରେ ଆଧାରିତ। ତାଙ୍କର ନାମ “ସତ୍ୟ”; ସେ ପାଲ୍ମୋନି, ଅଦ୍ଭୁତ ଗଣନାକାରୀ, ଏବଂ ସେ ଅଦ୍ଭୁତ ଭାଷାବିଦ୍; ସେ ଆଲ୍ଫା ଓ ଓମେଗା; ସେ ପରମେଶ୍ୱରଙ୍କ ପୁତ୍ର ଓ ମନୁଷ୍ୟପୁତ୍ର; ସେ ମହାଯାଜକ; ସେ ଯିହୁଦା ଗୋତ୍ରର ସିଂହ; ଏବଂ ସେ ପ୍ରଧାନଦୂତ ମିଖାଏଲ। ଖ୍ରୀଷ୍ଟଙ୍କର ଏହି ସମସ୍ତ ନାମ, ଅନୁଗ୍ରହକାଳ ଶେଷ ହେବାର ସମ୍ମୁଖକ୍ଷଣରେ ଅମୁଦ୍ରିତ ହେଉଥିବା ଯୀଶୁ ଖ୍ରୀଷ୍ଟଙ୍କ ପ୍ରକାଶନର ଅବିଭାଜ୍ୟ ଅଂଶ, ଏବଂ 2023 ମସିହା ଜୁଲାଇ ମାସର ଶେଷରୁ ସାରା ପୃଥିବୀରେ ପ୍ରକାଶିତ ହୋଇଆସୁଥିବା ପ୍ରବନ୍ଧଗୁଡ଼ିକର ମଧ୍ୟ ଏହିଗୁଡ଼ିକ ଅବିଭାଜ୍ୟ ଅଂଶ। “ଯାହାର କାନ ଅଛି, ସେ ମଣ୍ଡଳୀମାନଙ୍କ ପ୍ରତି ଆତ୍ମା କ’ଣ କହୁଛନ୍ତି, ତାହା ଶୁଣୁ।”</w:t>
      </w:r>
    </w:p>
    <w:p>
      <w:pPr>
        <w:pStyle w:val="ArticleBody"/>
        <w:jc w:val="left"/>
      </w:pPr>
      <w:r>
        <w:rPr>
          <w:rFonts w:ascii="Nirmala UI" w:hAnsi="Nirmala UI" w:eastAsia="Nirmala UI" w:cs="Nirmala UI"/>
        </w:rPr>
        <w:t>ଯିହୂଦା ଗୋତ୍ରର ସିଂହ, ଯିଏ ବିଜୟୀ ହୋଇ ସାତୋଟି ମୋହରରେ ମୁଦ୍ରିତ ପୁସ୍ତକଟିକୁ ଅମୋହରିତ କରିବାର ଅଧିକାର ଲାଭ କରିଥିଲେ, ସେ ଏବେ କାନ୍ଦୁଛନ୍ତି, ଯେପରି ସେ October 22, 1844 ରେ କରିଥିଲେ; ତେବେ କିଏ ଭୟ କରିବ ନାହିଁ?</w:t>
      </w:r>
    </w:p>
    <w:p>
      <w:pPr>
        <w:pStyle w:val="ArticleScripture"/>
        <w:jc w:val="left"/>
      </w:pPr>
      <w:r>
        <w:rPr>
          <w:rFonts w:ascii="Nirmala UI" w:hAnsi="Nirmala UI" w:eastAsia="Nirmala UI" w:cs="Nirmala UI"/>
        </w:rPr>
        <w:t>ସେ ସିଂହ ଯେପରି ଗର୍ଜନ କରେ, ସେପରି ଉଚ୍ଚ ସ୍ୱରରେ ଚିତ୍କାର କଲେ; ଏବଂ ସେ ଚିତ୍କାର କରିବା ପରେ, ସାତଟି ବଜ୍ରଧ୍ୱନି ନିଜ ନିଜ ସ୍ୱର ଉଚ୍ଚାରଣ କଲା। ଯେବେ ସାତଟି ବଜ୍ରଧ୍ୱନି ନିଜ ନିଜ ସ୍ୱର ଉଚ୍ଚାରଣ କରିସାରିଲା, ସେତେବେଳେ ମୁଁ ଲେଖିବାକୁ ଉଦ୍ୟତ ହୋଇଥିଲି; କିନ୍ତୁ ସ୍ୱର୍ଗରୁ ଏକ ସ୍ୱର ମୋତେ କହୁଥିବାକୁ ଶୁଣିଲି, “ସାତଟି ବଜ୍ରଧ୍ୱନି ଯାହା ଉଚ୍ଚାରଣ କରିଛି, ତାହାକୁ ମୁଦ୍ରାଙ୍କିତ କର, ଏବଂ ସେଗୁଡ଼ିକୁ ଲେଖନ କରିବ ନାହିଁ।” ପ୍ରକାଶିତ ବାକ୍ୟ 10:3, 4.</w:t>
      </w:r>
    </w:p>
    <w:p>
      <w:pPr>
        <w:pStyle w:val="ArticleBody"/>
        <w:jc w:val="left"/>
      </w:pPr>
      <w:r>
        <w:rPr>
          <w:rFonts w:ascii="Nirmala UI" w:hAnsi="Nirmala UI" w:eastAsia="Nirmala UI" w:cs="Nirmala UI"/>
        </w:rPr>
        <w:t>ଦାନିଏଲ ଏଗାରହ ଅଧ୍ୟାୟର ଚାଳିଶ ପଦର ଗୁପ୍ତ ଇତିହାସ ସହ ସମନ୍ୱିତ ଥିବା ଏକ ପବିତ୍ର ଇତିହାସ ହେଉଛି ମିଲରାଇଟମାନଙ୍କର ଇତିହାସ, ଯାହା ମାଥିଉ ପଚିଶ ଅଧ୍ୟାୟର ଦଶ କୁମାରୀଙ୍କ ଦୃଷ୍ଟାନ୍ତ, ପ୍ରକାଶିତ ବାକ୍ୟ ଦଶ ଅଧ୍ୟାୟର ସାତ ଗର୍ଜନ, ହବକ୍କୂକ ଦ୍ୱିତୀୟ ଅଧ୍ୟାୟ, ଏବଂ ଯିହିଜ୍କିଏଲ ବାରହ ଅଧ୍ୟାୟର ଏକୋଇଶରୁ ଅଠାଇଶ ପଦ ପର୍ଯ୍ୟନ୍ତର ପୂରଣରେ ରହିଛି। ସେମାନଙ୍କର ଇତିହାସ 1798 ମସିହାରେ ଶେଷକାଳର ସମୟରେ ଆରମ୍ଭ ହୋଇଥିଲା, ଯାହା 1989 ମସିହାର ଶେଷକାଳର ସମୟ ସହ ସମନ୍ୱିତ ହୁଏ। ପ୍ରକାଶିତ ବାକ୍ୟ ଦଶ ଅଧ୍ୟାୟରେ, ସାତ ଗର୍ଜନ ନିଜ ନିଜ ସ୍ୱର ଉଚ୍ଚାରଣ କଲେ, କିନ୍ତୁ ସେହି ସାତ ଗର୍ଜନ ଯାହା କହିଥିଲେ, ତାହା ଲେଖିବା ପାଇଁ ଯୋହନଙ୍କୁ ନିଷିଦ୍ଧ କରାଯାଇଥିଲା। ପ୍ରେରିତ ପୌଲ ତୃତୀୟ ସ୍ୱର୍ଗରେ ଏମିତି କଥା ଦେଖିଥିଲେ ଏବଂ ଶୁଣିଥିଲେ, ଯାହା ମନୁଷ୍ୟମାନଙ୍କ ପାଇଁ ଲେଖିବା ବୈଧ ନଥିଲା।</w:t>
      </w:r>
    </w:p>
    <w:p>
      <w:pPr>
        <w:pStyle w:val="ArticleScripture"/>
        <w:jc w:val="left"/>
      </w:pPr>
      <w:r>
        <w:rPr>
          <w:rFonts w:ascii="Nirmala UI" w:hAnsi="Nirmala UI" w:eastAsia="Nirmala UI" w:cs="Nirmala UI"/>
        </w:rPr>
        <w:t>ପ୍ରେରିତ ପୌଲ ତାଙ୍କ ଖ୍ରୀଷ୍ଟିୟ ଅନୁଭବର ଆରମ୍ଭକାଳରେ ଯୀଶୁଙ୍କ ଅନୁସରୀମାନଙ୍କ ସମ୍ବନ୍ଧରେ ପରମେଶ୍ୱରଙ୍କ ଇଚ୍ଛା ଜାଣିବା ପାଇଁ ବିଶେଷ ସୁଯୋଗ ପାଇଥିଲେ। ସେ ‘ତୃତୀୟ ସ୍ୱର୍ଗକୁ,’ ‘ପରଦେଶକୁ ଉଠାଇ ନିଆଯାଇଥିଲେ, ଏବଂ ଏମିତି ଅକଥନୀୟ କଥା ଶୁଣିଥିଲେ, ଯାହା ଜଣେ ମଣିଷଙ୍କ ପାଇଁ କହିବା ବୈଧ ନୁହେଁ।’ ସେ ନିଜେ ସ୍ୱୀକାର କରିଥିଲେ ଯେ ‘ପ୍ରଭୁଙ୍କ ପକ୍ଷରୁ’ ତାଙ୍କୁ ଅନେକ ‘ଦର୍ଶନ ଓ ପ୍ରକାଶନ’ ଦିଆଯାଇଥିଲା। ସୁସମାଚାରର ସତ୍ୟର ସିଦ୍ଧାନ୍ତଗୁଡ଼ିକ ବିଷୟରେ ତାଙ୍କର ବୁଝାମଣା ‘ସବୁଠାରୁ ପ୍ରଧାନ ପ୍ରେରିତମାନଙ୍କ’ ସମାନ ଥିଲା। 2 Corinthians 12:2, 4, 1, 11. ସେ ‘ଖ୍ରୀଷ୍ଟଙ୍କ ପ୍ରେମର,’ ଯାହା ‘ଜ୍ଞାନକୁ ଅତିକ୍ରମ କରେ,’ ତାହାର ‘ପ୍ରସ୍ଥ, ଦୈର୍ଘ୍ୟ, ଗଭୀରତା ଓ ଉଚ୍ଚତା’ ବିଷୟରେ ସ୍ପଷ୍ଟ ଏବଂ ପୂର୍ଣ୍ଣ ବୋଧ ରଖୁଥିଲେ। Ephesians 3:18, 19.” Acts of the Apostles, 469.</w:t>
      </w:r>
    </w:p>
    <w:p>
      <w:pPr>
        <w:pStyle w:val="ArticleBody"/>
        <w:jc w:val="left"/>
      </w:pPr>
      <w:r>
        <w:rPr>
          <w:rFonts w:ascii="Nirmala UI" w:hAnsi="Nirmala UI" w:eastAsia="Nirmala UI" w:cs="Nirmala UI"/>
        </w:rPr>
        <w:t>ସମସ୍ତ ଭବିଷ୍ୟଦ୍ବକ୍ତାମାନେ ଶେଷ ଦିନଗୁଡ଼ିକୁ ଚିହ୍ନିତ କରନ୍ତି, ଏବଂ ସାତଟି ଗର୍ଜନ ଯେତେବେଳେ ନିଜ ଧ୍ୱନି “ଉଚ୍ଚାରଣ” କଲା, ଯୋହନ ଯାହା ଶୁଣିଥିଲେ, ତାହା ଲେଖିବା ପାଇଁ ସେ ନିଷିଦ୍ଧ ହୋଇଥିଲେ। ପୌଲ ଯେତେବେଳେ ତୃତୀୟ ସ୍ୱର୍ଗରେ ଥିଲେ, ସେ ଯାହା ଦେଖିଥିଲେ, ତାହା ଜଣେ ମଣିଷ ପାଇଁ “ଉଚ୍ଚାରଣ” କରିବା ବୈଧ ନଥିଲା। ସାତଟି ଗର୍ଜନ ଦ୍ୱାରା ପ୍ରତିନିଧିତ ସତ୍ୟଟି, ଯୂଦା ଗୋତ୍ରର ସିଂହ ସେହି ସତ୍ୟକୁ ମୁଦ୍ରାମୁକ୍ତ କରିବାକୁ ବାଛିନଥିବା ପର୍ଯ୍ୟନ୍ତ, ମୁଦ୍ରାଙ୍କିତ ରହିବାକୁ ଥିଲା।</w:t>
      </w:r>
    </w:p>
    <w:p>
      <w:pPr>
        <w:pStyle w:val="ArticleBody"/>
        <w:jc w:val="left"/>
      </w:pPr>
      <w:r>
        <w:rPr>
          <w:rFonts w:ascii="Nirmala UI" w:hAnsi="Nirmala UI" w:eastAsia="Nirmala UI" w:cs="Nirmala UI"/>
        </w:rPr>
        <w:t>ଏହା ସିଷ୍ଟର ହ୍ୱାଇଟଙ୍କ ପାଇଁ ଅଂଶିକ ଭାବେ ମୁଦ୍ରାଙ୍କିତ ଅବସ୍ଥାରୁ ଖୋଲାଯାଇଥିଲା, କାରଣ ସେ ଚିହ୍ନଟ କରିଥିଲେ ଯେ ଏହା ପ୍ରଥମ ଏବଂ ଦ୍ୱିତୀୟ ସ୍ୱର୍ଗଦୂତଙ୍କ ସନ୍ଦେଶମାନଙ୍କ ଇତିହାସରେ “ଘଟିବାକୁ ଥିବା ଘଟଣାଗୁଡ଼ିକୁ” ପ୍ରତିନିଧିତ୍ୱ କରୁଥିଲା, ଏବଂ ଏହା ମଧ୍ୟ ଯେ ଏହା “ତାହାଙ୍କର କ୍ରମାନୁସାରେ ପ୍ରକାଶିତ ହେବାକୁ ଥିବା ଭବିଷ୍ୟତ ଘଟଣାଗୁଡ଼ିକୁ” ପ୍ରତିନିଧିତ୍ୱ କରୁଥିଲା। ସେତେବେଳେ ଯାହା ପ୍ରକାଶିତ ହୋଇଥିଲା, ତାହା “ଭବିଷ୍ୟତ ଘଟଣାଗୁଡ଼ିକ” ସହ ସମ୍ପୃକ୍ତ ଏକ ଭବିଷ୍ୟବାଣୀ ଥିଲା। ସେଙ୍କୁ ଏହିପରି ମଧ୍ୟ ନିର୍ଦ୍ଦେଶ ଦିଆଯାଇଥିଲା ଯେ ସାତ ଗର୍ଜନର ମୁଦ୍ରାଙ୍କନ, ଦାନିଏଲଙ୍କ ପୁସ୍ତକର ମୁଦ୍ରାଙ୍କନ ଦ୍ୱାରା ପ୍ରତୀକୀକୃତ ହୋଇଥିଲା।</w:t>
      </w:r>
    </w:p>
    <w:p>
      <w:pPr>
        <w:pStyle w:val="ArticleScripture"/>
        <w:jc w:val="left"/>
      </w:pPr>
      <w:r>
        <w:rPr>
          <w:rFonts w:ascii="Nirmala UI" w:hAnsi="Nirmala UI" w:eastAsia="Nirmala UI" w:cs="Nirmala UI"/>
        </w:rPr>
        <w:t>“ସାତଟି ଗର୍ଜନରେ ଯାହା ପ୍ରକାଶ ପାଇଥିଲା, ଯୋହନଙ୍କୁ ଦିଆଯାଇଥିବା ସେହି ବିଶେଷ ଆଲୋକ, ପ୍ରଥମ ଏବଂ ଦ୍ୱିତୀୟ ଦୂତମାନଙ୍କର ବାର୍ତ୍ତାମାନଙ୍କ ଅଧୀନରେ ଘଟିବାକୁ ଥିବା ଘଟଣାମାନଙ୍କର ଏକ ଚିତ୍ରଣ ଥିଲା....”</w:t>
      </w:r>
    </w:p>
    <w:p>
      <w:pPr>
        <w:pStyle w:val="ArticleScripture"/>
        <w:jc w:val="left"/>
      </w:pPr>
      <w:r>
        <w:rPr>
          <w:rFonts w:ascii="Nirmala UI" w:hAnsi="Nirmala UI" w:eastAsia="Nirmala UI" w:cs="Nirmala UI"/>
        </w:rPr>
        <w:t>“ଏହି ସାତ ଗର୍ଜନ ନିଜ ନିଜ ସ୍ୱର ଉଚ୍ଚାରଣ କରିସାରିବା ପରେ, ଦାନିଏଲଙ୍କୁ ଯେପରି ଛୋଟ ପୁସ୍ତକ ସମ୍ବନ୍ଧରେ ଆଜ୍ଞା ଦିଆଯାଇଥିଲା, ସେହିପରି ଯୋହନଙ୍କୁ ମଧ୍ୟ ଏହି ଆଦେଶ ଆସେ: ‘ସାତ ଗର୍ଜନ ଯାହା ଉଚ୍ଚାରଣ କରିଛି, ସେସବୁକୁ ମୁଦ୍ରାଙ୍କିତ କର।’ ଏଗୁଡ଼ିକ ଭବିଷ୍ୟତ ଘଟଣାବଳୀ ସହ ସମ୍ବନ୍ଧିତ, ଯେଗୁଡ଼ିକ ନିଜ ନିଜ କ୍ରମରେ ପ୍ରକାଶିତ ହେବ।” The Seventh-day Adventist Bible Commentary, volume 7, 971.</w:t>
      </w:r>
    </w:p>
    <w:p>
      <w:pPr>
        <w:pStyle w:val="ArticleBody"/>
        <w:jc w:val="left"/>
      </w:pPr>
      <w:r>
        <w:rPr>
          <w:rFonts w:ascii="Nirmala UI" w:hAnsi="Nirmala UI" w:eastAsia="Nirmala UI" w:cs="Nirmala UI"/>
        </w:rPr>
        <w:t>ସାତଟି ଗର୍ଜନ ଏକ ପ୍ରତୀକ ବୋଲି ଯେ ବୁଝାମଣା, ତାହା ପଦ୍ଧତିକୁ ସିଦ୍ଧ କରେ ଏବଂ ତାହାକୁ ସମର୍ଥନ କରେ, ଏବଂ 1989 ମସିହାରେ ଆରମ୍ଭ ହୋଇଥିବା ଶେଷ ସମୟରେ ଏହାକୁ ଚିହ୍ନଟ କରାଯାଇଥିଲା। 2001 ମସିହା ସେପ୍ଟେମ୍ବର 11 ପରେ, ଏହି ଦୁଇଟି ଆନ୍ଦୋଳନର ପୁନରାବୃତ୍ତିର ଗୁରୁତ୍ୱ ଏକ ବର୍ତ୍ତମାନୀନ ପରୀକ୍ଷାତ୍ମକ ସତ୍ୟରେ ପରିଣତ ହେଲା।</w:t>
      </w:r>
    </w:p>
    <w:p>
      <w:pPr>
        <w:pStyle w:val="ArticleBody"/>
        <w:jc w:val="left"/>
      </w:pPr>
      <w:r>
        <w:rPr>
          <w:rFonts w:ascii="Nirmala UI" w:hAnsi="Nirmala UI" w:eastAsia="Nirmala UI" w:cs="Nirmala UI"/>
        </w:rPr>
        <w:t>ଏକ ଶତ ଚୁଆଳିଶ ହଜାରଙ୍କ ଇତିହାସରେ ମିଲରାଇଟ୍ ଇତିହାସର ପୁନରାବୃତ୍ତି ସେହି ତାରିଖରେ ସ୍ଥିରୀକୃତ ହୋଇଥିବା ପ୍ରାଥମିକ ନିୟମ ଥିଲା, ଯେପରି ମିଲରାଇଟମାନଙ୍କ ପ୍ରାଥମିକ ନିୟମ 11 ଆଗଷ୍ଟ, 1840 ରେ ସ୍ଥିରୀକୃତ ହୋଇଥିଲା। ମିଲରାଇଟମାନଙ୍କ ପାଇଁ, ଏକ ଦିନ ଏକ ବର୍ଷକୁ ପ୍ରତିନିଧିତ୍ୱ କରେ ବୋଲି ଯେ ପ୍ରାଥମିକ ନିୟମ, ତାହା 11 ଆଗଷ୍ଟ, 1840 ରେ ସ୍ଥିରୀକୃତ ହୋଇଥିଲା; ଏବଂ “line upon line” ଅର୍ଥାତ୍ ସମସ୍ତ ସଂସ୍କାରମୂଳକ ଆନ୍ଦୋଳନ ପରସ୍ପରଙ୍କ ଆଦର୍ଶରୂପ ଅଟନ୍ତି ବୋଲି ଚିହ୍ନିତ କରୁଥିବା ପ୍ରାଥମିକ ନିୟମ, 11 ସେପ୍ଟେମ୍ବର, 2001 ରେ ସ୍ଥିରୀକୃତ ହୋଇଥିଲା। ସେହି ସତ୍ୟର ସାକ୍ଷୀରୂପେ ସାତ ଗର୍ଜନ ସେ ସମୟରେ ଅମୁଦ୍ରିତ କରାଗଲା।</w:t>
      </w:r>
    </w:p>
    <w:p>
      <w:pPr>
        <w:pStyle w:val="ArticleBody"/>
        <w:jc w:val="left"/>
      </w:pPr>
      <w:r>
        <w:rPr>
          <w:rFonts w:ascii="Nirmala UI" w:hAnsi="Nirmala UI" w:eastAsia="Nirmala UI" w:cs="Nirmala UI"/>
        </w:rPr>
        <w:t>ଯୀଶୁ ସଦା କୌଣସି ବିଷୟର ଶେଷକୁ ତାହାର ଆରମ୍ଭ ସହିତ ଉଦାହରଣରୂପେ ପ୍ରକାଶ କରନ୍ତି, ଏବଂ ୧୧ ସେପ୍ଟେମ୍ବର, ୨୦୦୧ ମୁଦ୍ରାଙ୍କନ ପ୍ରକ୍ରିୟାର ଆରମ୍ଭ ହେବାଦ୍ୱାରା, ଏହା ମୁଦ୍ରାଙ୍କନ ପ୍ରକ୍ରିୟାର ଶେଷକୁ ଚିହ୍ନିତ କରେ। ଯିହୁଦା ଗୋତ୍ରର ସିଂହ ୨୦୨୩ ଜୁଲାଇରେ ମୃତ ଶୁଷ୍କ ଅସ୍ଥିଗୁଡ଼ିକୁ ଉଠାଇବା ଆରମ୍ଭ କଲେବେଳେ ସାତ ଗର୍ଜନର ଆଉ ଗୋଟିଏ ପାର୍ଶ୍ୱକୁ ଅମୁଦ୍ରାଙ୍କିତ କଲେ, କାରଣ ସେ ସେତେବେଳେ ଚିହ୍ନିତ କଲେ ଯେ, “ସତ୍ୟ” ସହ ସମ୍ମତିରେ, ସାତ ଗର୍ଜନ ପ୍ରତୀକାତ୍ମକ ଭାବରେ ପ୍ରଥମ ଓ ଶେଷ ନିରାଶାର ମିଲରୀୟ ଇତିହାସକୁ ମଧ୍ୟ ପ୍ରତିନିଧିତ୍ୱ କରେ, ଯେଉଁଥିରେ ମଧ୍ୟରାତ୍ରିର ହାକର ବିଦ୍ରୋହ ମଧ୍ୟବର୍ତ୍ତୀ ପଥଚିହ୍ନ ଅଟେ।</w:t>
      </w:r>
    </w:p>
    <w:p>
      <w:pPr>
        <w:pStyle w:val="ArticleBody"/>
        <w:jc w:val="left"/>
      </w:pPr>
      <w:r>
        <w:rPr>
          <w:rFonts w:ascii="Nirmala UI" w:hAnsi="Nirmala UI" w:eastAsia="Nirmala UI" w:cs="Nirmala UI"/>
        </w:rPr>
        <w:t>ଏପରି କରି ସେ ପ୍ରକାଶ କଲେ ଯେ, ସାତ ଗର୍ଜନର ଇତିହାସ ୧୮ ଜୁଲାଇ ୨୦୨୦ ର ଇତିହାସରେ ପୁନରାବୃତ ହୁଏ, ଯାହା ଶୀଘ୍ର ଆସୁଥିବା ରବିବାର ଆଇନ ପର୍ଯ୍ୟନ୍ତ ବିସ୍ତାରିତ। ୧୮ ଜୁଲାଇ ୨୦୨୦ ର ନିରାଶା ପ୍ରଥମ ୱେମାର୍କ ହୋଇଥାଇ, ଏବଂ ଶୀଘ୍ର ଆସୁଥିବା ରବିବାର ଆଇନର ନିରାଶା “ସତ୍ୟ”ର ତିନୋଟି ୱେମାର୍କ ମଧ୍ୟରୁ ଶେଷ ୱେମାର୍କ ହୋଇ, ଯେଉଁମାନେ ସୀଲ ହେବାର ସମୟର ଶେଷରେ ସାତ ଗର୍ଜନକୁ ଚିହ୍ନିତ କରେ, ତାହା ସେହି ବିଦ୍ରୋହ ଦ୍ୱାରା ପ୍ରତିନିଧିତ ହୁଏ ଯାହା ମୂର୍ଖ କୁମାରୀମାନଙ୍କ ସହ ସମ୍ବନ୍ଧିତ, ଯେମାନେ ଯିହୁଦା ଗୋତ୍ରର ସିଂହଙ୍କ ବାର୍ତ୍ତାକୁ ଅସ୍ୱୀକାର କରନ୍ତି—ଯିଏ ବର୍ତ୍ତମାନ ଗର୍ଜନ କରୁଛନ୍ତି, କାରଣ ସେ ନିଜ ବାର୍ତ୍ତାକୁ ଖୋଲୁଛନ୍ତି ଏବଂ ପୃଥିବୀମଣ୍ଡଳର ଚାରିପାଖରେ ପ୍ରକାଶ କରୁଛନ୍ତି; କାରଣ ସେହି ବାର୍ତ୍ତା ହେଉଛି ଶେଷ ଦିନମାନଙ୍କର ମଧ୍ୟରାତ୍ରିର ଆର୍ତ୍ତନାଦର ବାର୍ତ୍ତା।</w:t>
      </w:r>
    </w:p>
    <w:p>
      <w:pPr>
        <w:pStyle w:val="ArticleBody"/>
        <w:jc w:val="left"/>
      </w:pPr>
      <w:r>
        <w:rPr>
          <w:rFonts w:ascii="Nirmala UI" w:hAnsi="Nirmala UI" w:eastAsia="Nirmala UI" w:cs="Nirmala UI"/>
        </w:rPr>
        <w:t>ମୋହର ଲଗାଇବାର ସମୟର ଆରମ୍ଭରେ, ୧୧ ସେପ୍ଟେମ୍ବର ୨୦୦୧ ତାରିଖରେ, ପ୍ରକାଶିତ ବାକ୍ୟର ଅଠାରୋତ୍ତମ ଅଧ୍ୟାୟର ଦୂତ ଅବତରଣ କଲେ, ଏବଂ ଅନେକ ବିଷୟ ମଧ୍ୟରୁ ସେ ସାତ ଗର୍ଜନର ଅର୍ଥ ସମ୍ପର୍କରେ ଅଧିକ ପୂର୍ଣ୍ଣ ଏକ ବୁଝାମଣାକୁ ଉନ୍ମୋଚିତ କଲେ। ସେତେବେଳେ ସାତ ଗର୍ଜନ ବିଷୟରେ ଯାହା ବୁଝାଯାଇଥିଲା, ତାହା କେବଳ ଏତିକି ନ ଥିଲା ଯେ ସଂସ୍କାର ଆନ୍ଦୋଳନଗୁଡ଼ିକ ପରସ୍ପର ସମାନ୍ତରାଳ ଅଟନ୍ତି, ବରଂ ଏହା ମଧ୍ୟ ଯେ, ଯେତେବେଳେ କୌଣସି ସଂସ୍କାର ଆନ୍ଦୋଳନର ସେହି waymark ଠାରେ ଦୂତ ଅବତରଣ କରୁଥାନ୍ତି, ସେ ତାହାର ସମ୍ବନ୍ଧିତ ଇତିହାସର ପ୍ରଧାନ ଭବିଷ୍ୟବାଣୀମୂଳକ ନିୟମକୁ ସୁନିଶ୍ଚିତ କରୁଥାନ୍ତି।</w:t>
      </w:r>
    </w:p>
    <w:p>
      <w:pPr>
        <w:pStyle w:val="ArticleBody"/>
        <w:jc w:val="left"/>
      </w:pPr>
      <w:r>
        <w:rPr>
          <w:rFonts w:ascii="Nirmala UI" w:hAnsi="Nirmala UI" w:eastAsia="Nirmala UI" w:cs="Nirmala UI"/>
        </w:rPr>
        <w:t>2001 ସାଲ ସେପ୍ଟେମ୍ବର 11 ତାରିଖରେ ପ୍ରକାଶିତ ବାକ୍ୟର ଅଠାରୋ ଅଧ୍ୟାୟର ଦୂତଙ୍କର ଅବତରଣ, “ପଙ୍କ୍ତି ଉପରେ ପଙ୍କ୍ତି” ଏହି ଉତ୍ତର ବର୍ଷାର ପଦ୍ଧତିକୁ ସ୍ଥିର କଲା, ଏହା ଚିହ୍ନିତ କରି ଯେ ଆରମ୍ଭିକ (କିମ୍ବା ଆଲ୍ଫା) ଗତିବିଧି ଶେଷ (କିମ୍ବା ଓମେଗା) ଗତିବିଧିକୁ ଚିତ୍ରିତ କରିଥିଲା। ମୋହର ଲାଗିବାର ସମୟର ଶେଷରେ, ମିଖାଏଲ ମୃତ ଶୁଷ୍କ ଅସ୍ଥିଗୁଡ଼ିକୁ ପୁନରୁତ୍ଥିତ କରିବା ପାଇଁ ଅବତରଣ କଲେ, ଯାହା ସେହି ମହାନ ନଗର ସଦୋମ ଓ ମିଶରର ରାସ୍ତାରେ ମୃତ ଅବସ୍ଥାରେ ପଡ଼ିଥିବା ଦୁଇ ସାକ୍ଷୀଙ୍କ ଦ୍ୱାରା ପ୍ରତିନିଧିତ ହୋଇଥିଲା, ଯେଉଁଠି ଆମ ପ୍ରଭୁ ମଧ୍ୟ କ୍ରୁଶବିଦ୍ଧ ହୋଇଥିଲେ। ଯେତେବେଳେ ମିଖାଏଲ ମୃତମାନଙ୍କୁ ପୁନଃ ଜୀବନକୁ ଡାକିଲେ, ସେ, ଯିହୁଦା ଗୋତ୍ରର ସିଂହ ଭାବେ, ସାତ ଗର୍ଜନ ସମ୍ବନ୍ଧୀୟ ପୂର୍ବରୁ ପ୍ରକାଶିତ ସତ୍ୟଗୁଡ଼ିକର ପରେ ମଧ୍ୟ ସାତ ଗର୍ଜନର ଗୋଟିଏ ଗୁପ୍ତ ଇତିହାସ ଥିଲା ବୋଲି ଅମୋହରିତ କଲେ।</w:t>
      </w:r>
    </w:p>
    <w:p>
      <w:pPr>
        <w:pStyle w:val="ArticleBody"/>
        <w:jc w:val="left"/>
      </w:pPr>
      <w:r>
        <w:rPr>
          <w:rFonts w:ascii="Nirmala UI" w:hAnsi="Nirmala UI" w:eastAsia="Nirmala UI" w:cs="Nirmala UI"/>
        </w:rPr>
        <w:t>ଏବଂ ଯେବେ ଯିହୁଦା ଗୋତ୍ରର ସିଂହ ସେହି ସତ୍ୟକୁ ମୁଦ୍ରାମୁକ୍ତ କଲେ, ସେ ତାହାକୁ “ସତ୍ୟ”ର ଗଠନର ମଧ୍ୟରେ ସ୍ଥାପନ କଲେ। ତାହାପରେ ଏହା ପ୍ରକାଶିତ ହେଲା ଯେ July 18, 2020, April 19, 1844 ସହ ସମାନ୍ତରାଳ ଥିଲା, ଏବଂ ସେହି ପ୍ରତ୍ୟେକ waymark ପରେ Midnight Cry ର ସନ୍ଦେଶର ମୁଦ୍ରାମୁକ୍ତି ହେବ, ଯାହା ପ୍ରତ୍ୟେକ ସମ୍ବନ୍ଧିତ ଇତିହାସର ମୂର୍ଖ କୁମାରୀମାନଙ୍କର ବିଦ୍ରୋହକୁ ପ୍ରକାଶ କରିବ। ସେ ଏହି ସତ୍ୟକୁ ମଧ୍ୟ ମୁଦ୍ରାମୁକ୍ତ କଲେ ଯେ, Sunday law ଲାଗୁ ହୋଇ ମହା ନିରାଶା ଆସିପର୍ଯ୍ୟନ୍ତ ସେହି ସନ୍ଦେଶ ସମଗ୍ର ପୃଥିବୀ ଜୁଡ଼ି ଏକ tsunami ପରି ଗତି କରିବ।</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ଏବଂ ସେ ମୋତେ କହିଲେ, “ଏହି ପୁସ୍ତକର ଭବିଷ୍ୟଦ୍ବାଣୀର କଥାମାନଙ୍କୁ ମୁଦ୍ରାଙ୍କିତ କରିବା ନାହିଁ; କାରଣ ସମୟ ସନ୍ନିକଟ ଅଛି। ଯେ ଅନ୍ୟାୟୀ, ସେ ଆଉ ଅନ୍ୟାୟ କରୁ; ଏବଂ ଯେ ଅଶୁଚି, ସେ ଆଉ ଅଶୁଚି ହେଉ; ଏବଂ ଯେ ଧାର୍ମିକ, ସେ ଆଉ ଧାର୍ମିକ ହେଉ; ଏବଂ ଯେ ପବିତ୍ର, ସେ ଆଉ ପବିତ୍ର ହେଉ। ଏବଂ ଦେଖ, ମୁଁ ଶୀଘ୍ର ଆସୁଛି; ଏବଂ ମୋର ପୁରସ୍କାର ମୋ ସହିତ ଅଛି, ପ୍ରତ୍ୟେକ ମନୁଷ୍ୟଙ୍କୁ ତାହାର କାର୍ଯ୍ୟ ଅନୁସାରେ ଦେବା ପାଇଁ। ମୁଁ ଆଲ୍ଫା ଓ ଓମେଗା, ଆରମ୍ଭ ଓ ଶେଷ, ପ୍ରଥମ ଓ ଶେଷଜନ।” ପ୍ରକାଶିତ ବାକ୍ୟ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ଚୌରାନବେଣିଏଁ</dc:title>
  <dc:subject>ମାକ୍କାବୀମାନଙ୍କର ପ୍ରତିଧ୍ୱନି: ଟ୍ରମ୍ପଙ୍କ ବିଜୟ ଏବଂ ପଶୁର ପ୍ରତିମା ପର୍ଯ୍ୟନ୍ତ ଭବିଷ୍ୟଦ୍ବାଣୀମୟ ପଥ</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