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 ଶତ ପଞ୍ଚାନବେଇতম</w:t>
      </w:r>
    </w:p>
    <w:p>
      <w:pPr>
        <w:pStyle w:val="ArticleSubtitle"/>
        <w:jc w:val="left"/>
      </w:pPr>
      <w:r>
        <w:rPr>
          <w:rFonts w:ascii="Nirmala UI" w:hAnsi="Nirmala UI" w:eastAsia="Nirmala UI" w:cs="Nirmala UI"/>
        </w:rPr>
        <w:t>ରବିବାର ନିୟମ ପଥେ: ଡାନିଏଲ 11 ରେ ଟ୍ରମ୍ପଙ୍କ ଭୂମିକା ଏବଂ ଭବିଷ୍ୟବାଣୀମୂଳକ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2024-04-25</w:t>
      </w:r>
    </w:p>
    <w:p>
      <w:pPr>
        <w:pStyle w:val="ArticleBody"/>
        <w:jc w:val="left"/>
      </w:pPr>
      <w:r>
        <w:rPr>
          <w:rFonts w:ascii="Nirmala UI" w:hAnsi="Nirmala UI" w:eastAsia="Nirmala UI" w:cs="Nirmala UI"/>
        </w:rPr>
        <w:t>ଚାଳିଶତମ ପଦର ଗୁପ୍ତ ଇତିହାସରେ 1989 ମସିହାର ଶେଷକାଳରୁ 2020 ପର୍ଯ୍ୟନ୍ତ ଛଅଜଣ ରାଷ୍ଟ୍ରପତିଙ୍କ ଧାରା ଅନ୍ତର୍ଭୁକ୍ତ ଅଛି, ଯେତେବେଳେ ସପ୍ତମ ରାଷ୍ଟ୍ରପତି ବାଇଡେନ ରାଷ୍ଟ୍ରପତିପଦକୁ ଚୋରି କଲେ। 2020 ଏକ ଗୁପ୍ତ ଇତିହାସର ଆରମ୍ଭକୁ ଚିହ୍ନିତ କରେ, ସେହି ବିନ୍ଦୁରୁ “Alexander the Great” ପର୍ଯ୍ୟନ୍ତ, ଯାହା ସିଘ୍ର ଆସୁଥିବା ରବିବାର ନିୟମ ସମୟରେ ବାଇବେଲୀୟ ଭବିଷ୍ୟବାଣୀର ସପ୍ତମ ରାଜ୍ୟ ସ୍ଥାପିତ ହେବାକୁ ପ୍ରତିନିଧିତ୍ୱ କରେ। ସେହି ଦଶ ରାଜା ତତ୍କ୍ଷଣାତ୍ ସମ୍ମତ ହୁଅନ୍ତି ଯେ ସେମାନେ ନିଜମାନଙ୍କର ସପ୍ତମ ରାଜ୍ୟକୁ ସପ୍ତମାନଙ୍କ ମଧ୍ୟରୁ ଥିବା ଅଷ୍ଟମ ରାଜ୍ୟକୁ—ଅର୍ଥାତ୍ ପାପାଲ ଶକ୍ତିକୁ—ଦେଇଦେବେ। ସେହି ଗୁପ୍ତ ଇତିହାସ ସପ୍ତମ ରାଷ୍ଟ୍ରପତି ସହ ଆରମ୍ଭ ହୁଏ ଏବଂ ସପ୍ତମ ରାଜ୍ୟ ସହ ଶେଷ ହୁଏ।</w:t>
      </w:r>
    </w:p>
    <w:p>
      <w:pPr>
        <w:pStyle w:val="ArticleBody"/>
        <w:jc w:val="left"/>
      </w:pPr>
      <w:r>
        <w:rPr>
          <w:rFonts w:ascii="Nirmala UI" w:hAnsi="Nirmala UI" w:eastAsia="Nirmala UI" w:cs="Nirmala UI"/>
        </w:rPr>
        <w:t>ଇତିହାସ ଯେତେବେଳେ ଏହା ଚିହ୍ନଟ କରେ ଯେ, ଗ୍ରୀସକୁ ଉଦ୍ଦୀପିତ କରୁଥିବା ଧନୀ ରାଜାଙ୍କ ପ୍ରତିନିଧି ଜର୍କ୍ସିସ୍‌ରୁ ଆଲେକ୍ସାଣ୍ଡର ମହାନ୍ ପର୍ଯ୍ୟନ୍ତ, ପର୍ସିଆର ଆଠଜଣ ରାଜା ଥିଲେ, ସେତେବେଳେ ଆମେ ଦେଖୁଅଛୁ ଯେ ଦ୍ୱିତୀୟ ପଦ୍ୟର ଶେଷ ଓ ତୃତୀୟ ପଦ୍ୟର ମଧ୍ୟବର୍ତ୍ତୀ ଗୁପ୍ତ ଇତିହାସ, ସଂଖ୍ୟା ଆଠ ଦ୍ୱାରା ପଶୁର ପ୍ରତିମାର ପରୀକ୍ଷାକାଳର ଚିତ୍ରକୁ ପ୍ରତିନିଧିତ୍ୱ କରେ। ଯୁକ୍ତରାଷ୍ଟ୍ରରେ ପଶୁର ପ୍ରତିମା ସମ୍ପୂର୍ଣ୍ଣ ଭାବରେ ସ୍ଥାପିତ ହୁଏ ଯେତେବେଳେ ରବିବାର-ବିଧି କାର୍ଯ୍ୟକରୀ କରାଯାଏ, ଏବଂ ସେହି ସମୟରେ ସପ୍ତମ ଏବଂ ପରେ ଅଷ୍ଟମ ରାଜ୍ୟଗୁଡ଼ିକ ଆସି ପହଞ୍ଚେ। ପର୍ସିଆର ଆଠଜଣ ରାଜାଙ୍କ ଶୃଙ୍ଖଳା ଆଲେକ୍ସାଣ୍ଡର ମହାନ୍‌ଙ୍କ ସହିତ ଶେଷ ହୁଏ; ତେଣୁ ସଂଖ୍ୟା ଆଠ ପଶୁର ପ୍ରତିମାର ସେହି ପରୀକ୍ଷାକାଳକୁ ଚିହ୍ନିତ କରେ, ଯାହା ରବିବାର-ବିଧିରେ ସମାପ୍ତ ହୁଏ।</w:t>
      </w:r>
    </w:p>
    <w:p>
      <w:pPr>
        <w:pStyle w:val="ArticleBody"/>
        <w:jc w:val="left"/>
      </w:pPr>
      <w:r>
        <w:rPr>
          <w:rFonts w:ascii="Nirmala UI" w:hAnsi="Nirmala UI" w:eastAsia="Nirmala UI" w:cs="Nirmala UI"/>
        </w:rPr>
        <w:t>ଦଶମରୁ ପନ୍ଦରତମ ପଦ ପର୍ଯ୍ୟନ୍ତ ଆମକୁ ସୂଚନା ଦେଇଥାଏ ଯେ, ପଶୁର ମୂର୍ତ୍ତିର ପରୀକ୍ଷା-କାଳ ମାକ୍କାବୀମାନଙ୍କ ଇତିହାସ ଦ୍ୱାରା ପ୍ରତିନିଧିତ ତିନୋଟି ପଥଚିହ୍ନ ମଧ୍ୟରୁ ତୃତୀୟ ଥିଲା, ଏବଂ ସେହି ତୃତୀୟ ପଥଚିହ୍ନଟି 161 BC ରୁ ଆରମ୍ଭ ହୋଇ 158 BC ରେ ଶେଷ ହେଉଥିବା ଏକ କାଳାବଧି ଥିଲା। ସେହି କାଳାବଧି 167 BC ର ପ୍ରଥମ ପଥଚିହ୍ନ ପରେ ଆସିଥିଲା, ଯାହା “ପ୍ରତିବାଦ କରିବା” ଅର୍ଥବୋଧକ ନାମ ଥିବା ମୋଡେଇନ ନାମକ ଏକ ସହରରେ ମାକ୍କାବୀ ବିଦ୍ରୋହର ଆରମ୍ଭକୁ ଚିହ୍ନିତ କରିଥିଲା। 164 BC ସେହି ମୋଡେଇନର ପ୍ରତିବାଦ ପରେ ଆସିଥିଲା, ଏବଂ ଦ୍ୱିତୀୟ ମନ୍ଦିରର ଦ୍ୱିତୀୟ ସମର୍ପଣକୁ ଚିହ୍ନିତ କରିଥିଲା। 164 BC, 1989 ମସିହାରେ ରେଗାନ ପରଠାରୁ ଅଷ୍ଟମ ରାଷ୍ଟ୍ରପତି ଭାବେ ଡୋନାଲ୍ଡ ଟ୍ରମ୍ପଙ୍କ ଦ୍ୱିତୀୟ ଶପଥଗ୍ରହଣକୁ ଚିହ୍ନିତ କରେ, ଯିଏ ସେହି ସାତର ମଧ୍ୟରୁ ଅଟନ୍ତି। 2025 ଜାନୁଆରୀ 20 ତାରିଖରେ ତାଙ୍କର ଶପଥଗ୍ରହଣ 164 BC ଦ୍ୱାରା ପ୍ରତିନିଧିତ ହୋଇଥିଲା, ଏବଂ ପୁନଃସମର୍ପଣ ଉତ୍ସବ, ଯାହା ସେହି ଶୈତାନୀ ଆଶ୍ଚର୍ଯ୍ୟକାର୍ଯ୍ୟକୁ ଉତ୍ପନ୍ନ କଲା ଯାହାରେ ସାତର ମଧ୍ୟରୁ ଅଷ୍ଟମ ଥିବା ବିଷୟରେ ଦୁଇଟି ସନ୍ଦର୍ଭ ସମ୍ମିଳିତ ଅଛି।</w:t>
      </w:r>
    </w:p>
    <w:p>
      <w:pPr>
        <w:pStyle w:val="ArticleBody"/>
        <w:jc w:val="left"/>
      </w:pPr>
      <w:r>
        <w:rPr>
          <w:rFonts w:ascii="Nirmala UI" w:hAnsi="Nirmala UI" w:eastAsia="Nirmala UI" w:cs="Nirmala UI"/>
        </w:rPr>
        <w:t>ଏହିପରି, ଆଠଜଣ ପାରସୀ ରାଜା ୧୬୧ ଖ୍ରୀଷ୍ଟପୂର୍ବରୁ ୧୫୮ ଖ୍ରୀଷ୍ଟପୂର୍ବ ପର୍ଯ୍ୟନ୍ତ ଯିହୂଦୀମାନଙ୍କର ରୋମ ସହିତ ମିଳିତ ସଂଘର ଇତିହାସକୁ ପ୍ରତିନିଧିତ୍ୱ କରନ୍ତି, ଏବଂ ଏପରି କରି ୨୦୨୫ ମସିହାରେ ଟ୍ରମ୍ପଙ୍କ ଶପଥଗ୍ରହଣ ପରେ ଅନୁସରଣ କରୁଥିବା ପଶୁର ପ୍ରତିମୂର୍ତ୍ତିର ପରୀକ୍ଷାକାଳ ପାଇଁ ଦ୍ୱିତୀୟ ସାକ୍ଷ୍ୟ ପ୍ରଦାନ କରନ୍ତି। ଦ୍ୱିତୀୟ ପଦ ୨୦୨୦ ମସିହାରେ ଚୋରି ହୋଇଥିବା ନିର୍ବାଚନ ପର୍ଯ୍ୟନ୍ତ ଅଗ୍ରସର ହୁଏ, ଯେଉଁଠାରେ ତାହା ଶେଷ ହୁଏ, ଯେପର୍ଯ୍ୟନ୍ତ ଆଠଜଣ ପାରସୀ ରାଜାଙ୍କର ଐତିହାସିକ ସାକ୍ଷ୍ୟ ପ୍ରୟୋଗ କରାଯାଏ ନାହିଁ; ଏବଂ ଟ୍ରମ୍ପଙ୍କ ଦ୍ୱିତୀୟ ଶପଥଗ୍ରହଣ ପରେ ସେମାନେ ସେମାନଙ୍କର ପ୍ରୟୋଗକୁ ଖୋଜି ପାଆନ୍ତି। ଯେତେବେଳେ ଆଠଜଣ ପାରସୀ ରାଜାଙ୍କୁ ଦ୍ୱିତୀୟ ଓ ତୃତୀୟ ପଦ ମଧ୍ୟର ଇତିହାସ ଉପରେ ଅରୋପିତ କରାଯାଏ, ସେତେବେଳେ ମଧ୍ୟ ବାଇଡେନଙ୍କ ଶପଥଗ୍ରହଣରୁ ଟ୍ରମ୍ପଙ୍କ ଦ୍ୱିତୀୟ ଶପଥଗ୍ରହଣ ପର୍ଯ୍ୟନ୍ତ ଗୋଟିଏ ଗୁପ୍ତ କାଳାବଧି ଅବଶିଷ୍ଟ ରହେ।</w:t>
      </w:r>
    </w:p>
    <w:p>
      <w:pPr>
        <w:pStyle w:val="ArticleBody"/>
        <w:jc w:val="left"/>
      </w:pPr>
      <w:r>
        <w:rPr>
          <w:rFonts w:ascii="Nirmala UI" w:hAnsi="Nirmala UI" w:eastAsia="Nirmala UI" w:cs="Nirmala UI"/>
        </w:rPr>
        <w:t>ସେହି ଗୁପ୍ତ ଇତିହାସ ପ୍ରକାଶିତବାକ୍ୟର ଏକାଦଶ ଅଧ୍ୟାୟରେ ଚିହ୍ନିତ ହୋଇଛି, ଯେଉଁଠାରେ ନାସ୍ତିକତାର ପଶୁ 2020 ମସିହାରେ ଦୁଇଜଣ ସାକ୍ଷୀଙ୍କୁ ବଧ କରେ। ତାହାପରେ ତିନି ଓ ଅର୍ଧ ପ୍ରତୀକାତ୍ମକ ଦିନ ପରେ, ମିଖାଏଲ ଅବତରଣ କରି ସେହି ଦୁଇଜଣ ସାକ୍ଷୀଙ୍କୁ ପୁନରୁତ୍ଥିତ କରନ୍ତି। “ପୁନରୁତ୍ଥିତ” ଟ୍ରମ୍ପ ନଭେମ୍ବର 15, 2022ରେ ରାଷ୍ଟ୍ରପତି ପଦ ପାଇଁ ତାଙ୍କର ତୃତୀୟ ଅଭିଯାନ ଆରମ୍ଭ କଲେ, ଏବଂ ପୁନରୁତ୍ଥିତ “ଅରଣ୍ୟରେ ଡାକୁଥିବା ସ୍ୱର” ଜୁଲାଇ, 2023ର ଶେଷଭାଗରେ ଏକ ଲକ୍ଷ ଚଉଆଳିଶ ହଜାରଙ୍କୁ ଆହ୍ୱାନ କରିବା ଆରମ୍ଭ କଲା।</w:t>
      </w:r>
    </w:p>
    <w:p>
      <w:pPr>
        <w:pStyle w:val="ArticleBody"/>
        <w:jc w:val="left"/>
      </w:pPr>
      <w:r>
        <w:rPr>
          <w:rFonts w:ascii="Nirmala UI" w:hAnsi="Nirmala UI" w:eastAsia="Nirmala UI" w:cs="Nirmala UI"/>
        </w:rPr>
        <w:t>ଦାନିୟେଲ ଅଧ୍ୟାୟ ଏଗାରର ଦଶମ, ଏକାଦଶ, ଓ ଦ୍ୱାଦଶ ପଦ 2014 ମସିହାରେ ଆରମ୍ଭ ହୋଇଥିବା ଉକ୍ରେନୀୟ ଯୁଦ୍ଧକୁ ଚିହ୍ନିତ କରେ, ଯାହା ଏକ ରୁଷୀୟ ବିଜୟ ସହିତ ସମାପ୍ତ ହେବ; ତାହା ପରେ ବର୍ତ୍ତମାନର ରୁଷୀୟ ସଂଘମଣ୍ଡଳର ପତନ ଘଟିବ, ଯେପରି 1989 ମସିହାରେ ସୋଭିଏତ ସଂଘର ପତନ ତାହାର ଏକ ପ୍ରତୀକାତ୍ମକ ଆଦର୍ଶ ଭାବେ ଦେଖାଯାଇଥିଲା।</w:t>
      </w:r>
    </w:p>
    <w:p>
      <w:pPr>
        <w:pStyle w:val="ArticleBody"/>
        <w:jc w:val="left"/>
      </w:pPr>
      <w:r>
        <w:rPr>
          <w:rFonts w:ascii="Nirmala UI" w:hAnsi="Nirmala UI" w:eastAsia="Nirmala UI" w:cs="Nirmala UI"/>
        </w:rPr>
        <w:t>ତେରୋରୁ ପନ୍ଦରୋ ପଦ ପର୍ଯ୍ୟନ୍ତ ତିନିଟି ଭବିଷ୍ୟଦ୍ବାଣୀମୂଳକ ରେଖାକୁ ଚିହ୍ନିତ କରେ। ପାପତନ୍ତ୍ରର ଆରୋଗ୍ୟର ସେହି ରେଖା, ଯାହା ତ୍ୟରର ବେଶ୍ୟା ଲୁଚିଥିବା ସ୍ଥାନରୁ ବାହାରି ଆସିବାବେଳେ ଆରମ୍ଭ ହୁଏ, ଚଉଦଶ ପଦ ଦ୍ୱାରା ପ୍ରତୀକୀକୃତ ହୋଇଛି; ଏବଂ ତାହାର ଐତିହାସିକ ପୂରଣ ଖ୍ରୀଷ୍ଟପୂର୍ବ 200 ମସିହାରେ ଘଟିଥିଲା, ଯେତେବେଳେ ପୌତ୍ତଳିକ ରୋମ ତୁମ ଜନଙ୍କର ଲୁଟେରାମାନେ ଭାବରେ ଭବିଷ୍ୟଦ୍ବାଣୀମୂଳକ ଇତିହାସରେ ପ୍ରବେଶ କଲା, ଯେମାନେ ନିଜକୁ ଉଚ୍ଚ କରନ୍ତି, କିନ୍ତୁ ପତିତ ହୋନ୍ତି।</w:t>
      </w:r>
    </w:p>
    <w:p>
      <w:pPr>
        <w:pStyle w:val="ArticleBody"/>
        <w:jc w:val="left"/>
      </w:pPr>
      <w:r>
        <w:rPr>
          <w:rFonts w:ascii="Nirmala UI" w:hAnsi="Nirmala UI" w:eastAsia="Nirmala UI" w:cs="Nirmala UI"/>
        </w:rPr>
        <w:t>ଏହି ତିନୋଟି ପଦ୍ୟରେ ବିମୁଖ ରିପବ୍ଲିକାନବାଦର ଭବିଷ୍ୟବାଣୀମୂଳକ ରେଖା ଆଣ୍ଟିଓକସ୍ IIIଙ୍କ ଇତିହାସଦ୍ୱାରା ପ୍ରତିନିଧିତ୍ୱ କରାଯାଇଛି, ଯିଏ ସାତଜଣଙ୍କ ମଧ୍ୟରୁ ଅଷ୍ଟମ ରାଷ୍ଟ୍ରପତି ଭାବରେ ଟ୍ରମ୍ପଙ୍କ ଭୂମିକାକୁ ଆଦର୍ଶରୂପେ ପ୍ରକାଶ କରେ। ଏହି ପଦ୍ୟଗୁଡ଼ିକ ମାକ୍କାବୀମାନଙ୍କ ଇତିହାସଦ୍ୱାରା ପ୍ରତିନିଧିତ୍ୱିତ ବିମୁଖ ପ୍ରୋଟେଷ୍ଟାଣ୍ଟବାଦର ଭବିଷ୍ୟବାଣୀମୂଳକ ରେଖାକୁ ମଧ୍ୟ ଚିହ୍ନିତ କରେ।</w:t>
      </w:r>
    </w:p>
    <w:p>
      <w:pPr>
        <w:pStyle w:val="ArticleBody"/>
        <w:jc w:val="left"/>
      </w:pPr>
      <w:r>
        <w:rPr>
          <w:rFonts w:ascii="Nirmala UI" w:hAnsi="Nirmala UI" w:eastAsia="Nirmala UI" w:cs="Nirmala UI"/>
        </w:rPr>
        <w:t>ସତ୍ୟ ପ୍ରୋଟେଷ୍ଟାଣ୍ଟ ଶିଙ୍ଗର ସେହି ଭବିଷ୍ୟଦ୍ବାଣୀମୂଳକ ରେଖା, ଯାହା ମିଲରାଇଟମାନଙ୍କର ଫିଲାଡେଲ୍ଫିଆନ ଆନ୍ଦୋଳନରୂପେ ଆରମ୍ଭ ହୁଏ ଏବଂ ଏକ ଶତ ଚଉଳିଶ ହଜାରଙ୍କର ଫିଲାଡେଲ୍ଫିଆନ ଆନ୍ଦୋଳନରୂପେ ଶେଷ ହୁଏ, ତାହାକୁ ପଦ ଚାଳିଶର ଗୁପ୍ତ ଇତିହାସ ଉପରେ ମଧ୍ୟ ଆରୋପିତ କରିବାକୁ ହେବ। ପ୍ରକାଶିତବାକ୍ୟ ଦଶମ ଅଧ୍ୟାୟର ସାତଟି ବଜ୍ରଧ୍ୱନି, ମିଲରାଇଟମାନଙ୍କର ଫିଲାଡେଲ୍ଫିଆନ ଆନ୍ଦୋଳନ ଓ ଏକ ଶତ ଚଉଳିଶ ହଜାର—ଉଭୟର ଏକ ପ୍ରତୀକ ଅଟେ। ଭବିଷ୍ୟଦ୍ବାଣୀକୁ ମୁଦ୍ରାବଦ୍ଧ କରିବା, ଏବଂ ଭବିଷ୍ୟଦ୍ବାଣୀକୁ ଅମୁଦ୍ରିତ କରିବା, ଖ୍ରୀଷ୍ଟଙ୍କ ଦ୍ୱାରା ସମ୍ପନ୍ନ ହୁଏ, ଏବଂ ସେ ଯେତେବେଳେ ତାହା କରନ୍ତି, ସେ ନିଜକୁ ଯିହୁଦା ଗୋତ୍ରର ସିଂହରୂପେ ଉପସ୍ଥାପିତ କରନ୍ତି। ଦଶମ ଅଧ୍ୟାୟରେ, ସେହି ଦୂତ, ଯାହାକୁ ସିଷ୍ଟର ୱାଇଟ କହନ୍ତି, “ଯୀଶୁ ଖ୍ରୀଷ୍ଟଠାରୁ କମ୍ କୌଣସି ବ୍ୟକ୍ତିତ୍ୱ ନୁହେଁ,” ସେ “ସିଂହ ଯେପରି ଗର୍ଜନ କରେ, ସେପରି ଉଚ୍ଚ ସ୍ୱରରେ ଚିତ୍କାର କଲେ; ଏବଂ ସେ ଚିତ୍କାର କରିସାରିବା ପରେ, ସାତଟି ବଜ୍ରଧ୍ୱନି ନିଜ ନିଜ ସ୍ୱର ଉଚ୍ଚାରଣ କଲା।”</w:t>
      </w:r>
    </w:p>
    <w:p>
      <w:pPr>
        <w:pStyle w:val="ArticleBody"/>
        <w:jc w:val="left"/>
      </w:pPr>
      <w:r>
        <w:rPr>
          <w:rFonts w:ascii="Nirmala UI" w:hAnsi="Nirmala UI" w:eastAsia="Nirmala UI" w:cs="Nirmala UI"/>
        </w:rPr>
        <w:t>ଖ୍ରୀଷ୍ଟ, ଯିହୁଦା ଗୋତ୍ରର ସିଂହ ଭାବେ, ପ୍ରାୟ କ୍ରି.ଶ. 100 ମସିହା ସମୟରେ ସାତ ଗର୍ଜନକୁ ଭବିଷ୍ୟବାଣୀମୂଳକ ଇତିହାସରେ ସ୍ଥାପନ କଲେ, ଏବଂ ସେ ତତ୍କ୍ଷଣାତ୍ ତାହାକୁ ମୁଦ୍ରାଙ୍କିତ କଲେ; କାରଣ “ଯେତେବେଳେ ସେହି ସାତ ଗର୍ଜନ ନିଜ ନିଜ ଧ୍ୱନି ଉଚ୍ଚାରଣ କରିଥିଲା,” ଯୋହନ “ଲେଖିବାକୁ ଉଦ୍ୟତ ହେଉଥିଲେ: ଏବଂ” ସେ “ସ୍ୱର୍ଗରୁ ଗୋଟିଏ ସ୍ୱର ଶୁଣିଲେ, ଯାହା କହୁଥିଲା,” “ସେହି ସାତ ଗର୍ଜନ ଯାହା ଉଚ୍ଚାରଣ କରିଛି, ସେ ସବୁକୁ ମୁଦ୍ରାଙ୍କିତ କର, ଏବଂ ସେଗୁଡ଼ିକୁ ଲେଖିବ ନାହିଁ।”</w:t>
      </w:r>
    </w:p>
    <w:p>
      <w:pPr>
        <w:pStyle w:val="ArticleBody"/>
        <w:jc w:val="left"/>
      </w:pPr>
      <w:r>
        <w:rPr>
          <w:rFonts w:ascii="Nirmala UI" w:hAnsi="Nirmala UI" w:eastAsia="Nirmala UI" w:cs="Nirmala UI"/>
        </w:rPr>
        <w:t>ଚାଳିଶ ପଦର ଗୁପ୍ତ ଇତିହାସ ବର୍ତ୍ତମାନ ଯିହୂଦା ଗୋତ୍ରର ସିଂହଙ୍କ ଦ୍ୱାରା ମୁହରମୁକ୍ତ କରାଯାଉଛି, ଏବଂ ସେହି ଇତିହାସରେ ସତ୍ୟ ପ୍ରୋଟେଷ୍ଟାଣ୍ଟ ଶିଙ୍ଗର ରେଖାକୁ ସାତ ଗର୍ଜନ ଦ୍ୱାରା ପ୍ରତିନିଧିତ୍ୱ କରାଯାଇଛି। ଯେତେବେଳେ ଜଙ୍ଗଲରେ ସ୍ୱର ଜୁଲାଇ 2023ରେ ଉଚ୍ଚସ୍ୱରରେ ଡାକିବାକୁ ଆରମ୍ଭ କଲା, ସେତେବେଳେ ଯିହୂଦା ଗୋତ୍ରର ସିଂହ “ସାତ ଗର୍ଜନ” କ’ଣ ପ୍ରତିନିଧିତ୍ୱ କରେ, ତାହାର ଆଉ ଏକ ପ୍ରକାଶନକୁ ମୁହରମୁକ୍ତ କଲେ।</w:t>
      </w:r>
    </w:p>
    <w:p>
      <w:pPr>
        <w:pStyle w:val="ArticleBody"/>
        <w:jc w:val="left"/>
      </w:pPr>
      <w:r>
        <w:rPr>
          <w:rFonts w:ascii="Nirmala UI" w:hAnsi="Nirmala UI" w:eastAsia="Nirmala UI" w:cs="Nirmala UI"/>
        </w:rPr>
        <w:t>ସାତଟି ବଜ୍ରଧ୍ୱନି 18 ଜୁଲାଇ 2020 ଠାରୁ, ଯେତେବେଳେ ଏକ ଶତ ଚଉଚାଳିଶ ହଜାରଙ୍କ ଆନ୍ଦୋଳନ ସଡ଼କରେ ବଧ କରାଯାଇଥିଲା, ସେହି ସମୟରୁ ଆସନ୍ତା ରବିବାର ନିୟମ ପର୍ଯ୍ୟନ୍ତର ଇତିହାସକୁ ପ୍ରତିନିଧିତ୍ୱ କରେ। ସାତଟି ବଜ୍ରଧ୍ୱନିର ରେଖା ସେହି ଇତିହାସରେ ଘଟୁଥିବା “ଘଟଣା”ମାନଙ୍କୁ ଚିହ୍ନିତ କରେ। ପ୍ରଥମ ନିରାଶା ପରେ ମଧ୍ୟରାତ୍ରିର ହାକର ସନ୍ଦେଶ ଆସେ, ଏବଂ ତାହା ପରେ ରବିବାର ନିୟମ ଆସେ। ସିଷ୍ଟର ହ୍ୱାଇଟ୍ ଯେତେବେଳେ ସାତଟି ବଜ୍ରଧ୍ୱନିକୁ, ପ୍ରଥମ ଓ ଦ୍ୱିତୀୟ ଦୂତମାନଙ୍କ ଇତିହାସ ଭାବେ କିମ୍ବା ଭବିଷ୍ୟତ ଘଟଣାମାନଙ୍କ ଭାବେ, ଚିହ୍ନିତ କରିଥିଲେ, ସେ ଉଭୟ ପ୍ରତିନିଧିତ୍ୱରେ ଏହାକୁ “ଘଟଣା”ମାନଙ୍କର ପ୍ରତିନିଧିତ୍ୱ ବୋଲି ଚିହ୍ନିତ କରିଥିଲେ।</w:t>
      </w:r>
    </w:p>
    <w:p>
      <w:pPr>
        <w:pStyle w:val="ArticleBody"/>
        <w:jc w:val="left"/>
      </w:pPr>
      <w:r>
        <w:rPr>
          <w:rFonts w:ascii="Nirmala UI" w:hAnsi="Nirmala UI" w:eastAsia="Nirmala UI" w:cs="Nirmala UI"/>
        </w:rPr>
        <w:t>“ମିଡ୍ନାଇଟ୍ କ୍ରାଇ” ସନ୍ଦେଶ ଶୁଣିବାକୁ ଏମିତି କିଛି ପରି ଲାଗିପାରେ ଯାହା ଗୋଟିଏ “ଘଟଣା” ନୁହେଁ; କିନ୍ତୁ ମିଲେରାଇଟ୍ ଇତିହାସରେ 1844 ଖ୍ରୀଷ୍ଟାବ୍ଦ ଆଗଷ୍ଟ 12ରୁ 17 ପର୍ଯ୍ୟନ୍ତ ଘଟିଥିବା ଏକ୍ସେଟର୍ ଶିବିର-ସଭା ଗୋଟିଏ “ଘଟଣା” ଥିଲା, ଏବଂ ସେହି ଘଟଣା ସହ ସମ୍ବନ୍ଧିତ ଅନେକ ବିବରଣୀ ମଧ୍ୟ ଥିଲା। ତଥାପି, ଶିବିର-ସଭାରେ “ମିଡ୍ନାଇଟ୍ କ୍ରାଇ” ସନ୍ଦେଶର ଆଗମନ ମାଥିଉ ପଚିଶ ଅଧ୍ୟାୟର ଦଶ କନ୍ୟାଙ୍କ ଦୃଷ୍ଟାନ୍ତର ମଧ୍ୟ ଏକ ପୂରଣ ଥିଲା। ଏକ୍ସେଟର୍ ଶିବିର-ସଭାର “ଘଟଣା” ସାତଟି ଗର୍ଜନର ଏକ ପୂରଣ ଥିଲା, କିନ୍ତୁ ଦଶ କନ୍ୟାଙ୍କ ଦୃଷ୍ଟାନ୍ତ ସେହି ଘଟଣାଗୁଡ଼ିକୁ ସମ୍ବୋଧନ କରେନାହିଁ; ସେହି ଦୃଷ୍ଟାନ୍ତ କନ୍ୟାମାନଙ୍କର “ଅନୁଭବ”କୁ ସମ୍ବୋଧନ କରେ,</w:t>
      </w:r>
    </w:p>
    <w:p>
      <w:pPr>
        <w:pStyle w:val="ArticleScripture"/>
        <w:jc w:val="left"/>
      </w:pPr>
      <w:r>
        <w:rPr>
          <w:rFonts w:ascii="Nirmala UI" w:hAnsi="Nirmala UI" w:eastAsia="Nirmala UI" w:cs="Nirmala UI"/>
        </w:rPr>
        <w:t>“ମାଥିଉ 25ର ଦଶଜଣ କୁମାରୀଙ୍କ ଦୃଷ୍ଟାନ୍ତ ମଧ୍ୟ ଆଡଭେଣ୍ଟିଷ୍ଟ ଲୋକମାନଙ୍କ ଅନୁଭବକୁ ଚିତ୍ରିତ କରେ।” The Great Controversy, 393.</w:t>
      </w:r>
    </w:p>
    <w:p>
      <w:pPr>
        <w:pStyle w:val="ArticleBody"/>
        <w:jc w:val="left"/>
      </w:pPr>
      <w:r>
        <w:rPr>
          <w:rFonts w:ascii="Nirmala UI" w:hAnsi="Nirmala UI" w:eastAsia="Nirmala UI" w:cs="Nirmala UI"/>
        </w:rPr>
        <w:t>ଯେପରି ସାତ ତଡିତ୍ଧ୍ୱନି ପ୍ରଥମ ଓ ତୃତୀୟ ଦୂତଙ୍କର ଆନ୍ଦୋଳନର ସମାନ୍ତର ଇତିହାସକୁ ଚିହ୍ନଟ କରେ, ସେପରି ଦଶ କୁମାରୀଙ୍କର ଦୃଷ୍ଟାନ୍ତ ମଧ୍ୟ ଏହି ଦୁଇଟି ସମାନ୍ତର ଇତିହାସକୁ ଚିହ୍ନଟ କରେ।</w:t>
      </w:r>
    </w:p>
    <w:p>
      <w:pPr>
        <w:pStyle w:val="ArticleScripture"/>
        <w:jc w:val="left"/>
      </w:pPr>
      <w:r>
        <w:rPr>
          <w:rFonts w:ascii="Nirmala UI" w:hAnsi="Nirmala UI" w:eastAsia="Nirmala UI" w:cs="Nirmala UI"/>
        </w:rPr>
        <w:t>“ମୋତେ ପ୍ରାୟତଃ ଦଶଜଣ କୁମାରୀଙ୍କ ଦୃଷ୍ଟାନ୍ତକୁ ସୂଚିତ କରାଯାଏ, ଯାହାଙ୍କ ମଧ୍ୟରୁ ପାଞ୍ଚଜଣ ଜ୍ଞାନୀ ଏବଂ ପାଞ୍ଚଜଣ ମୂର୍ଖ ଥିଲେ। ଏହି ଦୃଷ୍ଟାନ୍ତ ଅକ୍ଷରେ ଅକ୍ଷରେ ପୂରଣ ହୋଇଛି ଏବଂ ହେବ, କାରଣ ଏହାର ଏହି ସମୟ ପାଇଁ ଏକ ବିଶେଷ ପ୍ରୟୋଗ ଅଛି, ଏବଂ ତୃତୀୟ ସ୍ୱର୍ଗଦୂତଙ୍କ ବାର୍ତ୍ତା ପରି, ଏହା ପୂରଣ ହୋଇଛି ଏବଂ ସମୟର ଶେଷ ପର୍ଯ୍ୟନ୍ତ ବର୍ତ୍ତମାନ ସତ୍ୟ ଭାବେ ଅବିରତ ରହିବ।” Review and Herald, August 19, 1890.</w:t>
      </w:r>
    </w:p>
    <w:p>
      <w:pPr>
        <w:pStyle w:val="ArticleBody"/>
        <w:jc w:val="left"/>
      </w:pPr>
      <w:r>
        <w:rPr>
          <w:rFonts w:ascii="Nirmala UI" w:hAnsi="Nirmala UI" w:eastAsia="Nirmala UI" w:cs="Nirmala UI"/>
        </w:rPr>
        <w:t>ସାତ ଗର୍ଜନର ପ୍ରତୀକ ସମାନାନ୍ତର ଇତିହାସମାନଙ୍କର “ଘଟଣାବଳୀ”କୁ ପ୍ରତିନିଧିତ୍ୱ କରେ, ଏବଂ ଦଶ କୁମାରୀ ସେହି ଦୁଇ ସମାନାନ୍ତର ଇତିହାସରେ ବୁଦ୍ଧିମତୀ ଓ ମୂର୍ଖ କୁମାରୀମାନଙ୍କର “ଅନୁଭବ”କୁ ପ୍ରତିନିଧିତ୍ୱ କରନ୍ତି। 1856 ପର୍ଯ୍ୟନ୍ତ ମିଲରାଇଟ୍ ଅନୁଭବ ଥିଲା ଫିଲାଦେଲଫିଆର ଅନୁଭବ, ଏବଂ 2023 ଜୁଲାଇ ପରେ ଅଲ୍ପ ସମୟ ପର୍ଯ୍ୟନ୍ତ ଏକ ଶତ ଚୁଆଳିଶ ହଜାରଙ୍କ ଆନ୍ଦୋଳନର ଅନୁଭବ ଥିଲା ଲାଓଦିକିଆର ଅନୁଭବ। ଉଭୟ ଇତିହାସରେ ମଧ୍ୟରାତ୍ରିର ଘୋଷଣାର ସନ୍ଦେଶର ଆଗମନ ସମୟରେ ବୁଦ୍ଧିମତୀ ଓ ମୂର୍ଖ କୁମାରୀମାନେ ପ୍ରକାଶିତ ହେବେ, କାରଣ ସେତେବେଳେ ଦେଖାଯିବ କାହାର ପାଖରେ ପ୍ରସ୍ତୁତିର ତେଲ ଥିଲା।</w:t>
      </w:r>
    </w:p>
    <w:p>
      <w:pPr>
        <w:pStyle w:val="ArticleScripture"/>
        <w:jc w:val="left"/>
      </w:pPr>
      <w:r>
        <w:rPr>
          <w:rFonts w:ascii="Nirmala UI" w:hAnsi="Nirmala UI" w:eastAsia="Nirmala UI" w:cs="Nirmala UI"/>
        </w:rPr>
        <w:t>“ମୂର୍ଖ କୁମାରୀମାନଙ୍କ ଦ୍ୱାରା ପ୍ରତିନିଧିତ କଲିସିଆର ଅବସ୍ଥାକୁ ଲାଓଦିକିୟା ଅବସ୍ଥା ବୋଲି ମଧ୍ୟ କୁହାଯାଇଛି।” Review and Herald, August 19, 1890.</w:t>
      </w:r>
    </w:p>
    <w:p>
      <w:pPr>
        <w:pStyle w:val="ArticleBody"/>
        <w:jc w:val="left"/>
      </w:pPr>
      <w:r>
        <w:rPr>
          <w:rFonts w:ascii="Nirmala UI" w:hAnsi="Nirmala UI" w:eastAsia="Nirmala UI" w:cs="Nirmala UI"/>
        </w:rPr>
        <w:t>ଯେମାନେ 2023 ମସିହାର ଜୁଲାଇ ମାସର ଶେଷରେ ଅବତରଣ କରିଥିବା ପ୍ରଧାନଦୂତ ମିଖାଏଲଙ୍କ ହସ୍ତରେ ଥିବା ସନ୍ଦେଶକୁ ଭୋଜନ କରିବାକୁ ଅସ୍ୱୀକାର କରନ୍ତି, ସେମାନେ ଲାଓଦିକିଆର ଅବସ୍ଥାରେ ରହିବେ; ଏବଂ ଯେମାନେ ସେହି ଛୋଟ ପୁସ୍ତକଟିକୁ ଗ୍ରହଣ କରି ଭୋଜନ କରନ୍ତି, ସେମାନେ ଫିଲାଦେଲଫିଆର ଅବସ୍ଥାକୁ ପରିବର୍ତ୍ତିତ ହେବେ। ଲାଓଦିକିଆର ଅବସ୍ଥା ଏକ ଏପରି ଜନସମୂହକୁ, କିମ୍ବା ବ୍ୟକ୍ତିକୁ, ପ୍ରତିନିଧିତ୍ୱ କରେ ଯାହାର ବାହାରେ ଖ୍ରୀଷ୍ଟ ଦଣ୍ଡାୟମାନ ଅଛନ୍ତି, ତଥାପି ପ୍ରବେଶ ପାଇବାକୁ ଚାହୁଁଛନ୍ତି; ଏବଂ ଫିଲାଦେଲଫିଆର ଅବସ୍ଥା ମାନବତା ସହ ଦୈବତ୍ୱର ସଂଯୋଗ ଭାବେ ପ୍ରତିନିଧିତ୍ୱ କରାଯାଇଛି। ସାତଟି ଗର୍ଜନ ସତ୍ୟ ପ୍ରଟେଷ୍ଟାଣ୍ଟ ଶିଙ୍ଗର ରେଖାର “ଘଟଣା”ଗୁଡ଼ିକୁ ଚିହ୍ନିତ କରେ, ଯାହାକି ପଦ 40 ର ଗୁପ୍ତ ଇତିହାସରେ ସ୍ଥାପିତ ହୋଇଛି, 2020 ମସିହାର ଜୁଲାଇ 18 ରୁ ଆରମ୍ଭ ହୋଇ ରବିବାର ନିୟମରେ ଶେଷ ହୁଏ।</w:t>
      </w:r>
    </w:p>
    <w:p>
      <w:pPr>
        <w:pStyle w:val="ArticleBody"/>
        <w:jc w:val="left"/>
      </w:pPr>
      <w:r>
        <w:rPr>
          <w:rFonts w:ascii="Nirmala UI" w:hAnsi="Nirmala UI" w:eastAsia="Nirmala UI" w:cs="Nirmala UI"/>
        </w:rPr>
        <w:t>ଦଶ କୁମାରୀଙ୍କ ଦୃଷ୍ଟାନ୍ତ ସେହି ସମୟାବଧିରେ ଏକଶେ ଚୁଆଳିଶ ହଜାରଙ୍କ ମଧ୍ୟରେ ଥିବାକୁ ଆହ୍ୱାନିତମାନଙ୍କର “ଅନୁଭବ”କୁ ଚିହ୍ନଟ କରେ। ୧୮ ଜୁଲାଇ, ୨୦୨୦ ଠାରୁ ରବିବାରୀୟ ବ୍ୟବସ୍ଥା ପର୍ଯ୍ୟନ୍ତ ଏକଶେ ଚୁଆଳିଶ ହଜାରଙ୍କ ଇତିହାସକୁ ଚିହ୍ନଟ କରୁଥିବା “ଘଟଣାମାନ” ଏବଂ ସେହି ଇତିହାସରେ ଥିବା ଦୁଇ ଶ୍ରେଣୀର “ଅନୁଭବ”, ଏହି ଦୁଇଟି ସମାନାନ୍ତର ଇତିହାସରେ ନିର୍ଦ୍ଦିଷ୍ଟ ହୋଇଥିବା କାର୍ଯ୍ୟର ପରିଚୟ ସହିତ ସମ୍ମିଳିତ ଅଟେ। ସେହି କାର୍ଯ୍ୟ ପ୍ରକାଶିତବାକ୍ୟ ଚୌଦର ଦୂତମାନଙ୍କ ଦ୍ୱାରା ପ୍ରତିନିଧିତ ହୋଇଛି, ଏବଂ ମିଲ୍ଲେରୀୟମାନଙ୍କର କାର୍ଯ୍ୟ ପ୍ରଥମ ଓ ଦ୍ୱିତୀୟ ଦୂତମାନଙ୍କ ଦ୍ୱାରା ପ୍ରତିନିଧିତ ହୋଇଥିଲା, ଏବଂ ଏକଶେ ଚୁଆଳିଶ ହଜାରଙ୍କର କାର୍ଯ୍ୟ ତୃତୀୟ ଦୂତ ଦ୍ୱାରା ପ୍ରତିନିଧିତ ହୋଇଛି।</w:t>
      </w:r>
    </w:p>
    <w:p>
      <w:pPr>
        <w:pStyle w:val="ArticleScripture"/>
        <w:jc w:val="left"/>
      </w:pPr>
      <w:r>
        <w:rPr>
          <w:rFonts w:ascii="Nirmala UI" w:hAnsi="Nirmala UI" w:eastAsia="Nirmala UI" w:cs="Nirmala UI"/>
        </w:rPr>
        <w:t>“ମୁଁ ଅନୁଭବ ପ୍ରାପ୍ତ କରିବା ପାଇଁ ଅମୂଲ୍ୟ ସୁଯୋଗ ପାଇଛି। ପ୍ରଥମ, ଦ୍ୱିତୀୟ, ଏବଂ ତୃତୀୟ ଦୂତଙ୍କ ବାର୍ତ୍ତାମାନଙ୍କରେ ମୁଁ ଅନୁଭବ ପାଇଛି। ଦୂତମାନେ ଆକାଶମଧ୍ୟରେ ଉଡ଼ୁଥିବା ଭାବେ ପ୍ରତିନିଧିତ ହୋଇଛନ୍ତି, ସେମାନେ ଜଗତଙ୍କୁ ଏକ ସଚେତନତାର ବାର୍ତ୍ତା ଘୋଷଣା କରୁଛନ୍ତି, ଏବଂ ପୃଥିବୀର ଇତିହାସର ଶେଷ ଦିନମାନରେ ବାସ କରୁଥିବା ଲୋକମାନଙ୍କ ସହିତ ଯାହାର ସରାସରି ସମ୍ପର୍କ ଅଛି। କେହି ମଧ୍ୟ ଏହି ଦୂତମାନଙ୍କର ସ୍ୱର ଶୁଣନ୍ତି ନାହିଁ, କାରଣ ସେମାନେ ସ୍ୱର୍ଗୀୟ ବ୍ରହ୍ମାଣ୍ଡ ସହିତ ସମନ୍ୱୟରେ କାର୍ଯ୍ୟ କରୁଥିବା ପରମେଶ୍ୱରଙ୍କ ଲୋକମାନଙ୍କୁ ପ୍ରତିନିଧିତ୍ୱ କରୁଥିବା ଏକ ପ୍ରତୀକ। ପରମେଶ୍ୱରଙ୍କ ଆତ୍ମା ଦ୍ୱାରା ପ୍ରକାଶିତ ଏବଂ ସତ୍ୟ ଦ୍ୱାରା ପବିତ୍ରୀକୃତ ପୁରୁଷ ଓ ସ୍ତ୍ରୀମାନେ, ଏହି ତିନୋଟି ବାର୍ତ୍ତାକୁ ସେମାନଙ୍କ ନିର୍ଦ୍ଧାରିତ କ୍ରମରେ ଘୋଷଣା କରନ୍ତି।” Life Sketches, 429.</w:t>
      </w:r>
    </w:p>
    <w:p>
      <w:pPr>
        <w:pStyle w:val="ArticleBody"/>
        <w:jc w:val="left"/>
      </w:pPr>
      <w:r>
        <w:rPr>
          <w:rFonts w:ascii="Nirmala UI" w:hAnsi="Nirmala UI" w:eastAsia="Nirmala UI" w:cs="Nirmala UI"/>
        </w:rPr>
        <w:t>ମୋହର ଲଗାଇବାର ସମୟର ଆରମ୍ଭରେ, ୧୧ ସେପ୍ଟେମ୍ବର ୨୦୦୧ ତାରିଖରେ, ପରମେଶ୍ୱରଙ୍କ ଅନ୍ତିମ-ଦିନର ଜନମାନଙ୍କୁ ଯେ କାର୍ଯ୍ୟ ଦିଆଯାଇଥିଲା, ମାଇକେଲ ୨୦୨୩ ଜୁଲାଇ ମାସରେ ଅବତରଣ କଲାବେଳେ, ମୋହର ଲଗାଇବାର ସମୟର ଶେଷରେ, ସେହି କାର୍ଯ୍ୟ ପୁନରାୟ ପରମେଶ୍ୱରଙ୍କ ଅନ୍ତିମ-ଦିନର ଜନମାନଙ୍କୁ ଦିଆଯାଇଛି।</w:t>
      </w:r>
    </w:p>
    <w:p>
      <w:pPr>
        <w:pStyle w:val="ArticleScripture"/>
        <w:jc w:val="left"/>
      </w:pPr>
      <w:r>
        <w:rPr>
          <w:rFonts w:ascii="Nirmala UI" w:hAnsi="Nirmala UI" w:eastAsia="Nirmala UI" w:cs="Nirmala UI"/>
        </w:rPr>
        <w:t>“ଯୋହନ ଦେଖିଲେ, ‘ଆଉ ଜଣେ ଦୂତ ସ୍ୱର୍ଗରୁ ଅବତରିତ ହେଉଥିଲେ, ତାଙ୍କ ପାଖରେ ମହାନ ଶକ୍ତି ଥିଲା; ଏବଂ ତାଙ୍କର ମହିମାରେ ସମଗ୍ର ପୃଥିବୀ ଆଲୋକିତ ହେଲା।’ ପ୍ରକାଶିତ ବାକ୍ୟ 18:1। ସେହି କାର୍ଯ୍ୟ ହେଉଛି ଈଶ୍ୱରଙ୍କ ଜନମାନଙ୍କର ସ୍ୱର, ଯେଉଁମାନେ ସଂସାରଙ୍କୁ ଏକ ସତର୍କବାଣୀର ସନ୍ଦେଶ ଘୋଷଣା କରୁଛନ୍ତି।” The 1888 Materials, 926.</w:t>
      </w:r>
    </w:p>
    <w:p>
      <w:pPr>
        <w:pStyle w:val="ArticleBody"/>
        <w:jc w:val="left"/>
      </w:pPr>
      <w:r>
        <w:rPr>
          <w:rFonts w:ascii="Nirmala UI" w:hAnsi="Nirmala UI" w:eastAsia="Nirmala UI" w:cs="Nirmala UI"/>
        </w:rPr>
        <w:t>ସାତଟି ବଜ୍ରଧ୍ୱନି ଦ୍ୱାରା ପ୍ରତିନିଧିତ “ଘଟଣାମାନ” ଏବଂ ଦଶ କନ୍ୟା ଦ୍ୱାରା ପ୍ରତିନିଧିତ “ଅନୁଭବ” ସହିତ ଯେପରି, ସେହିପରି ତିନି ଦୂତଙ୍କର କାର୍ଯ୍ୟ ଦୁଇଟି ସମାନାନ୍ତର ଇତିହାସକୁ ପ୍ରତିନିଧିତ୍ୱ କରେ।</w:t>
      </w:r>
    </w:p>
    <w:p>
      <w:pPr>
        <w:pStyle w:val="ArticleScripture"/>
        <w:jc w:val="left"/>
      </w:pPr>
      <w:r>
        <w:rPr>
          <w:rFonts w:ascii="Nirmala UI" w:hAnsi="Nirmala UI" w:eastAsia="Nirmala UI" w:cs="Nirmala UI"/>
        </w:rPr>
        <w:t>“ପ୍ରକାଶିତ ବାକ୍ୟ 14ର ସନ୍ଦେଶମାନଙ୍କୁ ଭବିଷ୍ୟଦ୍ବାଣୀର ଶ୍ରେଣୀରେ ଈଶ୍ୱର ତାହାଙ୍କ ସ୍ଥାନ ଦେଇଛନ୍ତି, ଏବଂ ପୃଥିବୀର ଏହି ଇତିହାସର ଶେଷ ପର୍ଯ୍ୟନ୍ତ ସେମାନଙ୍କର କାର୍ଯ୍ୟ ବନ୍ଦ ହେବାକୁ ନୁହେଁ। ପ୍ରଥମ ଓ ଦ୍ୱିତୀୟ ଦୂତର ସନ୍ଦେଶ ଏହି ସମୟ ପାଇଁ ଏବେ ମଧ୍ୟ ସତ୍ୟ ଅଟେ, ଏବଂ ପରବର୍ତ୍ତୀ ଯେଉଁ ସନ୍ଦେଶ ଆସେ, ତାହା ସହ ସମାନାନ୍ତରାଳ ଭାବରେ ଚାଲିବାକୁ ଅଟେ। ତୃତୀୟ ଦୂତ ଉଚ୍ଚ ସ୍ୱରରେ ତାହାର ସତର୍କବାଣୀ ଘୋଷଣା କରେ। ‘ଏହି ସବୁ ପରେ,’ ଯୋହନ କହିଲେ, ‘ମୁଁ ଆଉ ଜଣେ ଦୂତଙ୍କୁ ସ୍ୱର୍ଗରୁ ଅବତରଣ କରୁଥିବା ଦେଖିଲି; ତାଙ୍କର ବହୁତ ଶକ୍ତି ଥିଲା, ଏବଂ ପୃଥିବୀ ତାଙ୍କର ମହିମାରେ ଆଲୋକିତ ହେଲା।’ ଏହି ଆଲୋକପ୍ରକାଶରେ, ତିନୋଟି ସନ୍ଦେଶର ସମସ୍ତ ଆଲୋକ ଏକତ୍ରିତ ହୋଇଛି।” The 1888 Materials, 804.</w:t>
      </w:r>
    </w:p>
    <w:p>
      <w:pPr>
        <w:pStyle w:val="ArticleBody"/>
        <w:jc w:val="left"/>
      </w:pPr>
      <w:r>
        <w:rPr>
          <w:rFonts w:ascii="Nirmala UI" w:hAnsi="Nirmala UI" w:eastAsia="Nirmala UI" w:cs="Nirmala UI"/>
        </w:rPr>
        <w:t>ଦାନିଏଲ ୧୧ର ତେରରୁ ପନ୍ଦର ପଦ ପର୍ଯ୍ୟନ୍ତ, ପଥଭ୍ରଷ୍ଟ ପ୍ରୋଟେଷ୍ଟାଣ୍ଟତ୍ୱର ରେଖା (ମାକ୍କାବୀମାନେ), ପଥଭ୍ରଷ୍ଟ ଗଣତନ୍ତ୍ରବାଦର ରେଖା (ଆଣ୍ଟିଓକସ III) ଏବଂ ତୀରର ବେଶ୍ୟାର ରେଖା (ତୁମ ଜନମାନଙ୍କର ଲୁଟେରାମାନେ)ର ଭବିଷ୍ୟଦ୍ବାଣୀମୂଳକ କାର୍ଯ୍ୟ ଚିହ୍ନିତ କରାଯାଇଛି। ସେହି ଏକେଇ ଇତିହାସରେ, ଏକ ଶତ ଚୁଆଳିଶ ହଜାରଙ୍କ ସତ୍ୟ ପ୍ରୋଟେଷ୍ଟାଣ୍ଟ ଶୃଙ୍ଗର ଭବିଷ୍ୟଦ୍ବାଣୀମୂଳକ ରେଖା ତାଙ୍କର କାର୍ଯ୍ୟ, “ଅନୁଭବ”, ଏବଂ ପରମେଶ୍ୱରଙ୍କ ଶେଷ-ଦିନର ଜନମାନଙ୍କ ମଧ୍ୟରେ ଘଟୁଥିବା “ଘଟଣାମାନଙ୍କୁ” ଚିହ୍ନିତ କରେ। ସତ୍ୟ ପ୍ରୋଟେଷ୍ଟାଣ୍ଟ ଶୃଙ୍ଗର ରେଖାକୁ ସାତଟି ଗର୍ଜନରୂପେ ପ୍ରତିନିଧିତ୍ୱ କରାଯାଇଛି, ଯାହା ପ୍ରକାଶିତ ବାକ୍ୟ ପୁସ୍ତକରେ ମୁଦ୍ରାଙ୍କିତ ବୋଲି ଚିହ୍ନିତ ହୋଇଥିବା ଏକମାତ୍ର ଭବିଷ୍ୟଦ୍ବାଣୀ। ଅନୁଗ୍ରହକାଳ ସମାପ୍ତ ହେବାର ଠିକ୍ ପୂର୍ବରୁ, ଯିହୂଦା ଗୋତ୍ରର ସିଂହଙ୍କଠାରୁ—ସେହି ଜଣଙ୍କଠାରୁ ଯିଏ ସାତଟି ଗର୍ଜନର ଭବିଷ୍ୟଦ୍ବାଣୀକୁ ମୁଦ୍ରାଙ୍କିତ କରିଥିଲେ—ଏହି ପୁସ୍ତକର ଭବିଷ୍ୟଦ୍ବାଣୀମାନଙ୍କୁ ମୁଦ୍ରାମୁକ୍ତ କରିବା ପାଇଁ ଆଜ୍ଞା ଆସେ।</w:t>
      </w:r>
    </w:p>
    <w:p>
      <w:pPr>
        <w:pStyle w:val="ArticleBody"/>
        <w:jc w:val="left"/>
      </w:pPr>
      <w:r>
        <w:rPr>
          <w:rFonts w:ascii="Nirmala UI" w:hAnsi="Nirmala UI" w:eastAsia="Nirmala UI" w:cs="Nirmala UI"/>
        </w:rPr>
        <w:t>ଏକ ଲକ୍ଷ ଚୁଆଳିଶ ହଜାରଙ୍କର ସୀଲକରଣ ସମୟର ଶେଷରେ ସାତ ଗର୍ଜନର ଅମୁଦ୍ରାଙ୍କନ, ଯାହା ସୀଲକରଣ ସମୟର ଆରମ୍ଭରେ ସାତ ଗର୍ଜନର ଅମୁଦ୍ରାଙ୍କନ ଦ୍ୱାରା ପୂର୍ବରୂପେ ସୂଚିତ ହୋଇଥିଲା, ଦାନିଏଲ ପୁସ୍ତକର ସେହି ଅଂଶରେ ପ୍ରୟୋଗ କରାଯିବାକୁ ହେବ (ପଙ୍କ୍ତି ଉପରେ ପଙ୍କ୍ତି), ଯାହା ଶେଷ ଦିନଗୁଡ଼ିକ ସହ ସମ୍ବନ୍ଧିତ; ଏବଂ ସେହି ଅଂଶ ହେଉଛି ଚାଳିଶତମ ପଦର ଗୁପ୍ତ ଇତିହାସ। ସପ୍ତମ ମୁଦ୍ରା ଖୋଲିବା ଦ୍ୱାରା ଯେପରି ପ୍ରତିନିଧିତ ହୋଇଛି, ସେହି ଅମୁଦ୍ରାଙ୍କନ ସମ୍ପୂର୍ଣ୍ଣ ଭାବେ ସଫଳ ହେଲେ, ଈଶ୍ୱର ତାଙ୍କ ପବିତ୍ର ଆତ୍ମାଙ୍କର ଅଗ୍ନିକୁ ଏକ ଲକ୍ଷ ଚୁଆଳିଶ ହଜାରଙ୍କ ଉପରେ ଢାଳିଦେବେ, ଯେପରି ସେ ପେନ୍ତେକୋଷ୍ଟ ଦିନରେ ଶିଷ୍ୟମାନଙ୍କ ଉପରେ କରିଥିଲେ। ପେନ୍ତେକୋଷ୍ଟ ଶୀଘ୍ର ଆସୁଥିବା ରବିବାର ବ୍ୟବସ୍ଥା ସହ ସମନ୍ୱିତ ଅଟେ।</w:t>
      </w:r>
    </w:p>
    <w:p>
      <w:pPr>
        <w:pStyle w:val="ArticleScripture"/>
        <w:jc w:val="left"/>
      </w:pPr>
      <w:r>
        <w:rPr>
          <w:rFonts w:ascii="Nirmala UI" w:hAnsi="Nirmala UI" w:eastAsia="Nirmala UI" w:cs="Nirmala UI"/>
        </w:rPr>
        <w:t>“ଅତ୍ୟନ୍ତ ଆତୁର ଆକାଙ୍କ୍ଷା ସହିତ ମୁଁ ସେହି ସମୟକୁ ଆଗହୁଁକୁ ଚାହିଁ ଅପେକ୍ଷା କରୁଛି, ଯେତେବେଳେ ପେନ୍ତିକଷ୍ଟ ଦିନର ଘଟଣାମାନେ ସେହି ଅବସରଠାରୁ ମଧ୍ୟ ଅଧିକ ଶକ୍ତିସହ ପୁନରାବୃତ୍ତ ହେବ। ଯୋହନ କହନ୍ତି, ‘ମୁଁ ସ୍ୱର୍ଗରୁ ଅବତରଣ କରୁଥିବା ଆଉ ଜଣେ ଦୂତକୁ ଦେଖିଲି, ତାଙ୍କ ପାଖରେ ମହାଶକ୍ତି ଥିଲା; ଏବଂ ପୃଥିବୀ ତାଙ୍କର ମହିମାରେ ଆଲୋକିତ ହେଲା।’ ତାହାପରେ, ପେନ୍ତିକଷ୍ଟ ଋତୁରେ ଯେପରି ହୋଇଥିଲା, ଲୋକମାନେ ସତ୍ୟକୁ ନିଜ ନିଜ ଭାଷାରେ ସେମାନଙ୍କୁ କୁହାଯାଇଥିବା ଶୁଣିବେ।”</w:t>
      </w:r>
    </w:p>
    <w:p>
      <w:pPr>
        <w:pStyle w:val="ArticleScripture"/>
        <w:jc w:val="left"/>
      </w:pPr>
      <w:r>
        <w:rPr>
          <w:rFonts w:ascii="Nirmala UI" w:hAnsi="Nirmala UI" w:eastAsia="Nirmala UI" w:cs="Nirmala UI"/>
        </w:rPr>
        <w:t>“ଯେ କୌଣସି ଆତ୍ମା ସତ୍ୟନିଷ୍ଠାର ସହିତ ତାଙ୍କୁ ସେବା କରିବାକୁ ଇଚ୍ଛା କରେ, ପରମେଶ୍ୱର ସେହି ପ୍ରତ୍ୟେକ ଆତ୍ମାରେ ନୂତନ ଜୀବନ ସଞ୍ଚାର କରିପାରନ୍ତି; ଏବଂ ବଳିବେଦୀରୁ ନିଆଯାଇଥିବା ଜ୍ୱଳନ୍ତ ଅଙ୍ଗାରଦ୍ୱାରା ଅଧରକୁ ସ୍ପର୍ଶ କରି, ସେମାନଙ୍କୁ ତାଙ୍କର ସ୍ତୁତିରେ ବାକ୍ପଟୁ କରିପାରନ୍ତି। ହଜାର ହଜାର କଣ୍ଠ ସ୍ୱର ପରମେଶ୍ୱରଙ୍କ ବଚନର ଅଦ୍ଭୁତ ସତ୍ୟଗୁଡ଼ିକୁ ଘୋଷଣା କରିବା ପାଇଁ ଶକ୍ତିରେ ପରିପୂର୍ଣ୍ଣ ହେବ। ତତଲାଇବା ଜିଭ ମୁକ୍ତ ହେବ, ଏବଂ ଭୀତୁମାନେ ସତ୍ୟ ପକ୍ଷରେ ସାହସିକ ସାକ୍ଷ୍ୟ ବହନ କରିବାକୁ ଶକ୍ତିଶାଳୀ କରାଯିବେ। ପ୍ରଭୁ ତାଙ୍କର ଜନମାନଙ୍କୁ ପ୍ରତ୍ୟେକ ଅଶୁଚିତାରୁ ଆତ୍ମା-ମନ୍ଦିରକୁ ପରିଶୁଧ୍ଧ କରିବାରେ, ଏବଂ ତାଙ୍କ ସହିତ ଏପରି ଘନିଷ୍ଠ ସମ୍ବନ୍ଧ ରକ୍ଷା କରିବାରେ ସାହାଯ୍ୟ କରୁନ୍ତୁ, ଯେପରି ସେହି ଶେଷ ବର୍ଷା ଝରି ପଡ଼ିବାବେଳେ ସେମାନେ ତାହାର ଅଂଶୀ ହୋଇପାରନ୍ତି।” Review and Herald, July 20, 1886.</w:t>
      </w:r>
    </w:p>
    <w:p>
      <w:pPr>
        <w:pStyle w:val="ArticleBody"/>
        <w:jc w:val="left"/>
      </w:pPr>
      <w:r>
        <w:rPr>
          <w:rFonts w:ascii="Nirmala UI" w:hAnsi="Nirmala UI" w:eastAsia="Nirmala UI" w:cs="Nirmala UI"/>
        </w:rPr>
        <w:t>ମୁଦ୍ରାଙ୍କନ ସମୟର ଆରମ୍ଭ ମୁଦ୍ରାଙ୍କନ ସମୟର ଶେଷକୁ ଚିତ୍ରିତ କରେ। ଆରମ୍ଭରେ ଅନ୍ତ୍ୟବର୍ଷା ପରିମିତ ମାପରେ ଢାଳାଯାଇଥିଲା, ଏବଂ ଶେଷରେ ସେହିଟି ଅପରିମିତ ମାପରେ ଢାଳାଯାଏ। 2001 ସେପ୍ଟେମ୍ବର 11 ତାରିଖରେ ଯେ ଦୂତ ଅବତରଣ କରିଥିଲେ, 2023 ଜୁଲାଇର ଶେଷଭାଗରେ ଅବତରଣ କରିଥିବା ସେହି ଏକେଇ ଦୂତ ଅଟନ୍ତି। ପେଣ୍ଟିକୋଷ୍ଟର ଇତିହାସ ଖ୍ରୀଷ୍ଟଙ୍କ ପୁନରୁତ୍ଥାନ ସମୟରେ ଆରମ୍ଭ ହୋଇଥିଲା, ଏବଂ ପେଣ୍ଟିକୋଷ୍ଟର ସମ୍ପୂର୍ଣ୍ଣ ପରିପୂର୍ଣ୍ଣତାର ଶେଷ ଏକ ଶତ ଚୁଅଳିଶ ହଜାରଙ୍କ ପୁନରୁତ୍ଥାନ ସମୟରେ ହୁଏ।</w:t>
      </w:r>
    </w:p>
    <w:p>
      <w:pPr>
        <w:pStyle w:val="ArticleScripture"/>
        <w:jc w:val="left"/>
      </w:pPr>
      <w:r>
        <w:rPr>
          <w:rFonts w:ascii="Nirmala UI" w:hAnsi="Nirmala UI" w:eastAsia="Nirmala UI" w:cs="Nirmala UI"/>
        </w:rPr>
        <w:t>“ଖ୍ରୀଷ୍ଟ ତାଙ୍କ ଶିଷ୍ୟମାନଙ୍କ ଉପରେ ପବିତ୍ର ଆତ୍ମା ଶ୍ୱାସ କରିବାରେ, ଏବଂ ତାଙ୍କୁ ନିଜ ଶାନ୍ତି ପ୍ରଦାନ କରିବାରେ ଯେ କାର୍ଯ୍ୟ କଲେ, ତାହା ପେନ୍ତିକଷ୍ଟ ଦିନରେ ଦିଆଯିବାକୁ ଥିବା ପ୍ରଚୁର ବର୍ଷାର ପୂର୍ବରୁ କେବଳ କିଛି ବୁନ୍ଦ ପାଣି ସଦୃଶ ଥିଲା।” Spirit of Prophecy, volume 3, 243.</w:t>
      </w:r>
    </w:p>
    <w:p>
      <w:pPr>
        <w:pStyle w:val="ArticleBody"/>
        <w:jc w:val="left"/>
      </w:pPr>
      <w:r>
        <w:rPr>
          <w:rFonts w:ascii="Nirmala UI" w:hAnsi="Nirmala UI" w:eastAsia="Nirmala UI" w:cs="Nirmala UI"/>
        </w:rPr>
        <w:t>ଖ୍ରୀଷ୍ଟ ତାଙ୍କର ପୁନରୁତ୍ଥାନ ପରେ, ତାଙ୍କ ପିତାଙ୍କ ପାଖକୁ ଉଦ୍ଧାରିତ ହୋଇଯାଇଥିବାର ଠିକ୍ ପରେ, ନିଜ ଶିଷ୍ୟମାନଙ୍କ ଉପରେ ଶ୍ୱାସ ଫୁଙ୍କିଥିଲେ। ସେ ତାଙ୍କ ପିତାଙ୍କ ସହିତ ସାକ୍ଷାତ କରି ଫେରିଆସିବା ପରେ, ଶିଷ୍ୟମାନଙ୍କ ସମ୍ମୁଖରେ ପ୍ରକାଶିତ ହେଲେ ଏବଂ ସେମାନଙ୍କ ଉପରେ “କେତେକ ବୁନ୍ଦା” ଫୁଙ୍କିଦେଲେ, ଯାହା “ପେଣ୍ଟେକୋଷ୍ଟର ପ୍ରଚୁର ବର୍ଷାଧାରା”ର ପୂର୍ବସୂଚନା ଥିଲା। ସେହି କେତେକ ବୁନ୍ଦା ମୁଦ୍ରାଙ୍କନ ସମୟର ଆରମ୍ଭକୁ ପ୍ରତିନିଧିତ୍ୱ କରେ, ଏବଂ ସେହି ପ୍ରଚୁର ବର୍ଷାଧାରା ତାହାର ସମାପ୍ତିକୁ ପ୍ରତିନିଧିତ୍ୱ କରେ। ମୁଦ୍ରାଙ୍କନ ସମୟର ଆରମ୍ଭ ଶେଷରେ ପୁନରାବୃତ୍ତ ହୁଏ, ଏବଂ ଯେପରି ଖ୍ରୀଷ୍ଟ ପେଣ୍ଟେକୋଷ୍ଟୀୟ କାଳର ଆରମ୍ଭରେ ତାଙ୍କ ଶିଷ୍ୟମାନଙ୍କ ଉପରେ ଶ୍ୱାସ ଫୁଙ୍କିଥିଲେ, ସେହିପରି ସେ ସେହି କାଳର ସମାପ୍ତିବେଳେ ତାଙ୍କର ଶେଷ-ଦିନର ଲୋକମାନଙ୍କ ଉପରେ ମଧ୍ୟ ଶ୍ୱାସ ଫୁଙ୍କିଥିଲେ।</w:t>
      </w:r>
    </w:p>
    <w:p>
      <w:pPr>
        <w:pStyle w:val="ArticleScripture"/>
        <w:jc w:val="left"/>
      </w:pPr>
      <w:r>
        <w:rPr>
          <w:rFonts w:ascii="Nirmala UI" w:hAnsi="Nirmala UI" w:eastAsia="Nirmala UI" w:cs="Nirmala UI"/>
        </w:rPr>
        <w:t>“ଶୁଷ୍କ ଅସ୍ଥିଗୁଡ଼ିକୁ ପରମେଶ୍ୱରଙ୍କ ପବିତ୍ର ଆତ୍ମାଙ୍କ ଦ୍ୱାରା ଶ୍ୱାସପ୍ରଦାନ କରାଯିବା ଆବଶ୍ୟକ, ଯାହାଦ୍ୱାରା ସେମାନେ କ୍ରିୟାଶୀଳ ହୋଇଉଠନ୍ତି, ଯେପରି ମୃତମାନଙ୍କ ମଧ୍ୟରୁ ଏକ ପୁନରୁତ୍ଥାନ ଦ୍ୱାରା।” Bible Training School, December 1, 1903.</w:t>
      </w:r>
    </w:p>
    <w:p>
      <w:pPr>
        <w:pStyle w:val="ArticleBody"/>
        <w:jc w:val="left"/>
      </w:pPr>
      <w:r>
        <w:rPr>
          <w:rFonts w:ascii="Nirmala UI" w:hAnsi="Nirmala UI" w:eastAsia="Nirmala UI" w:cs="Nirmala UI"/>
        </w:rPr>
        <w:t>ଦୁଇଜଣ ସାକ୍ଷୀଙ୍କର ମୃତ୍ୟୁରେ ଏହି ସତ୍ୟ ସମ୍ମିଳିତ ଅଛି ଯେ, ଯେମାନେ ନ୍ୟାସଭିଲ୍ ଏବଂ ଜୁଲାଇ 18, 2020ର ମିଥ୍ୟା ସନ୍ଦେଶକୁ ପ୍ରଘୋଷଣ କରିଥିଲେ, ସେମାନେ ଲାଉଦିକୀୟମାନଙ୍କ ଭାବରେ ତାହା କରିଥିଲେ। ମୃତ ଶୁଷ୍କ ଅସ୍ଥିମାନଙ୍କର ପୁନରୁତ୍ଥାନ ଲାଉଦିକୀୟାର ଅବସ୍ଥାରୁ—ଯାହା ମୃତ୍ୟୁର ଏକ ଅବସ୍ଥା—ଫିଲାଦେଲଫିଆର ଅବସ୍ଥାକୁ, ଯାହା ଜୀବନ, ଏକ ସ୍ଥାନାନ୍ତରକୁ ପ୍ରତିନିଧିତ୍ୱ କରେ। ଯେ ପ୍ରାଣବାୟୁ ପୁନରୁତ୍ଥାନ ଏବଂ ସ୍ଥାନାନ୍ତର ସୃଷ୍ଟି କରେ, ସେହିଟା ଏକ ଭବିଷ୍ୟଦ୍ବାଣୀମୂଳକ ସନ୍ଦେଶ ଅଟେ।</w:t>
      </w:r>
    </w:p>
    <w:p>
      <w:pPr>
        <w:pStyle w:val="ArticleScripture"/>
        <w:jc w:val="left"/>
      </w:pPr>
      <w:r>
        <w:rPr>
          <w:rFonts w:ascii="Nirmala UI" w:hAnsi="Nirmala UI" w:eastAsia="Nirmala UI" w:cs="Nirmala UI"/>
        </w:rPr>
        <w:t>“ଯେମାନଙ୍କର ହୃଦୟ ବରଫସଦୃଶ ଶୀତଳ ଏବଂ ଯେମାନଙ୍କର ଧର୍ମ କେବଳ ବିଧିନିଷ୍ଠ, ସେମାନେ ଯେଣ୍ଟା ସେମାନଙ୍କ ପାଇଁ ପ୍ରଦାନ କରାଯାଇଥିବା ଉତ୍ତମ ବିଷୟଗୁଡ଼ିକ—ଖ୍ରୀଷ୍ଟ ଏବଂ ତାଙ୍କର ଧର୍ମିକତା—ଦେଖିପାରନ୍ତି, ସେପାଇଁ ଆମେ ଈଶ୍ୱରଙ୍କଠାରୁ କେତେ ଶକ୍ତି ପାଇବାକୁ ପଡ଼ିବ! ଶୁଷ୍କ ଅସ୍ଥିମାନଙ୍କୁ ଜୀବନ ଦେବା ପାଇଁ ଜୀବନଦାୟକ ସନ୍ଦେଶର ଆବଶ୍ୟକତା ଥିଲା।” Manuscript Releases, volume 12, 205.</w:t>
      </w:r>
    </w:p>
    <w:p>
      <w:pPr>
        <w:pStyle w:val="ArticleBody"/>
        <w:jc w:val="left"/>
      </w:pPr>
      <w:r>
        <w:rPr>
          <w:rFonts w:ascii="Nirmala UI" w:hAnsi="Nirmala UI" w:eastAsia="Nirmala UI" w:cs="Nirmala UI"/>
        </w:rPr>
        <w:t>ଖ୍ରୀଷ୍ଟଙ୍କ ପୁନରୁତ୍ଥାନ ଓ ଉର୍ଦ୍ଧ୍ୱାରୋହଣର ମଧ୍ୟବର୍ତ୍ତୀ ସମୟକାଳ ଦୁଇଟି ଅବଧିରେ ବିଭକ୍ତ ଥିଲା; ପ୍ରଥମଟି ଚାଳିଶି ଦିନର, ଯାହା ପରେ ସେ ଉର୍ଦ୍ଧ୍ୱାରୋହଣ କଲେ, ଏବଂ ତାହା ପରେ ପେନ୍ତେକୋଷ୍ଟ ପୂର୍ବରୁ ଅତିରିକ୍ତ ଦଶ ଦିନ ଥିଲା। ଚାଳିଶି ବନପ୍ରାନ୍ତରର ଏକ ପ୍ରତୀକ; ଏହିପରି ସାଢ଼େ ତିନି ଦିନ କିମ୍ବା ବାରଶେ ଷାଠି ବର୍ଷ କିମ୍ବା ଦିନ ମଧ୍ୟ।</w:t>
      </w:r>
    </w:p>
    <w:p>
      <w:pPr>
        <w:pStyle w:val="ArticleBody"/>
        <w:jc w:val="left"/>
      </w:pPr>
      <w:r>
        <w:rPr>
          <w:rFonts w:ascii="Nirmala UI" w:hAnsi="Nirmala UI" w:eastAsia="Nirmala UI" w:cs="Nirmala UI"/>
        </w:rPr>
        <w:t>୨୦୨୩ ମସିହାର ଜୁଲାଇ ମାସରେ ଯେତେବେଳେ ମୀଖାଏଲ ଅବତରିତ ହେଲେ, ସେତେବେଳେ ରାସ୍ତାମାନଙ୍କରେ ମୃତ୍ୟୁର ସାଢେ ତିନି ଦିନର ଅବଧିର ସମାପ୍ତି ହେଲା, କାରଣ ଖ୍ରୀଷ୍ଟ ଏକ ଲକ୍ଷ ଚୁଆଳିଶ ହଜାରଙ୍କ ମଧ୍ୟରେ ନିଜ ଦିବ୍ୟତ୍ୱକୁ ମାନବତା ସହିତ ଏକତ୍ର କରିବାର କାର୍ଯ୍ୟ ଆରମ୍ଭ କଲେ। ସେହି କାର୍ଯ୍ୟ ପେନ୍ତେକଷ୍ଟ ପୂର୍ବର ଦଶ ଦିନ ଦ୍ୱାରା ପ୍ରତିନିଧିତ ହୋଇଥିଲା, ଯେଉଁଠାରେ ପାପକୁ ଦୂର କରାଯାଇଥିଲା ଏବଂ ଭାଇମାନଙ୍କ ମଧ୍ୟରେ ଐକ୍ୟ ସ୍ଥାପିତ ହୋଇଥିଲା। ଦଶ ଏକ ପରୀକ୍ଷା ପ୍ରକ୍ରିୟାକୁ ସୂଚିତ କରେ, ଏବଂ ସେହି ପରୀକ୍ଷା ପ୍ରକ୍ରିୟା ପେନ୍ତେକଷ୍ଟରେ ସମାପ୍ତ ହେଲା, ଯାହା ରବିବାର ବିଧିକୁ ପ୍ରତିନିଧିତ୍ୱ କରେ।</w:t>
      </w:r>
    </w:p>
    <w:p>
      <w:pPr>
        <w:pStyle w:val="ArticleBody"/>
        <w:jc w:val="left"/>
      </w:pPr>
      <w:r>
        <w:rPr>
          <w:rFonts w:ascii="Nirmala UI" w:hAnsi="Nirmala UI" w:eastAsia="Nirmala UI" w:cs="Nirmala UI"/>
        </w:rPr>
        <w:t>ଚାଳିଶତମ ପଦ୍ୟରେ ଉଲ୍ଲେଖିତ ସେହି ସମାନ ଇତିହାସରେ, ଯେଉଁଠାରେ ଆଠ ଜଣ ପାରସିକ ରାଜାମାନଙ୍କର ଇତିହାସ ଏବଂ ଯିହୂଦୀମାନେ ଓ ରୋମ ମଧ୍ୟର ସନ୍ଧିର ଇତିହାସ ପଶୁର ପ୍ରତିମୂର୍ତ୍ତିର ପରୀକ୍ଷା-ପ୍ରକ୍ରିୟାକୁ ପ୍ରତିନିଧିତ୍ୱ କରେ, ସେହିଠାରେ ପେନ୍ତେକଷ୍ଟ ପୂର୍ବର ଦଶ ଦିନରେ କୁମାରୀମାନଙ୍କର ପରୀକ୍ଷା-ପ୍ରକ୍ରିୟାକୁ ଚିତ୍ରିତ କରାଯାଇଛି। ସେହି ଇତିହାସରେ ପ୍ରୋଟେଷ୍ଟାଣ୍ଟବାଦ ଓ ଗଣତନ୍ତ୍ରବାଦର ଧର୍ମତ୍ୟାଗୀ ଶୃଙ୍ଗମାନେ ଏକତ୍ର ହୋଇ ପଶୁର ପ୍ରତିମୂର୍ତ୍ତି ଗଠନ କରନ୍ତି, ଯେତେବେଳେ ସତ୍ୟ ପ୍ରୋଟେଷ୍ଟାଣ୍ଟ ଶୃଙ୍ଗ ନିଜମାନଙ୍କର ମାନବତାକୁ ଖ୍ରୀଷ୍ଟଙ୍କ ଦେବତ୍ୱ ସହିତ ସଂଯୁକ୍ତ କରି, ଏପରି ଗୋଟିଏ ପ୍ରକ୍ରିୟାରେ ଖ୍ରୀଷ୍ଟଙ୍କ ପ୍ରତିମୂର୍ତ୍ତି ଗଠନ କରେ, ଯାହା ଉପାସକମାନଙ୍କର ଦୁଇଟି ଶ୍ରେଣୀକୁ ପୃଥକ କରେ।</w:t>
      </w:r>
    </w:p>
    <w:p>
      <w:pPr>
        <w:pStyle w:val="ArticleBody"/>
        <w:jc w:val="left"/>
      </w:pPr>
      <w:r>
        <w:rPr>
          <w:rFonts w:ascii="Nirmala UI" w:hAnsi="Nirmala UI" w:eastAsia="Nirmala UI" w:cs="Nirmala UI"/>
        </w:rPr>
        <w:t>ସାତଟି ବଜ୍ରଧ୍ୱନିରୂପେ ପ୍ରତିନିଧିତ ଐତିହାସିକ ଘଟଣାମାନେ ଦାନିଏଲ ୧୧ର ତେରରୁ ପନ୍ଦର ପଦ ପର୍ଯ୍ୟନ୍ତ ପ୍ରତିନିଧିତ ଇତିହାସରେ ଉନ୍ମୋଚିତ ହୁଅନ୍ତି, ଏବଂ ସେମାନେ ଏକାତ୍ମଭାବରେ ଚାଳିଶ ପଦର ଗୁପ୍ତ ଇତିହାସ ସହ ସମନ୍ୱିତ ଅଟନ୍ତି, ଯାହା ଶୀଘ୍ର ଆସୁଥିବା ରବିବାର ନିୟମରେ ସମାପ୍ତ ହୁଏ, ଯେଠାରେ ସବ୍ବାଥ-ପାଳନକାରୀମାନଙ୍କ ପାଇଁ ଅନୁଗ୍ରହକାଳ ଶେଷ ହୁଏ।</w:t>
      </w:r>
    </w:p>
    <w:p>
      <w:pPr>
        <w:pStyle w:val="ArticleScripture"/>
        <w:jc w:val="left"/>
      </w:pPr>
      <w:r>
        <w:rPr>
          <w:rFonts w:ascii="Nirmala UI" w:hAnsi="Nirmala UI" w:eastAsia="Nirmala UI" w:cs="Nirmala UI"/>
        </w:rPr>
        <w:t>“ପୁନର୍ବାର, ଏହି ଦୃଷ୍ଟାନ୍ତଗୁଡ଼ିକ ଶିକ୍ଷା ଦେଉଛି ଯେ, ବିଚାର ପରେ ଆଉ କୌଣସି ଅନୁଗ୍ରହକାଳ ରହିବ ନାହିଁ। ସୁସମାଚାରର କାର୍ଯ୍ୟ ସମାପ୍ତ ହେଲେ, ତତ୍କ୍ଷଣାତ୍ ଭଲ ଓ ମନ୍ଦର ମଧ୍ୟରେ ପୃଥକ୍କରଣ ଘଟେ, ଏବଂ ପ୍ରତ୍ୟେକ ଶ୍ରେଣୀର ଭାଗ୍ୟ ଚିରକାଳ ପାଇଁ ନିଶ୍ଚିତ ହୋଇଯାଏ।” Christ’s Object Lessons, 123.</w:t>
      </w:r>
    </w:p>
    <w:p>
      <w:pPr>
        <w:pStyle w:val="ArticleBody"/>
        <w:jc w:val="left"/>
      </w:pPr>
      <w:r>
        <w:rPr>
          <w:rFonts w:ascii="Nirmala UI" w:hAnsi="Nirmala UI" w:eastAsia="Nirmala UI" w:cs="Nirmala UI"/>
        </w:rPr>
        <w:t>ଜ୍ଞାନୀ ଓ ମୂର୍ଖମାନଙ୍କର, ଲାଓଦିକିୟମାନେ ଓ ଫିଲାଦେଲଫିୟମାନଙ୍କର, କିମ୍ବା ଗହୁଁ ଓ ଜଙ୍ଗଲି ଘାସର ପୃଥକ୍କରଣ ଦୂତମାନଙ୍କ ଦ୍ୱାରା ସମ୍ପନ୍ନ କରାଯାଏ।</w:t>
      </w:r>
    </w:p>
    <w:p>
      <w:pPr>
        <w:pStyle w:val="ArticleScripture"/>
        <w:jc w:val="left"/>
      </w:pPr>
      <w:r>
        <w:rPr>
          <w:rFonts w:ascii="Nirmala UI" w:hAnsi="Nirmala UI" w:eastAsia="Nirmala UI" w:cs="Nirmala UI"/>
        </w:rPr>
        <w:t>“କଟଣ ପର୍ଯ୍ୟନ୍ତ କୁଷ୍ମାଣ୍ଡ ଓ ଗହମ ଉଭୟେ ଏକାସାଥି ବୃଦ୍ଧି ପାଇବାକୁ ଦିଅ। ପରେ ପୃଥକ୍କରଣର କାର୍ଯ୍ୟ ସ୍ୱର୍ଗଦୂତମାନେ କରିବେ।” Selected Messages, ପୁସ୍ତକ 2, 69.</w:t>
      </w:r>
    </w:p>
    <w:p>
      <w:pPr>
        <w:pStyle w:val="ArticleBody"/>
        <w:jc w:val="left"/>
      </w:pPr>
      <w:r>
        <w:rPr>
          <w:rFonts w:ascii="Nirmala UI" w:hAnsi="Nirmala UI" w:eastAsia="Nirmala UI" w:cs="Nirmala UI"/>
        </w:rPr>
        <w:t>ଅନୁଗ୍ରହର ସମୟ ସମାପ୍ତ ହେବାର ଠିକ୍ ପୂର୍ବରୁ ଯେ ବାର୍ତ୍ତାର ମୁହର ଖୋଲାଯାଏ, ସେହି ବାର୍ତ୍ତା ଦୂତମାନଙ୍କ ଦ୍ୱାରା ପ୍ରତିନିଧିତ ହୋଇଥିବା ପରମେଶ୍ୱରଙ୍କ ଲୋକମାନଙ୍କର କାର୍ଯ୍ୟକୁ ଚିହ୍ନିତ କରେ। ଏହି ଲେଖାମାନଙ୍କରେ ସମ୍ମିଳିତ ବାର୍ତ୍ତା ବର୍ତ୍ତମାନ ଷାଠିରୁ ଅଧିକ ଭାଷାରେ (ଜିହ୍ବାରେ) ସମଗ୍ର ପୃଥିବୀରେ ପ୍ରକାଶିତ ହେଉଛି। ଏହି କାର୍ଯ୍ୟ ବର୍ତ୍ତମାନ ଅନୁଗ୍ରହର ସମୟ ସମାପ୍ତ ହେବାର ଠିକ୍ ପୂର୍ବରୁ ସଂପନ୍ନ ହେଉଛି, ଏବଂ ଏହି ବାର୍ତ୍ତାକୁ ପ୍ରସ୍ତୁତ କରିବା ପରମେଶ୍ୱରଙ୍କ ଶେଷ ଦିନର ଲୋକମାନଙ୍କର କାର୍ଯ୍ୟ। ଏହି ବାର୍ତ୍ତା ସାତଟି ଗର୍ଜନ ଦ୍ୱାରା ପ୍ରତିନିଧିତ ଘଟଣାମାନଙ୍କୁ ଚିହ୍ନିତ କରେ, ଏବଂ ବାର୍ତ୍ତାକୁ ବୁଝିବା ଓ ପ୍ରସ୍ତୁତ କରିବାର କାର୍ଯ୍ୟ ଜ୍ଞାନୀ କୁମାରୀମାନଙ୍କର ଅନୁଭବକୁ ଉତ୍ପନ୍ନ କରେ।</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“ରାତ୍ରିର ଦର୍ଶନମାନଙ୍କ ମଧ୍ୟରେ ଗୋଟିଏ ଅତ୍ୟନ୍ତ ଗମ୍ଭୀର ଦୃଶ୍ୟ ମୋର ସମ୍ମୁଖରେ ଗତି କରିଗଲା। ମୁଁ ଦେଖିଲି, ଅଗ୍ନିର ଗୋଟିଏ ବିଶାଳ ଗୋଳକ କିଛି ସୁନ୍ଦର ପ୍ରାସାଦମଧ୍ୟରେ ପତିତ ହେଲା, ଏବଂ ସେମାନଙ୍କର ତତ୍କ୍ଷଣାତ୍ ବିନାଶ ସାଧନ କଲା। ମୁଁ କାହାକୁ ଏହା କହୁଥିବା ଶୁଣିଲି: ‘ଆମେ ଜାଣୁଥିଲୁ ଯେ ଈଶ୍ୱରଙ୍କର ବିଚାରଦଣ୍ଡ ପୃଥିବୀ ଉପରେ ଆସୁଥିଲା, କିନ୍ତୁ ଆମେ ଜାଣୁ ନଥିଲୁ ଯେ ସେଗୁଡ଼ିକ ଏତେ ସିଘ୍ର ଆସିବ।’ ଅନ୍ୟମାନେ, ବ୍ୟଥାକ୍ଲିଷ୍ଟ ସ୍ୱରରେ, କହିଲେ: ‘ତୁମେ ଜାଣୁଥିଲ! ତେବେ ଆମକୁ କାହିଁକି କୁହିଲ ନାହିଁ? ଆମେ ଜାଣୁ ନଥିଲୁ।’ ଚାରିଦିଗରୁ ମୁଁ ଏହିପରି ନିନ୍ଦାସୂଚକ କଥାମାନେ ଉଚ୍ଚାରିତ ହେଉଥିବା ଶୁଣିଲି।”</w:t>
      </w:r>
    </w:p>
    <w:p>
      <w:pPr>
        <w:pStyle w:val="ArticleScripture"/>
        <w:jc w:val="left"/>
      </w:pPr>
      <w:r>
        <w:rPr>
          <w:rFonts w:ascii="Nirmala UI" w:hAnsi="Nirmala UI" w:eastAsia="Nirmala UI" w:cs="Nirmala UI"/>
        </w:rPr>
        <w:t>“ମୁଁ ମହା ବିଷାଦରେ ଜାଗିଉଠିଲି। ମୁଁ ପୁନର୍ବାର ଶୋଇପଡ଼ିଲି, ଏବଂ ମୋତେ ଲାଗିଲା ଯେ ମୁଁ ଏକ ବିଶାଳ ସମାବେଶରେ ଅଛି। ଅଧିକାରସମ୍ପନ୍ନ ଜଣେ ବ୍ୟକ୍ତି ସେହି ସମାବେଶକୁ ସମ୍ବୋଧନ କରୁଥିଲେ, ଯାହାଙ୍କ ସାମ୍ନାରେ ପୃଥିବୀର ଏକ ମାନଚିତ୍ର ପ୍ରସାରିତ ଥିଲା। ସେ କହିଲେ ଯେ ସେହି ମାନଚିତ୍ରଟି ଈଶ୍ୱରଙ୍କ ଦାଖକ୍ଷେତ୍ରକୁ ଚିତ୍ରିତ କରୁଛି, ଯାହାକୁ ଚାଷ କରାଯିବା ଆବଶ୍ୟକ। ସ୍ୱର୍ଗରୁ ଯାହାଙ୍କ ଉପରେ ଆଲୋକ ଦୀପ୍ତିତ ହୁଏ, ସେ ଆଲୋକକୁ ଅନ୍ୟମାନଙ୍କ ପାଖକୁ ପ୍ରତିଫଳିତ କରିବାକୁ ଥିଲା। ଅନେକ ସ୍ଥାନରେ ଆଲୋକ ପ୍ରଜ୍ୱଳିତ କରାଯିବାକୁ ଥିଲା, ଏବଂ ଏହି ଆଲୋକମାନଙ୍କୁ ଆଧାର କରି ଆଉ ଅନ୍ୟ ଆଲୋକମାନେ ପ୍ରଜ୍ୱଳିତ କରାଯିବାକୁ ଥିଲା।”</w:t>
      </w:r>
    </w:p>
    <w:p>
      <w:pPr>
        <w:pStyle w:val="ArticleScripture"/>
        <w:jc w:val="left"/>
      </w:pPr>
      <w:r>
        <w:rPr>
          <w:rFonts w:ascii="Nirmala UI" w:hAnsi="Nirmala UI" w:eastAsia="Nirmala UI" w:cs="Nirmala UI"/>
        </w:rPr>
        <w:t>ଏହି କଥାଗୁଡ଼ିକ ପୁଣି କୁହାଗଲା: “ତୁମେ ପୃଥିବୀର ଲୁଣ; କିନ୍ତୁ ଯଦି ଲୁଣ ନିଜ ସ୍ୱାଦ ହରାଇଦିଏ, ତେବେ ତାହାକୁ କେମିତି ପୁଣି ଲୁଣିଆ କରାଯିବ? ସେହିପରେ ତାହା କୌଣସି କାମର ରହେ ନାହିଁ, କେବଳ ବାହାରେ ଫିଙ୍ଗିଦେଇ ମଣିଷମାନଙ୍କ ପାଦତଳେ ଦଳାଯିବା ପାଇଁ ଭଲ ହୁଏ। ତୁମେ ଜଗତର ଆଲୋକ। ପର୍ବତ ଉପରେ ବସାଯାଇଥିବା ଏକ ନଗର ଲୁଚି ରହିପାରେ ନାହିଁ। ଲୋକେ ଦୀପ ଜ୍ୱାଳାଇ ତାହାକୁ ପାତ୍ର ତଳେ ରଖନ୍ତି ନାହିଁ, ବରଂ ଦୀପାଧାର ଉପରେ ରଖନ୍ତି; ତେବେ ସେ ଘରରେ ଥିବା ସମସ୍ତଙ୍କୁ ଆଲୋକ ଦିଏ। ଏହିପରି ତୁମମାନଙ୍କ ଆଲୋକ ମଣିଷମାନଙ୍କ ସମ୍ମୁଖରେ ଦୀପ୍ତିତ ହେଉ, ଯେପରି ସେମାନେ ତୁମମାନଙ୍କର ସତ୍କର୍ମ ଦେଖି ସ୍ୱର୍ଗରେ ଥିବା ତୁମମାନଙ୍କ ପିତାଙ୍କୁ ଗୌରବ ଦିଅନ୍ତୁ।” ମାଥିଉ 5:13–16।</w:t>
      </w:r>
    </w:p>
    <w:p>
      <w:pPr>
        <w:pStyle w:val="ArticleScripture"/>
        <w:jc w:val="left"/>
      </w:pPr>
      <w:r>
        <w:rPr>
          <w:rFonts w:ascii="Nirmala UI" w:hAnsi="Nirmala UI" w:eastAsia="Nirmala UI" w:cs="Nirmala UI"/>
        </w:rPr>
        <w:t>“ମୁଁ ଦେଖିଲି ଯେ ସହରମାନଙ୍କୁ ଓ ଗ୍ରାମମାନଙ୍କୁଠାରୁ, ଏବଂ ପୃଥିବୀର ଉଚ୍ଚ ସ୍ଥାନମାନଙ୍କୁ ଓ ନିମ୍ନ ସ୍ଥାନମାନଙ୍କୁଠାରୁ ଆଲୋକର କିରଣମାନେ ପ୍ରକାଶିତ ହେଉଥିଲା। ପରମେଶ୍ୱରଙ୍କ ବାକ୍ୟକୁ ଆଜ୍ଞାପାଳନ କରାଯାଉଥିଲା, ଏବଂ ତାହାର ଫଳସ୍ୱରୂପ ପ୍ରତ୍ୟେକ ସହର ଓ ଗ୍ରାମରେ ତାଙ୍କ ପାଇଁ ସ୍ମାରକମାନେ ସ୍ଥାପିତ ହୋଇଥିଲା। ତାଙ୍କ ସତ୍ୟ ସମସ୍ତ ପୃଥିବୀରେ ଘୋଷିତ ହେଉଥିଲା।”</w:t>
      </w:r>
    </w:p>
    <w:p>
      <w:pPr>
        <w:pStyle w:val="ArticleScripture"/>
        <w:jc w:val="left"/>
      </w:pPr>
      <w:r>
        <w:rPr>
          <w:rFonts w:ascii="Nirmala UI" w:hAnsi="Nirmala UI" w:eastAsia="Nirmala UI" w:cs="Nirmala UI"/>
        </w:rPr>
        <w:t>“ତାହାପରେ ସେହି ମାନଚିତ୍ରଟିକୁ ହଟାଯାଇଲା ଏବଂ ତାହାର ସ୍ଥାନରେ ଅନ୍ୟ ଗୋଟିଏ ରଖାଗଲା। ସେଥିରେ କେବଳ କିଛି ସ୍ଥାନରୁ ଆଲୋକ ଜ୍ୱଳିତ ହେଉଥିଲା। ଅନ୍ୟ ସମସ୍ତ ପୃଥିବୀ ଅନ୍ଧକାରରେ ଥିଲା, ଏବଂ କେବଳ ଏଠି ସେଠି ଅତ୍ୟନ୍ତ କ୍ଷୀଣ ଆଲୋକର ଝଲକ ଦେଖାଯାଉଥିଲା। ଆମର ଶିକ୍ଷକ କହିଲେ: ‘ଏହି ଅନ୍ଧକାର ମନୁଷ୍ୟମାନେ ନିଜ ମାର୍ଗକୁ ଅନୁସରଣ କରିବାର ଫଳ। ସେମାନେ ବଂଶାନୁଗତ ଏବଂ ଅଭ୍ୟାସଜନିତ ଦୁଷ୍ପ୍ରବୃତ୍ତିଗୁଡ଼ିକୁ ପୋଷଣ କରିଆସିଛନ୍ତି। ପ୍ରଶ୍ନୋତ୍ଥାପନ, ଦୋଷାନ୍ୱେଷଣ ଏବଂ ଅଭିଯୋଗ କରିବାକୁ ସେମାନେ ନିଜ ଜୀବନର ପ୍ରମୁଖ କାର୍ଯ୍ୟ କରିନେଇଛନ୍ତି। ସେମାନଙ୍କର ହୃଦୟ ଈଶ୍ୱରଙ୍କ ସହିତ ସଠିକ୍‌ ନୁହେଁ। ସେମାନେ ନିଜ ଆଲୋକକୁ ପରିମାପ ପାତ୍ର ତଳେ ଲୁଚାଇ ରଖିଛନ୍ତି।’”</w:t>
      </w:r>
    </w:p>
    <w:p>
      <w:pPr>
        <w:pStyle w:val="ArticleScripture"/>
        <w:jc w:val="left"/>
      </w:pPr>
      <w:r>
        <w:rPr>
          <w:rFonts w:ascii="Nirmala UI" w:hAnsi="Nirmala UI" w:eastAsia="Nirmala UI" w:cs="Nirmala UI"/>
        </w:rPr>
        <w:t>“ଯଦି ଖ୍ରୀଷ୍ଟଙ୍କ ପ୍ରତ୍ୟେକ ସୈନିକ ନିଜ କର୍ତ୍ତବ୍ୟ ପାଳନ କରିଥାନ୍ତା, ଯଦି ସିଓନର ପ୍ରାଚୀର ଉପରେ ଥିବା ପ୍ରତ୍ୟେକ ପ୍ରହରୀ ତୁରୀର ନିଶ୍ଚିତ ଧ୍ୱନି ଦେଇଥାନ୍ତା, ତେବେ ଏହି ପୃଥିବୀ ଏପର୍ଯ୍ୟନ୍ତ ସତର୍କବାଣୀର ସନ୍ଦେଶ ଶୁଣିପାରିଥାନ୍ତା। କିନ୍ତୁ କାର୍ଯ୍ୟ ବର୍ଷରୁ ବର୍ଷ ପଛକୁ ପଡ଼ିରହିଛି। ମଣିଷମାନେ ଘୁମାଉଥିବାବେଳେ, ଶୟତାନ ଆମ ଉପରେ ଆଗୁଆ ଲାଭ ହାସଲ କରିଛି।”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 ଶତ ପଞ୍ଚାନବେଇতম</dc:title>
  <dc:subject>ରବିବାର ନିୟମ ପଥେ: ଡାନିଏଲ 11 ରେ ଟ୍ରମ୍ପଙ୍କ ଭୂମିକା ଏବଂ ଭବିଷ୍ୟବାଣୀମୂଳକ ଉନ୍ମୋଚନ</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