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ସତାନବେଁ</w:t>
      </w:r>
    </w:p>
    <w:p>
      <w:pPr>
        <w:pStyle w:val="ArticleSubtitle"/>
        <w:jc w:val="left"/>
      </w:pPr>
      <w:r>
        <w:rPr>
          <w:rFonts w:ascii="Nirmala UI" w:hAnsi="Nirmala UI" w:eastAsia="Nirmala UI" w:cs="Nirmala UI"/>
        </w:rPr>
        <w:t>ଭବିଷ୍ୟଦ୍ବାଣୀମୟ ଉନ୍ମୋଚନ: ପ୍ରକାଶିତ ବାକ୍ୟର କାହାଣୀରେ ଖ୍ରୀଷ୍ଟଙ୍କ ଦ୍ୱିତୀୟ ସମାବେଶ ଏବଂ ଇସ୍ଲାମର ଅନ୍ତ୍ୟକାଳୀନ ଭୂମିକା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ଆମେ ବର୍ତ୍ତମାନ ଏହା ଚିହ୍ନଟ କରୁଛୁ ଯେ ସାତଟି ଗର୍ଜନ ଦ୍ୱାରା ପ୍ରତିନିଧିତ ଘଟଣାମାନଙ୍କ ମଧ୍ୟରୁ ଗୋଟିଏ ହେଉଛି ଖ୍ରୀଷ୍ଟଙ୍କର ତାଙ୍କ ଜନମାନଙ୍କୁ ଦ୍ୱିତୀୟଥର ପାଇଁ ଏକତ୍ର କରିବାର କାର୍ଯ୍ୟ, ଯାହା ସେ ଜୁଲାଇ, 2023ରେ ଆରମ୍ଭ କରିଥିଲେ। ମିଲରାଇଟ୍ ଇତିହାସ ଏହା ଚିହ୍ନଟ କରେ ଯେ ଏହି କାର୍ଯ୍ୟଟି ସନ୍ଦେଶର ପୃଷ୍ଠଭୂମି ଭାବରେ ଇସ୍ଲାମର ଯୁଦ୍ଧକୁ ନେଇ ସମ୍ପନ୍ନ ହୁଏ।</w:t>
      </w:r>
    </w:p>
    <w:p>
      <w:pPr>
        <w:pStyle w:val="ArticleBody"/>
        <w:jc w:val="left"/>
      </w:pPr>
      <w:r>
        <w:rPr>
          <w:rFonts w:ascii="Nirmala UI" w:hAnsi="Nirmala UI" w:eastAsia="Nirmala UI" w:cs="Nirmala UI"/>
        </w:rPr>
        <w:t>ଏହି ସନ୍ଦେଶ ହେଉଛି ଯୀଶୁ ଖ୍ରୀଷ୍ଟଙ୍କର ପ୍ରକାଶନ, ଯାହା ପରୀକ୍ଷାକାଳ ସମାପ୍ତ ହେବାର ଠିକ୍ ପୂର୍ବରୁ ମୁଦ୍ରାଭଙ୍ଗ କରାଯାଏ; କିନ୍ତୁ ସେହି ସନ୍ଦେଶ ତୃତୀୟ ହାୟର ସନ୍ଦେଶ ଦ୍ୱାରା ବହନ କରାଯାଏ (ଅର୍ଥାତ୍ ତାହାର ପରିପ୍ରେକ୍ଷ୍ୟ ମଧ୍ୟରେ ରଖାଯାଇଛି)। 1849 ମସିହାରେ ପ୍ରଭୁ ଯେତେବେଳେ ଦ୍ୱିତୀୟଥର ପାଇଁ ନିଜ ହସ୍ତ ପ୍ରସାରିତ କରୁଥିଲେ, ସେହି ସମୟରେ ସିଷ୍ଟର ହ୍ୱାଇଟ୍ କ୍ରୁଦ୍ଧ ଜାତିମାନଙ୍କର କମ୍ପନ ବିଷୟରେ ମତାମତ ଦେଉଥିଲେ, ଯାହା ଇସ୍ଲାମର ଏକ ପ୍ରତୀକ।</w:t>
      </w:r>
    </w:p>
    <w:p>
      <w:pPr>
        <w:pStyle w:val="ArticleScripture"/>
        <w:jc w:val="left"/>
      </w:pPr>
      <w:r>
        <w:rPr>
          <w:rFonts w:ascii="Nirmala UI" w:hAnsi="Nirmala UI" w:eastAsia="Nirmala UI" w:cs="Nirmala UI"/>
        </w:rPr>
        <w:t>“ଡିସେମ୍ବର 16, 1848 ରେ, ପ୍ରଭୁ ମୋତେ ଆକାଶମଣ୍ଡଳର ଶକ୍ତିମାନଙ୍କର କମ୍ପନ ସମ୍ବନ୍ଧରେ ଏକ ଦର୍ଶନ ଦେଲେ। ମୁଁ ଦେଖିଲି ଯେ, ମଥି, ମାର୍କ ଓ ଲୂକ ଦ୍ୱାରା ଲିପିବଦ୍ଧ ଚିହ୍ନଗୁଡ଼ିକ ଦେଇବାବେଳେ, ପ୍ରଭୁ ଯେତେବେଳେ ‘ଆକାଶ’ କହିଥିଲେ, ସେ ଆକାଶକୁ ହିଁ ଅର୍ଥ କରିଥିଲେ, ଏବଂ ଯେତେବେଳେ ସେ ‘ପୃଥିବୀ’ କହିଥିଲେ, ସେ ପୃଥିବୀକୁ ହିଁ ଅର୍ଥ କରିଥିଲେ। ଆକାଶର ଶକ୍ତିମାନେ ହେଲେ ସୂର୍ଯ୍ୟ, ଚନ୍ଦ୍ର ଏବଂ ନକ୍ଷତ୍ରମାନେ। ସେମାନେ ଆକାଶମଣ୍ଡଳରେ ଶାସନ କରନ୍ତି। ପୃଥିବୀର ଶକ୍ତିମାନେ ହେଲେ ସେମାନେ, ଯେମାନେ ପୃଥିବୀରେ ଶାସନ କରନ୍ତି। ଆକାଶର ଶକ୍ତିମାନେ ଈଶ୍ୱରଙ୍କ ସ୍ୱରରେ କମ୍ପିତ ହେବେ। ତା’ପରେ ସୂର୍ଯ୍ୟ, ଚନ୍ଦ୍ର ଏବଂ ନକ୍ଷତ୍ରମାନେ ନିଜ ନିଜ ସ୍ଥାନରୁ ଚଳିତ ହେବେ। ସେମାନେ ବିଲୀନ ହେବେ ନାହିଁ, କିନ୍ତୁ ଈଶ୍ୱରଙ୍କ ସ୍ୱରରେ କମ୍ପିତ ହେବେ।</w:t>
      </w:r>
    </w:p>
    <w:p>
      <w:pPr>
        <w:pStyle w:val="ArticleScripture"/>
        <w:jc w:val="left"/>
      </w:pPr>
      <w:r>
        <w:rPr>
          <w:rFonts w:ascii="Nirmala UI" w:hAnsi="Nirmala UI" w:eastAsia="Nirmala UI" w:cs="Nirmala UI"/>
        </w:rPr>
        <w:t>“ଅନ୍ଧାର, ଘନ ମେଘମାନେ ଉଠିଆସି ପରସ୍ପରଙ୍କ ସହିତ ଧକ୍କା ଲାଗିଲେ। ଆକାଶମଣ୍ଡଳ ବିଭକ୍ତ ହୋଇ ପଛକୁ ଗୁଡ଼ିଗଲା; ତାହାପରେ ଆମେ ଓରିଅନର ଖୋଲା ସ୍ଥାନ ମାଧ୍ୟମରେ ଉପରକୁ ଚାହିଁପାରୁଥିଲୁ, ଯେଉଁଠାରୁ ଈଶ୍ୱରଙ୍କ ସ୍ୱର ଆସିଲା। ପବିତ୍ର ନଗର ସେହି ଖୋଲା ସ୍ଥାନ ମାଧ୍ୟମରେ ତଳକୁ ଅବତରଣ କରିବ। ମୁଁ ଦେଖିଲି ଯେ ପୃଥିବୀର ଶକ୍ତିମାନେ ବର୍ତ୍ତମାନ କମ୍ପିତ ହେଉଛନ୍ତି ଏବଂ ଘଟଣାଗୁଡ଼ିକ କ୍ରମାନୁସାରେ ଘଟୁଛି। ଯୁଦ୍ଧ, ଏବଂ ଯୁଦ୍ଧର ଗୁଞ୍ଜନ, ତରୱାରି, ଦୁର୍ଭିକ୍ଷ, ଓ ମହାମାରୀ—ଏଗୁଡ଼ିକ ପ୍ରଥମେ ପୃଥିବୀର ଶକ୍ତିମାନଙ୍କୁ କମ୍ପିତ କରିବ; ପରେ ଈଶ୍ୱରଙ୍କ ସ୍ୱର ସୂର୍ଯ୍ୟ, ଚନ୍ଦ୍ର, ଓ ତାରାମାନଙ୍କୁ, ଏବଂ ଏହି ପୃଥିବୀକୁ ମଧ୍ୟ କମ୍ପିତ କରିବ। ମୁଁ ଦେଖିଲି ଯେ ଇଉରୋପରେ ଶକ୍ତିମାନଙ୍କର କମ୍ପନ, କେହି କେହି ଯେପରି ଶିକ୍ଷା ଦେଇଥାନ୍ତି, ସେପରି ଆକାଶର ଶକ୍ତିମାନଙ୍କର କମ୍ପନ ନୁହେଁ, ବରଂ ଏହା କ୍ରୋଧାକ୍ତ ଜାତିମାନଙ୍କର କମ୍ପନ।” Early Writings, 41.</w:t>
      </w:r>
    </w:p>
    <w:p>
      <w:pPr>
        <w:pStyle w:val="ArticleBody"/>
        <w:jc w:val="left"/>
      </w:pPr>
      <w:r>
        <w:rPr>
          <w:rFonts w:ascii="Nirmala UI" w:hAnsi="Nirmala UI" w:eastAsia="Nirmala UI" w:cs="Nirmala UI"/>
        </w:rPr>
        <w:t>ଇତିହାସବିଦ୍ମାନେ ନିଶ୍ଚିତ କରନ୍ତି ଯେ, 1848 ମସିହାରେ ଇଉରୋପର ଜାତିମାନଙ୍କୁ ଯାହା କମ୍ପିତ କରୁଥିଲା, ସେହିଥିଲା ଇସ୍ଲାମୀୟ ସେନାମାନଙ୍କର କାର୍ଯ୍ୟକଳାପ; କାରଣ ଭବିଷ୍ୟଦ୍ବାଣୀମୂଳକ ଭାବେ ସେମାନେ ଜାତିମାନଙ୍କୁ କ୍ରୋଧିତ କରୁଥିବା ଶକ୍ତିର ପ୍ରତୀକ ଭାବେ ଦର୍ଶାଯାଇଛନ୍ତି। 1840 ରୁ 1844 ପର୍ଯ୍ୟନ୍ତର ଇତିହାସରେ ପ୍ରଭୁ ଦ୍ୱିତୀୟଥର ପାଇଁ ନିଜ ହାତ ବଢ଼ାଇଥିବା କାର୍ଯ୍ୟର ପ୍ରଥମ ସାକ୍ଷ୍ୟରେ, “ମିଡ୍ନାଇଟ୍ କ୍ରାଇ”ର ସନ୍ଦେଶ ଏକ୍ସେଟର ଶିବିର-ସଭାକୁ ପହଞ୍ଚିଲା। ସେଠାରୁ 1844 ମସିହାର ଅକ୍ଟୋବର 22 ପର୍ଯ୍ୟନ୍ତ, ସେହି ସନ୍ଦେଶ ଯୁକ୍ତରାଷ୍ଟ୍ରର ପୂର୍ବ ସମୁଦ୍ରତଟ ଅଞ୍ଚଳରେ ଜ୍ୱାରତରଙ୍ଗ ସଦୃଶ ବ୍ୟାପିଗଲା। ସେହି ଆନ୍ଦୋଳନ କ୍ରୀଷ୍ଟଙ୍କ ଯେରୁଶାଲେମକୁ ଗୌରବମୟ ପ୍ରବେଶ ଦ୍ୱାରା ପୂର୍ବରୁ ପ୍ରତୀକୀକୃତ ହୋଇଥିଲା, ଏବଂ ଯେରୁଶାଲେମକୁ କ୍ରୀଷ୍ଟଙ୍କୁ ବହି ନେଇଥିଲା ଏକ ଗଧା।</w:t>
      </w:r>
    </w:p>
    <w:p>
      <w:pPr>
        <w:pStyle w:val="ArticleBody"/>
        <w:jc w:val="left"/>
      </w:pPr>
      <w:r>
        <w:rPr>
          <w:rFonts w:ascii="Nirmala UI" w:hAnsi="Nirmala UI" w:eastAsia="Nirmala UI" w:cs="Nirmala UI"/>
        </w:rPr>
        <w:t>ମଧ୍ୟରାତ୍ରିର ହାକର ସନ୍ଦେଶ ଯୀଶୁ ଖ୍ରୀଷ୍ଟଙ୍କର ପ୍ରକାଶନର ସମସ୍ତ ଭବିଷ୍ୟଦ୍ବାଣୀମୂଳକ ସନ୍ଦେଶକୁ ପ୍ରତିନିଧିତ୍ୱ କରେ, କିନ୍ତୁ ସେହି ପ୍ରକାଶନକୁ ତୃତୀୟ ହାୟର ଇସ୍ଲାମ ଦ୍ୱାରା ଜାତିଗୁଡ଼ିକୁ କ୍ରୋଧିତ କରିବାର ପରିପ୍ରେକ୍ଷ୍ୟରେ ରଖାଯାଇଛି, କାରଣ ଯେ ସନ୍ଦେଶ ଯୀଶୁ ଖ୍ରୀଷ୍ଟଙ୍କର ପ୍ରକାଶନ, ସେହି ସନ୍ଦେଶକୁ ବହନ କରୁଛି ଇସ୍ଲାମ। ଯୀଶୁ ଯିହୂଦା ଗୋତ୍ରର ସିଂହ, ଏବଂ ସେ “ଗଧା”ର ସନ୍ଦେଶ ସହିତ ବନ୍ଧା ଅଛନ୍ତି।</w:t>
      </w:r>
    </w:p>
    <w:p>
      <w:pPr>
        <w:pStyle w:val="ArticleScripture"/>
        <w:jc w:val="left"/>
      </w:pPr>
      <w:r>
        <w:rPr>
          <w:rFonts w:ascii="Nirmala UI" w:hAnsi="Nirmala UI" w:eastAsia="Nirmala UI" w:cs="Nirmala UI"/>
        </w:rPr>
        <w:t>ହେ ଯିହୁଦା, ତୁମର ଭାଇମାନେ ତୁମକୁ ସ୍ତୁତି କରିବେ; ତୁମର ହସ୍ତ ତୁମର ଶତ୍ରୁମାନଙ୍କର ଗ୍ରୀବାରେ ରହିବ; ତୁମର ପିତାଙ୍କ ସନ୍ତାନମାନେ ତୁମ ସମ୍ମୁଖରେ ପ୍ରଣାମ କରିବେ। ଯିହୁଦା ସିଂହଶାବକ; ହେ ମୋର ପୁତ୍ର, ତୁମେ ଶିକାରରୁ ଉପରକୁ ଆସିଛ; ସେ ନମି ବସିଲା, ସିଂହ ପରି ଶୟନ କଲା, ବୃଦ୍ଧ ସିଂହ ପରି; କିଏ ତାହାକୁ ଉଠାଇବ? ଶୀଲୋ ଆସିବା ପର୍ଯ୍ୟନ୍ତ ରାଜଦଣ୍ଡ ଯିହୁଦାଠାରୁ ବିଚ୍ଛିନ୍ନ ହେବ ନାହିଁ, ନାହିଁ ତାହାର ପାଦମଧ୍ୟରୁ ବିଧିଦାତା; ଏବଂ ଲୋକମାନଙ୍କର ସମାଗମ ତାହାଙ୍କ ପାଖକୁ ହେବ। ସେ ନିଜ ଗଧେଇର ପିଲାକୁ ଦ୍ରାକ୍ଷାଲତାରେ ବାନ୍ଧିବ, ଏବଂ ନିଜ ଗଧାର ଛୁଆକୁ ଉତ୍କୃଷ୍ଟ ଦ୍ରାକ୍ଷାଲତାରେ; ସେ ନିଜ ବସ୍ତ୍ରକୁ ଦାଖରସରେ ଧୋଇଲା, ଏବଂ ନିଜ ପୋଶାକକୁ ଦ୍ରାକ୍ଷାର ରକ୍ତରେ; ତାହାଙ୍କର ଚକ୍ଷୁ ଦାଖରସରେ ରକ୍ତିମ ହେବ, ଏବଂ ତାହାଙ୍କର ଦାନ୍ତ ଦୁଧରେ ଶୁଭ୍ର ହେବ। ଆଦିପୁସ୍ତକ 49:8–12.</w:t>
      </w:r>
    </w:p>
    <w:p>
      <w:pPr>
        <w:pStyle w:val="ArticleBody"/>
        <w:jc w:val="left"/>
      </w:pPr>
      <w:r>
        <w:rPr>
          <w:rFonts w:ascii="Nirmala UI" w:hAnsi="Nirmala UI" w:eastAsia="Nirmala UI" w:cs="Nirmala UI"/>
        </w:rPr>
        <w:t>ଏହା ଯିହୁଦାଙ୍କ ମାଧ୍ୟମରେ ଯେ “ଲୋକମାନଙ୍କର ସମାଗମ” ସମ୍ପନ୍ନ ହୁଏ। ଖ୍ରୀଷ୍ଟ, ଯିହୁଦା ଭାବେ, “ଦ୍ରାକ୍ଷାଲତା” ମଧ୍ୟ ଅଟନ୍ତି, ଏବଂ “ଉତ୍କୃଷ୍ଟ ଦ୍ରାକ୍ଷାଲତା”କୁ “ଗଧାଶାବକ” ସହିତ ବାନ୍ଧାଯାଇଛି। ତାଙ୍କର “ବସ୍ତ୍ର” “ମଦ୍ୟ”ରେ ଧୋଇଯାଇଛି, ଯାହା “ଦ୍ରାକ୍ଷାଫଳର ରକ୍ତ” ଥିଲା। ଖ୍ରୀଷ୍ଟ ଗେଥସେମାନୀରେ ନିଜ ରକ୍ତ ଝରାଇବା ଆରମ୍ଭ କଲେ, ଯେତେବେଳେ ସେ ରକ୍ତସ୍ୱେଦ କରିଥିଲେ, ଏବଂ ଗେଥସେମାନୀର ଅର୍ଥ “ଜୟତୁନ ପେଷଣୀ”। ଗେଥସେମାନୀରୁ କ୍ରୁଶ ପର୍ଯ୍ୟନ୍ତ ସେ ସମସ୍ତ ମନୁଷ୍ୟଙ୍କୁ ନିଜ ପାଖକୁ ସଂଗ୍ରହ କରିବା ପାଇଁ ନିଜର ମୂଲ୍ୟବାନ ରକ୍ତ ଝରାଇଥିଲେ।</w:t>
      </w:r>
    </w:p>
    <w:p>
      <w:pPr>
        <w:pStyle w:val="ArticleScripture"/>
        <w:jc w:val="left"/>
      </w:pPr>
      <w:r>
        <w:rPr>
          <w:rFonts w:ascii="Nirmala UI" w:hAnsi="Nirmala UI" w:eastAsia="Nirmala UI" w:cs="Nirmala UI"/>
        </w:rPr>
        <w:t>ଏବେ ଏହି ସଂସାରର ବିଚାର ହେଉଛି; ଏବେ ଏହି ସଂସାରର ଅଧିପତି ବାହାରକୁ ଫିଙ୍ଗି ଦିଆଯିବ। ଏବଂ ମୁଁ, ଯଦି ପୃଥିବୀରୁ ଉପରକୁ ଉଠାଯାଏ, ତେବେ ସମସ୍ତ ମନୁଷ୍ୟଙ୍କୁ ମୋର ପାଖକୁ ଆକର୍ଷଣ କରିବି। ସେ କେମିତି ମୃତ୍ୟୁ ବରଣ କରିବେ, ତାହା ସୂଚିତ କରି ସେ ଏହା କହିଥିଲେ। ଯୋହନ 12:31–33.</w:t>
      </w:r>
    </w:p>
    <w:p>
      <w:pPr>
        <w:pStyle w:val="ArticleBody"/>
        <w:jc w:val="left"/>
      </w:pPr>
      <w:r>
        <w:rPr>
          <w:rFonts w:ascii="Nirmala UI" w:hAnsi="Nirmala UI" w:eastAsia="Nirmala UI" w:cs="Nirmala UI"/>
        </w:rPr>
        <w:t>ସମସ୍ତ ଲୋକଙ୍କୁ ନିଜ ପାଖକୁ ଆକର୍ଷଣ କରିବା ପାଇଁ ଖ୍ରୀଷ୍ଟଙ୍କ କାର୍ଯ୍ୟ ଏକ ଦୁଇ-ପର୍ଯ୍ୟାୟୀ ପ୍ରକ୍ରିୟା ଅଟେ; କାରଣ ସେ ପ୍ରଥମେ “ଇସ୍ରାଏଲର ନିର୍ବାସିତମାନଙ୍କୁ” ଏକତ୍ର କରନ୍ତି, ଏବଂ ପରେ ସେମାନଙ୍କୁ ଏକ ପତାକାରୂପେ ବ୍ୟବହାର କରି ନିଜର ଅନ୍ୟ ମେଷପାଳକୁ ଆକର୍ଷଣ କରନ୍ତି।</w:t>
      </w:r>
    </w:p>
    <w:p>
      <w:pPr>
        <w:pStyle w:val="ArticleScripture"/>
        <w:jc w:val="left"/>
      </w:pPr>
      <w:r>
        <w:rPr>
          <w:rFonts w:ascii="Nirmala UI" w:hAnsi="Nirmala UI" w:eastAsia="Nirmala UI" w:cs="Nirmala UI"/>
        </w:rPr>
        <w:t>ମୁଁ ଭଲ ଗୋପାଳକ; ମୁଁ ମୋର ଭେଡ଼ମାନଙ୍କୁ ଜାଣେ, ଏବଂ ମୋର ଭେଡ଼ମାନେ ମୋତେ ଜାଣନ୍ତି। ଯେପରି ପିତା ମୋତେ ଜାଣନ୍ତି, ସେପରି ମୁଁ ପିତାଙ୍କୁ ଜାଣେ; ଏବଂ ଭେଡ଼ମାନଙ୍କ ପାଇଁ ମୁଁ ମୋର ପ୍ରାଣ ଦେଉଛି। ଆଉ ମୋର ଅନ୍ୟ ଭେଡ଼ମାନେ ଅଛନ୍ତି, ଯେମାନେ ଏହି ଘେରର ନୁହନ୍ତି; ସେମାନଙ୍କୁ ମଧ୍ୟ ମୋତେ ଆଣିବାକୁ ହେବ, ଏବଂ ସେମାନେ ମୋର ସ୍ୱର ଶୁଣିବେ; ତେବେ ଗୋଟିଏ ଘେର ଓ ଗୋଟିଏ ଗୋପାଳକ ହେବେ। ଯୋହନ 10:14–16।</w:t>
      </w:r>
    </w:p>
    <w:p>
      <w:pPr>
        <w:pStyle w:val="ArticleBody"/>
        <w:jc w:val="left"/>
      </w:pPr>
      <w:r>
        <w:rPr>
          <w:rFonts w:ascii="Nirmala UI" w:hAnsi="Nirmala UI" w:eastAsia="Nirmala UI" w:cs="Nirmala UI"/>
        </w:rPr>
        <w:t>ଏକ ଲକ୍ଷ ଚୁଆଳିଶ ହଜାର ଲୋକ ହେଉଛନ୍ତି ସେହି “ମେଷମାନେ” ଯେଉଁମାନେ ତାଙ୍କୁ ଜାଣନ୍ତି। “ଅନ୍ୟ ମେଷମାନେ” ହେଉଛନ୍ତି ତାଙ୍କର ସେହି ପାଳ, ଯେଉଁମାନେ ବାବିଲୋନରୁ ବାହାରି ଆସନ୍ତି, ଯେତେବେଳେ ସେମାନେ ସେହି ପତାକାକୁ ଦେଖନ୍ତି ଓ ଶୁଣନ୍ତି। ସେ ନିଜର ପତାକାକୁ ଉତ୍ତୋଳନ କରିବା ପୂର୍ବରୁ, ଯେଉଁମାନେ ତାଙ୍କର ମେଷ, ସେ ପ୍ରଥମେ ସେମାନଙ୍କୁ ଦ୍ୱିତୀୟଥର ସଂଗ୍ରହ କରନ୍ତି। ପବିତ୍ର ଇତିହାସର ସେହି ରେଖା ଦାନିଏଲ ଅଧ୍ୟାୟ ଏଗାରର ତେରଠାରୁ ପନ୍ଦର ପଦ ପର୍ଯ୍ୟନ୍ତ ସହ ସମନ୍ୱିତ, ଏବଂ ଏହି କାରଣରୁ ସେହି ଚାଳିଶ ପଦର ଗୁପ୍ତ ଇତିହାସ ସହିତ ମଧ୍ୟ ସମନ୍ୱିତ। ଏହା ସତ୍ୟ ପ୍ରୋଟେଷ୍ଟାଣ୍ଟ ଶିଙ୍ଗର ରେଖାକୁ ପ୍ରତିନିଧିତ୍ୱ କରେ, ଯାହା ଧର୍ମତ୍ୟାଗୀ ପ୍ରୋଟେଷ୍ଟାଣ୍ଟ ଶିଙ୍ଗ, ଧର୍ମତ୍ୟାଗୀ ରିପବ୍ଲିକାନ୍ ଶିଙ୍ଗ, ଏବଂ ତୁରର ବେଶ୍ୟାର ଆଗମନର ଇତିହାସ ମଧ୍ୟରେ ପ୍ରବାହିତ ହୁଏ, ଚାଳିଶ-ଏକ ପଦର ରବିବାର ଆଇନର ଠିକ୍ ପୂର୍ବରୁ। ସତ୍ୟ ପ୍ରୋଟେଷ୍ଟାଣ୍ଟ ଶିଙ୍ଗର ରେଖା ସେହି ଇତିହାସକୁ ମଧ୍ୟ ପ୍ରତିନିଧିତ୍ୱ କରେ ଏବଂ ସେହି ବାର୍ତ୍ତାକୁ ମଧ୍ୟ, ଯେଉଁଠାରେ ଏକ ଲକ୍ଷ ଚୁଆଳିଶ ହଜାର ଲୋକଙ୍କୁ ମୋହର ଲାଗିଥାଏ।</w:t>
      </w:r>
    </w:p>
    <w:p>
      <w:pPr>
        <w:pStyle w:val="ArticleBody"/>
        <w:jc w:val="left"/>
      </w:pPr>
      <w:r>
        <w:rPr>
          <w:rFonts w:ascii="Nirmala UI" w:hAnsi="Nirmala UI" w:eastAsia="Nirmala UI" w:cs="Nirmala UI"/>
        </w:rPr>
        <w:t>“ଇସ୍ରାଏଲର ନିର୍ବାସିତମାନେ” ବୋଲି କୁହାଯାଉଥିବାମାନେ “ଉପହାସକମାନଙ୍କ ସଭା” ସହିତ ବିରୋଧରେ ଥିବା ଏକ ଶ୍ରେଣୀଙ୍କୁ ସୂଚିତ କରନ୍ତି, ଯେପରି ଯିରିମିୟ ତାଙ୍କୁ ଚିହ୍ନିତ କରିଛନ୍ତି, କିମ୍ବା “ଶୟତାନର ସମାଜସଭା” ବୋଲି, ଯେପରି ଯୋହନ ପ୍ରକାଶିତ ବାକ୍ୟର ଦ୍ୱିତୀୟ ଓ ତୃତୀୟ ଅଧ୍ୟାୟରେ ତାଙ୍କୁ ଚିହ୍ନିତ କରିଛନ୍ତି, ଯେଉଁଠାରେ ସ୍ମୁର୍ନା ଓ ଫିଲାଦେଲଫିଆର କଲିସିଆମାନଙ୍କୁ ସମ୍ବୋଧନ କରାଯାଇଛି। ଫିଲାଦେଲଫିଆବାସୀମାନେ ପ୍ରକାଶିତ ବାକ୍ୟର ସପ୍ତମ ଅଧ୍ୟାୟର “ଏକ ଲକ୍ଷ ଚୁଆଳିଶ ହଜାର”ଙ୍କୁ ପ୍ରତିନିଧିତ୍ୱ କରନ୍ତି, ଏବଂ ସ୍ମୁର୍ନା ସେହି ଅଧ୍ୟାୟର “ମହାସମୂହ”, ଯେଉଁମାନଙ୍କୁ ଗଣନା କରିହେବ ନାହିଁ। ଶେଷ ଦିନଗୁଡ଼ିକରେ ମୋକ୍ଷପ୍ରାପ୍ତ ଏହି ଦୁଇ ଶ୍ରେଣୀ ସେମାନଙ୍କ ସହିତ ବିବାଦରେ ଅଛନ୍ତି, ଯେଉଁମାନେ ମିଥ୍ୟା କହନ୍ତି, ଏବଂ ଯେଉଁମାନେ ଶୟତାନର ସମାଜସଭାରେ ଅଛନ୍ତି, ଏବଂ ଦାବି କରନ୍ତି ଯେ ସେମାନେ ଈଶ୍ୱରଙ୍କ ଲୋକ, କାରଣ ସେମାନେ କହନ୍ତି ଯେ ସେମାନେ ଯିହୂଦୀ।</w:t>
      </w:r>
    </w:p>
    <w:p>
      <w:pPr>
        <w:pStyle w:val="ArticleBody"/>
        <w:jc w:val="left"/>
      </w:pPr>
      <w:r>
        <w:rPr>
          <w:rFonts w:ascii="Nirmala UI" w:hAnsi="Nirmala UI" w:eastAsia="Nirmala UI" w:cs="Nirmala UI"/>
        </w:rPr>
        <w:t>ସତ୍ୟ ପ୍ରୋଟେଷ୍ଟାଣ୍ଟ ଶିଙ୍ଗର ରେଖା ସେହି ବିବାଦରୁ ଗଠିତ, ଯାହା ସେମାନଙ୍କ ଓ ସେହି ପୂର୍ବତନ ନିୟମର ଲୋକମାନଙ୍କ ମଧ୍ୟରେ ବିଦ୍ୟମାନ, ଯେଉଁମାନଙ୍କୁ ସେ ସମୟରେ ଅତିକ୍ରମ କରାଯାଉଛି। ସେହି ଏକେଇ ଇତିହାସରେ, ବିଶ୍ୱାସଯୋଗ୍ୟମାନେ ମଧ୍ୟ ପତିତ ପ୍ରୋଟେଷ୍ଟାଣ୍ଟବାଦ ଓ କାଥଲିକବାଦର ରେଖା ସହ ବିବାଦରେ ଅଛନ୍ତି। ସେହି ତିନିଟି ଧାର୍ମିକ ସତ୍ତା ସତ୍ୟ ପ୍ରୋଟେଷ୍ଟାଣ୍ଟ ଶିଙ୍ଗର ରେଖାଭିତ୍ତିକ ସୂକ୍ଷ୍ମ ସ୍ତରରେ ଅଜଗର, ପଶୁ ଏବଂ ମିଥ୍ୟା ଭବିଷ୍ୟଦ୍ବକ୍ତାଙ୍କୁ ପ୍ରତିନିଧିତ୍ୱ କରେ।</w:t>
      </w:r>
    </w:p>
    <w:p>
      <w:pPr>
        <w:pStyle w:val="ArticleScripture"/>
        <w:jc w:val="left"/>
      </w:pPr>
      <w:r>
        <w:rPr>
          <w:rFonts w:ascii="Nirmala UI" w:hAnsi="Nirmala UI" w:eastAsia="Nirmala UI" w:cs="Nirmala UI"/>
        </w:rPr>
        <w:t>“ମୁଁ ଦେଖିଲି ଯେ ନାମମାତ୍ର ଚର୍ଚ୍ଚ ଏବଂ ନାମମାତ୍ର ଆଡଭେଣ୍ଟିଷ୍ଟମାନେ, ଯିହୂଦାଙ୍କ ପରି, ସତ୍ୟର ବିରୁଦ୍ଧରେ ଆସିବା ପାଇଁ କାଥଲିକମାନଙ୍କ ପ୍ରଭାବ ଲାଭ କରିବା ଉଦ୍ଦେଶ୍ୟରେ ଆମକୁ ସେମାନଙ୍କ ହାତରେ ସମର୍ପଣ କରିଦେବେ। ସେ ସମୟରେ ପବିତ୍ରମାନେ ଅପ୍ରସିଦ୍ଧ, କାଥଲିକମାନଙ୍କ ପାଖରେ ଅତ୍ୟଳ୍ପ ପରିଚିତ ଏକ ଲୋକ ହେବେ; କିନ୍ତୁ ଚର୍ଚ୍ଚମାନେ ଏବଂ ନାମମାତ୍ର ଆଡଭେଣ୍ଟିଷ୍ଟମାନେ, ଯେମାନେ ଆମର ବିଶ୍ୱାସ ଓ ଆଚାର-ପ୍ରଥା ବିଷୟରେ ଜାଣନ୍ତି (କାରଣ ସେମାନେ ସବ୍ବାଥ ନିମିତ୍ତେ ଆମକୁ ଘୃଣା କରୁଥିଲେ, କାରଣ ସେମାନେ ତାହାକୁ ଖଣ୍ଡନ କରିପାରୁନଥିଲେ), ସେମାନେ ପବିତ୍ରମାନଙ୍କୁ ବିଶ୍ୱାସଘାତ କରିବେ ଏବଂ ସେମାନଙ୍କୁ କାଥଲିକମାନଙ୍କ ନିକଟରେ ଏପରି ଲୋକ ବୋଲି ଅଭିଯୋଗ କରିବେ ଯେ ସେମାନେ ଲୋକମାନଙ୍କର ପ୍ରତିଷ୍ଠିତ ବ୍ୟବସ୍ଥାମାନଙ୍କୁ ଅବହେଳା କରନ୍ତି; ଅର୍ଥାତ୍, ସେମାନେ ସବ୍ବାଥ ପାଳନ କରନ୍ତି ଏବଂ ରବିବାରକୁ ଅବହେଳା କରନ୍ତି।” Spalding and Magan, 1, 2.</w:t>
      </w:r>
    </w:p>
    <w:p>
      <w:pPr>
        <w:pStyle w:val="ArticleBody"/>
        <w:jc w:val="left"/>
      </w:pPr>
      <w:r>
        <w:rPr>
          <w:rFonts w:ascii="Nirmala UI" w:hAnsi="Nirmala UI" w:eastAsia="Nirmala UI" w:cs="Nirmala UI"/>
        </w:rPr>
        <w:t>ଆମେ ପୂର୍ବରୁ ଏହି ଅଂଶ ସହ ଚର୍ଚ୍ଚା କରିଛୁ, ଏବଂ ଏହା କରିବା ସମୟରେ ଆମେ ଚିହ୍ନଟ କରିଥିଲୁ ଯେ “ନାମମାତ୍ର ଚର୍ଚ୍ଚ” ଏବଂ “ନାମମାତ୍ର ଆଡଭେଣ୍ଟିଷ୍ଟ” ବାକ୍ୟପ୍ରଚଳନମାନଙ୍କର ଅର୍ଥ ଓ ପ୍ରୟୋଗ, ସିଷ୍ଟର ହ୍ୱାଇଟ୍ ସେହି ଶବ୍ଦଗୁଡ଼ିକ ଲେଖିଥିବା ସମୟରେ, ଭିନ୍ନ ଥାନ୍ତା। ତଥାପି ଭବିଷ୍ୟଦ୍ଦକ୍ତାମାନେ ନିଜମାନଙ୍କର ଇତିହାସଠାରୁ ଅଧିକ ଶେଷ ଦିନମାନଙ୍କ ପାଇଁ କହିଥିଲେ; ତେଣୁ ଏହି ଅଂଶରେ ଶେଷ ଦିନମାନଙ୍କର ନାମମାତ୍ର ଚର୍ଚ୍ଚ ଅର୍ଥାତ୍ ଧର୍ମତ୍ୟାଗୀ ପ୍ରୋଟେଷ୍ଟାଣ୍ଟିଜ୍ମ ହେବ। “ନାମମାତ୍ର” ଶବ୍ଦର ଅର୍ଥ “କେବଳ ନାମରେ”।</w:t>
      </w:r>
    </w:p>
    <w:p>
      <w:pPr>
        <w:pStyle w:val="ArticleBody"/>
        <w:jc w:val="left"/>
      </w:pPr>
      <w:r>
        <w:rPr>
          <w:rFonts w:ascii="Nirmala UI" w:hAnsi="Nirmala UI" w:eastAsia="Nirmala UI" w:cs="Nirmala UI"/>
        </w:rPr>
        <w:t>ଯାହାକୁ ତଥାକଥିତ ପ୍ରୋଟେଷ୍ଟାଣ୍ଟ କଳିସିଆ ବୋଲି କୁହାଯାଏ, ସେମାନେ 1844 ମସିହାରେ ରୋମଙ୍କ ବିରୋଧ କରିବା ବନ୍ଦ କଲେ, ଯେତେବେଳେ ସେମାନେ ବିଶ୍ୱାସଦ୍ୱାରା ଅତି ପବିତ୍ର ସ୍ଥାନରେ ପ୍ରବେଶ କରିବା ବିରୋଧରେ ବିଦ୍ରୋହ କଲେ, ଯେଠାରେ ସେମାନେ ଚିହ୍ନିପାରୁଥାନ୍ତେ ଯେ ସପ୍ତମ-ଦିନର ବିଶ୍ରାମବାର ହିଁ ଉପାସନାର ଯଥାର୍ଥ ଦିନ। ତାହାର ପରିବର୍ତ୍ତେ, ସେମାନେ ସୂର୍ଯ୍ୟ-ଉପାସନାକୁ ଧାରଣ କଲେ, ଯାହା କାଥୋଲିକ୍ ଧର୍ମର ଚିହ୍ନ ଅଟେ। ଯଦି ଆପଣ ତାହାର ଅଧିକାରର ପ୍ରତୀକକୁ ଗ୍ରହଣ କରିଛନ୍ତି, ଯାହାକୁ ରୋମୀୟ କଳିସିଆ ପୁନଃପୁନି ବାଇବେଲରେ ଉଲ୍ଲେଖିତ ସପ୍ତମ-ଦିନର ବିଶ୍ରାମବାରକୁ ରବିବାରକୁ ପରିବର୍ତ୍ତନ କରିବା ପାଇଁ ନିଜର ଅଧିକାର ବୋଲି ଚିହ୍ନଟ କରିଆସିଛି, ତେବେ ରୋମଙ୍କ “ବିରୋଧ” କରିବା ଅସମ୍ଭବ; ଯେହେତୁ “ପ୍ରୋଟେଷ୍ଟାଣ୍ଟ” ଶବ୍ଦର ଏକମାତ୍ର ପରିଭାଷା ଏହାହିଁ।</w:t>
      </w:r>
    </w:p>
    <w:p>
      <w:pPr>
        <w:pStyle w:val="ArticleBody"/>
        <w:jc w:val="left"/>
      </w:pPr>
      <w:r>
        <w:rPr>
          <w:rFonts w:ascii="Nirmala UI" w:hAnsi="Nirmala UI" w:eastAsia="Nirmala UI" w:cs="Nirmala UI"/>
        </w:rPr>
        <w:t>“ନାମମାତ୍ର ଆଡ୍ଭେଣ୍ଟିଷ୍ଟମାନେ” ସେମାନେ, ଯେମାନେ ନିଜମାନଙ୍କୁ ସେଭେନ୍ଥ-ଡେ ଆଡ୍ଭେଣ୍ଟିଷ୍ଟ ବୋଲି ସ୍ୱୀକାର କରନ୍ତି; କିନ୍ତୁ ସେମାନେ ଯିହୂଦା ଭାବରେ ମଧ୍ୟ ପରିଚିହ୍ନିତ, ଯିଏ ନିଜ ଘୋଷିତ ଆସ୍ଥାକୁ ଦ୍ରୋହ କରିଥିବା ଜଣେ ଶିଷ୍ୟଙ୍କର ପ୍ରତୀକ। ନାମମାତ୍ର ସେଭେନ୍ଥ-ଡେ ଆଡ୍ଭେଣ୍ଟିଷ୍ଟ ମଣ୍ଡଳୀ “ସନ୍ତମାନଙ୍କୁ” ଘୃଣା କରିବ, ଏବଂ ସେହି ସନ୍ତମାନେ ପରେ “ଏକ ଅପ୍ରସିଦ୍ଧ ଜନ” ହେବେ। ସେମାନେ ସେହି ଅପ୍ରସିଦ୍ଧ ସନ୍ତମାନଙ୍କୁ “ଶବ୍ବାଥର କାରଣରୁ” ଘୃଣା କରନ୍ତି, ସେହି ସତ୍ୟର କାରଣରୁ, ଯାହାକୁ ସେମାନେ “ଖଣ୍ଡନ” କରିପାରନ୍ତି ନାହିଁ। ସିଷ୍ଟର ହ୍ୱାଇଟଙ୍କ ଇତିହାସରେ ଶବ୍ବାଥର ସତ୍ୟ ଥିଲା ସପ୍ତମ-ଦିନର ଶବ୍ବାଥ, କିନ୍ତୁ ସେହିଥି ଶେଷ ଦିନଗୁଡ଼ିକର ଶବ୍ବାଥ-ସତ୍ୟର ପ୍ରତିରୂପ, ଯାହାକୁ ଖଣ୍ଡନ କରାଯାଇପାରେ ନାହିଁ; ଏବଂ ସେହିଟି ହେଉଛି ସେହି ଶିକ୍ଷା, ଯାହାକୁ ପ୍ରଥମେ ଲାଓଡିକୀୟ ସେଭେନ୍ଥ-ଡେ ଆଡ୍ଭେଣ୍ଟିଜ୍ମ 1863 ମସିହାରେ ନିଜମାନଙ୍କ ବିଦ୍ରୋହରେ ପ୍ରତ୍ୟାଖ୍ୟାନ କରିଥିଲା। ସେହି ଶିକ୍ଷା ଥିଲା ୱିଲିଆମ୍ ମିଲରଙ୍କ ଦ୍ୱାରା ଆବିଷ୍କୃତ ପ୍ରଥମ ମୌଳିକ ସତ୍ୟ, ଏବଂ ଏହା ଆଡ୍ଭେଣ୍ଟିଜ୍ମର ମୌଳିକ ସତ୍ୟଗୁଡ଼ିକୁ ପ୍ରତିନିଧିତ୍ୱ କରେ, ଯାହାରେ ନାମମାତ୍ର ଆଡ୍ଭେଣ୍ଟିଷ୍ଟମାନେ ଚାଲିବାକୁ ଅସ୍ୱୀକାର କରନ୍ତି, ଯେପରି ଯିରିମିୟଙ୍କ ପୁରୁଣା ପଥମାନଙ୍କ ଦ୍ୱାରା ପ୍ରତିନିଧିତ। ସେହି ଶବ୍ବାଥ-ସତ୍ୟ ହେଉଛି ଲେବ୍ୟବ୍ୟବସ୍ଥା ଛବ୍ବିଶର “ସାତ ଥର”।</w:t>
      </w:r>
    </w:p>
    <w:p>
      <w:pPr>
        <w:pStyle w:val="ArticleBody"/>
        <w:jc w:val="left"/>
      </w:pPr>
      <w:r>
        <w:rPr>
          <w:rFonts w:ascii="Nirmala UI" w:hAnsi="Nirmala UI" w:eastAsia="Nirmala UI" w:cs="Nirmala UI"/>
        </w:rPr>
        <w:t>ସତ୍ୟ ପ୍ରୋଟେଷ୍ଟାଣ୍ଟବାଦର ସେହି ବଂଶଧାରା, ଯାହା ଫିଲାଦେଲଫିଆ ଓ ସ୍ମିର୍ନାରୁ ଗଠିତ, ଯିହୁଦା ଭାବେ ପ୍ରତିନିଧିକୃତ ଲୋକମାନଙ୍କ ଦ୍ୱାରା ବିଶ୍ୱାସଘାତର ସମ୍ମୁଖୀନ ହୁଏ। ଯିହୁଦା ଯୀଶୁଙ୍କୁ ବିଶ୍ୱାସଘାତ କରିବା ପାଇଁ ତିନିଥର ଚୁକ୍ତି କରିଥିଲା, ଏହାଦ୍ୱାରା କ୍ରୁଶରେ ପୂର୍ବରୁ ଆରମ୍ଭ ହୋଇ ସେଠାରେ ଶେଷ ପାଇଥିବା ଏକ କ୍ରମୋନ୍ନତ ବିଶ୍ୱାସଘାତକତା ଚିହ୍ନିତ ହୁଏ। ଦାନିୟେଲ ୧୧ର ଷୋଳଶ ପଦ ରବିବାର ଆଇନକୁ ପ୍ରତିନିଧିତ୍ୱ କରେ, ଯାହାର ପ୍ରତିରୂପ କ୍ରୁଶ ଥିଲା। ତେଣୁ, ଷୋଳଶ ପଦର ରବିବାର ଆଇନକୁ ଉଦ୍ଦିଶ୍ୟ କରି ଯାଉଥିବା ପଦଗୁଡ଼ିକରେ—ଯାହା ଏକଚାଳିଶ ପଦର ରବିବାର ଆଇନ ମଧ୍ୟ ଅଟେ—ଶେଷ ଦିନର ପବିତ୍ରମାନଙ୍କ ଉପରେ ତିନି-ପଦକ୍ଷେପୀୟ ଏକ ବିଶ୍ୱାସଘାତ ଆଣାଯାଏ। ଏହି ବିଶ୍ୱାସଘାତ ସେହି ସମୟରେ ଘଟେ, ଯେତେବେଳେ ପ୍ରଭୁ ଦ୍ୱିତୀୟଥର ପାଇଁ ତାଙ୍କର ଶେଷ-ଦିନର ପତାକାକୁ ସଂଗ୍ରହ କରୁଛନ୍ତି।</w:t>
      </w:r>
    </w:p>
    <w:p>
      <w:pPr>
        <w:pStyle w:val="ArticleScripture"/>
        <w:jc w:val="left"/>
      </w:pPr>
      <w:r>
        <w:rPr>
          <w:rFonts w:ascii="Nirmala UI" w:hAnsi="Nirmala UI" w:eastAsia="Nirmala UI" w:cs="Nirmala UI"/>
        </w:rPr>
        <w:t>ଏବଂ ସେହି ଦିନରେ ଯିଶୟଙ୍କ ଏକ ମୂଳ ହେବ, ଯାହା ଜନସମୂହ ପାଇଁ ଏକ ପତାକା ସ୍ୱରୂପ ଠିଆ ରହିବ; ଜାତିଗଣ ତାହାଙ୍କୁ ଖୋଜିବେ; ଏବଂ ତାହାଙ୍କ ବିଶ୍ରାମ ଗୌରବମୟ ହେବ। ଏବଂ ସେହି ଦିନରେ ଏହା ଘଟିବ ଯେ, ପ୍ରଭୁ ନିଜ ଲୋକମାନଙ୍କ ଅବଶିଷ୍ଟଙ୍କୁ, ଯେଉଁମାନେ ଅବଶିଷ୍ଟ ରହିଥିବେ, ଅଶ୍ଶୁରରୁ, ମିଶରରୁ, ପଥ୍ରୋସରୁ, କୂଶରୁ, ଏଲାମରୁ, ଶିନାରରୁ, ହମାଥରୁ, ଏବଂ ସମୁଦ୍ରର ଦ୍ୱୀପଗୁଡ଼ିକରୁ ପୁନଃ ଦ୍ୱିତୀୟଥର ପାଇଁ ଉଦ୍ଧାର କରିବାକୁ ନିଜ ହାତ ବଢ଼ାଇବେ। ଏବଂ ସେ ଜାତିମାନଙ୍କ ପାଇଁ ଏକ ପତାକା ଉତ୍ଥାପନ କରିବେ, ଏବଂ ଇସ୍ରାଏଲର ତାଡ଼ିତମାନଙ୍କୁ ସମାବେଶ କରିବେ, ଏବଂ ପୃଥିବୀର ଚାରି କୋଣରୁ ଯିହୂଦାର ଛିତରାଇଥିବାମାନଙ୍କୁ ଏକତ୍ର ସଂଗ୍ରହ କରିବେ। ଇଫ୍ରାଏମର ଈର୍ଷ୍ୟା ମଧ୍ୟ ଦୂର ହେବ, ଏବଂ ଯିହୂଦାର ବିରୋଧୀମାନେ ଛେଦିତ ହେବେ; ଇଫ୍ରାଏମ ଯିହୂଦା ପ୍ରତି ଈର୍ଷ୍ୟା କରିବ ନାହିଁ, ଏବଂ ଯିହୂଦା ଇଫ୍ରାଏମକୁ କ୍ଳେଶ ଦେବ ନାହିଁ। କିନ୍ତୁ ସେମାନେ ପଶ୍ଚିମ ଦିଗକୁ ଫିଲିଷ୍ତୀୟମାନଙ୍କ ଉପରେ ଝାପ ଦେବେ; ସେମାନେ ଏକତ୍ର ହୋଇ ପୂର୍ବଦିଗର ଲୋକମାନଙ୍କୁ ଲୁଟିବେ; ସେମାନେ ଏଦୋମ ଓ ମୋଆବ ଉପରେ ନିଜ ହାତ ପକାଇବେ; ଏବଂ ଆମ୍ମୋନ ସନ୍ତାନମାନେ ସେମାନଙ୍କ ଆଜ୍ଞାପାଳନ କରିବେ। ଯିଶାୟ 11:10–14.</w:t>
      </w:r>
    </w:p>
    <w:p>
      <w:pPr>
        <w:pStyle w:val="ArticleBody"/>
        <w:jc w:val="left"/>
      </w:pPr>
      <w:r>
        <w:rPr>
          <w:rFonts w:ascii="Nirmala UI" w:hAnsi="Nirmala UI" w:eastAsia="Nirmala UI" w:cs="Nirmala UI"/>
        </w:rPr>
        <w:t>ଏହି ଅନୁଚ୍ଛେଦର ଐତିହାସିକ ପରିପ୍ରେକ୍ଷ୍ୟକୁ ଯିଶାୟା ଦଶମ ପଦରେ “ସେହି ଦିନରେ” ବାକ୍ୟପ୍ରୟୋଗ ଦ୍ୱାରା ଚିହ୍ନିତ କରିଛନ୍ତି। ତେଣୁ, “ସେହି ଦିନ” କ'ଣ, ତାହା ଦଶମ ପଦ ପୂର୍ବରୁ ଥିବା ପଦଗୁଡ଼ିକରେ ହିଁ ଚିହ୍ନଟ ହୋଇଯାଇଛି। ଯେତେବେଳେ ଆମେ ଏହି ବିଶେଷ ଭବିଷ୍ୟବାଣୀମୂଳକ ବର୍ଣ୍ଣନାକୁ ପଛକୁ ଅନୁସରଣ କରି, “ସେହି ଦିନ” କେବେ ତାହା ଚିହ୍ନଟ କରିବାକୁ ସହାୟ କରୁଥିବା ଏକ ସନ୍ଦର୍ଭ ପର୍ଯ୍ୟନ୍ତ ପହଞ୍ଚୁ, ସେତେବେଳେ ଆମେ ଦଶମ ଅଧ୍ୟାୟର ପ୍ରଥମ ପଦକୁ ଆସିପହଞ୍ଚୁ।</w:t>
      </w:r>
    </w:p>
    <w:p>
      <w:pPr>
        <w:pStyle w:val="ArticleScripture"/>
        <w:jc w:val="left"/>
      </w:pPr>
      <w:r>
        <w:rPr>
          <w:rFonts w:ascii="Nirmala UI" w:hAnsi="Nirmala UI" w:eastAsia="Nirmala UI" w:cs="Nirmala UI"/>
        </w:rPr>
        <w:t>ଯେମାନେ ଅନ୍ୟାୟମୟ ବିଧି ଜାରି କରନ୍ତି, ଏବଂ ଯେମାନେ ନିଜେ ନିର୍ଦ୍ଦିଷ୍ଟ କରିଥିବା କଷ୍ଟଦାୟକ ଲେଖା ଲେଖନ୍ତି, ସେମାନଙ୍କୁ ଧିକ୍। ଯିଶାୟ 10:1.</w:t>
      </w:r>
    </w:p>
    <w:p>
      <w:pPr>
        <w:pStyle w:val="ArticleBody"/>
        <w:jc w:val="left"/>
      </w:pPr>
      <w:r>
        <w:rPr>
          <w:rFonts w:ascii="Nirmala UI" w:hAnsi="Nirmala UI" w:eastAsia="Nirmala UI" w:cs="Nirmala UI"/>
        </w:rPr>
        <w:t>ସିଷ୍ଟର ହ୍ୱାଇଟ୍ ଏହି ପଦ୍ୟର “ଅଧର୍ମୀ ଆଜ୍ଞା”କୁ ଶୀଘ୍ର ଆସୁଥିବା ରବିବାର ଆଇନ ବୋଲି ଚିହ୍ନିତ କରିଛନ୍ତି:</w:t>
      </w:r>
    </w:p>
    <w:p>
      <w:pPr>
        <w:pStyle w:val="ArticleScripture"/>
        <w:jc w:val="left"/>
      </w:pPr>
      <w:r>
        <w:rPr>
          <w:rFonts w:ascii="Nirmala UI" w:hAnsi="Nirmala UI" w:eastAsia="Nirmala UI" w:cs="Nirmala UI"/>
        </w:rPr>
        <w:t>“ଦୁରାର ମୈଦାନରେ ଯେପରି ସୁବର୍ଣ୍ଣମୂର୍ତ୍ତି ସ୍ଥାପିତ କରାଯାଇଥିଲା, ସେପରି ଏକ ପ୍ରତିମାସମ୍ବନ୍ଧୀୟ ସବ୍ବାଥ ସ୍ଥାପିତ କରାଯାଇଛି। ଏବଂ ବାବିଲର ରାଜା ନବୂଖଦ୍ନେସର ଯେପରି ଏହି ଆଜ୍ଞା ଜାରି କରିଥିଲେ ଯେ, ଯେମାନେ ଏହି ମୂର୍ତ୍ତିକୁ ନମସ୍କାର କରି ଉପାସନା କରିବେ ନାହିଁ, ସେମାନଙ୍କୁ ହତ୍ୟା କରାଯିବ, ସେପରି ଏକ ଘୋଷଣା କରାଯିବ ଯେ, ଯେମାନେ ରବିବାର ପ୍ରତିଷ୍ଠାନକୁ ଶ୍ରଦ୍ଧା କରିବେ ନାହିଁ, ସେମାନଙ୍କୁ କାରାବାସ ଓ ମୃତ୍ୟୁଦଣ୍ଡ ଦ୍ୱାରା ଦଣ୍ଡିତ କରାଯିବ। ଏପରିଭାବେ ପ୍ରଭୁଙ୍କ ସବ୍ବାଥ ପାଦତଳେ ଦଳିତ ହେଉଛି। କିନ୍ତୁ ପ୍ରଭୁ ଘୋଷଣା କରିଛନ୍ତି, ‘ହାୟ ସେମାନଙ୍କୁ, ଯେମାନେ ଅନ୍ୟାୟ ନିୟମ ନିର୍ଦ୍ଦେଶ କରନ୍ତି, ଏବଂ ଯନ୍ତ୍ରଣାଦାୟକ ବିଧାନ ଲେଖନ୍ତି, ଯାହା ସେମାନେ ନିର୍ଦ୍ଦିଷ୍ଟ କରିଛନ୍ତି’ [Isaiah 10:1]। [Zephaniah 1:14–18]” Manuscript Releases, volume 14, 92.</w:t>
      </w:r>
    </w:p>
    <w:p>
      <w:pPr>
        <w:pStyle w:val="ArticleBody"/>
        <w:jc w:val="left"/>
      </w:pPr>
      <w:r>
        <w:rPr>
          <w:rFonts w:ascii="Nirmala UI" w:hAnsi="Nirmala UI" w:eastAsia="Nirmala UI" w:cs="Nirmala UI"/>
        </w:rPr>
        <w:t>ପ୍ରଭୁ ତାଙ୍କର ଜନମାନଙ୍କୁ ଦ୍ୱିତୀୟଥର ପାଇଁ ଏକତ୍ର କରିବାର ପରିପ୍ରେକ୍ଷ୍ୟ ଆସନ୍ନ ରବିବାର ନିୟମ-ସଙ୍କଟର ଇତିହାସରେ ସ୍ଥାପିତ ହୋଇଛି; କାରଣ ଅଧ୍ୟାୟ ଦଶର ବାରୋତମ ପଦରେ ଯିଶାୟ ଏହା କହୁଛନ୍ତି ଯେ, ଅନ୍ୟାୟୀ ଆଜ୍ଞା—ଯାହା ରବିବାର ନିୟମ—ଉପରେ ସେ ତାଙ୍କର କାର୍ଯ୍ୟକାରୀ ବିଚାର ଆଣିବା ପୂର୍ବରୁ, ପ୍ରଭୁ ତାଙ୍କର ଜନମାନଙ୍କ ମଧ୍ୟରେ ଗୋଟିଏ କାର୍ଯ୍ୟ ସମାପ୍ତ କରନ୍ତି।</w:t>
      </w:r>
    </w:p>
    <w:p>
      <w:pPr>
        <w:pStyle w:val="ArticleScripture"/>
        <w:jc w:val="left"/>
      </w:pPr>
      <w:r>
        <w:rPr>
          <w:rFonts w:ascii="Nirmala UI" w:hAnsi="Nirmala UI" w:eastAsia="Nirmala UI" w:cs="Nirmala UI"/>
        </w:rPr>
        <w:t>ଏହେତୁ ଏହା ଘଟିବ ଯେ, ପ୍ରଭୁ ସିଓନ ପର୍ବତ ଓ ଯେରୁଶାଲେମ ଉପରେ ତାଙ୍କର ସମଗ୍ର କାର୍ଯ୍ୟ ସମାପ୍ତ କରିସାରିଲେ, ମୁଁ ଅଶ୍ଶୁରର ରାଜାଙ୍କ ଗର୍ବିତ ହୃଦୟର ଫଳକୁ ଓ ତାଙ୍କର ଉଚ୍ଚ ଦୃଷ୍ଟିର ମହିମାକୁ ଦଣ୍ଡ ଦେବି। ଯିଶାୟ 10:12.</w:t>
      </w:r>
    </w:p>
    <w:p>
      <w:pPr>
        <w:pStyle w:val="ArticleBody"/>
        <w:jc w:val="left"/>
      </w:pPr>
      <w:r>
        <w:rPr>
          <w:rFonts w:ascii="Nirmala UI" w:hAnsi="Nirmala UI" w:eastAsia="Nirmala UI" w:cs="Nirmala UI"/>
        </w:rPr>
        <w:t>ପ୍ରଭୁ ଯେ “ସିଓନ ଓ ଯିରୁଶାଲେମ ଉପରେ” “ନିଜ କାର୍ଯ୍ୟ ସମ୍ପାଦନ କରନ୍ତି”, ଯାହା ପାପାସୀ ଉପରେ ଦଣ୍ଡ ରବିବାରୀୟ ନିୟମ ସମୟରେ ଆରମ୍ଭ ହେବା ପୂର୍ବରୁ ଘଟେ, ସେହି କାର୍ଯ୍ୟ ହେଉଛି ଏକ ଲକ୍ଷ ଚୁଆଳିଶ ହଜାରଙ୍କର ମୋହରାଙ୍କନ। ଯିହେଜ୍କିଏଲ ଅଧ୍ୟାୟ ନଅରେ, ଲେଖକଙ୍କ ମସିଦାନି ଧାରଣ କରିଥିବା ପୁରୁଷଟି ଯିରୁଶାଲେମ ମଧ୍ୟରେ ଯାଇ, ସେହିମାନଙ୍କ ଉପରେ ଚିହ୍ନ ରଖେ, “ଯେମାନେ ଦେଶରେ” ଏବଂ ମଣ୍ଡଳୀରେ ହେଉଥିବା ଘୃଣ୍ୟ କାର୍ଯ୍ୟଗୁଡ଼ିକ ପାଇଁ “ନିଶ୍ୱାସ ଛାଡ଼ନ୍ତି ଓ କାନ୍ଦନ୍ତି”। ସେହି କାର୍ଯ୍ୟରେ ପ୍ରଭୁଙ୍କ ଦ୍ୱାରା ଦ୍ୱିତୀୟଥର ପାଇଁ ଇସ୍ରାଏଲର ନିର୍ବାସିତମାନଙ୍କୁ ଏକତ୍ର କରିବାର ପ୍ରକ୍ରିୟା ମଧ୍ୟ ସମ୍ମିଳିତ ଅଛି। ସେ ସେମାନଙ୍କୁ ପୃଥିବୀର ଚାରି କୋଣରୁ ଏକତ୍ର କରନ୍ତି, ଏବଂ “ପୃଥିବୀର ଚାରି କୋଣ” ଆଠୋଟି ଭୂଗୋଳିକ କ୍ଷେତ୍ର ଦ୍ୱାରା ପ୍ରତିନିଧିତ। ଆଠ ସଂଖ୍ୟାଟି ପଶୁର ପ୍ରତିମୂର୍ତ୍ତିର ପରୀକ୍ଷା-ପ୍ରକ୍ରିୟାର ପ୍ରତୀକ; ଏହିପରି, ଯେମାନେ ପତାକାସ୍ୱରୂପ ହେବେ ସେମାନଙ୍କର ଶେଷ ଏକତ୍ରୀକରଣ ପୃଥିବୀରେ ପଶୁର ପ୍ରତିମୂର୍ତ୍ତିର ପରୀକ୍ଷା ସମ୍ପନ୍ନ ହେଉଥିବା ଅବଧିରେ ଘଟେ ବୋଲି ଏହା ସ୍ପଷ୍ଟ କରେ।</w:t>
      </w:r>
    </w:p>
    <w:p>
      <w:pPr>
        <w:pStyle w:val="ArticleBody"/>
        <w:jc w:val="left"/>
      </w:pPr>
      <w:r>
        <w:rPr>
          <w:rFonts w:ascii="Nirmala UI" w:hAnsi="Nirmala UI" w:eastAsia="Nirmala UI" w:cs="Nirmala UI"/>
        </w:rPr>
        <w:t>“ଏଫ୍ରାଇମ” “ଯିହୂଦା ପ୍ରତି ଇର୍ଷ୍ୟା ନ କରିବା, ଏବଂ ଯିହୂଦା” “ଏଫ୍ରାଇମକୁ କ୍ଳେଶ ନ ଦେବା” ଦ୍ୱାରା ପ୍ରତିନିଧିତ ଏକତା, ଯିହୂଦାଙ୍କ ବିପକ୍ଷୀମାନେ ଛେଦିତ ହେବାବେଳେ ଘଟେ। ଭବିଷ୍ୟଦ୍ବାଣୀମୂଳକ ଅର୍ଥରେ, ପୂର୍ବତନ ଚୁକ୍ତିଜନ, ଯେଉଁମାନେ ଯୁଦାସ, କିମ୍ବା ଶୈତାନର ସଭାଗୃହ, କିମ୍ବା ଉପହାସକମାନଙ୍କ ସମାବେଶ, କିମ୍ବା ମିଲ୍ଲରୀୟ ଇତିହାସର ପ୍ରୋଟେଷ୍ଟାଣ୍ଟମାନେ, କିମ୍ବା ଖ୍ରୀଷ୍ଟଙ୍କ ଇତିହାସର ଯିହୂଦୀମାନେ ଦ୍ୱାରା ପ୍ରତିନିଧିତ, ପ୍ରଥମ ନିରାଶାବେଳେ “ଛେଦିତ” ହୁଅନ୍ତି। ଯେତେବେଳେ ଯିରିମିୟ ସେହି ନିଜସ୍ୱ ଇତିହାସକୁ ପ୍ରତିନିଧିତ କରନ୍ତି, ସେତେବେଳେ ତାଙ୍କୁ ଏହି ନିର୍ଦ୍ଦେଶ ଦିଆଯାଇଥିଲା ଯେ ସେ କଦାପି ଉପହାସକମାନଙ୍କ ସମାବେଶକୁ ଫେରିବେ ନାହିଁ, ଯଦିଓ ସେମାନେ ପଶ୍ଚାତ୍ତାପ କରିବାକୁ ବାଛନ୍ତି, ତେବେ ସେମାନେ ତାଙ୍କ ପାଖକୁ ଫେରିପାରନ୍ତି।</w:t>
      </w:r>
    </w:p>
    <w:p>
      <w:pPr>
        <w:pStyle w:val="ArticleBody"/>
        <w:jc w:val="left"/>
      </w:pPr>
      <w:r>
        <w:rPr>
          <w:rFonts w:ascii="Nirmala UI" w:hAnsi="Nirmala UI" w:eastAsia="Nirmala UI" w:cs="Nirmala UI"/>
        </w:rPr>
        <w:t>୨୦୨୦ ଜୁଲାଇ ୧୮ ତାରିଖରୁ ଆରମ୍ଭ କରି ରବିବାର ଆଇନ ପର୍ଯ୍ୟନ୍ତ, ପ୍ରଭୁ ତାଙ୍କର ଶେଷକାଳୀନ ଲୋକମାନଙ୍କୁ ଦ୍ୱିତୀୟଥର ପାଇଁ ସଂଗ୍ରହ କରନ୍ତି। ସେ ସମଗ୍ର ପୃଥିବୀରୁ ସେମାନଙ୍କୁ ସଂଗ୍ରହ କରନ୍ତି, ସେହି ସମୟଖଣ୍ଡରେ ଯେତେବେଳେ ସେ ଯିହୂଦା ଓ ଯିରୁଶାଲେମ ଉପରେ ତାଙ୍କର ସମସ୍ତ କାର୍ଯ୍ୟକୁ ସମାପ୍ତ କରୁଛନ୍ତି। ସେହି ମୁଦ୍ରାଙ୍କନର ସମୟରେ, ଈଶ୍ୱରଙ୍କର ଶେଷକାଳୀନ ଲୋକମାନେ ଅପରିଚିତ ରହିବେ, କିନ୍ତୁ ତଥାପି ସେମାନଙ୍କର କାର୍ଯ୍ୟକୁ ବିରୋଧ କରୁଥିବା ଏକ ତ୍ରିବିଧ ଏକତା ସେମାନଙ୍କ ସମ୍ମୁଖୀନ ହେବ।</w:t>
      </w:r>
    </w:p>
    <w:p>
      <w:pPr>
        <w:pStyle w:val="ArticleBody"/>
        <w:jc w:val="left"/>
      </w:pPr>
      <w:r>
        <w:rPr>
          <w:rFonts w:ascii="Nirmala UI" w:hAnsi="Nirmala UI" w:eastAsia="Nirmala UI" w:cs="Nirmala UI"/>
        </w:rPr>
        <w:t>କାଥୋଲିସିଜମ୍ ହେଉଛି ସେହି ତ୍ରିଗୁଣ ସଂଘର ପଶୁ, ଏବଂ ତାହାର ଝିଅମାନଙ୍କ ମଧ୍ୟରୁ ଗୋଟିଏକୁ ସିଷ୍ଟର ହ୍ୱାଇଟ୍ ଯେଉଁ ଶ୍ରେଣୀକୁ ନାମମାତ୍ର କଳିସିଆ ବୋଲି ଚିହ୍ନଟ କରିଛନ୍ତି, ସେହି ଶ୍ରେଣୀ ଅଟେ। ସେମାନେ ମିଥ୍ୟା ଭବିଷ୍ୟଦ୍ବକ୍ତାଙ୍କୁ ପ୍ରତିନିଧିତ୍ୱ କରନ୍ତି। ଯିହୂଦା ଦ୍ୱାରା ପ୍ରତିନିଧିତ୍ୱ ପ୍ରାପ୍ତ ନାମମାତ୍ର ଲାଓଦିକିଆନ୍ ଆଡଭେଣ୍ଟିଷ୍ଟମାନେ, ଏହି ପ୍ରତିନିଧିତ୍ୱରେ ଅଜଗର ଅଟନ୍ତି। 1863 ମସିହାର ବିଦ୍ରୋହ ପ୍ରାଚୀନ ଇସ୍ରାଏଲର ପ୍ରଥମ କାଦେଶ୍‌ରେ ହୋଇଥିବା ବିଦ୍ରୋହ ଦ୍ୱାରା ପ୍ରତିରୂପିତ ହୋଇଥିଲା, ଯେତେବେଳେ ସେମାନେ ଯିହୋଶୁଆ ଓ କାଲେବଙ୍କ ସନ୍ଦେଶକୁ ଅସ୍ୱୀକାର କରି ମିଶରକୁ ଫେରିଯିବାକୁ ବାଛିଲେ। ମିଶର ଅଜଗରର ଗୋଟିଏ ପ୍ରତୀକ ଅଟେ।</w:t>
      </w:r>
    </w:p>
    <w:p>
      <w:pPr>
        <w:pStyle w:val="ArticleScripture"/>
        <w:jc w:val="left"/>
      </w:pPr>
      <w:r>
        <w:rPr>
          <w:rFonts w:ascii="Nirmala UI" w:hAnsi="Nirmala UI" w:eastAsia="Nirmala UI" w:cs="Nirmala UI"/>
        </w:rPr>
        <w:t>ହେ ମନୁଷ୍ୟପୁତ୍ର, ତୁମ ମୁଖକୁ ମିଶରର ରାଜା ଫାରାଓଙ୍କ ବିରୁଦ୍ଧରେ ସ୍ଥିର କର, ଏବଂ ତାଙ୍କ ବିରୁଦ୍ଧରେ ଓ ସମସ୍ତ ମିଶରର ବିରୁଦ୍ଧରେ ଭବିଷ୍ୟଦ୍ବାଣୀ କର; କହ, ଏବଂ କହ, ପ୍ରଭୁ ପରମେଶ୍ୱର ଏପରି କହୁଛନ୍ତି; ଦେଖ, ହେ ମିଶରର ରାଜା ଫାରାଓ, ମୁଁ ତୁମ ବିରୁଦ୍ଧରେ ଅଛି, ତୁମ ନଦୀମାନଙ୍କ ମଧ୍ୟରେ ଶୋଇ ରହୁଥିବା ସେହି ମହା ନାଗ, ଯିଏ କହିଛି, “ମୋର ନଦୀ ମୋର ନିଜର, ଏବଂ ମୁଁ ତାହାକୁ ନିଜ ପାଇଁ ସୃଷ୍ଟି କରିଛି।” ଯିହିଜ୍କେଲ 29:2, 3.</w:t>
      </w:r>
    </w:p>
    <w:p>
      <w:pPr>
        <w:pStyle w:val="ArticleBody"/>
        <w:jc w:val="left"/>
      </w:pPr>
      <w:r>
        <w:rPr>
          <w:rFonts w:ascii="Nirmala UI" w:hAnsi="Nirmala UI" w:eastAsia="Nirmala UI" w:cs="Nirmala UI"/>
        </w:rPr>
        <w:t>କାଦେଶରେ ଘଟିଥିବା ବିଦ୍ରୋହ ଏକ ପରୀକ୍ଷା-ପ୍ରକ୍ରିୟାର ଦଶମ ପରୀକ୍ଷାକୁ ପ୍ରତିନିଧିତ୍ୱ କରିଥିଲା, ଯାହା ମିଶରରୁ ବାହାର କରାଯାଇଥିବା ଚୟିତ ଲୋକମାନଙ୍କର ପ୍ରତ୍ୟାଖ୍ୟାନ ଓ ମୃତ୍ୟୁକୁ ଆଣିଥିଲା; ଏବଂ ଏହା 22 ଅକ୍ଟୋବର, 1844 ରେ ଫିଲାଦେଲଫିଆନ୍‌ ମିଲେରାଇଟ୍‌ ଆଡଭେଣ୍ଟିଜମ୍‌ ଉପରେ ଆଣାଯାଇଥିବା ଏକ ପରୀକ୍ଷା-ପ୍ରକ୍ରିୟାର ଶେଷ ପରୀକ୍ଷାର ପ୍ରତୀକ ଥିଲା, ଯାହା 1863 ର ବିଦ୍ରୋହ ସହିତ ସମାପ୍ତ ହୋଇଥିଲା। ପ୍ରାଚୀନ ଇସ୍ରାଏଲର ଇତିହାସର ସର୍ବଶେଷରେ, ଯିହୁଦୀମାନେ “ଚିତ୍କାର କଲେ, ‘ତାହାଙ୍କୁ ଦୂର କର, ଦୂର କର, ତାହାଙ୍କୁ କ୍ରୁଶରେ ଦିଅ।’ ପୀଲାତ ସେମାନଙ୍କୁ କହିଲେ, ‘ମୁଁ କି ତୁମ୍ଭମାନଙ୍କ ରାଜାଙ୍କୁ କ୍ରୁଶରେ ଦିଏବି?’ ମୁଖ୍ୟ ଯାଜକମାନେ ଉତ୍ତର ଦେଲେ, ‘କୈସର ବ୍ୟତୀତ ଆମ ପାଖରେ ଅନ୍ୟ କୌଣସି ରାଜା ନାହିଁ।’” ପ୍ରଥମ ବିଦ୍ରୋହ ଓ ଶେଷ ବିଦ୍ରୋହରେ, ପୂର୍ବତନ ଚୁକ୍ତିର ଲୋକମାନେ ଡ୍ରାଗନର ଏକ ପ୍ରତୀକକୁ (ମିଶର ଓ ମୂର୍ତ୍ତିପୂଜକ ରୋମ) ନିଜମାନଙ୍କ ରାଜା ଭାବେ ଚିହ୍ନିତ କରିବାକୁ ବାଛିନେଲେ।</w:t>
      </w:r>
    </w:p>
    <w:p>
      <w:pPr>
        <w:pStyle w:val="ArticleBody"/>
        <w:jc w:val="left"/>
      </w:pPr>
      <w:r>
        <w:rPr>
          <w:rFonts w:ascii="Nirmala UI" w:hAnsi="Nirmala UI" w:eastAsia="Nirmala UI" w:cs="Nirmala UI"/>
        </w:rPr>
        <w:t>୨୦୨୦ ଜୁଲାଇ ୧୮ ତାରିଖରେ “ଯିହୂଦାର ବିପକ୍ଷୀମାନେ” “ଅଲଗା କରାଯାଇଥିଲେ,” ଏବଂ ଏକ ଶତ ଚୁଆଳିଶ ହଜାରଙ୍କର ମନ୍ଦିର ସ୍ଥାପିତ ହୋଇଥିଲା। ତାହାପରେ କେବଳ ଏତିକି ଅବଶିଷ୍ଟ ରହିଥିଲା ଯେ, ନିୟମର ଦୂତ ହଠାତ୍ ନିଜ ମନ୍ଦିରକୁ ଆସିବା ପୂର୍ବରୁ, ସେହି ମନ୍ଦିରକୁ ଶୁଦ୍ଧ କରାଯିବ। ମିଲେରାଇଟ୍ ଇତିହାସର ମନ୍ଦିର ୧୭୯୮ ରୁ ୧୮୪୪ ପର୍ଯ୍ୟନ୍ତ ଛୟାଳିଶ ବର୍ଷରେ ନିର୍ମିତ ହୋଇଥିଲା। ୧୮୪୪ ଏପ୍ରିଲ ୧୯ ତାରିଖର ପ୍ରଥମ ନିରାଶା ସମୟରେ ପ୍ରୋଟେଷ୍ଟାଣ୍ଟମାନେ ଅଲଗା କରାଯାଇଥିଲେ ଏବଂ ସେମାନେ ଶୟତାନର ସମାଜଗୃହର, ଠାଟ୍ଟାକାରୀମାନଙ୍କର ସଭାର, ରୋମର ଏକ କନ୍ୟାର ଅଂଶ ହୋଇଗଲେ। ସେହି ସମୟଠାରୁ ୧୮୪୪ ଅକ୍ଟୋବର ୨୨ ପର୍ଯ୍ୟନ୍ତ, ବିଶ୍ୱାସୀମାନେ ଖ୍ରୀଷ୍ଟଙ୍କୁ ଅନୁସରଣ କରି ଅତି ପବିତ୍ର ସ୍ଥାନକୁ ପ୍ରବେଶ କରିବା ପୂର୍ବରୁ ଏକ ଶୁଦ୍ଧିକରଣ ପ୍ରକ୍ରିୟା ଘଟିଥିଲା, ଯେପରି ସେ ନିଜ ଦେବତ୍ୱକୁ ସେମାନଙ୍କର ମାନବତ୍ୱ ସହିତ ଏକତ୍ର କରିବାର କାର୍ଯ୍ୟ ସାଧନ କରିପାରିବେ।</w:t>
      </w:r>
    </w:p>
    <w:p>
      <w:pPr>
        <w:pStyle w:val="ArticleBody"/>
        <w:jc w:val="left"/>
      </w:pPr>
      <w:r>
        <w:rPr>
          <w:rFonts w:ascii="Nirmala UI" w:hAnsi="Nirmala UI" w:eastAsia="Nirmala UI" w:cs="Nirmala UI"/>
        </w:rPr>
        <w:t>ସତ୍ୟ ପ୍ରୋଟେଷ୍ଟାଣ୍ଟ ଶୃଙ୍ଗର ଇତିହାସ—ଯାହାକି ଅଧର୍ମୀ ଆଜ୍ଞାପତ୍ର ପୂର୍ବରୁ ସ୍ୱଳ୍ପକାଳ ଆଗରୁ ଦ୍ୱିତୀୟଥର ପାଇଁ ସଂଗ୍ରହ କରାଯାଏ, ଯେପରି ସେମାନେ ସେହି ପତାକା ହେଉନ୍ତୁ ଯାହାକୁ ଈଶ୍ୱର ବାବିଲନରୁ ନିଜର ଅନ୍ୟ ଝୁଣ୍ଡକୁ ଡାକି ବାହାର କରିବା ପାଇଁ ବ୍ୟବହାର କରନ୍ତି—ସେହି ଏକେଇ ସମୟସୀମାରେ ଘଟେ, ଯେଉଁଠାରେ ଧର୍ମତ୍ୟାଗୀ ରିପବ୍ଲିକାନ୍ ଏବଂ ପ୍ରୋଟେଷ୍ଟାଣ୍ଟ ଶୃଙ୍ଗଗୁଡ଼ିକ ପରସ୍ପର ସହିତ ଯୁକ୍ତ ହେଉଛନ୍ତି, ଆତ୍ମିକ ବ୍ୟଭିଚାର କରୁଛନ୍ତି, ଏବଂ ଏପରିକରି ଏକ ମାଂସ, କିମ୍ବା ଏକ ମନ୍ଦିର ହେଉଛନ୍ତି, ଯାହା ପଶୁର ପ୍ରତିମୂର୍ତ୍ତି ଅଟେ। ଏହା ସହ ସମୟରେ ଈଶ୍ୱରଙ୍କର ମନ୍ଦିର ଖ୍ରୀଷ୍ଟଙ୍କ ପ୍ରତିମୂର୍ତ୍ତି ଗଠନ କରୁଛି।</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ଏହି କଥା ସଦାପ୍ରଭୁଙ୍କ ପକ୍ଷରୁ ଯିରିମିୟଙ୍କ ନିକଟକୁ ଆସିଲା, କହିଲେ, ସଦାପ୍ରଭୁଙ୍କ ଗୃହର ଦ୍ୱାରରେ ଦଣ୍ଡାୟମାନ ହେଅ, ଏବଂ ସେଠାରେ ଏହି ବାକ୍ୟ ଘୋଷଣା କରି କୁହ, ହେ ଯିହୁଦାର ସମସ୍ତ ଲୋକମାନେ, ଯେମାନେ ସଦାପ୍ରଭୁଙ୍କୁ ଉପାସନା କରିବା ପାଇଁ ଏହି ଦ୍ୱାରମାନଙ୍କ ଭିତରକୁ ପ୍ରବେଶ କରୁଛ, ସଦାପ୍ରଭୁଙ୍କ ବାକ୍ୟ ଶୁଣ। ସେନାବାହିନୀଙ୍କ ସଦାପ୍ରଭୁ, ଇସ୍ରାଏଲଙ୍କ ପରମେଶ୍ୱର, ଏପରି କହନ୍ତି: ତୁମ୍ଭମାନଙ୍କର ପଥ ଓ କାର୍ଯ୍ୟ ସଂଶୋଧନ କର; ତେବେ ମୁଁ ତୁମ୍ଭମାନଙ୍କୁ ଏହି ସ୍ଥାନରେ ବାସ କରାଇବି। ଏହି ମିଥ୍ୟା ବାକ୍ୟରେ ଭରସା କରିବାନି, କହି, ସଦାପ୍ରଭୁଙ୍କ ମନ୍ଦିର, ସଦାପ୍ରଭୁଙ୍କ ମନ୍ଦିର, ସଦାପ୍ରଭୁଙ୍କ ମନ୍ଦିର—ଏହାମାନେ। କାରଣ ଯଦି ତୁମେ ସତ୍ୟ ସତ୍ୟ ତୁମ୍ଭମାନଙ୍କର ପଥ ଓ କାର୍ଯ୍ୟ ସଂଶୋଧନ କର; ଯଦି ଜଣେ ମଣିଷ ଓ ତାହାର ପଡ଼ୋଶୀଙ୍କ ମଧ୍ୟରେ ତୁମେ ସତ୍ୟ ସତ୍ୟ ନ୍ୟାୟ କାର୍ଯ୍ୟକର କର; ଯଦି ତୁମେ ପରଦେଶୀ, ପିତୃହୀନ ଓ ବିଧବାଙ୍କ ଉପରେ ଅତ୍ୟାଚାର ନ କର, ଏବଂ ଏହି ସ୍ଥାନରେ ନିର୍ଦ୍ଦୋଷ ରକ୍ତପାତ ନ କର, ନାହିଁ କି ନିଜମାନଙ୍କର ଅନିଷ୍ଟ ପାଇଁ ଅନ୍ୟ ଦେବଦେବୀମାନଙ୍କ ପଛେ ପଛେ ଚାଲ; ତେବେ ମୁଁ ତୁମ୍ଭମାନଙ୍କୁ ଏହି ସ୍ଥାନରେ, ଏହି ଦେଶରେ, ଯାହାକୁ ମୁଁ ତୁମ୍ଭମାନଙ୍କ ପିତୃପୁରୁଷମାନଙ୍କୁ ଦେଇଥିଲି, ଯୁଗେ ଯୁଗେ ବାସ କରାଇବି। ଦେଖ, ତୁମେ ଏମିତି ମିଥ୍ୟା ବାକ୍ୟରେ ଭରସା କରୁଛ, ଯାହା କୌଣସି ଲାଭ କରାଇପାରେ ନାହିଁ। ତୁମେ କି ଚୋରି କରିବ, ହତ୍ୟା କରିବ, ବ୍ୟଭିଚାର କରିବ, ମିଥ୍ୟା ଶପଥ କରିବ, ବାଲଙ୍କ ନିମନ୍ତେ ଧୂପ ଜଳାଇବ, ଏବଂ ଯେଉଁ ଅନ୍ୟ ଦେବଦେବୀମାନଙ୍କୁ ତୁମେ ଜାଣନାହାଁ, ସେମାନଙ୍କ ପଛେ ପଛେ ଚାଲିବ; ଏବଂ ପୁନର୍ବାର ଏହି ଗୃହରେ, ଯାହା ମୋର ନାମରେ ନାମିତ, ମୋର ସମ୍ମୁଖରେ ଆସି ଦଣ୍ଡାୟମାନ ହୋଇ କହିବ, ଆମେ ମୁକ୍ତ ହେଲୁ, ଯେଣେକି ଏହି ସମସ୍ତ ଘୃଣ୍ୟ କାର୍ଯ୍ୟ କରିପାରିବୁ? ଏହି ଗୃହ, ଯାହା ମୋର ନାମରେ ନାମିତ, ତୁମ୍ଭମାନଙ୍କ ଚକ୍ଷୁରେ କି ଦୁଷ୍କର୍ମୀମାନଙ୍କର ଗୁହା ହୋଇଗଲା? ଦେଖ, ମୁଁ ସ୍ୱୟଂ ମଧ୍ୟ ଏହା ଦେଖିଛି, ସଦାପ୍ରଭୁଙ୍କ ଏହି ଉକ୍ତି।</w:t>
      </w:r>
    </w:p>
    <w:p>
      <w:pPr>
        <w:pStyle w:val="ArticleScripture"/>
        <w:jc w:val="left"/>
      </w:pPr>
      <w:r>
        <w:rPr>
          <w:rFonts w:ascii="Nirmala UI" w:hAnsi="Nirmala UI" w:eastAsia="Nirmala UI" w:cs="Nirmala UI"/>
        </w:rPr>
        <w:t>କିନ୍ତୁ ତୁମେ ଏବେ ମୋର ସେହି ସ୍ଥାନକୁ ଯାଅ, ଯାହା ଶୀଲୋହରେ ଥିଲା, ଯେଉଁଠାରେ ମୁଁ ପ୍ରଥମେ ମୋର ନାମ ସ୍ଥାପନ କରିଥିଲି, ଏବଂ ଦେଖ, ମୋର ପ୍ରଜା ଇସ୍ରାଏଲର ଦୁଷ୍ଟତା ହେତୁ ମୁଁ ତାହାପାଇଁ କ’ଣ କରିଥିଲି। ଏବେ, ତୁମେ ଏହି ସମସ୍ତ କାର୍ଯ୍ୟ କରିଅଛ, ପ୍ରଭୁ କହୁଛନ୍ତି, ଏବଂ ମୁଁ ପ୍ରଭାତେ ଉଠି ଉଠି ତୁମଙ୍କୁ କହିଲି, କିନ୍ତୁ ତୁମେ ଶୁଣିଲେ ନାହିଁ; ମୁଁ ତୁମଙ୍କୁ ଡାକିଲି, କିନ୍ତୁ ତୁମେ ଉତ୍ତର ଦେଲେ ନାହିଁ; ଏହେତୁ ଏହି ଗୃହ ପ୍ରତି, ଯାହା ମୋର ନାମରେ ଡାକାଯାଏ ଏବଂ ଯାହାରେ ତୁମେ ଭରସା କରୁଛ, ଏବଂ ସେହି ସ୍ଥାନ ପ୍ରତି, ଯାହାକୁ ମୁଁ ତୁମଙ୍କୁ ଓ ତୁମ ପିତୃପୁରୁଷମାନଙ୍କୁ ଦେଇଥିଲି, ମୁଁ ଶୀଲୋହ ପ୍ରତି ଯେପରି କରିଥିଲି, ସେପରି କରିବି। ଏବଂ ଯେପରି ମୁଁ ତୁମର ସମସ୍ତ ଭାଇମାନଙ୍କୁ, ଅର୍ଥାତ୍ ଏଫ୍ରାଇମର ସମଗ୍ର ବଂଶକୁ, ମୋର ଦୃଷ୍ଟିରୁ ବାହାର କରିଦେଇଛି, ସେହିପରି ମୁଁ ତୁମଙ୍କୁ ମଧ୍ୟ ମୋର ଦୃଷ୍ଟିରୁ ବାହାର କରିଦେବି। ଏହେତୁ ତୁମେ ଏହି ପ୍ରଜା ପାଇଁ ପ୍ରାର୍ଥନା କର ନାହିଁ, ସେମାନଙ୍କ ପାଇଁ ଅର୍ତ୍ତନାଦ କିମ୍ବା ନିବେଦନ ଉଚ୍ଚାରଣ କର ନାହିଁ, ଏବଂ ମୋ ପାଖରେ ସେମାନଙ୍କ ପକ୍ଷରେ ମଧ୍ୟସ୍ଥତା କର ନାହିଁ; କାରଣ ମୁଁ ତୁମ କଥା ଶୁଣିବି ନାହିଁ। ତୁମେ କି ଦେଖୁନାହଁ, ସେମାନେ ଯିହୂଦାର ନଗରଗୁଡ଼ିକରେ ଏବଂ ଯିରୁଶାଲେମର ରାସ୍ତାଗୁଡ଼ିକରେ କ’ଣ କରୁଛନ୍ତି? ଯିରିମିୟ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ସତାନବେଁ</dc:title>
  <dc:subject>ଭବିଷ୍ୟଦ୍ବାଣୀମୟ ଉନ୍ମୋଚନ: ପ୍ରକାଶିତ ବାକ୍ୟର କାହାଣୀରେ ଖ୍ରୀଷ୍ଟଙ୍କ ଦ୍ୱିତୀୟ ସମାବେଶ ଏବଂ ଇସ୍ଲାମର ଅନ୍ତ୍ୟକାଳୀନ ଭୂମିକା</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