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ନବେନବେତମ</w:t>
      </w:r>
    </w:p>
    <w:p>
      <w:pPr>
        <w:pStyle w:val="ArticleSubtitle"/>
        <w:jc w:val="left"/>
      </w:pPr>
      <w:r>
        <w:rPr>
          <w:rFonts w:ascii="Nirmala UI" w:hAnsi="Nirmala UI" w:eastAsia="Nirmala UI" w:cs="Nirmala UI"/>
        </w:rPr>
        <w:t>ରାଜନୈତିକ ଅବନତି ଓ ଭବିଷ୍ୟଦ୍ବାଣୀମୂଳକ ନିୟତି: ବାଇବେଲୀୟ ଭବିଷ୍ୟଦ୍ବାଣୀର ପ୍ରସଙ୍ଗରେ ଡେମୋକ୍ରାଟିକ ଓ ରିପବ୍ଲିକାନ ଦଳମାନଙ୍କର ଅନ୍ତ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ଆମେ ପୃଥିବୀର ପଶୁର ଇତିହାସରେ ଡେମୋକ୍ରାଟିକ ଏବଂ ରିପବ୍ଲିକାନ୍ ଦଳମାନଙ୍କର ଶେଷକୁ ଚିହ୍ନଟ କରୁଛୁ। ପ୍ରକାଶିତବାକ୍ୟ ତେରୋ ଅଧ୍ୟାୟର ପୃଥିବୀର ପଶୁ ରିପବ୍ଲିକାନ୍ ଏବଂ ଡେମୋକ୍ରାଟିକ ଦଳରେ ବିଭକ୍ତ, ଯେଉଁମାନେ ରିପବ୍ଲିକାନ୍ ଶିଙ୍ଗର ଭବିଷ୍ୟଦ୍ବାଣୀମୟ ଇତିହାସ ମଧ୍ୟରେ ସଂଘର୍ଷ କରନ୍ତି। ଶିଙ୍ଗଗୁଡ଼ିକ ଶକ୍ତିମାନଙ୍କର ପ୍ରତୀକ, ଏବଂ ଉଭୟ ଶିଙ୍ଗ ନିଜ ନିଜ ଭବିଷ୍ୟଦ୍ବାଣୀମୟ ଇତିହାସ ମଧ୍ୟରେ ସେମାନଙ୍କର ଭବିଷ୍ୟଦ୍ବାଣୀମୟ ସମ୍ପର୍କର ସୂକ୍ଷ୍ମପ୍ରତିରୂପକୁ ଧାରଣ କରେ। ରିପବ୍ଲିକାନ୍ ଶିଙ୍ଗ ପାଇଁ ସେହି ସୂକ୍ଷ୍ମପ୍ରତିରୂପ ଯୁକ୍ତରାଷ୍ଟ୍ରର ଇତିହାସକୁ ବ୍ୟାପି ରହିଥିବା ଦୁଇଟି ପ୍ରମୁଖ ରାଜନୈତିକ ଦଳ ଦ୍ୱାରା ଦୃଷ୍ଟାନ୍ତରୂପେ ପ୍ରଦର୍ଶିତ ହୋଇଛି। ଯୁକ୍ତରାଷ୍ଟ୍ର ଭବିଷ୍ୟଦ୍ବାଣୀମୟ ଇତିହାସରେ ଚିହ୍ନଟ କରାଯାଇଥିବା ଅତ୍ୟଳ୍ପ କିଛି ରାଜ୍ୟମାନଙ୍କ ମଧ୍ୟରୁ ଗୋଟିଏ, ଯାହା ଦୁଇଟି ଶକ୍ତିରେ ଗଠିତ। ବାଇବେଲୀୟ ଭବିଷ୍ୟଦ୍ବାଣୀର ପୂର୍ବବର୍ତ୍ତୀ ସମସ୍ତ ଜାତି, ଯେଉଁମାନଙ୍କୁ ଦୁଇଟି ଶକ୍ତି ସହିତ ପ୍ରତିନିଧିତ୍ୱ କରାଯାଇଛି, ସେମାନେ ଯୁକ୍ତରାଷ୍ଟ୍ରର ପ୍ରତିରୂପ। ମେଦୋ-ପାରସୀ ସାମ୍ରାଜ୍ୟ, ଫ୍ରାନ୍ସ (ସୋଦୋମ ଏବଂ ମିଶର), ଏବଂ ତାହାର ଉତ୍ତର ଓ ଦକ୍ଷିଣ ରାଜ୍ୟସହିତ ଇସ୍ରାଏଲ—ଏହି ସବୁ ଯୁକ୍ତରାଷ୍ଟ୍ରର ଭବିଷ୍ୟଦ୍ବାଣୀମୟ ବୈଶିଷ୍ଟ୍ୟଗୁଡ଼ିକରେ ନିଜ ନିଜ ଅବଦାନ ରଖିଥାନ୍ତି।</w:t>
      </w:r>
    </w:p>
    <w:p>
      <w:pPr>
        <w:pStyle w:val="ArticleBody"/>
        <w:jc w:val="left"/>
      </w:pPr>
      <w:r>
        <w:rPr>
          <w:rFonts w:ascii="Nirmala UI" w:hAnsi="Nirmala UI" w:eastAsia="Nirmala UI" w:cs="Nirmala UI"/>
        </w:rPr>
        <w:t>ଦାନିଏଲ ଅଷ୍ଟମ ଅଧ୍ୟାୟରେ ଥିବା ମେଦୋ-ପାରସୀ ସାମ୍ରାଜ୍ୟର ଦୁଇଟି ଶିଙ୍ଗ ଥିଲା, ଏବଂ ଶେଷ ଶିଙ୍ଗଟି (ପାରସ) ଅଧିକ ଉଚ୍ଚକୁ ଉଠିଲା। ଆମେ ଏହି ଉପାଦାନକୁ ଏହା ଚିହ୍ନଟ କରିବାରେ ପରିଚିହ୍ନିତ କରିଛୁ ଯେ, ଡେମୋକ୍ରାଟିକ ଦଳ ରିପବ୍ଲିକାନ ଦଳର ପୂର୍ବରୁ ଇତିହାସରେ ପ୍ରବେଶ କରିଥିଲା; ତେଣୁ ଅନ୍ତତଃ ରିପବ୍ଲିକାନ ଦଳ ଏହି ଦୁଇ ଦଳମଧ୍ୟରୁ ଶେଷଟି ହେବ। ପ୍ରଥମ ରିପବ୍ଲିକାନ ରାଷ୍ଟ୍ରପତି ଡେମୋକ୍ରାଟିକ ଦଳର ଦାସପ୍ରଥା-ପକ୍ଷୀ ଅବସ୍ଥାନର ପ୍ରତିକ୍ରିୟାସ୍ୱରୂପ ଇତିହାସରେ ପ୍ରବେଶ କରିଥିଲେ, ଏବଂ ପ୍ରଥମ ରିପବ୍ଲିକାନ ରାଷ୍ଟ୍ରପତି 1863 ମସିହାରେ ଦାସମୁକ୍ତି ଘୋଷଣାପତ୍ର ପ୍ରକାଶ କରିଥିଲେ, ଯାହା ଯୁକ୍ତରାଷ୍ଟ୍ରର ଗୃହଯୁଦ୍ଧର ମଧ୍ୟଭାଗ ଥିଲା, ଏବଂ ଲାଓଦିକିଆର ସେଭେନ୍ଥ-ଡେ ଆଡଭେଣ୍ଟିଷ୍ଟ ମଣ୍ଡଳୀ ପାଇଁ ବିଦ୍ରୋହର ବର୍ଷ ଥିଲା।</w:t>
      </w:r>
    </w:p>
    <w:p>
      <w:pPr>
        <w:pStyle w:val="ArticleBody"/>
        <w:jc w:val="left"/>
      </w:pPr>
      <w:r>
        <w:rPr>
          <w:rFonts w:ascii="Nirmala UI" w:hAnsi="Nirmala UI" w:eastAsia="Nirmala UI" w:cs="Nirmala UI"/>
        </w:rPr>
        <w:t>ଶେଷ ରିପବ୍ଲିକାନ୍ ରାଷ୍ଟ୍ରପତିଙ୍କର ପ୍ରତୀକାତ୍ମକ ରୂପ ପ୍ରଥମ ରିପବ୍ଲିକାନ୍ ରାଷ୍ଟ୍ରପତିରେ ଦେଖାଯାଏ; ତେଣୁ ଶେଷ ରାଷ୍ଟ୍ରପତି ଇତିହାସରେ ପ୍ରବେଶ କରିବେ ଡେମୋକ୍ରାଟିକ୍ ଦାସପ୍ରଥା-ସମର୍ଥକ ଦଳ ଏବଂ ତାଙ୍କର ରିପବ୍ଲିକାନ୍ ଦାସପ୍ରଥା-ବିରୋଧୀ ଦଳ ମଧ୍ୟରେ ଘଟୁଥିବା ଗୃହଯୁଦ୍ଧର ମଧ୍ୟଭାଗରେ। ଶେଷ ଦିନମାନଙ୍କର ଡେମୋକ୍ରାଟିକ୍ ଦଳ ଯେ ଦାସ୍ୟତାକୁ ପ୍ରଚାର କରୁଛି, ସେହି ଦାସ୍ୟତା ହେଉଛି ବିଶ୍ୱବ୍ୟାପୀ ଦାସ୍ୟତା। ପ୍ରଥମ ରିପବ୍ଲିକାନ୍ ରାଷ୍ଟ୍ରପତିଙ୍କ ପରି, ଶେଷ ରିପବ୍ଲିକାନ୍ ରାଷ୍ଟ୍ରପତିଙ୍କୁ ମଧ୍ୟ ଦାସପ୍ରଥା-ସମର୍ଥକ ଦଳ ହତ୍ୟା କରିବ, ଯେପରି ଚୁରି ହୋଇଥିବା 2020 ନିର୍ବାଚନରେ ଟ୍ରମ୍ପଙ୍କୁ ରାଜନୈତିକ ଭାବେ ହତ୍ୟା କରାଯାଇଥିଲା। 1989 ମସିହାରେ ଶେଷ କାଳର ଆରମ୍ଭଠାରୁ ଷଷ୍ଠ ରାଷ୍ଟ୍ରପତି ଭାବେ, ଟ୍ରମ୍ପ ସର୍ବାଧିକ ଧନୀ ରାଷ୍ଟ୍ରପତି ହେବେ, ଏବଂ ସେ କେବଳ ଯୁକ୍ତରାଷ୍ଟ୍ରର ନୁହେଁ, ସମଗ୍ର ବିଶ୍ୱର ବିଶ୍ୱବାଦୀମାନଙ୍କୁ ଉତ୍ତେଜିତ କରିଦେବେ। ଏହିପରି, 2015 ମସିହାରେ ରାଷ୍ଟ୍ରପତି ପଦ ପାଇଁ ପ୍ରାର୍ଥିତା ଘୋଷଣା କରିବା ସହିତ, ଦାସପ୍ରଥା-ସମର୍ଥକ ବିଶ୍ୱବାଦୀମାନଙ୍କ ଡେମୋକ୍ରାଟିକ୍ ଦଳ ଏବଂ ଦାସପ୍ରଥା-ବିରୋଧୀ ରିପବ୍ଲିକାନ୍ ଦଳ ମଧ୍ୟରେ ରାଜନୈତିକ ଗୃହଯୁଦ୍ଧର ଆରମ୍ଭ ହେଲା।</w:t>
      </w:r>
    </w:p>
    <w:p>
      <w:pPr>
        <w:pStyle w:val="ArticleBody"/>
        <w:jc w:val="left"/>
      </w:pPr>
      <w:r>
        <w:rPr>
          <w:rFonts w:ascii="Nirmala UI" w:hAnsi="Nirmala UI" w:eastAsia="Nirmala UI" w:cs="Nirmala UI"/>
        </w:rPr>
        <w:t>ପ୍ରକାଶିତ ବାକ୍ୟ ଅଧ୍ୟାୟ ଏଗାରୋର ପୂରଣରେ, ଚୋରାଯାଇଥିବା 2020 ନିର୍ବାଚନରେ ଟ୍ରମ୍ପ ରାଜନୈତିକ ଭାବେ ହତ୍ୟା ହେଲେ, ଏବଂ ଡେମୋକ୍ରାଟିକ୍ ପାର୍ଟି ରାସ୍ତାଘାଟରେ ଆନନ୍ଦ କରିବାକୁ ଆରମ୍ଭ କଲା, ଯେପର୍ଯ୍ୟନ୍ତ ଏହା ସ୍ପଷ୍ଟ ହେଲା ନାହିଁ ଯେ 2022 ମସିହାରେ ଟ୍ରମ୍ପ ପୁନର୍ବାର ରାଷ୍ଟ୍ରପତି ପଦ ପାଇଁ ପ୍ରତିଦ୍ୱନ୍ଦ୍ୱିତା କରିବାକୁ ଯାଉଥିଲେ। ତାପରେ ପ୍ରକାଶିତ ବାକ୍ୟର ଅଧ୍ୟାୟ ଏଗାରୋର ପୂରଣରେ ବିଶ୍ୱବାଦୀମାନଙ୍କ ଉପରେ ମହାଭୟ ଆସିଲା, ଏବଂ ସେମାନଙ୍କର ଯୁଦ୍ଧ ଅଧିକ ତୀବ୍ର ହେଲା। ମେଦୀୟ-ପାରସୀୟ ଶିଙ୍ଗମାନଙ୍କର ସାକ୍ଷ୍ୟ ଏହାକୁ ଚିହ୍ନିତ କରେ ଯେ ଉଦୟ ହେବାକୁ ଥିବା ଶେଷ ଶିଙ୍ଗ (ରିପବ୍ଲିକାନ୍ ପାର୍ଟି) ଶେଷରେ ଉଦୟ କରିବ, ଏବଂ ଅଧିକ ଉଚ୍ଚରେ ଉଠିବ। ଶେଷ ରିପବ୍ଲିକାନ୍ ରାଷ୍ଟ୍ରପତି ଡେମୋକ୍ରାଟିକ୍ ପାର୍ଟି ଉପରେ ବିଜୟୀ ହେବେ।</w:t>
      </w:r>
    </w:p>
    <w:p>
      <w:pPr>
        <w:pStyle w:val="ArticleBody"/>
        <w:jc w:val="left"/>
      </w:pPr>
      <w:r>
        <w:rPr>
          <w:rFonts w:ascii="Nirmala UI" w:hAnsi="Nirmala UI" w:eastAsia="Nirmala UI" w:cs="Nirmala UI"/>
        </w:rPr>
        <w:t>୨୦୨୪ର ନିର୍ବାଚନ ଡେମୋକ୍ରାଟିକ୍ ପାର୍ଟିର ଅନ୍ତକୁ ଚିହ୍ନିତ କରେ, କାରଣ ରବିବାର ଆଇନ ପୃଥିବୀୟ ପଶୁର ଭବିଷ୍ୟଦ୍ବାଣୀମୟ ଇତିହାସକୁ ସମାପ୍ତ କରିବା ପୂର୍ବରୁ ସେମାନେ ପୁଣି କେବେ ମଧ୍ୟ ରାଷ୍ଟ୍ରପତି ପଦପାଇଁ ଗୋଟିଏ ପ୍ରାର୍ଥୀକୁ ମଞ୍ଚରେ ଆଣିବାର ଅବସର ପାଇବେ ନାହିଁ। ରବିବାର ଆଇନ ସମୟରେ ରିପବ୍ଲିକାନ୍ ପାର୍ଟି ମଧ୍ୟ ଅସ୍ତିତ୍ୱ ହରାଇ ଯାଏ। ଡେମୋକ୍ରାଟିକ୍ ପାର୍ଟିର ଅନ୍ତ ୨୦୨୪ର ନିର୍ବାଚନରେ ଘଟେ, ଏବଂ ରିପବ୍ଲିକାନ୍ ପାର୍ଟିର ଅନ୍ତ ରବିବାର ଆଇନ ସମୟରେ ଘଟେ। ରବିବାର ଆଇନ, ଯେହେତୁ ଏହା ବାଇବେଲ ଭବିଷ୍ୟଦ୍ବାଣୀର ଷଷ୍ଠ ରାଜ୍ୟର ଅନ୍ତ, ୧୭୯୮ ମସିହାରେ ପୃଥିବୀୟ ପଶୁର ଆରମ୍ଭ ଦ୍ୱାରା ଚିତ୍ରିତ ହୋଇଥିଲା। ପୃଥିବୀୟ ପଶୁର ପ୍ରମୁଖ ଭବିଷ୍ୟଦ୍ବାଣୀମୟ ବିଶେଷତା ହେଉଛି ତାହାର “କହିବା।” ୧୭୯୮ ମସିହାରେ, ଯୁକ୍ତରାଷ୍ଟ୍ର Alien and Sedition Acts ପ୍ରଣୟନ କଲା, ଯାହା ଏହିକାରଣରୁ ରବିବାର ଆଇନର ପ୍ରତିରୂପ ଅଟେ, ଯେତେବେଳେ ଯୁକ୍ତରାଷ୍ଟ୍ର ଗୋଟିଏ ଅଜଗର ପରି କଥା କହେ।</w:t>
      </w:r>
    </w:p>
    <w:p>
      <w:pPr>
        <w:pStyle w:val="ArticleBody"/>
        <w:jc w:val="left"/>
      </w:pPr>
      <w:r>
        <w:rPr>
          <w:rFonts w:ascii="Nirmala UI" w:hAnsi="Nirmala UI" w:eastAsia="Nirmala UI" w:cs="Nirmala UI"/>
        </w:rPr>
        <w:t>୧୭୭୬ ରୁ ୧୭୯୮ ପର୍ଯ୍ୟନ୍ତ, ଯୁକ୍ତରାଷ୍ଟ୍ର, ଯଦ୍ୟପି ବାଇବେଲୀୟ ଭବିଷ୍ୟବାଣୀର ଷଷ୍ଠ ରାଜ୍ୟ ଏପର୍ଯ୍ୟନ୍ତ ହୋଇନଥିଲା, ତଥାପି ଏହା ଯୁକ୍ତରାଷ୍ଟ୍ରର କଥା କହିବା ସହିତ ସମ୍ବନ୍ଧିତ ତିନୋଟି ମାର୍ଗଚିହ୍ନକୁ ପ୍ରତିନିଧିତ୍ୱ କରେ। ସେହି ଅବଧି ବାଇବେଲୀୟ ଭବିଷ୍ୟବାଣୀର ଷଷ୍ଠ ରାଜ୍ୟ ଭାବରେ ପୃଥିବୀର ପଶୁର ଶାସନର ଆରମ୍ଭକୁ ନେଇଗଲା, ଏବଂ ତେଣୁ ଏହା ଷଷ୍ଠ ରାଜ୍ୟ ଭାବରେ ପୃଥିବୀର ପଶୁର ଶାସନର ଶେଷକୁ ନେଇଯାଉଥିବା ଏକ ଅବଧିକୁ ମଧ୍ୟ ପ୍ରତିନିଧିତ୍ୱ କରେ। ୧୭୭୬ ରେ ସ୍ୱାଧୀନତା ଘୋଷଣାପତ୍ର, ତାହା ପରେ ୧୭୮୯ ରେ ସଂବିଧାନ ଏବଂ ୧୭୯୮ ର Alien and Sedition Acts, ରବିବାର ନିୟମ ସମୟରେ ଷଷ୍ଠ ରାଜ୍ୟ ଭାବରେ ପୃଥିବୀର ପଶୁର ଶେଷକୁ ନେଇଯାଉଥିବା ଇତିହାସରେ ତିନୋଟି ମାର୍ଗଚିହ୍ନକୁ ପ୍ରତିନିଧିତ୍ୱ କରେ। ସେହି ତିନୋଟି ମାର୍ଗଚିହ୍ନର ପୂରଣ, ଗଣତାନ୍ତ୍ରିକ ଓ ରିପବ୍ଲିକାନ—ଉଭୟ ଦଳର ଇତିହାସ ମଧ୍ୟରେ ଭିନ୍ନ ଭିନ୍ନ ଭାବରେ ପ୍ରତିନିଧିତ୍ୱ ହୋଇଛି।</w:t>
      </w:r>
    </w:p>
    <w:p>
      <w:pPr>
        <w:pStyle w:val="ArticleBody"/>
        <w:jc w:val="left"/>
      </w:pPr>
      <w:r>
        <w:rPr>
          <w:rFonts w:ascii="Nirmala UI" w:hAnsi="Nirmala UI" w:eastAsia="Nirmala UI" w:cs="Nirmala UI"/>
        </w:rPr>
        <w:t>2001 ମସିହାର ପେଟ୍ରିଅଟ୍ ଆକ୍ଟ ଯୁକ୍ତରାଷ୍ଟ୍ରର ନାଗରିକମାନଙ୍କ ସ୍ୱାଧୀନତାର ଅପସାରଣର ଆରମ୍ଭକୁ ସୂଚିତ କରେ, ଏବଂ ଏହାକୁ ଆମେରିକୀୟ ଇତିହାସର ସତ୍ୟ ପେଟ୍ରିଅଟ୍ମାନେ ସ୍ୱାଧୀନତାର ଘୋଷଣାପତ୍ର ମାଧ୍ୟମରେ କାର୍ଯ୍ୟକାରୀ କରିଥିବା ଘୋଷଣା ଦ୍ୱାରା ପୂର୍ବରୂପେ ପ୍ରତିନିଧିତ୍ୱ କରାଯାଇଥିଲା। ପେଟ୍ରିଅଟ୍ ଆକ୍ଟର ଏହି ଚିହ୍ନସ୍ଥମ୍ଭ ରିପବ୍ଲିକନ୍ ଓ ଡେମୋକ୍ରାଟିକ—ଉଭୟ ଦଳ ପାଇଁ ତିନୋଟି ଚିହ୍ନସ୍ଥମ୍ଭ ମଧ୍ୟରୁ ପ୍ରଥମଟି ଅଟେ।</w:t>
      </w:r>
    </w:p>
    <w:p>
      <w:pPr>
        <w:pStyle w:val="ArticleBody"/>
        <w:jc w:val="left"/>
      </w:pPr>
      <w:r>
        <w:rPr>
          <w:rFonts w:ascii="Nirmala UI" w:hAnsi="Nirmala UI" w:eastAsia="Nirmala UI" w:cs="Nirmala UI"/>
        </w:rPr>
        <w:t>ଡେମୋକ୍ରାଟିକ୍ ପାର୍ଟି ୨୦୨୪ର ନିର୍ବାଚନରେ ଶେଷ ପାଏ, ଯାହା ଟ୍ରମ୍ପଙ୍କର ନିର୍ବାହୀ ଆଦେଶମାନଙ୍କର ପ୍ରବେଶକୁ ଆଣେ, ଯେଉଁମାନଙ୍କର ପୂର୍ବଛାୟା Alien and Sedition Acts ଦ୍ୱାରା ଦିଆଯାଇଥିଲା। ତାପରେ ଟ୍ରମ୍ପ ଯେଉଁ ନିର୍ବାହୀ ଆଦେଶମାନଙ୍କୁ କାର୍ଯ୍ୟକରୀ କରନ୍ତି, ସେଗୁଡ଼ିକ Sunday law ନୁହେଁ, କିନ୍ତୁ ସେଗୁଡ଼ିକ ଅଜଗର ସଦୃଶ କହିବାର ଏକ ପ୍ରତିରୂପ ଅଟେ, କାରଣ ଶେଷ ଦିନମାନରେ “active despotism” ଘଟିବ ବୋଲି Sister White ଯେ ପରିଚୟ ଦେଇଥିଲେ, ଟ୍ରମ୍ପ ତାହାକୁ ପୂରଣ କରୁଥିବାବେଳେ ସେ ଏହି ଆଦେଶମାନଙ୍କୁ ବ୍ୟବହାର କରିବେ। Despotism ହେଉଛି ଏକ ଶବ୍ଦ ଯାହା ଏକନାୟକତ୍ୱକୁ ଚିହ୍ନିତ କରେ, ଏବଂ ଏହା Alien and Sedition Acts ମଧ୍ୟରେ ପ୍ରତିରୂପିତ ନିର୍ବାହୀ ଆଦେଶମାନଙ୍କ ଦ୍ୱାରା ସାଧିତ ହୁଏ। ଯେତେବେଳେ ଟ୍ରମ୍ପ ତାଙ୍କର ନିର୍ବାହୀ ଆଦେଶମାନଙ୍କୁ କାର୍ଯ୍ୟକରୀ କରିବେ, ସେତେବେଳେ Bidenଙ୍କର ବିଫଳ ରାଷ୍ଟ୍ରପତିପଦକୁ ଚିହ୍ନିତ କରିଥିବା Pelosi Trialsର ଏକ ପ୍ରତ୍ୟାବର୍ତ୍ତନ ଘଟିବ।</w:t>
      </w:r>
    </w:p>
    <w:p>
      <w:pPr>
        <w:pStyle w:val="ArticleBody"/>
        <w:jc w:val="left"/>
      </w:pPr>
      <w:r>
        <w:rPr>
          <w:rFonts w:ascii="Nirmala UI" w:hAnsi="Nirmala UI" w:eastAsia="Nirmala UI" w:cs="Nirmala UI"/>
        </w:rPr>
        <w:t>ଡେମୋକ୍ରାଟିକ ଓ ରିପବ୍ଲିକନ୍ ଦଳମାନଙ୍କର ଶେଷକୁ ପରିଚିହ୍ନିତ କରୁଥିବା ସମୟାବଧିରେ ଆଲଫା ଓ ଓମେଗାର ସ୍ୱାକ୍ଷର ରହିଛି, କାରଣ ପ୍ରତ୍ୟେକ ସମୟାବଧିର ଆରମ୍ଭ ତାହାର ଶେଷକୁ ପ୍ରତିନିଧିତ୍ୱ କରେ। ଏହି କାରଣରୁ, ଡେମୋକ୍ରାଟିକ ଦଳ ପାଇଁ ପ୍ରଥମ ୱେମାର୍କ ହେଉଛି 2001 ମସିହାର Patriot Act, ଏବଂ ଦ୍ୱିତୀୟ ୱେମାର୍କ ହେଉଛି 2021 ମସିହାରେ ଆରମ୍ଭ ହୋଇଥିବା Pelosi Trials। ସେହି ମାମଲାମାନେ 1789 ମସିହାର Constitution ର ସମ୍ପୂର୍ଣ୍ଣ ପ୍ରତ୍ୟାଖ୍ୟାନକୁ ପ୍ରତିନିଧିତ୍ୱ କରେ। Pelosi Trials ଡେମୋକ୍ରାଟିକ ଦଳର ରେଖାର ମଧ୍ୟସ୍ଥ ୱେମାର୍କକୁ ପ୍ରତିନିଧିତ୍ୱ କରେ, ଯାହା 1776 ପରେ ତେରୋ ବର୍ଷରେ, ତେରୋଟି ଉପନିବେଶ ଦ୍ୱାରା Constitution ଅନୁମୋଦିତ ହେବାବେଳେ ପୂର୍ବରୂପରେ ପ୍ରକାଶିତ ହୋଇଥିଲା। Pelosi Trials Constitution ବିରୋଧରେ ବିଦ୍ରୋହକୁ ପ୍ରତିନିଧିତ୍ୱ କରେ ଏବଂ 1789 ଦ୍ୱାରା ତାହାର ପୂର୍ବରୂପ ଦିଆଯାଇଥିଲା। ଡେମୋକ୍ରାଟିକ ରେଖା ପାଇଁ ତୃତୀୟ ୱେମାର୍କ ହେଉଛି ସେଠା, ଯେଉଁଠାରେ ସେମାନେ ଏକ ରାଜନୈତିକ ଦଳ ଭାବେ ଶେଷ ପ୍ରାପ୍ତ କରନ୍ତି।</w:t>
      </w:r>
    </w:p>
    <w:p>
      <w:pPr>
        <w:pStyle w:val="ArticleBody"/>
        <w:jc w:val="left"/>
      </w:pPr>
      <w:r>
        <w:rPr>
          <w:rFonts w:ascii="Nirmala UI" w:hAnsi="Nirmala UI" w:eastAsia="Nirmala UI" w:cs="Nirmala UI"/>
        </w:rPr>
        <w:t>ସେମାନେ 2024 ର ନିର୍ବାଚନରେ ସମାପ୍ତ ହୁଅନ୍ତି, ଏବଂ 2025 ର ଶପଥଗ୍ରହଣ ସମ୍ପନ୍ନ ହେବା ପରେ, Pelosi Trials ର ଦ୍ୱିତୀୟ ସମୁଚ୍ଚୟ Executive Orders ଦ୍ୱାରା ଆଣିତ ହେବ, ଯାହା Alien and Sedition Acts ଦ୍ୱାରା ପ୍ରତୀକୀକୃତ ହୋଇଥିଲା। ଏହିପରି, Democratic party ପାଇଁ ତୃତୀୟ waymark ହେଉଛି 1798 ର Alien and Sedition Acts। Democratic party ର ଶେଷକୁ ପ୍ରତିନିଧିତ୍ୱ କରୁଥିବା ଅବଧି ଏକ ନିର୍ବାଚନ, ଏକ ଶପଥଗ୍ରହଣ, ଏବଂ ଶୈତାନୀୟ ରାଜନୈତିକ ଆଇନଗତ ଯୁଦ୍ଧର ପ୍ରବେଶ ସହ ଆରମ୍ଭ ହୁଏ; ଏବଂ ଏହା ଏକ ନିର୍ବାଚନ, ଏକ ଶପଥଗ୍ରହଣ, ଏବଂ ଶୈତାନୀୟ ରାଜନୈତିକ ଆଇନଗତ ଯୁଦ୍ଧର ପ୍ରବେଶ ସହ ସମାପ୍ତ ହୁଏ।</w:t>
      </w:r>
    </w:p>
    <w:p>
      <w:pPr>
        <w:pStyle w:val="ArticleBody"/>
        <w:jc w:val="left"/>
      </w:pPr>
      <w:r>
        <w:rPr>
          <w:rFonts w:ascii="Nirmala UI" w:hAnsi="Nirmala UI" w:eastAsia="Nirmala UI" w:cs="Nirmala UI"/>
        </w:rPr>
        <w:t>ରିପବ୍ଲିକାନ୍ ଦଳ ପାଇଁ ପ୍ରଥମ ମାର୍ଗଚିହ୍ନ ହେଉଛି 2001 ମସିହାର Patriot Act, ଯାହା 1776 ମସିହାର Declaration of Independence ଦ୍ୱାରା ପ୍ରତିରୂପିତ ହୋଇଛି। ଦ୍ୱିତୀୟ ମାର୍ଗଚିହ୍ନ ସେହିଟି ନୁହେଁ, ଯେପରି ଡେମୋକ୍ରାଟିକ୍ ଦଳ ପାଇଁ ଦ୍ୱିତୀୟ ମାର୍ଗଚିହ୍ନ ଥିଲା। ଡେମୋକ୍ରାଟମାନଙ୍କ ପାଇଁ 1789 ମସିହାର Constitution ଦ୍ୱାରା ପ୍ରତିନିଧିତ ଦ୍ୱିତୀୟ ମାର୍ଗଚିହ୍ନ ପ୍ରଥମ Pelosi Trials ଥିଲା, କିନ୍ତୁ ରିପବ୍ଲିକାନମାନଙ୍କ ପାଇଁ 1789 ମସିହାର Constitution ଦ୍ୱାରା ପ୍ରତିନିଧିତ ଦ୍ୱିତୀୟ ମାର୍ଗଚିହ୍ନ ହେଉଛି Alien and Sedition Act, ଯାହା 2025 ମସିହାରେ Trumpଙ୍କ ଦ୍ୱିତୀୟ ଶପଥଗ୍ରହଣ ସମ୍ପନ୍ନ ହେବା ପରେ ପୂରଣ ହୁଏ। 1798 ମସିହାର Alien and Sedition Acts କିପରି 1789 ମସିହାର Constitutionକୁ ପ୍ରତିନିଧିତ୍ୱ କରିପାରେ?</w:t>
      </w:r>
    </w:p>
    <w:p>
      <w:pPr>
        <w:pStyle w:val="ArticleBody"/>
        <w:jc w:val="left"/>
      </w:pPr>
      <w:r>
        <w:rPr>
          <w:rFonts w:ascii="Nirmala UI" w:hAnsi="Nirmala UI" w:eastAsia="Nirmala UI" w:cs="Nirmala UI"/>
        </w:rPr>
        <w:t>ଟ୍ରମ୍ପଙ୍କ ଦ୍ୱିତୀୟ ଶପଥଗ୍ରହଣ ସମୟରେ ତାଙ୍କର କାର୍ଯ୍ୟନିର୍ବାହୀ ଆଦେଶଗୁଡ଼ିକ, ଯେଉଁଗୁଡ଼ିକ 1798 ମସିହାର Alien and Sedition Acts ଦ୍ୱାରା ପ୍ରତୀକୀକୃତ, କେବଳ ଦ୍ୱିତୀୟ ପର୍ଯ୍ୟାୟର Pelosi Trials ଆରମ୍ଭ କରେ ନୁହେଁ, ବରଂ ସେହି ଆଇନଗୁଡ଼ିକ ମଧ୍ୟ ପଶୁର ପ୍ରତିମୂର୍ତ୍ତିର ଗଠନକୁ ଆରମ୍ଭ କରେ। ପଶୁର ପ୍ରତିମୂର୍ତ୍ତିର ଗଠନର ଅବଧି ଏକ ଅଜଗର ପରି କଥା କହିବା ସହ ଆରମ୍ଭ ହୁଏ ଏବଂ ସେହିଭଳି କଥା କହିବା ସହିତ ଶେଷ ହୁଏ। ଏହି ଅବଧିର ଆରମ୍ଭରେ ଥିବା ସେହି କଥାକହିବା, ରାଜସତ୍ତାଧିକ ଶକ୍ତିମାନ୍ୟମାନଙ୍କ ସ୍ଥାପନାକୁ ପ୍ରତିନିଧିତ୍ୱ କରେ, ଯେଉଁମାନଙ୍କୁ ଏକନାୟକତନ୍ତ୍ର ଭାବରେ, କିମ୍ବା Sister White ଯେପରି କହନ୍ତି, “despotism” ଭାବରେ ଦର୍ଶାଯାଇଛି। ପଶୁର ପ୍ରତିମୂର୍ତ୍ତିର ଗଠନ ଅବଧିର ଶେଷରେ ଥିବା ଏକ ଅଜଗରର କଥାକହିବା, ରାଜନୈତିକ ଶକ୍ତିମାନ୍ୟମାନଙ୍କ ଉପରେ ଧାର୍ମିକ ଶକ୍ତିମାନ୍ୟମାନଙ୍କ ଅଧିକାର ସ୍ଥାପିତ ହେଉଥିବାକୁ ଚିହ୍ନିତ କରେ।</w:t>
      </w:r>
    </w:p>
    <w:p>
      <w:pPr>
        <w:pStyle w:val="ArticleBody"/>
        <w:jc w:val="left"/>
      </w:pPr>
      <w:r>
        <w:rPr>
          <w:rFonts w:ascii="Nirmala UI" w:hAnsi="Nirmala UI" w:eastAsia="Nirmala UI" w:cs="Nirmala UI"/>
        </w:rPr>
        <w:t>ସ୍ୱାଧୀନତାର ଘୋଷଣାପତ୍ର ଇଉରୋପର ରାଜାମାନଙ୍କର ରାଜନୈତିକ ଅଧିକାରର ଅତ୍ୟାଚାର ବିରୁଦ୍ଧରେ ଏବଂ ରୋମୀୟ ଚର୍ଚ୍ଚର ଧାର୍ମିକ ଅଧିକାର ବିରୁଦ୍ଧରେ ଏକ ଘୋଷଣା ଥିଲା। ପଶୁର ପ୍ରତିମାର ଗଠନକାଳ ସେହି ସମୟ ଯେଉଁଠାରେ ଏହି ଦୁଇଟି ଭ୍ରଷ୍ଟ ଶକ୍ତି ଏକତ୍ର ମିଶିଯାଆନ୍ତି, ଏବଂ ସେହି ସମ୍ପର୍କରେ ଧାର୍ମିକ ଅଧିକାର ନିୟନ୍ତ୍ରଣରେ ରହେ। ଏହି ଗଠନରେ, ଅର୍ଥାତ୍ ଏହି ଦୁଇ ଶକ୍ତିର ଏକତ୍ରୀକରଣରେ, ଧାର୍ମିକ ଅଧିକାରଟି ଶେଷରେ ଉଦ୍ଭବିତ ହୁଏ ଏବଂ ଅଧିକ ଉଚ୍ଚ ଥାଏ। ଏହିପରି, ସେହି ସମୟଖଣ୍ଡର ଆରମ୍ଭ ସେହି ସମୟଖଣ୍ଡର ଶେଷକୁ ପ୍ରତିନିଧିତ୍ୱ କରେ। 1798 ମସିହାର Alien and Sedition Acts ଡେମୋକ୍ରାଟିକ ଦଳର ଶେଷକୁ ପ୍ରତିନିଧିତ୍ୱ କରେ, ଏବଂ ସେହିଟି ସେମାନଙ୍କର ତୃତୀୟ waymark ଅଟେ; କିନ୍ତୁ ସେହି ସମୟରେ ଏହା ରିପବ୍ଲିକନ ଦଳର ଶେଷକାଳରେ ଦ୍ୱିତୀୟ waymark କୁ ମଧ୍ୟ ପ୍ରତିନିଧିତ୍ୱ କରେ। ରିପବ୍ଲିକନ ଦଳ ପାଇଁ ତୃତୀୟ waymark ହେଉଛି ରବିବାର ପାଳନର ବଳପୂର୍ବକ ପ୍ରବର୍ତ୍ତନ।</w:t>
      </w:r>
    </w:p>
    <w:p>
      <w:pPr>
        <w:pStyle w:val="ArticleBody"/>
        <w:jc w:val="left"/>
      </w:pPr>
      <w:r>
        <w:rPr>
          <w:rFonts w:ascii="Nirmala UI" w:hAnsi="Nirmala UI" w:eastAsia="Nirmala UI" w:cs="Nirmala UI"/>
        </w:rPr>
        <w:t>ଡେମୋକ୍ରାଟିକ୍ ପାର୍ଟି ପାଇଁ 1776, 1789 ଏବଂ 1798 ଦ୍ୱାରା ପ୍ରତିନିଧିତ ତିନୋଟି ପଥଚିହ୍ନ କ୍ରମଶଃ 2001 (1776), 2021 ର ପ୍ରଥମ ପେଲୋସି ମୁକଦ୍ଦମାଗୁଡ଼ିକ (1789), ଏବଂ 2025 ର ଦ୍ୱିତୀୟ ପେଲୋସି ମୁକଦ୍ଦମାଗୁଡ଼ିକୁ (1798) ପ୍ରତିରୂପରେ ସୂଚିତ କରେ।</w:t>
      </w:r>
    </w:p>
    <w:p>
      <w:pPr>
        <w:pStyle w:val="ArticleBody"/>
        <w:jc w:val="left"/>
      </w:pPr>
      <w:r>
        <w:rPr>
          <w:rFonts w:ascii="Nirmala UI" w:hAnsi="Nirmala UI" w:eastAsia="Nirmala UI" w:cs="Nirmala UI"/>
        </w:rPr>
        <w:t>ରିପବ୍ଲିକନ୍ ଦଳ ପାଇଁ, 1776, 1789 ଓ 1798 ଦ୍ୱାରା ପ୍ରତିନିଧିତ ତିନୋଟି ପଥଚିହ୍ନ କ୍ରମଶଃ 2001 (1776), 2025 ର ଦ୍ୱିତୀୟ ପେଲୋସି ଟ୍ରାୟାଲ୍‌ସ୍ (1789), ଏବଂ ରବିବାରୀୟ ନିୟମକୁ (1798) ପୂର୍ବଛାୟାରୂପେ ଦର୍ଶାଏ।</w:t>
      </w:r>
    </w:p>
    <w:p>
      <w:pPr>
        <w:pStyle w:val="ArticleBody"/>
        <w:jc w:val="left"/>
      </w:pPr>
      <w:r>
        <w:rPr>
          <w:rFonts w:ascii="Nirmala UI" w:hAnsi="Nirmala UI" w:eastAsia="Nirmala UI" w:cs="Nirmala UI"/>
        </w:rPr>
        <w:t>1776, 1789 ଏବଂ 1798 ବାଇଶ ବର୍ଷକୁ ପ୍ରତିନିଧିତ୍ୱ କରେ, ଏବଂ ବାଇଶ ହେଉଛି ମାନବତା ସହ ଦିବ୍ୟତ୍ୱର ସଂଯୋଗର ପ୍ରତୀକ। ଏହି ତିନୋଟି ପଥଚିହ୍ନ “ସତ୍ୟ”ର ସାକ୍ଷ୍ୟ ବହନ କରେ, କାରଣ ସେମାନେ ଏହାକୁ ପ୍ରଦର୍ଶନ କରନ୍ତି ଯେ ପ୍ରଥମ ଏବଂ ଶେଷ ପଥଚିହ୍ନ ସେହି ଏକେଇ ସତ୍ୟକୁ ଚିହ୍ନିତ କରେ। 1776 ସ୍ୱାଧୀନତାର ସ୍ଥାପନାକୁ ଚିହ୍ନିତ କରେ, ଏବଂ 1798 ସ୍ୱାଧୀନତାର ଅପସାରଣକୁ ଚିହ୍ନିତ କରେ। ତେଣୁ ସେମାନେ ବାଇଶ ଅକ୍ଷରବିଶିଷ୍ଟ ଇବ୍ରୀ ବର୍ଣ୍ଣମାଳାର ପ୍ରଥମ ଏବଂ ଶେଷ ଅକ୍ଷରକୁ ପ୍ରତିନିଧିତ୍ୱ କରନ୍ତି। ତ୍ରୟୋଦଶ ଅକ୍ଷର ବିଦ୍ରୋହର ପ୍ରତୀକ, ଏବଂ ସେହି ତିନିଟି ଅକ୍ଷର—ପ୍ରଥମ, ତ୍ରୟୋଦଶ ଏବଂ ଶେଷ—ଏକତ୍ରିତ ହୋଇ ଇବ୍ରୀ ଶବ୍ଦ “ସତ୍ୟ” ଗଠନ କରେ।</w:t>
      </w:r>
    </w:p>
    <w:p>
      <w:pPr>
        <w:pStyle w:val="ArticleBody"/>
        <w:jc w:val="left"/>
      </w:pPr>
      <w:r>
        <w:rPr>
          <w:rFonts w:ascii="Nirmala UI" w:hAnsi="Nirmala UI" w:eastAsia="Nirmala UI" w:cs="Nirmala UI"/>
        </w:rPr>
        <w:t>1776 ୨୦୦୧ ସାଲ ସେପ୍ଟେମ୍ବର ୧୧କୁ ପ୍ରତିନିଧିତ୍ୱ କରେ, ଏବଂ ଏହା ଏକ ଲକ୍ଷ ଚଉଳିଶ ହଜାରଙ୍କ ମୁଦ୍ରାଙ୍କନ ସମୟର ଆରମ୍ଭକୁ ଚିହ୍ନିତ କରେ। ଏହା ଉତ୍ତର ବର୍ଷାର ଛିଟାହେବାର ଆରମ୍ଭକୁ ଚିହ୍ନିତ କରେ, ଯାହା ସେହି ସମୟାବଧି ଯେତେବେଳେ କରାଯାଇଥିବା ସେବା ପାଇଁ ଅଜଗରକୁ ପଶୁଙ୍କୁ ଦିଆଯାଏ, କାରଣ ଗଣତାନ୍ତ୍ରିକ ଅଜଗର ଦଳକୁ ଗଣରାଜ୍ୟବାଦୀ ପଶୁ ଦଳ ପରାଜିତ କରିବ।</w:t>
      </w:r>
    </w:p>
    <w:p>
      <w:pPr>
        <w:pStyle w:val="ArticleBody"/>
        <w:jc w:val="left"/>
      </w:pPr>
      <w:r>
        <w:rPr>
          <w:rFonts w:ascii="Nirmala UI" w:hAnsi="Nirmala UI" w:eastAsia="Nirmala UI" w:cs="Nirmala UI"/>
        </w:rPr>
        <w:t>ସେହି ଇତିହାସର ଅବଧିରେ ସତ୍ୟ ପ୍ରୋଟେଷ୍ଟାଣ୍ଟ ଶିଙ୍ଗର ମୋହରାଙ୍କନ ସମ୍ପନ୍ନ ହୁଏ, ଯେ ସମୟକାଳରେ ପ୍ରଭୁ ଇସ୍ରାଏଲର ନିଷ୍କାସିତମାନେ ବୋଲି ପରିଚିହ୍ନିତ ଲୋକମାନଙ୍କୁ ସଂଗ୍ରହ କରିବା ପାଇଁ ଦ୍ୱିତୀୟଥର ପାଇଁ ନିଜ ହସ୍ତ ପ୍ରସାରିତ କରନ୍ତି, ଏବଂ ଯେମାନେ ରବିବାର ଆଇନ ସମୟରେ ଏକ ପତାକାସ୍ୱରୂପ ଉତ୍ତୋଳିତ ହେବେ।</w:t>
      </w:r>
    </w:p>
    <w:p>
      <w:pPr>
        <w:pStyle w:val="ArticleBody"/>
        <w:jc w:val="left"/>
      </w:pPr>
      <w:r>
        <w:rPr>
          <w:rFonts w:ascii="Nirmala UI" w:hAnsi="Nirmala UI" w:eastAsia="Nirmala UI" w:cs="Nirmala UI"/>
        </w:rPr>
        <w:t>ଜୁଲାଇ 18, 2020 ରେ ସତ୍ୟ ପ୍ରୋଟେଷ୍ଟାଣ୍ଟ ଶିଙ୍ଗଟି ଛିତରାଇ ଦିଆଗଲା, ଏବଂ 2001 ପରେ ବାଇଶ ବର୍ଷ ଅତିତ ହେବା ପରେ, 2023 ର ଜୁଲାଇ ମାସରେ ଜନଶୂନ୍ୟ ପ୍ରାନ୍ତରରେ ଡାକୁଥିବା ଏକ ସ୍ୱର ଦ୍ୱାରା ଦ୍ୱିତୀୟ ସମାବେଶର କାର୍ଯ୍ୟ ଆରମ୍ଭ କରାଗଲା। ପ୍ରଥମ ସମାବେଶ 2001 ରେ ଘଟିଥିଲା, ଯେତେବେଳେ ନ୍ୟୁୟର୍କ ସହରର ବିଶାଳ ଭବନଗୁଡ଼ିକ ଧସି ପଡ଼ିଲା ସେତେବେଳେ ପ୍ରକାଶିତ ବାକ୍ୟ ଅଧ୍ୟାୟ ଅଠାରର ଦୂତ ଅବତରଣ କଲେ। ସେହି ଦୂତଙ୍କର ଅବତରଣ ମୁଦ୍ରାଙ୍କନ ସମୟର ଆରମ୍ଭକୁ ପ୍ରତିନିଧିତ୍ୱ କରିଥିଲା, ଏବଂ ଜୁଲାଇ 18, 2020 ରେ ପ୍ରଧାନଦୂତ ମିଖାଏଲଙ୍କର ଅବତରଣ ମୁଦ୍ରାଙ୍କନ ସମୟର ସମାପ୍ତିକୁ ପ୍ରତିନିଧିତ୍ୱ କରିଥିଲା। ଆଲ୍ଫା ଓ ଓମେଗା ଭାବେ ଯୀଶୁ ସଦା ଆରମ୍ଭ ଦ୍ୱାରା ଶେଷକୁ ପ୍ରଦର୍ଶନ କରନ୍ତି, ତେଣୁ 11 ସେପ୍ଟେମ୍ବର, 2001 ରେ ଆରମ୍ଭ ହୋଇଥିବା ପ୍ରଥମ ସମାବେଶର ଭବିଷ୍ୟଦ୍ବାଣୀମୂଳକ ଉପାଦାନଗୁଡ଼ିକ ଦ୍ୱିତୀୟ ସମାବେଶରେ ଘଟୁଥିବା ଭବିଷ୍ୟଦ୍ବାଣୀମୂଳକ ଉପାଦାନଗୁଡ଼ିକୁ ପ୍ରତିନିଧିତ୍ୱ କରେ।</w:t>
      </w:r>
    </w:p>
    <w:p>
      <w:pPr>
        <w:pStyle w:val="ArticleBody"/>
        <w:jc w:val="left"/>
      </w:pPr>
      <w:r>
        <w:rPr>
          <w:rFonts w:ascii="Nirmala UI" w:hAnsi="Nirmala UI" w:eastAsia="Nirmala UI" w:cs="Nirmala UI"/>
        </w:rPr>
        <w:t>ଦ୍ୱିତୀୟ ସମାଗମର ତିନୋଟି ସ୍ପଷ୍ଟ ଦୃଷ୍ଟାନ୍ତ ଅଛି, ଯେଉଁମାନେ ଏକ ଲକ୍ଷ ଚୁଆଳିଶ ହଜାରଙ୍କର ମୋହରାଙ୍କନ ସମୟର ଶେଷ ଇତିହାସକୁ ପ୍ରତିନିଧିତ୍ୱ କରନ୍ତି; ସେଗୁଡ଼ିକ ହେଲା ଖ୍ରୀଷ୍ଟଙ୍କର ଇତିହାସ, ଏବଂ 11 ଅଗଷ୍ଟ, 1840 ଠାରୁ 22 ଅକ୍ଟୋବର, 1844 ପର୍ଯ୍ୟନ୍ତ ପ୍ରଥମ ଓ ଦ୍ୱିତୀୟ ଦୂତମାନଙ୍କର ସନ୍ଦେଶମାନଙ୍କର ଇତିହାସ, ଏବଂ 22 ଅକ୍ଟୋବର, 1844 ଠାରୁ 1863 ମସିହାର ବିଦ୍ରୋହ ପର୍ଯ୍ୟନ୍ତ ତୃତୀୟ ଦୂତଙ୍କର ଇତିହାସ ମଧ୍ୟ। ଏହି ତିନିଜଣ ସାକ୍ଷୀ 2023 ମସିହାର ଜୁଲାଇଠାରୁ ଶୀଘ୍ର ଆସୁଥିବା ରବିବାର ଆଇନ ପର୍ଯ୍ୟନ୍ତ ଏକ ଲକ୍ଷ ଚୁଆଳିଶ ହଜାରଙ୍କର ଦ୍ୱିତୀୟ ସମାଗମକୁ ସ୍ଥାପିତ କରନ୍ତି। ଯଦି ଆମେ ପ୍ରତ୍ୟେକ ଇତିହାସରୁ ଗୋଟିଏ ପୃଥକ୍ ସ୍ୱତନ୍ତ୍ର ଉପାଦାନକୁ ପୃଥକ କରିବା, ତେବେ ଆମେ ତୃତୀୟ ହାୟର ଭୂମିକାର ପ୍ରମାଣକୁ ଦେଖୁଥାଉ।</w:t>
      </w:r>
    </w:p>
    <w:p>
      <w:pPr>
        <w:pStyle w:val="ArticleBody"/>
        <w:jc w:val="left"/>
      </w:pPr>
      <w:r>
        <w:rPr>
          <w:rFonts w:ascii="Nirmala UI" w:hAnsi="Nirmala UI" w:eastAsia="Nirmala UI" w:cs="Nirmala UI"/>
        </w:rPr>
        <w:t>1844 ମସିହା ଅଗଷ୍ଟ 17 ତାରିଖରେ ଏକ୍ସେଟର ଶିବିର-ସଭାର ସମାପ୍ତିବେଳେ ମଧ୍ୟରାତ୍ରିର ଆର୍ତ୍ତନାଦର ସନ୍ଦେଶ ଘୋଷିତ ହୋଇଥିଲା। ସେହି ଘୋଷଣା ଏକ ଲକ୍ଷ ଚଉଳିଶ ହଜାରଙ୍କ ଇତିହାସରେ ମଧ୍ୟରାତ୍ରିର ଆର୍ତ୍ତନାଦ ସନ୍ଦେଶର ଘୋଷଣାକୁ ପ୍ରତିନିଧିତ୍ୱ କରିଥିଲା, କାରଣ ଉଭୟ ଇତିହାସ ଦଶ କୁମାରୀଙ୍କ ଉପମାର ପୂରଣ ଥିଲା ଏବଂ ଅଟେ। ଭଗିନୀ ହ୍ୱାଇଟ କହିଛନ୍ତି ଯେ, ଯିଶୁଖ୍ରୀଷ୍ଟଙ୍କର ଯେରୁଶାଲେମକୁ ବିଜୟୋତ୍ସବମୟ ପ୍ରବେଶ 1844 ମସିହାରେ ମଧ୍ୟରାତ୍ରିର ଆର୍ତ୍ତନାଦର ଘୋଷଣାକୁ ପ୍ରତିନିଧିତ୍ୱ କରିଥିଲା। ଖ୍ରୀଷ୍ଟ ତାଙ୍କ ଜୀବନରେ କେବଳ ଏକଥର ମାତ୍ର କୌଣସି ପଶୁ ଉପରେ ଆରୋହଣ କରିଥିଲେ, ଏବଂ ସେ ଯେ ପଶୁ ଉପରେ ଆରୋହଣ କରିଥିଲେ, ସେହା ଗୋଟିଏ ଗର୍ଦ୍ଧଭ ଥିଲା, ଯାହା ଇସ୍ଲାମର ପ୍ରତୀକ। 1844 ରୁ 1863 ପର୍ଯ୍ୟନ୍ତ ଦ୍ୱିତୀୟ ସଂଗ୍ରହଣର କାଳଖଣ୍ଡରେ, 1848 ମସିହାରେ ଭଗିନୀ ହ୍ୱାଇଟ ଚିହ୍ନିତ କରିଛନ୍ତି ଯେ ଇଉରୋପୀୟ ଜାତିମାନେ କ୍ରୋଧିତ କରାଯାଉଥିଲେ, ଏବଂ ସେହି ଇତିହାସରେ ଜାତିମାନଙ୍କୁ କ୍ରୋଧିତ କରିବାର କାର୍ଯ୍ୟ ଇସ୍ଲାମ ଦ୍ୱାରା ଇଉରୋପ ଉପରେ ଅବିରତ ଯୁଦ୍ଧ ଆଣାଯିବ ବୋଲି ଦିଆଯାଇଥିବା ଧମକ ଦ୍ୱାରା ସମ୍ପନ୍ନ ହୋଇଥିଲା। ଦ୍ୱିତୀୟ ସଂଗ୍ରହଣର ତିନୋଟି ଇତିହାସର ପ୍ରତ୍ୟେକରେ, ତୃତୀୟ ବିପଦର ଇସ୍ଲାମର ଭୂମିକା ଚିହ୍ନିତ କରାଯାଇଛି।</w:t>
      </w:r>
    </w:p>
    <w:p>
      <w:pPr>
        <w:pStyle w:val="ArticleBody"/>
        <w:jc w:val="left"/>
      </w:pPr>
      <w:r>
        <w:rPr>
          <w:rFonts w:ascii="Nirmala UI" w:hAnsi="Nirmala UI" w:eastAsia="Nirmala UI" w:cs="Nirmala UI"/>
        </w:rPr>
        <w:t>ଏକ ଲକ୍ଷ ଚଉଳିଶ ହଜାରଙ୍କ ମୁଦ୍ରାଙ୍କନର ସମୟ ୨୦୦୧ ସେପ୍ଟେମ୍ବର ୧୧ରେ ତୃତୀୟ ହାୟର ଇସ୍ଲାମ ଦ୍ୱାରା ଯୁକ୍ତରାଷ୍ଟ୍ରର ଆଧୁନିକ ଗୌରବମୟ ଦେଶ ଉପରେ ଏକ ଆକସ୍ମିକ ଆକ୍ରମଣ ସହିତ ଆରମ୍ଭ ହେଲା। ବାଇଶ ବର୍ଷ ପରେ, ୨୦୨୩ ଅକ୍ଟୋବର ୭ରେ, ତୃତୀୟ ହାୟର ଇସ୍ଲାମ ପ୍ରାଚୀନ ଗୌରବମୟ ଦେଶ ଉପରେ ଏକ ଆକସ୍ମିକ ଆକ୍ରମଣ କଲା। ଶୀଘ୍ର ଆସୁଥିବା ରବିବାର-ବିଧି ସମୟରେ, ଯାହା ପ୍ରକାଶିତ ବାକ୍ୟ ଏଗାରର ମହାଭୂମିକମ୍ପ ଅଟେ, ତୃତୀୟ ହାୟ ହଠାତ୍ ପୁନର୍ବାର ଆସେ, କାରଣ ସେ ପୁନଃ ଆଧୁନିକ ଗୌରବମୟ ଦେଶ ଉପରେ ଏକ ଆକସ୍ମିକ ଆକ୍ରମଣ ସଫଳ କରେ।</w:t>
      </w:r>
    </w:p>
    <w:p>
      <w:pPr>
        <w:pStyle w:val="ArticleBody"/>
        <w:jc w:val="left"/>
      </w:pPr>
      <w:r>
        <w:rPr>
          <w:rFonts w:ascii="Nirmala UI" w:hAnsi="Nirmala UI" w:eastAsia="Nirmala UI" w:cs="Nirmala UI"/>
        </w:rPr>
        <w:t>ଶାବ୍ଦିକ ଇସ୍ରାଏଲ୍‌ ଦ୍ୱାରା ପ୍ରତିନିଧିତ ବିଦ୍ରୋହ—ଯାହା ନିଜମାନଙ୍କର ମେଶିହାଙ୍କୁ କ୍ରୁଶରେ ଦେଇଥିବା ଲୋକମାନଙ୍କର ଏକ ପ୍ରତୀକ—ଏବଂ ତୃତୀୟ ହାୟର ଇସ୍ଲାମର ତିନୋଟି ଆକସ୍ମିକ ଆକ୍ରମଣ “ସତ୍ୟ”ର ସ୍ୱାକ୍ଷର ବହନ କରେ। ଯେ ସନ୍ଦେଶ ଏକ ଲକ୍ଷ ଚୁଆଳିଶ ହଜାରଙ୍କୁ ମୁଦ୍ରାଙ୍କିତ କରେ ଏବଂ ଦ୍ୱିତୀୟଥର ପାଇଁ ପରମେଶ୍ୱରଙ୍କ ଅନ୍ତିମ-ଦିନର ପ୍ରଜାଙ୍କୁ ସଙ୍ଗ୍ରହ କରିବାର କାର୍ଯ୍ୟ ସମ୍ପାଦନ କରେ, ସେହି ସନ୍ଦେଶ ତୃତୀୟ ହାୟର ଇସ୍ଲାମର କାର୍ଯ୍ୟକଳାପ ସକ୍ରିୟ ଥିବା ଏକ ସମୟାବଧି ମଧ୍ୟରେ ଘଟେ।</w:t>
      </w:r>
    </w:p>
    <w:p>
      <w:pPr>
        <w:pStyle w:val="ArticleBody"/>
        <w:jc w:val="left"/>
      </w:pPr>
      <w:r>
        <w:rPr>
          <w:rFonts w:ascii="Nirmala UI" w:hAnsi="Nirmala UI" w:eastAsia="Nirmala UI" w:cs="Nirmala UI"/>
        </w:rPr>
        <w:t>“ଦ୍ୱିତୀୟ ସଂଗ୍ରହ” ବୋଲି ଚିତ୍ରିତ ଏହି ଭବିଷ୍ୟବାଣୀକାଳ, “ଦ୍ୱିତୀୟ ସଂଗ୍ରହ”ର ସମଗ୍ର ଇତିହାସକୁ ଗଠନ କରୁଥିବା ନିର୍ଦ୍ଦିଷ୍ଟ ଭବିଷ୍ୟବାଣୀମୂଳକ ସମୟଖଣ୍ଡଗୁଡ଼ିକୁ ସ୍ପଷ୍ଟ ଭାବରେ ଚିହ୍ନିତ କରେ। ଖ୍ରୀଷ୍ଟଙ୍କ ପୁନରୁତ୍ଥାନ ପରେ ତାଙ୍କର ଅବତରଣ, କ୍ରୁଶରେ ଛିତରିଯାଇଥିବାମାନଙ୍କୁ ସଂଗ୍ରହ କରିବା ପାଇଁ ତାଙ୍କର କାର୍ଯ୍ୟର ଆରମ୍ଭକୁ ଚିହ୍ନିତ କରେ।</w:t>
      </w:r>
    </w:p>
    <w:p>
      <w:pPr>
        <w:pStyle w:val="ArticleScripture"/>
        <w:jc w:val="left"/>
      </w:pPr>
      <w:r>
        <w:rPr>
          <w:rFonts w:ascii="Nirmala UI" w:hAnsi="Nirmala UI" w:eastAsia="Nirmala UI" w:cs="Nirmala UI"/>
        </w:rPr>
        <w:t>ତାହାପରେ ଯୀଶୁ ସେମାନଙ୍କୁ କହିଲେ, ଏହି ରାତ୍ରିରେ ତୁମେ ସମସ୍ତେ ମୋର କାରଣରେ ବିଚଳିତ ହେବ; କାରଣ ଏହା ଲେଖାଯାଇଛି, ମୁଁ ମେଷପାଳକଙ୍କୁ ଆଘାତ କରିବି, ଏବଂ ଝୁଣ୍ଡର ଭେଡ଼ାମାନେ ଚାରିଦିଗରେ ଛିତରିଯିବେ। ମାଥିଉ 26:31।</w:t>
      </w:r>
    </w:p>
    <w:p>
      <w:pPr>
        <w:pStyle w:val="ArticleBody"/>
        <w:jc w:val="left"/>
      </w:pPr>
      <w:r>
        <w:rPr>
          <w:rFonts w:ascii="Nirmala UI" w:hAnsi="Nirmala UI" w:eastAsia="Nirmala UI" w:cs="Nirmala UI"/>
        </w:rPr>
        <w:t>ସମାଧିରେ ତିନି ଦିନ ପରେ, ଖ୍ରୀଷ୍ଟ ଶିଷ୍ୟମାନଙ୍କ ନିକଟକୁ ଅବତରଣ କଲେ ଏବଂ ବ୍ୟକ୍ତିଗତ ଶିକ୍ଷାର ଚାଳିଶି ଦିନିଆ ଏକ ଅବଧିର ଆରମ୍ଭ କଲେ; ଏହା ପରେ ପେନ୍ତେକୋଷ୍ଟ ଦିନ ପବିତ୍ର ଆତ୍ମାଙ୍କର ଅପରିମିତ ଢଳାଣ ପୂର୍ବରୁ ଏକତା ଓ ପ୍ରାର୍ଥନାର ଦଶ ଦିନିଆ ଅବଧି ଆସିଲା।</w:t>
      </w:r>
    </w:p>
    <w:p>
      <w:pPr>
        <w:pStyle w:val="ArticleScripture"/>
        <w:jc w:val="left"/>
      </w:pPr>
      <w:r>
        <w:rPr>
          <w:rFonts w:ascii="Nirmala UI" w:hAnsi="Nirmala UI" w:eastAsia="Nirmala UI" w:cs="Nirmala UI"/>
        </w:rPr>
        <w:t>ହେ ଥିଓଫିଲ, ଯୀଶୁ ଯାହା କରିବାକୁ ଓ ଶିକ୍ଷା ଦେବାକୁ ଆରମ୍ଭ କଲେ, ସେ ସମସ୍ତ ବିଷୟ ବିଷୟରେ ମୁଁ ପ୍ରଥମ ଗ୍ରନ୍ଥ ରଚନା କରିଛି, ସେହି ଦିନ ପର୍ଯ୍ୟନ୍ତ ଯେଦିନ ସେ ଉର୍ଦ୍ଧ୍ୱକୁ ଗ୍ରହଣ କରାଗଲେ, ଏବଂ ତାହାର ପୂର୍ବରୁ ସେ ପବିତ୍ର ଆତ୍ମାଙ୍କ ଦ୍ୱାରା ନିଜେ ବାଛିଥିବା ପ୍ରେରିତମାନଙ୍କୁ ଆଜ୍ଞା ଦେଇଥିଲେ। ସେ ନିଜ ପୀଡ଼ାଭୋଗ ପରେ ମଧ୍ୟ ଅନେକ ନିଶ୍ଚିତ ପ୍ରମାଣଦ୍ୱାରା ନିଜକୁ ସେମାନଙ୍କ ସମ୍ମୁଖରେ ଜୀବିତ ବୋଲି ପ୍ରକାଶ କଲେ, ଚାଳିଶି ଦିନ ପର୍ଯ୍ୟନ୍ତ ସେମାନଙ୍କୁ ଦର୍ଶନ ଦେଇ ଏବଂ ପରମେଶ୍ୱରଙ୍କ ରାଜ୍ୟ ସମ୍ବନ୍ଧୀୟ ବିଷୟଗୁଡ଼ିକ କହୁଥିଲେ। ଏବଂ ସେ ସେମାନଙ୍କ ସହ ଏକତ୍ରିତ ହୋଇ ସେମାନଙ୍କୁ ଆଜ୍ଞା ଦେଲେ ଯେ, ସେମାନେ ଯିରୂଶାଲେମରୁ ପ୍ରସ୍ଥାନ କରିବେ ନାହିଁ, କିନ୍ତୁ ପିତାଙ୍କ ପ୍ରତିଜ୍ଞା ପାଇଁ ଅପେକ୍ଷା କରିବେ, “ଯାହା ବିଷୟରେ,” ସେ କହିଲେ, “ତୁମେ ମୋ ପାଖରୁ ଶୁଣିଛ। କାରଣ ଯୋହନ ନିଶ୍ଚୟ ଜଳରେ ବପ୍ତିସ୍ମ ଦେଇଥିଲେ; କିନ୍ତୁ ଆଉ ବହୁ ଦିନ ପରେ ନୁହେଁ, ତୁମେ ପବିତ୍ର ଆତ୍ମାରେ ବପ୍ତିସ୍ମ ପାଇବ।” ଏହିପରି ସେମାନେ ଏକତ୍ର ହୋଇଥିବାବେଳେ ତାଙ୍କୁ ପଚାରି କହିଲେ, “ପ୍ରଭୁ, ଆପଣ କି ଏହି ସମୟରେ ଇସ୍ରାଏଲ ପାଇଁ ପୁନର୍ବାର ରାଜ୍ୟ ସ୍ଥାପନ କରିବେ?” ସେ ସେମାନଙ୍କୁ କହିଲେ, “ପିତା ନିଜ ଅଧିକାରରେ ଯେ ସମୟ ଓ ଋତୁକାଳ ରଖିଛନ୍ତି, ସେଗୁଡ଼ିକ ଜାଣିବା ତୁମମାନଙ୍କର କାମ ନୁହେଁ। କିନ୍ତୁ ପବିତ୍ର ଆତ୍ମା ତୁମମାନଙ୍କ ଉପରେ ଆସିଲେ ତୁମେ ଶକ୍ତି ପ୍ରାପ୍ତ କରିବ; ଏବଂ ତୁମେ ଯିରୂଶାଲେମରେ, ସମସ୍ତ ଯିହୂଦିଆରେ, ସମରିଆରେ, ଏବଂ ପୃଥିବୀର ପ୍ରାନ୍ତ ପର୍ଯ୍ୟନ୍ତ ମୋର ସାକ୍ଷୀ ହେବ।” ଏହି କଥାଗୁଡ଼ିକ କହିସାରିବା ପରେ, ସେମାନେ ଦେଖୁଥିବା ସମୟରେ ସେ ଉର୍ଦ୍ଧ୍ୱକୁ ଉଠାଯାଇଲେ; ଏବଂ ଏକ ମେଘ ତାଙ୍କୁ ସେମାନଙ୍କ ଦୃଷ୍ଟିରୁ ଆଚ୍ଛାଦିତ କରି ନେଲା.... ପେନ୍ଟେକୋଷ୍ଟ ଦିନ ସମ୍ପୂର୍ଣ୍ଣ ଭାବେ ଆସିପହଞ୍ଚିଲାବେଳେ, ସେମାନେ ସମସ୍ତେ ଏକମନ ହୋଇ ଏକ ସ୍ଥାନରେ ଥିଲେ। ଏବଂ ହଠାତ୍ ଆକାଶରୁ ଏକ ପ୍ରଚଣ୍ଡ ବେଗବାନ ପବନର ନ୍ୟାୟ ଶବ୍ଦ ହେଲା, ଏବଂ ସେମାନେ ଯେଉଁ ଘରେ ବସିଥିଲେ, ସେ ସମଗ୍ର ଘରଟିକୁ ପୁରଣ କଲା। ପ୍ରେରିତ 1:1–9, 2:1, 2.</w:t>
      </w:r>
    </w:p>
    <w:p>
      <w:pPr>
        <w:pStyle w:val="ArticleBody"/>
        <w:jc w:val="left"/>
      </w:pPr>
      <w:r>
        <w:rPr>
          <w:rFonts w:ascii="Nirmala UI" w:hAnsi="Nirmala UI" w:eastAsia="Nirmala UI" w:cs="Nirmala UI"/>
        </w:rPr>
        <w:t>ଚାଳିଶି ଦିନ ପର୍ଯ୍ୟନ୍ତ, ଏବଂ ତାହାପରେ ପିତାଙ୍କ ପ୍ରତିଜ୍ଞା ପାଇଁ ଶିଷ୍ୟମାନଙ୍କୁ “ଅପେକ୍ଷା କରିବାକୁ” ଥିବା ଦଶ ଦିନ ସହିତ, ଖ୍ରୀଷ୍ଟ ତାଙ୍କ ଶିଷ୍ୟମାନଙ୍କୁ ଦ୍ୱିତୀୟଥର ସଂଗ୍ରହ କରୁଥିଲେ। ଯିରୂଶାଲେମରେ ଏହି ଅପେକ୍ଷାର କାଳ, ମାଥିଉ ପଚିଶ ଓ ହବକ୍କୂକ ଦୁଇର ଅପେକ୍ଷାର କାଳସମୂହ ସହ ସମମତିରେ ଥିବା ଏକ ବିଳମ୍ବର ସମୟର ପ୍ରତୀକ ଅଟେ। ସମୁଦାୟ କାଳଖଣ୍ଡକୁ ଖ୍ରୀଷ୍ଟ ଏପରି ଚିହ୍ନିତ କରନ୍ତି ଯେ, ଏହା ଏଲିୟାଙ୍କ କାର୍ଯ୍ୟରୁ ଆରମ୍ଭ ହୁଏ, ଯେତେବେଳେ ଯୋହନ ବପ୍ତିସ୍ମା ଦେଉଥିଲେ, ଏବଂ ପେନ୍ତେକୋଷ୍ଟରେ ପବିତ୍ର ଆତ୍ମାଙ୍କର ବପ୍ତିସ୍ମା ସହିତ ସମୁଦାୟ କାଳଖଣ୍ଡର ଶେଷ ହୁଏ। ବପ୍ତିସ୍ମା ମୃତ୍ୟୁ, ସମାଧି ଓ ପୁନରୁତ୍ଥାନର ଏକ ପ୍ରତୀକ ଅଟେ; ତେଣୁ ସମୁଦାୟ କାଳଖଣ୍ଡର ମଧ୍ୟସ୍ଥ ପଥଚିହ୍ନ ଥିଲା କ୍ରୁଶ, କାରଣ ସମୁଦାୟ କାଳଖଣ୍ଡ “ସତ୍ୟ”ର ସ୍ୱାକ୍ଷର ବହନ କରେ।</w:t>
      </w:r>
    </w:p>
    <w:p>
      <w:pPr>
        <w:pStyle w:val="ArticleBody"/>
        <w:jc w:val="left"/>
      </w:pPr>
      <w:r>
        <w:rPr>
          <w:rFonts w:ascii="Nirmala UI" w:hAnsi="Nirmala UI" w:eastAsia="Nirmala UI" w:cs="Nirmala UI"/>
        </w:rPr>
        <w:t>ସମ୍ପୂର୍ଣ୍ଣ କାଳଖଣ୍ଡଟି ଯୋହନଙ୍କ ଦ୍ୱାରା ଖ୍ରୀଷ୍ଟଙ୍କ ବପ୍ତିସ୍ମା ସହ ଆରମ୍ଭ ହୁଏ, ଯେତେବେଳେ ପବିତ୍ର ଆତ୍ମା ପାରାବତର ରୂପରେ ଅବତରଣ କଲେ। ତାହାପରେ ସେହି ଶିଷ୍ୟମାନଙ୍କୁ ସଙ୍ଗ୍ରହ କରିବାର କାର୍ଯ୍ୟ ଆରମ୍ଭ ହେଲା, ଯେମାନେ ଖ୍ରୀଷ୍ଟିୟ ମନ୍ଦିରର ଭିତ୍ତିସ୍ଥମ୍ଭ ହେବାକୁ ଥିଲେ। ସେହି କାଳଖଣ୍ଡର ଶେଷରେ ଖ୍ରୀଷ୍ଟ ଦ୍ୱିତୀୟଥର ପାଇଁ ନିଜ ଶିଷ୍ୟମାନଙ୍କୁ ସଙ୍ଗ୍ରହ କରନ୍ତି, ଏବଂ ଏହି ଦ୍ୱିତୀୟ ସଙ୍ଗ୍ରହର କାଳଖଣ୍ଡ ପ୍ରଥମ ସଙ୍ଗ୍ରହର କାଳଖଣ୍ଡର ପୁନରାବୃତ୍ତି ଅଟେ, କାରଣ ଖ୍ରୀଷ୍ଟ କୌଣସି ବିଷୟର ଶେଷକୁ ତାହାର ଆରମ୍ଭ ଦ୍ୱାରା ଚିତ୍ରିତ କରନ୍ତି।</w:t>
      </w:r>
    </w:p>
    <w:p>
      <w:pPr>
        <w:pStyle w:val="ArticleBody"/>
        <w:jc w:val="left"/>
      </w:pPr>
      <w:r>
        <w:rPr>
          <w:rFonts w:ascii="Nirmala UI" w:hAnsi="Nirmala UI" w:eastAsia="Nirmala UI" w:cs="Nirmala UI"/>
        </w:rPr>
        <w:t>ଖ୍ରୀଷ୍ଟଙ୍କର ବପ୍ତିସ୍ମା ଦ୍ୱାରା କ୍ରୁଶ ପୂର୍ବରୁହିଁ ପ୍ରତିରୂପିତ ହୋଇଥିଲା, ଏବଂ ଉଭୟ ଘଟଣା ଶିଷ୍ୟମାନଙ୍କୁ ଏକତ୍ର କରିବାର କାର୍ଯ୍ୟର ଆରମ୍ଭ କରିଥିଲା। ଆରମ୍ଭ ଓ ଶେଷକୁ ଚିହ୍ନିତ କରୁଥିବା ପଥଚିହ୍ନ ମୃତ୍ୟୁ, ସମାଧି ଏବଂ ପୁନରୁତ୍ଥାନକୁ ପ୍ରତିନିଧିତ୍ୱ କରେ। ପୁନରୁତ୍ଥାନ ପରେ, ଅରଣ୍ୟରେ ଚାଳିଶି ଦିନର ପରୀକ୍ଷା, ସେ ଶିଷ୍ୟମାନଙ୍କ ନିକଟକୁ ଅବତରଣ କରିବା ପରେ ଦିଆଯାଇଥିବା ଚାଳିଶି ଦିନର ଶିକ୍ଷାକୁ ପ୍ରତିନିଧିତ୍ୱ କରୁଥିଲା। ଉଭୟ ଚାଳିଶି ଦିନ ଏକ ମୂଳ ସତ୍ୟକୁ ପ୍ରତିନିଧିତ୍ୱ କରେ, ଯାହାକୁ ଯୀଶୁ ଏପରି କହି ପ୍ରକାଶ କରିଥିଲେ, “ଏହା ଲେଖାଯାଇଅଛି, ମଣିଷ କେବଳ ଅନ୍ନରେ ବଞ୍ଚିବ ନାହିଁ, କିନ୍ତୁ ଈଶ୍ୱରଙ୍କ ମୁଖରୁ ନିଷ୍ପନ୍ନ ପ୍ରତ୍ୟେକ ବାକ୍ୟରେ ବଞ୍ଚିବ।”</w:t>
      </w:r>
    </w:p>
    <w:p>
      <w:pPr>
        <w:pStyle w:val="ArticleBody"/>
        <w:jc w:val="left"/>
      </w:pPr>
      <w:r>
        <w:rPr>
          <w:rFonts w:ascii="Nirmala UI" w:hAnsi="Nirmala UI" w:eastAsia="Nirmala UI" w:cs="Nirmala UI"/>
        </w:rPr>
        <w:t>ସେହି ସମୟାବଧିରେ ଯୀଶୁ ଭବିଷ୍ୟଦ୍ବକ୍ତାମାନେ ଖ୍ରୀଷ୍ଟଙ୍କ ବିଷୟରେ ଯାହା ସାକ୍ଷ୍ୟ ଦେଇଥିଲେ, ସେସବୁକୁ ଶିଷ୍ୟମାନଙ୍କ ପାଖରେ ଉନ୍ମୋଚନ କଲେ; ଏହିପରି ସେହି ସମୟାବଧିକୁ ତାଙ୍କର ଭବିଷ୍ୟବାଣୀମୟ ବାକ୍ୟର ଏକ ଉନ୍ମୋଚନ ଭାବେ ଚିହ୍ନିତ କଲେ।</w:t>
      </w:r>
    </w:p>
    <w:p>
      <w:pPr>
        <w:pStyle w:val="ArticleScripture"/>
        <w:jc w:val="left"/>
      </w:pPr>
      <w:r>
        <w:rPr>
          <w:rFonts w:ascii="Nirmala UI" w:hAnsi="Nirmala UI" w:eastAsia="Nirmala UI" w:cs="Nirmala UI"/>
        </w:rPr>
        <w:t>ଏବଂ ଦେଖ, ସେହି ଦିନ ସେମାନଙ୍କ ମଧ୍ୟରୁ ଦୁଇଜଣ ଯିରୁଶାଲେମରୁ ପ୍ରାୟ ଷାଷ୍ଠି ଫର୍ଲଙ୍ଗ ଦୂରରେ ଥିବା ଇମାଉସ ନାମକ ଗ୍ରାମକୁ ଯାଉଥିଲେ। ଏବଂ ଯାହା କିଛି ଘଟିଥିଲା, ସେସବୁ ବିଷୟରେ ସେମାନେ ପରସ୍ପର କଥାବାର୍ତ୍ତା କରୁଥିଲେ। ଏବଂ ଏପରି ହେଲା ଯେ, ସେମାନେ ଆପସରେ ଆଲୋଚନା ଓ ତର୍କବିତର୍କ କରୁଥିବାବେଳେ, ଯୀଶୁ ସ୍ୱୟଂ ନିକଟକୁ ଆସି ସେମାନଙ୍କ ସହ ଯିବାକୁ ଲାଗିଲେ। କିନ୍ତୁ ସେମାନଙ୍କ ଚକ୍ଷୁ ଏପରି ଧରା ରହିଲା ଯେ, ସେମାନେ ତାଙ୍କୁ ଚିହ୍ନି ପାରିଲେ ନାହିଁ.... ତେବେ ସେ ସେମାନଙ୍କୁ କହିଲେ, ହେ ମୂର୍ଖମାନେ, ଏବଂ ଭବିଷ୍ୟଦ୍ବକ୍ତାମାନେ ଯାହା କହିଛନ୍ତି, ସେସବୁକୁ ବିଶ୍ୱାସ କରିବାରେ ଧୀରହୃଦୟମାନେ: ଖ୍ରୀଷ୍ଟଙ୍କ ପାଇଁ କି ଏହି ସବୁ ଦୁଃଖଭୋଗ କରି ନିଜ ମହିମାରେ ପ୍ରବେଶ କରିବା ଉଚିତ ନଥିଲା? ଏବଂ ମୋଶା ଓ ସମସ୍ତ ଭବିଷ୍ୟଦ୍ବକ୍ତାଙ୍କଠାରୁ ଆରମ୍ଭ କରି, ସମସ୍ତ ଶାସ୍ତ୍ରରେ ନିଜ ବିଷୟକ କଥାଗୁଡ଼ିକ ସେ ସେମାନଙ୍କୁ ବ୍ୟାଖ୍ୟା କଲେ। ଏବଂ ସେମାନେ ଯେ ଗ୍ରାମକୁ ଯାଉଥିଲେ, ତାହାର ନିକଟକୁ ପହଞ୍ଚିଲେ; ଏବଂ ସେ ଯେପରି ଆହୁରି ଆଗକୁ ଯିବେ ବୋଲି ଦେଖାଇଲେ। କିନ୍ତୁ ସେମାନେ ତାଙ୍କୁ ଅନୁରୋଧପୂର୍ବକ ଧରିରଖି କହିଲେ, ଆମ ସହିତ ରୁହନ୍ତୁ; କାରଣ ସନ୍ଧ୍ୟା ହେଇଆସିଛି, ଏବଂ ଦିନ ବହୁତ ଢଳିଗଲାଣି। ଏବଂ ସେ ସେମାନଙ୍କ ସହିତ ରହିବା ପାଇଁ ଭିତରକୁ ଗଲେ। ଏବଂ ଏପରି ହେଲା ଯେ, ସେ ସେମାନଙ୍କ ସହ ଭୋଜନକୁ ବସିଥିବାବେଳେ, ରୁଟି ନେଲେ, ତାହାକୁ ଆଶୀର୍ବାଦ କଲେ, ଭାଙ୍ଗିଲେ, ଏବଂ ସେମାନଙ୍କୁ ଦେଲେ। ତାହାପରେ ସେମାନଙ୍କ ଚକ୍ଷୁ ଖୋଲିଗଲା, ଏବଂ ସେମାନେ ତାଙ୍କୁ ଚିହ୍ନିଲେ; ଏବଂ ସେ ସେମାନଙ୍କ ଦୃଷ୍ଟିରୁ ଅଦୃଶ୍ୟ ହୋଇଗଲେ। ଲୂକ 24:13–16, 26–31.</w:t>
      </w:r>
    </w:p>
    <w:p>
      <w:pPr>
        <w:pStyle w:val="ArticleBody"/>
        <w:jc w:val="left"/>
      </w:pPr>
      <w:r>
        <w:rPr>
          <w:rFonts w:ascii="Nirmala UI" w:hAnsi="Nirmala UI" w:eastAsia="Nirmala UI" w:cs="Nirmala UI"/>
        </w:rPr>
        <w:t>ଖ୍ରୀଷ୍ଟ ସେହି ଶିଷ୍ୟମାନଙ୍କ ସହିତ ରହିଥିଲେ, ଯେମାନେ ସେ କିଏ ଥିଲେ ତାହା ଚିହ୍ନି ପାରିନଥିଲେ, ଯାହାପର୍ଯ୍ୟନ୍ତ ସେ ତାଙ୍କର ଚକ୍ଷୁ ଖୋଲିଦେଲେ, “ଏବଂ ମୋଶା ଓ ସମସ୍ତ ଭବିଷ୍ୟଦ୍ବକ୍ତାମାନଙ୍କଠାରୁ ଆରମ୍ଭ କରି, ସେ ସମସ୍ତ ଶାସ୍ତ୍ରରେ ନିଜ ବିଷୟକ କଥାଗୁଡ଼ିକ ତାଙ୍କୁ ବ୍ୟାଖ୍ୟା କଲେ।” ସେମାନଙ୍କୁ ଖାଇବାକୁ “ରୁଟି” ଦିଆଯାଇଥିବାବେଳେ ତାଙ୍କର ଚକ୍ଷୁ ଖୋଲାଗଲା। ଚାଳିଶି ଦିନ ପରେ ଖ୍ରୀଷ୍ଟ ସ୍ୱର୍ଗକୁ ଆରୋହଣ କଲେ, ଏବଂ “ତାଙ୍କର ଦୃଷ୍ଟିରୁ ଅଦୃଶ୍ୟ ହୋଇଗଲେ,” ଯେପରି ସେ ଶିକ୍ଷାର ଚାଳିଶି ଦିନର ଆରମ୍ଭରେ ଏମାଉସର ଶିଷ୍ୟମାନଙ୍କ ସହିତ କରିଥିଲେ। ତାହା ପରେ ସେମାନେ ପେଣ୍ଟେକୋଷ୍ଟ ପାଇଁ ପ୍ରସ୍ତୁତିର ଦଶ ଦିନ ଆରମ୍ଭ କଲେ, ଯାହା ଶୀଘ୍ର ଆସୁଥିବା ରବିବାର ନିୟମର ପ୍ରତୀକ ଅଟେ।</w:t>
      </w:r>
    </w:p>
    <w:p>
      <w:pPr>
        <w:pStyle w:val="ArticleBody"/>
        <w:jc w:val="left"/>
      </w:pPr>
      <w:r>
        <w:rPr>
          <w:rFonts w:ascii="Nirmala UI" w:hAnsi="Nirmala UI" w:eastAsia="Nirmala UI" w:cs="Nirmala UI"/>
        </w:rPr>
        <w:t>ମହା ଭୂମିକମ୍ପ ସମୟରେ, ଯାହା ରବିବାର ଆଇନ ଅଟେ, ଇସ୍ଲାମର ତୃତୀୟ ହାୟ ଶୀଘ୍ର ଆସେ; ଏବଂ ଇସ୍ଲାମ ହେଉଛି ଯିଶାୟାଙ୍କର “ରୂକ୍ଷ” “ପୂର୍ବ ପବନ,” ଅର୍ଥାତ୍ ଯୋହନଙ୍କ ଚାରି ପବନରୁ ଆସୁଥିବା ଏଜିକିଏଲଙ୍କର ସେହି ଶ୍ୱାସ, ଯାହା ଏକ ଶତ ଚୁଆଳିଶ ହଜାରଙ୍କୁ ମୋହରାଙ୍କନ କରାଯାଉଥିବା ସମୟରେ ରୋକି ରଖାଯାଇଥାଏ।</w:t>
      </w:r>
    </w:p>
    <w:p>
      <w:pPr>
        <w:pStyle w:val="ArticleBody"/>
        <w:jc w:val="left"/>
      </w:pPr>
      <w:r>
        <w:rPr>
          <w:rFonts w:ascii="Nirmala UI" w:hAnsi="Nirmala UI" w:eastAsia="Nirmala UI" w:cs="Nirmala UI"/>
        </w:rPr>
        <w:t>ଏକ ଲକ୍ଷ ଚୁଆଳିଶ ହଜାର ଲୋକ ମୋହରିତ ହୋଇଯାଇଥିବା ପରେ ଚାରିଟି ପବନ ମୁକ୍ତ ହୁଏ, ଏବଂ “ହଠାତ୍ ସ୍ୱର୍ଗରୁ ଏକ ପ୍ରଚଣ୍ଡ ବେଗବାନ ପବନର ଧ୍ୱନିପରି ଶବ୍ଦ ଆସିଲା, ଏବଂ ସେହି ଶବ୍ଦ ସମଗ୍ର ଗୃହକୁ ପୂର୍ଣ୍ଣ କଲା।” ତୃତୀୟ ହାୟର ଇସ୍ଲାମ “ହଠାତ୍” ଏବଂ ଅପ୍ରତ୍ୟାଶିତ ଭାବେ ଆଘାତ କରେ, ଏବଂ “ସ୍ୱର୍ଗରୁ ଆସିଥିବା ଶବ୍ଦ” ଉତ୍ପନ୍ନ କରେ, ଯାହା ସପ୍ତମ ତୁରୀ ଅଟେ, ଯାହା ଏହା ଚିହ୍ନିତ କରେ ଯେ କେବେ ପରମେଶ୍ୱରଙ୍କ ରହସ୍ୟ ସମାପ୍ତ ହୁଏ; ଏବଂ ପରମେଶ୍ୱରଙ୍କ ରହସ୍ୟ ଏକ ଲକ୍ଷ ଚୁଆଳିଶ ହଜାରଙ୍କ ପାଇଁ ସେତେବେଳେ ସମାପ୍ତ ହୁଏ, ଯେତେବେଳେ ଦେବତ୍ୱ (ପବିତ୍ର ଆତ୍ମାଙ୍କର ଅବତରଣ) ମାନବତ୍ୱ ସହିତ ସ୍ଥାୟୀଭାବରେ ସଂଯୁକ୍ତ ହୁଏ, ଏବଂ ପ୍ରଭୁ ହଠାତ୍ ନିଜ ମନ୍ଦିରକୁ (ଯେ ଗୃହରେ ଶିଷ୍ୟମାନେ ସଂଗ୍ରହୀତ ହୋଇଥିଲେ) ଆସନ୍ତି ଏବଂ ଏକ ଲକ୍ଷ ଚୁଆଳିଶ ହଜାରଙ୍କ ସହ ଚୁକ୍ତିରେ ପ୍ରବେଶ କରନ୍ତି।</w:t>
      </w:r>
    </w:p>
    <w:p>
      <w:pPr>
        <w:pStyle w:val="ArticleBody"/>
        <w:jc w:val="left"/>
      </w:pPr>
      <w:r>
        <w:rPr>
          <w:rFonts w:ascii="Nirmala UI" w:hAnsi="Nirmala UI" w:eastAsia="Nirmala UI" w:cs="Nirmala UI"/>
        </w:rPr>
        <w:t>ଆଗାମୀ ପ୍ରବନ୍ଧରେ ଆମେ ଏହି ଅଧ୍ୟୟନକୁ ଜାରି ରଖିବୁ।</w:t>
      </w:r>
    </w:p>
    <w:p>
      <w:pPr>
        <w:pStyle w:val="ArticleScripture"/>
        <w:jc w:val="left"/>
      </w:pPr>
      <w:r>
        <w:rPr>
          <w:rFonts w:ascii="Nirmala UI" w:hAnsi="Nirmala UI" w:eastAsia="Nirmala UI" w:cs="Nirmala UI"/>
        </w:rPr>
        <w:t>“ପ୍ରଭୁ ଚାହୁଁଛନ୍ତି ଯେ ଆମେ ପର୍ବତକୁ ଉପରକୁ ଉଠିଯାଉ,—ଅର୍ଥାତ୍ ତାଙ୍କ ସାନ୍ନିଧ୍ୟରେ ଅଧିକ ସରାସରି ପ୍ରବେଶ କରିବାକୁ। ଆମେ ଏମିତି ଏକ ସଙ୍କଟକାଳକୁ ଆସୁଛୁ, ଯାହା ସମସ୍ତ ପୂର୍ବ ସମୟଠାରୁ, ଜଗତର ଆରମ୍ଭ ହେବାଠାରୁ ଏପର୍ଯ୍ୟନ୍ତ, ଖ୍ରୀଷ୍ଟଙ୍କ ନାମ ଉଚ୍ଚାରଣ କରିଥିବା ପ୍ରତ୍ୟେକ ଜନଙ୍କର ସମ୍ପୂର୍ଣ୍ଣ ଆତ୍ମସମର୍ପଣକୁ ଅଧିକ ଭାବେ ଦାବି କରିବ।”</w:t>
      </w:r>
    </w:p>
    <w:p>
      <w:pPr>
        <w:pStyle w:val="ArticleScripture"/>
        <w:jc w:val="left"/>
      </w:pPr>
      <w:r>
        <w:rPr>
          <w:rFonts w:ascii="Nirmala UI" w:hAnsi="Nirmala UI" w:eastAsia="Nirmala UI" w:cs="Nirmala UI"/>
        </w:rPr>
        <w:t>“ଆମ ମଧ୍ୟରେ ସତ୍ୟ ଧର୍ମପରାୟଣତାର ଏକ ପୁନରୁଜ୍ଜୀବନ ହେଉଛି ଆମର ସମସ୍ତ ଆବଶ୍ୟକତାମଧ୍ୟରୁ ସର୍ବଶ୍ରେଷ୍ଠ ଏବଂ ସର୍ବାଧିକ ଜରୁରୀ। ଆମେ ନିଶ୍ଚୟ ଭାବେ ଈଶ୍ୱରଙ୍କ ପବିତ୍ର ଅଭିଷେକ, ତାଙ୍କ ଆତ୍ମାର ବପ୍ତିସ୍ମା ପାଇବାକୁ ହେବ; କାରଣ ପବିତ୍ର ସତ୍ୟର ପ୍ରଚାରରେ ଏହି ମାତ୍ର ଏକମାତ୍ର କାର୍ଯ୍ୟକ୍ଷମ ସାଧନ। ଈଶ୍ୱରଙ୍କ ଆତ୍ମା ହିଁ ଆତ୍ମାର ନିଷ୍ପ୍ରାଣ କ୍ଷମତାଗୁଡ଼ିକୁ ସଜୀବ କରନ୍ତି, ଯେପରି ସେମାନେ ସ୍ୱର୍ଗୀୟ ବିଷୟଗୁଡ଼ିକୁ ମୂଲ୍ୟାଙ୍କନ କରିପାରନ୍ତୁ, ଏବଂ ସ୍ନେହାସକ୍ତିଗୁଡ଼ିକୁ ଈଶ୍ୱର ଓ ସତ୍ୟଙ୍କ ପ୍ରତି ଆକର୍ଷିତ କରନ୍ତି।”</w:t>
      </w:r>
    </w:p>
    <w:p>
      <w:pPr>
        <w:pStyle w:val="ArticleScripture"/>
        <w:jc w:val="left"/>
      </w:pPr>
      <w:r>
        <w:rPr>
          <w:rFonts w:ascii="Nirmala UI" w:hAnsi="Nirmala UI" w:eastAsia="Nirmala UI" w:cs="Nirmala UI"/>
        </w:rPr>
        <w:t>“ପରମେଶ୍ୱରଙ୍କ ବାକ୍ୟକୁ ଯେପରି ଅଛି ସେପରି ଗ୍ରହଣ କରିବା ଆମର ସୁଭାଗ୍ୟ। ଯେତେବେଳେ ଯୀଶୁ ସ୍ୱର୍ଗାରୋହଣ କରିବା ପାଇଁ ନିଜ ଶିଷ୍ୟମାନଙ୍କୁ ଛାଡ଼ି ଯିବାକୁ ଉଦ୍ୟତ ହେଲେ, ସେ ସେମାନଙ୍କୁ ସମସ୍ତ ଜାତି, ଭାଷା ଓ ଲୋକମାନଙ୍କ ନିକଟକୁ ସୁସମାଚାରର ସନ୍ଦେଶ ବହନ କରିବାକୁ ଆଦେଶ ଦେଲେ। ସେ ସେମାନଙ୍କୁ କହିଲେ ଯେ, ଉର୍ଧ୍ୱରୁ ଶକ୍ତି ପ୍ରାପ୍ତ ନହେବା ପର୍ଯ୍ୟନ୍ତ ଯେରୁଶାଲେମରେ ଅପେକ୍ଷା କର। ଏହା ସେମାନଙ୍କ ସଫଳତା ପାଇଁ ଅତ୍ୟାବଶ୍ୟକ ଥିଲା। ପବିତ୍ର ଅଭିଷେକ ପରମେଶ୍ୱରଙ୍କ ସେବକମାନଙ୍କ ଉପରେ ଆସିବା ଅବଶ୍ୟକ ଥିଲା। ଯେମାନେ ଖ୍ରୀଷ୍ଟଙ୍କ ଶିଷ୍ୟ ବୋଲି ସଂପୂର୍ଣ୍ଣ ଭାବରେ ପରିଚିହ୍ନିତ ଥିଲେ ଏବଂ ସୁସମାଚାର ପ୍ରଚାରକ ଭାବରେ ପ୍ରେରିତମାନଙ୍କ ସହିତ ସଂଯୁକ୍ତ ଥିଲେ, ସେମାନେ ସମସ୍ତେ ଯେରୁଶାଲେମରେ ଏକତ୍ରିତ ହେଲେ। ସେମାନେ ସମସ୍ତ ଭିନ୍ନତାକୁ ଦୂର କରିଦେଲେ। ପବିତ୍ର ଆତ୍ମାଙ୍କ ପ୍ରତିଜ୍ଞାର ପୂର୍ଣ୍ଣତା ପ୍ରାପ୍ତ କରିବା ପାଇଁ ସେମାନେ ପ୍ରାର୍ଥନା ଓ ବିନୟରେ ଏକମନ ହୋଇ ଅବିରତ ରହିଲେ; କାରଣ ସେମାନେ ଆତ୍ମାଙ୍କ ପ୍ରକାଶ ଓ ପରମେଶ୍ୱରଙ୍କ ଶକ୍ତିରେ ସୁସମାଚାର ପ୍ରଚାର କରିବାକୁ ଥିଲେ। ଖ୍ରୀଷ୍ଟଙ୍କ ଅନୁୟାୟୀମାନଙ୍କ ପାଇଁ ସେହି ସମୟ ବହୁତ ବିପଦମୟ ଥିଲା। ସେମାନେ ବଘମାନଙ୍କ ମଝିରେ ମେଷମାନଙ୍କ ସଦୃଶ ଥିଲେ, ତଥାପି ସେମାନେ ସାହସିକ ଥିଲେ, କାରଣ ଖ୍ରୀଷ୍ଟ ମୃତମାନଙ୍କ ମଧ୍ୟରୁ ଉଠିଥିଲେ, ଏବଂ ସେ ସେମାନଙ୍କୁ ନିଜକୁ ପ୍ରକାଶ କରିଥିଲେ, ଏବଂ ସେମାନଙ୍କୁ ଏକ ବିଶେଷ ଆଶୀର୍ବାଦର ପ୍ରତିଜ୍ଞା ଦେଇଥିଲେ, ଯାହା ସେମାନଙ୍କୁ ତାଙ୍କର ସୁସମାଚାରକୁ ସମସ୍ତ ଜଗତରେ ପ୍ରଚାର କରିବା ପାଇଁ ଯୋଗ୍ୟ କରିଦେଇଥାନ୍ତା। ସେମାନେ ତାଙ୍କ ପ୍ରତିଜ୍ଞାର ପୂର୍ଣ୍ଣତା ପ୍ରତି ଅପେକ୍ଷାରେ ରହିଥିଲେ, ଏବଂ ବିଶେଷ ଉତ୍କଟତା ସହିତ ପ୍ରାର୍ଥନା କରୁଥିଲେ।</w:t>
      </w:r>
    </w:p>
    <w:p>
      <w:pPr>
        <w:pStyle w:val="ArticleScripture"/>
        <w:jc w:val="left"/>
      </w:pPr>
      <w:r>
        <w:rPr>
          <w:rFonts w:ascii="Nirmala UI" w:hAnsi="Nirmala UI" w:eastAsia="Nirmala UI" w:cs="Nirmala UI"/>
        </w:rPr>
        <w:t>“ଏହିଯେ ସେଇ ପଥ, ଯାହାକୁ ସେମାନେ ଅନୁସରଣ କରିବା ଉଚିତ, ଯେମାନେ ସ୍ୱର୍ଗର ମେଘମାଳାରେ ପ୍ରଭୁଙ୍କ ଆଗମନ ଘୋଷଣା କରିବାର କାର୍ଯ୍ୟରେ ଏକ ଅଂଶ ଗ୍ରହଣ କରୁଛନ୍ତି; କାରଣ ଈଶ୍ୱରଙ୍କ ମହାଦିନରେ ଦୃଢ଼ଭାବେ ଦଣ୍ଡାୟମାନ ହେବା ପାଇଁ ଏକ ଜନସମୁଦାୟ ପ୍ରସ୍ତୁତ କରାଯିବାକୁ ଅଛି। ଯଦ୍ୟପି ଖ୍ରୀଷ୍ଟ ତାଙ୍କର ଶିଷ୍ୟମାନଙ୍କୁ ଏହି ପ୍ରତିଜ୍ଞା ଦେଇଥିଲେ ଯେ ସେମାନେ ପବିତ୍ର ଆତ୍ମାଙ୍କୁ ପ୍ରାପ୍ତ କରିବେ, ତଥାପି ଏହା ପ୍ରାର୍ଥନାର ଆବଶ୍ୟକତାକୁ ଦୂର କରିନଥିଲା। ସେମାନେ ଆହୁରି ଅଧିକ ଆନ୍ତରିକତା ସହିତ ପ୍ରାର୍ଥନା କଲେ; ସେମାନେ ଏକମନ ହୋଇ ପ୍ରାର୍ଥନାରେ ଅବିରତ ରହିଲେ। ଯେମାନେ ବର୍ତ୍ତମାନ ପ୍ରଭୁଙ୍କ ଆଗମନ ପାଇଁ ଏକ ଜନସମୁଦାୟକୁ ପ୍ରସ୍ତୁତ କରିବାର ଗମ୍ଭୀର କାର୍ଯ୍ୟରେ ନିୟୋଜିତ ଅଛନ୍ତି, ସେମାନେ ମଧ୍ୟ ପ୍ରାର୍ଥନାରେ ଅବିରତ ରହିବା ଉଚିତ। ପ୍ରାରମ୍ଭିକ ଶିଷ୍ୟମାନେ ଏକମନ ଥିଲେ। ପ୍ରତିଜ୍ଞାକୃତ ଆଶୀର୍ବାଦ କିପରି ଆସିବ, ଏହା ସମ୍ବନ୍ଧରେ ଆଗକୁ ବଢ଼ାଇବା ପାଇଁ ସେମାନଙ୍କ ପାଖରେ କୌଣସି କଳ୍ପନା, କୌଣସି ଜିଜ୍ଞାସାପୂର୍ଣ୍ଣ ସିଦ୍ଧାନ୍ତ ନଥିଲା। ସେମାନେ ବିଶ୍ୱାସ ଓ ଆତ୍ମାରେ ଏକ ଥିଲେ। ସେମାନେ ସମ୍ମତିରେ ଏକତ୍ରିତ ଥିଲେ।”</w:t>
      </w:r>
    </w:p>
    <w:p>
      <w:pPr>
        <w:pStyle w:val="ArticleScripture"/>
        <w:jc w:val="left"/>
      </w:pPr>
      <w:r>
        <w:rPr>
          <w:rFonts w:ascii="Nirmala UI" w:hAnsi="Nirmala UI" w:eastAsia="Nirmala UI" w:cs="Nirmala UI"/>
        </w:rPr>
        <w:t>“ସମସ୍ତ ସନ୍ଦେହକୁ ଦୂର କର। ତୁମର ଭୟଗୁଡ଼ିକୁ ତ୍ୟାଗ କର; ପୌଲ ଯେଉଁ ଅନୁଭବ ପାଇଥିଲେ, ସେହି ଅନୁଭବକୁ ଅର୍ଜନ କର, ଯେତେବେଳେ ସେ ଉଚ୍ଚାରଣ କଲେ, ‘ମୁଁ ଖ୍ରୀଷ୍ଟଙ୍କ ସହିତ କ୍ରୁଶବିଦ୍ଧ ହୋଇଅଛି; ତଥାପି ମୁଁ ବଞ୍ଚିଅଛି; କିନ୍ତୁ ଆଉ ମୁଁ ନୁହେଁ, ଖ୍ରୀଷ୍ଟ ମୋର ଭିତରେ ବାସ କରୁଛନ୍ତି; ଏବଂ ଏବେ ମୁଁ ଶରୀରରେ ଯେ ଜୀବନ ବଞ୍ଚୁଅଛି, ତାହା ମୁଁ ପରମେଶ୍ୱରଙ୍କ ପୁତ୍ରଙ୍କ ଉପରେ ଥିବା ବିଶ୍ୱାସଦ୍ୱାରା ବଞ୍ଚୁଅଛି, ଯିଏ ମୋତେ ପ୍ରେମ କଲେ ଏବଂ ମୋ ପାଇଁ ନିଜକୁ ଅର୍ପଣ କଲେ।’ [ଗାଲାତୀୟ 2:20.] ସମସ୍ତ କିଛି ଖ୍ରୀଷ୍ଟଙ୍କୁ ସମର୍ପଣ କର, ଏବଂ ତୁମର ଜୀବନ ପରମେଶ୍ୱରରେ ଖ୍ରୀଷ୍ଟଙ୍କ ସହିତ ଗୁପ୍ତ ରହୁ। ତେବେ ତୁମେ ଭଲ ପାଇଁ ଏକ ଶକ୍ତି ହେବ। ଜଣେ ହଜାରକୁ ଧାଉଡ଼େଇଦେବ, ଏବଂ ଦୁଇଜଣ ଦଶ ହଜାରକୁ ପଳାୟନ କରାଇଦେବେ।”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ନବେନବେତମ</dc:title>
  <dc:subject>ରାଜନୈତିକ ଅବନତି ଓ ଭବିଷ୍ୟଦ୍ବାଣୀମୂଳକ ନିୟତି: ବାଇବେଲୀୟ ଭବିଷ୍ୟଦ୍ବାଣୀର ପ୍ରସଙ୍ଗରେ ଡେମୋକ୍ରାଟିକ ଓ ରିପବ୍ଲିକାନ ଦଳମାନଙ୍କର ଅନ୍ତ</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