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ସଂଖ୍ୟା ତେଇଶି</w:t>
      </w:r>
    </w:p>
    <w:p>
      <w:pPr>
        <w:pStyle w:val="ArticleSubtitle"/>
        <w:jc w:val="left"/>
      </w:pPr>
      <w:r>
        <w:rPr>
          <w:rFonts w:ascii="Nirmala UI" w:hAnsi="Nirmala UI" w:eastAsia="Nirmala UI" w:cs="Nirmala UI"/>
        </w:rPr>
        <w:t>ଉପହାସକାରୀ ଲୋକମାନେ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2023-12-18</w:t>
      </w:r>
    </w:p>
    <w:p>
      <w:pPr>
        <w:pStyle w:val="ArticleBody"/>
        <w:jc w:val="left"/>
      </w:pPr>
      <w:r>
        <w:rPr>
          <w:rFonts w:ascii="Nirmala UI" w:hAnsi="Nirmala UI" w:eastAsia="Nirmala UI" w:cs="Nirmala UI"/>
        </w:rPr>
        <w:t>ସିଷ୍ଟର ହ୍ୱାଇଟ୍ ଚିହ୍ନଟ କରିଥିଲେ ଯେ, ଯେତେବେଳେ ନ୍ୟୁୟର୍କ ସିଟିର ବିଶାଳ ଭବନଗୁଡ଼ିକ ଧ୍ୱସ୍ତ କରାଯିବ, ସେତେବେଳେ ପ୍ରକାଶିତ ବାକ୍ୟର ଅଠାରୋ ଅଧ୍ୟାୟ, ଏକରୁ ତିନି ପଦ ପର୍ଯ୍ୟନ୍ତ ପୂରଣ ହେବ।</w:t>
      </w:r>
    </w:p>
    <w:p>
      <w:pPr>
        <w:pStyle w:val="ArticleScripture"/>
        <w:jc w:val="left"/>
      </w:pPr>
      <w:r>
        <w:rPr>
          <w:rFonts w:ascii="Nirmala UI" w:hAnsi="Nirmala UI" w:eastAsia="Nirmala UI" w:cs="Nirmala UI"/>
        </w:rPr>
        <w:t>ଏହାପରେ ମୁଁ ଆଉ ଜଣେ ଦୂତଙ୍କୁ ସ୍ୱର୍ଗରୁ ଅବତରଣ କରୁଥିବା ଦେଖିଲି; ତାହାଙ୍କ ପାଖରେ ମହାନ ଅଧିକାର ଥିଲା; ଏବଂ ପୃଥିବୀ ତାହାଙ୍କ ମହିମାରେ ପ୍ରକାଶିତ ହେଲା। ସେ ପ୍ରବଳ ସ୍ୱରରେ ଶକ୍ତିଶାଳୀଭାବେ ଡାକି କହିଲେ, “ମହାନ ବାବିଲୋନ ପତିତ ହେଲା, ପତିତ ହେଲା, ଏବଂ ସେ ଦୁଷ୍ଟାତ୍ମାମାନଙ୍କର ବାସସ୍ଥାନ, ପ୍ରତ୍ୟେକ ଅଶୁଚି ଆତ୍ମାର ଆଶ୍ରୟସ୍ଥଳ, ଏବଂ ପ୍ରତ୍ୟେକ ଅଶୁଚି ଓ ଘୃଣିତ ପକ୍ଷୀର ପିଞ୍ଜରା ହୋଇଗଲା। କାରଣ ସମସ୍ତ ଜାତି ତାହାର ବ୍ୟଭିଚାରଜନିତ କ୍ରୋଧର ଦ୍ରାକ୍ଷାରସ ପାନ କରିଛନ୍ତି; ପୃଥିବୀର ରାଜାମାନେ ତାହା ସହ ବ୍ୟଭିଚାର କରିଛନ୍ତି; ଏବଂ ପୃଥିବୀର ବ୍ୟାପାରୀମାନେ ତାହାର ଭୋଗବିଳାସର ପ୍ରଚୁରତା ଦ୍ୱାରା ଧନୀ ହୋଇଯାଇଛନ୍ତି।” ପ୍ରକାଶିତ ବାକ୍ୟ 18:1–3।</w:t>
      </w:r>
    </w:p>
    <w:p>
      <w:pPr>
        <w:pStyle w:val="ArticleBody"/>
        <w:jc w:val="left"/>
      </w:pPr>
      <w:r>
        <w:rPr>
          <w:rFonts w:ascii="Nirmala UI" w:hAnsi="Nirmala UI" w:eastAsia="Nirmala UI" w:cs="Nirmala UI"/>
        </w:rPr>
        <w:t>୨୦୦୧ ମସିହା ସେପ୍ଟେମ୍ବର ୧୧ ତାରିଖ ପର୍ଯ୍ୟନ୍ତ, ପୃଥିବୀର “ରାଜାମାନେ” ଆଗରୁହିଁ ରୋମୀୟ କଳିସିଆ ସହ ବ୍ୟଭିଚାର କରିସାରିଥିଲେ। ଦ୍ୱିତୀୟ ବିଶ୍ୱଯୁଦ୍ଧ ପରେ, ରାଷ୍ଟ୍ରପତି ହ୍ୟାରି ଏସ୍. ଟ୍ରୁମାନ୍ ପ୍ରଥମଥର ପାଇଁ, ୧୯୫୧ ମସିହାରେ, ଭାଟିକାନକୁ ଜଣେ ରାଜଦୂତ ନିଯୁକ୍ତ କଲେ। ପାପଶାସନ ସହ ଏକ ରାଜନୈତିକ ସମ୍ପର୍କ ଗଠନ କରିବାର ତାଙ୍କର ଚେଷ୍ଟା ଯୁକ୍ତରାଷ୍ଟ୍ର କଂଗ୍ରେସ୍‌ଙ୍କ ଦ୍ୱାରା ସ୍ପଷ୍ଟଭାବେ ପ୍ରତ୍ୟାଖ୍ୟାନ କରାଗଲା, କିନ୍ତୁ ଦଶକ ପରେ ରାଷ୍ଟ୍ରପତି ରୋନାଲ୍ଡ ରିଗାନ୍ ୧୯୮୪ ମସିହାରେ ଭାଟିକାନକୁ ଜଣେ ରାଜଦୂତ ନିଯୁକ୍ତ କଲାବେଳେ ତେଣୁ ହେଲା ନାହିଁ। ୨୦୦୧ ମସିହା ପର୍ଯ୍ୟନ୍ତ, ତୂରର ବେଶ୍ୟା ସହ କୂଟନୀତିକ ସମ୍ପର୍କ ସ୍ଥାପନ କରି, ସମସ୍ତ ଜାତି ଭାଟିକାନ ସହ ବ୍ୟଭିଚାର କରିଥିଲେ।</w:t>
      </w:r>
    </w:p>
    <w:p>
      <w:pPr>
        <w:pStyle w:val="ArticleBody"/>
        <w:jc w:val="left"/>
      </w:pPr>
      <w:r>
        <w:rPr>
          <w:rFonts w:ascii="Nirmala UI" w:hAnsi="Nirmala UI" w:eastAsia="Nirmala UI" w:cs="Nirmala UI"/>
        </w:rPr>
        <w:t>ସେପ୍ଟେମ୍ବର 11, 2001 ପର୍ଯ୍ୟନ୍ତ ସମସ୍ତ “ଜାତିମାନେ” ତାଙ୍କର ବ୍ୟଭିଚାରର କ୍ରୋଧର ମଦ୍ୟ ପିଇଥିଲେ। ବାବିଲୋନର ମଦ୍ୟ ପାପାସୀ ଦ୍ୱାରା ପ୍ରସ୍ତୁତ ବିଭିନ୍ନ ସମସ୍ତ ମିଥ୍ୟା ଶିକ୍ଷାକୁ ପ୍ରତିନିଧିତ୍ୱ କରେ, କିନ୍ତୁ ଏହି ପଦ୍ୟଗୁଡ଼ିକରେ ଯେ ବିଶେଷ ପ୍ରକାରର ମଦ୍ୟ ଚିହ୍ନିତ କରାଯାଇଛି, ସେହିଟି ହେଉଛି ତାଙ୍କର ବ୍ୟଭିଚାରର କ୍ରୋଧର ମଦ୍ୟ। ପାପାସୀର କ୍ରୋଧ ହେଉଛି ସେ ଯେମାନଙ୍କ ସହିତ ଅସମ୍ମତ ଥାଏ, ସେମାନଙ୍କ ଉପରେ ତାହାର ନିର୍ଯାତନା। ସେ ରାଜ୍ୟଶକ୍ତିକୁ ନିଜର ଅଶୁଚି କାମ କରାଇବା ପାଇଁ ବ୍ୟବହାର କରି ଏହି ନିର୍ଯାତନା ସାଧନ କରେ। ତାଙ୍କର କ୍ରୋଧର ମଦ୍ୟ ହେଉଛି ତ୍ରୁଟିର ସେହି ବିଶେଷ ପାତ୍ର, ଯାହା ସେ ଯେମାନଙ୍କୁ ଧର୍ମବିରୋଧୀ ବୋଲି ମନେ କରେ, ସେମାନଙ୍କ ବିରୁଦ୍ଧରେ ରାଜ୍ୟକୁ ନିଯୁକ୍ତ କରିବାର କାର୍ଯ୍ୟକୁ ପ୍ରତିନିଧିତ୍ୱ କରେ।</w:t>
      </w:r>
    </w:p>
    <w:p>
      <w:pPr>
        <w:pStyle w:val="ArticleBody"/>
        <w:jc w:val="left"/>
      </w:pPr>
      <w:r>
        <w:rPr>
          <w:rFonts w:ascii="Nirmala UI" w:hAnsi="Nirmala UI" w:eastAsia="Nirmala UI" w:cs="Nirmala UI"/>
        </w:rPr>
        <w:t>୧୮୪୦ ମସିହା ଅଗଷ୍ଟ ୧୧ ରୁ ୧୮୪୪ ମସିହା ଅକ୍ଟୋବର ୨୨ ପର୍ଯ୍ୟନ୍ତର ସମୟାବଧିରେ, ମିଲେରାଇଟ୍ ଆଡଭେଣ୍ଟିଜ୍ମ—ଯେଉଁମାନେ ଅନ୍ଧକାର ଯୁଗରୁ ଡାକି ବାହାର କରାଯାଇଥିଲେ, ଏବଂ ଯେଉଁମାନେ ସେତେବେଳେ ରୋମର କନ୍ୟାମାନଙ୍କରେ ପରିଣତ ହୋଇଥିବା ପ୍ରୋଟେଷ୍ଟାଣ୍ଟ ଚର୍ଚ୍ଚଗୁଡ଼ିକଠାରୁ ପୃଥକ୍ କରାଯାଇଥିଲେ—ସେମାନେ ନୂତନଭାବେ ଉପସ୍ଥିତ ପୃଥିବୀ-ପଶୁ ଉପରେ ସତ୍ୟ ପ୍ରୋଟେଷ୍ଟାଣ୍ଟ ଶିଙ୍ଗରେ ପରିଣତ ହେଲେ। ପିତର ସେହି ନୂତନଭାବେ ଚୟିତ ଈଶ୍ୱରଙ୍କ ଲୋକମାନଙ୍କର ଏକ ଜାତି ଭାବରେ ଲକ୍ଷଣଗୁଡ଼ିକ ଚିହ୍ନିତ କରନ୍ତି।</w:t>
      </w:r>
    </w:p>
    <w:p>
      <w:pPr>
        <w:pStyle w:val="ArticleScripture"/>
        <w:jc w:val="left"/>
      </w:pPr>
      <w:r>
        <w:rPr>
          <w:rFonts w:ascii="Nirmala UI" w:hAnsi="Nirmala UI" w:eastAsia="Nirmala UI" w:cs="Nirmala UI"/>
        </w:rPr>
        <w:t>କିନ୍ତୁ ତୁମେ ଏକ ଚୟିତ ବଂଶ, ରାଜକୀୟ ପୁରୋହିତମଣ୍ଡଳୀ, ପବିତ୍ର ଜାତି, ବିଶେଷ ପ୍ରଜା; ଯେଣୁ ତୁମେ ସେହି ଜଣଙ୍କର ଗୁଣଗାନ ପ୍ରକାଶ କର, ଯିଏ ତୁମକୁ ଅନ୍ଧକାରରୁ ତାହାଙ୍କର ଆଶ୍ଚର୍ୟଜନକ ଆଲୋକରେ ଡାକି ନେଇଛନ୍ତି; ତୁମେ ପୂର୍ବେ ପ୍ରଜା ନଥିଲେ, କିନ୍ତୁ ଏବେ ଈଶ୍ୱରଙ୍କର ପ୍ରଜା ଅଟ; ତୁମେ ପୂର୍ବେ କରୁଣା ପ୍ରାପ୍ତ କରିନଥିଲେ, କିନ୍ତୁ ଏବେ କରୁଣା ପ୍ରାପ୍ତ କରିଛ। 1 Peter 2:9, 10.</w:t>
      </w:r>
    </w:p>
    <w:p>
      <w:pPr>
        <w:pStyle w:val="ArticleBody"/>
        <w:jc w:val="left"/>
      </w:pPr>
      <w:r>
        <w:rPr>
          <w:rFonts w:ascii="Nirmala UI" w:hAnsi="Nirmala UI" w:eastAsia="Nirmala UI" w:cs="Nirmala UI"/>
        </w:rPr>
        <w:t>୨୦୦୧ ସେପ୍ଟେମ୍ବର ୧୧ ତାରିଖ ପର୍ଯ୍ୟନ୍ତ ଆସିବା ପୂର୍ବରୁହିଁ, ସେଭେନ୍ଥ-ଡେ ଆଡଭେଣ୍ଟିଷ୍ଟ କଳିସିଆ ଯେମାନଙ୍କୁ ସେ ବିଧର୍ମୀ ବୋଲି ମନେ କରୁଥିଲା, ସେମାନଙ୍କ ଉପରେ ଆକ୍ରମଣ କରିବା ପାଇଁ ଯୁକ୍ତରାଷ୍ଟ୍ର ସରକାରର ରାଜନୈତିକ ସଂରଚନାକୁ ପୂର୍ବରୁହିଁ ଅବଳମ୍ବନ କରିଥିଲା, ଏବଂ ପ୍ରାୟସଃ ତାହାକୁ ବ୍ୟବହାର ମଧ୍ୟ କରିଥିଲା। ୨୦୦୧ ର ବହୁ ପୂର୍ବରୁହିଁ, ଆଡଭେଣ୍ଟିଷ୍ଟମାନେ ବାବିଲୋନର ସେହି ବିଶେଷ ମଦ୍ୟରେ ପୂର୍ବରୁହିଁ ମତ୍ତ ହୋଇଯାଇଥିଲେ, ଯାହା ରାଜ୍ୟଶକ୍ତିକୁ ବ୍ୟବହାର କରି ସେ ଯେମାନଙ୍କୁ ବିଧର୍ମୀ ବୋଲି ମନେ କରୁଥିଲା ସେମାନଙ୍କ ଉପରେ ଆକ୍ରମଣ କରିବାକୁ ପ୍ରତୀକିତ କରେ।</w:t>
      </w:r>
    </w:p>
    <w:p>
      <w:pPr>
        <w:pStyle w:val="ArticleBody"/>
        <w:jc w:val="left"/>
      </w:pPr>
      <w:r>
        <w:rPr>
          <w:rFonts w:ascii="Nirmala UI" w:hAnsi="Nirmala UI" w:eastAsia="Nirmala UI" w:cs="Nirmala UI"/>
        </w:rPr>
        <w:t>ଏଫ୍ରାଇମ୍ ଯେରୋବୋଆମଙ୍କ ବିଦ୍ରୋହ ଓ ଇସ୍ରାଏଲର ଉତ୍ତର ରାଜ୍ୟର ଏକ ପ୍ରତୀକ; ଏବଂ ଇଶାୟା ଅଠାଇଶ ଅଧ୍ୟାୟର ଆରମ୍ଭରେ ସପ୍ତମ-ଦିନୀୟ ଆଡଭେଣ୍ଟିଷ୍ଟ କଳିସିଆକୁ ଏଫ୍ରାଇମର ମତ୍ତମାନେ ବୋଲି ସମ୍ବୋଧନ କରନ୍ତି।</w:t>
      </w:r>
    </w:p>
    <w:p>
      <w:pPr>
        <w:pStyle w:val="ArticleScripture"/>
        <w:jc w:val="left"/>
      </w:pPr>
      <w:r>
        <w:rPr>
          <w:rFonts w:ascii="Nirmala UI" w:hAnsi="Nirmala UI" w:eastAsia="Nirmala UI" w:cs="Nirmala UI"/>
        </w:rPr>
        <w:t>ଏଫ୍ରାଇମର ମଦ୍ୟପମାନଙ୍କର ଗର୍ବର ମୁକୁଟ ଉପରେ ହାୟ, ଯାହାଙ୍କର ମହିମାମୟ ସୌନ୍ଦର୍ଯ୍ୟ କ୍ଷୟମାନ ପୁଷ୍ପ ସଦୃଶ, ଏବଂ ଯେମାନେ ଦ୍ରାକ୍ଷାମଦରେ ପରାଜିତ ହୋଇଥିବା ଲୋକମାନଙ୍କର ସୁସମୃଦ୍ଧ ଉପତ୍ୟକାମାନଙ୍କର ଶିରୋଭାଗରେ ଅବସ୍ଥିତ! ଦେଖ, ପ୍ରଭୁଙ୍କ ପାଖରେ ଜଣେ ଶକ୍ତିଶାଳୀ ଓ ପରାକ୍ରମୀ ଅଛନ୍ତି, ଯିଏ ଶିଳାବୃଷ୍ଟିର ଝଡ଼ ଓ ଧ୍ୱଂସକାରୀ ତୁଫାନ ସଦୃଶ, ପ୍ରବଳ ଜଳର ଉଫାନମୟ ବନ୍ୟା ସଦୃଶ, ନିଜ ହସ୍ତଦ୍ୱାରା ତାହାକୁ ଭୂମିରେ ପତିତ କରିବେ। ଏଫ୍ରାଇମର ମଦ୍ୟପମାନଙ୍କର ଗର୍ବର ମୁକୁଟ ପାଦତଳେ ଦଳିତ ହେବ; ଏବଂ ସୁସମୃଦ୍ଧ ଉପତ୍ୟକାର ଶିରୋଭାଗରେ ଥିବା ସେହି ମହିମାମୟ ସୌନ୍ଦର୍ଯ୍ୟ କ୍ଷୟମାନ ପୁଷ୍ପ ସଦୃଶ ହେବ, ଏବଂ ଗ୍ରୀଷ୍ମପୂର୍ବ ଆଗୁଆ ଫଳ ସଦୃଶ ହେବ; ଯାହାକୁ କେହି ଦେଖିଲେ, ସେ ଦେଖିବାମାତ୍ରେ, ତାହା ହାତରେ ଥିବାବେଳେହିଁ ଗିଳି ଦେଏ। ସେହି ଦିନରେ ସୈନ୍ୟମାନଙ୍କର ପ୍ରଭୁ ନିଜ ପ୍ରଜାର ଅବଶିଷ୍ଟ ଲୋକମାନଙ୍କ ପାଇଁ ଗୌରବର ମୁକୁଟ ଓ ସୌନ୍ଦର୍ଯ୍ୟର ମୁକୁଟମାଳା ହେବେ, ଏବଂ ଯେ ନ୍ୟାୟାସନରେ ବସି ନ୍ୟାୟ କରେ ତାହାଙ୍କ ପାଇଁ ନ୍ୟାୟର ଆତ୍ମା ହେବେ, ଏବଂ ଯେମାନେ ଯୁଦ୍ଧକୁ ଦ୍ୱାରପର୍ଯ୍ୟନ୍ତ ପଛକୁ ଫେରାନ୍ତି ସେମାନଙ୍କ ପାଇଁ ଶକ୍ତି ହେବେ। କିନ୍ତୁ ଏମାନେ ମଧ୍ୟ ଦ୍ରାକ୍ଷାମଦ ଦ୍ୱାରା ଭ୍ରାନ୍ତ ହୋଇଛନ୍ତି, ଏବଂ ମଦକ ପାନୀୟ ଦ୍ୱାରା ପଥଚ୍ୟୁତ ହୋଇଛନ୍ତି; ଯାଜକ ଓ ଭବିଷ୍ୟଦ୍ବକ୍ତା ମଦକ ପାନୀୟ ଦ୍ୱାରା ଭ୍ରାନ୍ତ ହୋଇଛନ୍ତି, ସେମାନେ ଦ୍ରାକ୍ଷାମଦରେ ଗ୍ରସିତ ହୋଇଛନ୍ତି, ମଦକ ପାନୀୟ ଦ୍ୱାରା ପଥଚ୍ୟୁତ ହୋଇଛନ୍ତି; ସେମାନେ ଦର୍ଶନରେ ଭ୍ରାନ୍ତ ହୋଇଛନ୍ତି, ଏବଂ ବିଚାରରେ ଟଳମଳ କରୁଛନ୍ତି। କାରଣ ସମସ୍ତ ମେଜ ବାମି ଓ ଅଶୁଚିତାରେ ପରିପୂର୍ଣ୍ଣ, ଏମିତି ଯେ କୌଣସି ସ୍ଥାନ ଶୁଚି ନାହିଁ। ଯିଶାୟ 28:1–8.</w:t>
      </w:r>
    </w:p>
    <w:p>
      <w:pPr>
        <w:pStyle w:val="ArticleBody"/>
        <w:jc w:val="left"/>
      </w:pPr>
      <w:r>
        <w:rPr>
          <w:rFonts w:ascii="Nirmala UI" w:hAnsi="Nirmala UI" w:eastAsia="Nirmala UI" w:cs="Nirmala UI"/>
        </w:rPr>
        <w:t>ତୃତୀୟ “ହାୟ” ୧୧ ସେପ୍ଟେମ୍ବର ୨୦୦୧ ରେ ଆସିଲା, ଏବଂ ଏହା “ମୁକୁଟ” ଉପରେ ଆସିଲା, ଯାହା “ଏଫ୍ରାଇମର ମଦ୍ୟପମାନଙ୍କ” ନେତୃତ୍ୱକୁ ପ୍ରତିନିଧିତ୍ୱ କରେ। ଏହା ଇନ୍ଧନରେ ପୁର୍ଣ୍ଣ ଥିବା ବିମାନ ଦ୍ୱାରା ମେରିଲ୍ୟାଣ୍ଡରେ ଥିବା ମଣ୍ଡଳୀର ମୁଖ୍ୟାଳୟ ଉପରେ ଆକ୍ରମଣ କରିନଥିଲା, କିନ୍ତୁ ଏହା ସେମାନଙ୍କର ଏହି ଅସମର୍ଥତାକୁ ଚିହ୍ନିତ କଲା ଯେ, ତୃତୀୟ “ହାୟ”ର ଇସ୍ଲାମର ଆଗମନ ହେଉଛି ତୃତୀୟ ଦୂତଙ୍କର ପରବର୍ତ୍ତୀ ବର୍ଷାର ସନ୍ଦେଶର ଆରମ୍ଭ। ସେହି ସନ୍ଦେଶ ଓ କାର୍ଯ୍ୟର ନିଜେ ଆରମ୍ଭ, ଯାହାକୁ ପ୍ରଘୋଷଣ କରିବା ପାଇଁ ସେମାନେ ଦାବି କରନ୍ତି ଯେ ସେମାନଙ୍କୁ ଉଠାଇ ଦିଆଯାଇଥିଲା। ସେମାନେ କେବଳ “ମୁକୁଟ” ଭାବେ, ଯାହା ନେତୃତ୍ୱକୁ ପ୍ରତିନିଧିତ୍ୱ କରେ, ଚିହ୍ନିତ ହୋଇନାହାନ୍ତି, ବରଂ “ଅହଂକାରର ମୁକୁଟ” ଭାବେ ମଧ୍ୟ ଚିହ୍ନିତ ହୋଇଛନ୍ତି; ଏହିପରି ଭାବେ ହବକ୍କୂକ ଅଧ୍ୟାୟ ଦୁଇର ତର୍କବିତର୍କରେ ଉତ୍ପନ୍ନ ହୋଇଥିବା ଓ ହେଉଥିବା ଉପାସକମାନଙ୍କର ଦୁଇ ଶ୍ରେଣୀ ମଧ୍ୟରୁ ଗୋଟିଏକୁ ଚିହ୍ନିତ କରାଯାଉଛି। ୧୧ ସେପ୍ଟେମ୍ବର ୨୦୦୧ ରେ, ହବକ୍କୂକଙ୍କର ପାହାରାଦାରମାନେ ଦ୍ୱାରରେ ହେଉଥିବା ଯୁଦ୍ଧରେ ନିଜ ନିଜ ସ୍ଥାନ ଗ୍ରହଣ କଲେ।</w:t>
      </w:r>
    </w:p>
    <w:p>
      <w:pPr>
        <w:pStyle w:val="ArticleBody"/>
        <w:jc w:val="left"/>
      </w:pPr>
      <w:r>
        <w:rPr>
          <w:rFonts w:ascii="Nirmala UI" w:hAnsi="Nirmala UI" w:eastAsia="Nirmala UI" w:cs="Nirmala UI"/>
        </w:rPr>
        <w:t>ଯିରୁଶାଲେମର ଦ୍ୱାରଗୁଡ଼ିକ ସେହି ସ୍ଥାନ ଥିଲା ଯେଉଁଠାରେ ଯିରୁଶାଲେମର ଲୋକମାନଙ୍କର ପରସ୍ପର କ୍ରିୟାକଳାପ ସମ୍ପାଦିତ ହୁଏଥିଲା। ଦ୍ୱାରମାନଙ୍କ ପାଖରେ ହେଉଥିବା ଯୁଦ୍ଧ, ଯିଶାୟଙ୍କ ପୂର୍ବତନ ଅଧ୍ୟାୟର “ବିତର୍କ”କୁ ପ୍ରତିନିଧିତ୍ୱ କରେ, ଯାହା ପୂର୍ବ ପବନର ଦିନରେ (ଇସ୍ଲାମର ଦିନରେ) ଆରମ୍ଭ ହୋଇଥିଲା। ଏହି ଅନୁଛେଦରେ ହବକ୍କୂକଙ୍କ ଉପାସକମାନଙ୍କର ଦୁଇଟି ଶ୍ରେଣୀକୁ ଦୁଇଟି ମୁକୁଟ ଦ୍ୱାରା ପ୍ରତିନିଧିତ୍ୱ କରାଯାଇଛି। ଏଫ୍ରାଇମର ମଦ୍ୟପମାନେ—ଯେଉଁମାନେ ସେହି ସମୟରେ ଯେମାନଙ୍କୁ ସେମାନେ ବିଧର୍ମୀ ବୋଲି ଗଣ୍ୟ କରିଥିଲେ ସେମାନଙ୍କ ବିରୁଦ୍ଧରେ ନିଜମାନଙ୍କର ଯୁକ୍ତିକୁ ଜିତାଇବା ପାଇଁ ରାଜ୍ୟଶକ୍ତିକୁ ପୂର୍ବରୁ ହିଁ ବ୍ୟବହାର କରିଥିଲେ—ସେମାନଙ୍କୁ ସେନାବାହିନୀମାନଙ୍କ ପ୍ରଭୁଙ୍କର ମୁକୁଟ ସହିତ ବିପରୀତ ରୂପେ ଦେଖାଯାଇଛି। ଯେତେବେଳେ ଖ୍ରୀଷ୍ଟଙ୍କୁ ସେନାବାହିନୀମାନଙ୍କ ପ୍ରଭୁ ଭାବେ ପ୍ରତିନିଧିତ୍ୱ କରାଯାଏ, ସେଥିରେ ତାଙ୍କ ସେନାବଳର ନେତା ଭାବେ ତାଙ୍କର କାର୍ଯ୍ୟର ପ୍ରତୀକତ୍ୱ ରହିଥାଏ। ଦ୍ୱାର ପାଖରେ ଥିବା ଯୁଦ୍ଧ, ସତ୍ୟ ଓ ମିଥ୍ୟା ଧର୍ମତତ୍ତ୍ୱ ସମ୍ବନ୍ଧୀୟ ବିତର୍କ ଦ୍ୱାରା ପ୍ରତିନିଧିତ୍ୱ ପ୍ରାପ୍ତ ଆଧ୍ୟାତ୍ମିକ ସଂଘର୍ଷ ଅଟେ।</w:t>
      </w:r>
    </w:p>
    <w:p>
      <w:pPr>
        <w:pStyle w:val="ArticleBody"/>
        <w:jc w:val="left"/>
      </w:pPr>
      <w:r>
        <w:rPr>
          <w:rFonts w:ascii="Nirmala UI" w:hAnsi="Nirmala UI" w:eastAsia="Nirmala UI" w:cs="Nirmala UI"/>
        </w:rPr>
        <w:t>ଏଫ୍ରାୟିମର ମଦ୍ୟପମାନଙ୍କ ରୂପେ କେବଳ ଜେନେରାଲ୍ କନ୍ଫରେନ୍ସର ନେତୃତ୍ୱକୁ ହିଁ ପ୍ରତିନିଧିତ୍ୱ କରାଯାଇନାହିଁ, ବରଂ ଯାଜକମାନେ (ପାଷ୍ଟରାଲ୍ ସେବକତ୍ୱ), ଏବଂ ଭବିଷ୍ୟଦ୍ଦକ୍ତାମାନେ (ଧର୍ମତତ୍ତ୍ୱବିଦ୍ ଓ ଶିକ୍ଷକମାନେ) ମଧ୍ୟ ମଦ୍ୟପାନର କାରଣରୁ ପଥଭ୍ରଷ୍ଟ ହୋଇଯାଇଛନ୍ତି। ଯେପରି ଇଶାୟା ତାଙ୍କ ଭବିଷ୍ୟଦ୍ବାଣୀର ଆରମ୍ଭିକ ପଦ୍ୟଗୁଡ଼ିକରେ କହିଛନ୍ତି, ଏହା ସମଗ୍ର କଳିସିୟାକୁ ସୂଚାଏ।</w:t>
      </w:r>
    </w:p>
    <w:p>
      <w:pPr>
        <w:pStyle w:val="ArticleScripture"/>
        <w:jc w:val="left"/>
      </w:pPr>
      <w:r>
        <w:rPr>
          <w:rFonts w:ascii="Nirmala UI" w:hAnsi="Nirmala UI" w:eastAsia="Nirmala UI" w:cs="Nirmala UI"/>
        </w:rPr>
        <w:t>ଯୁଦାର ରାଜାମାନେ ଉଜ୍ଜିୟ, ଯୋଥାମ, ଆହାଜ ଓ ହିଜକିୟଙ୍କ ଦିନରେ, ଯୁଦା ଓ ଯିରୁଶାଲେମ ସମ୍ବନ୍ଧରେ ଆମୋଜଙ୍କ ପୁତ୍ର ଯିଶାୟ ଯେ ଦର୍ଶନ ଦେଖିଥିଲେ। ହେ ଆକାଶମଣ୍ଡଳ, ଶୁଣ; ହେ ପୃଥିବୀ, କର୍ଣ୍ଣପାତ କର; କାରଣ ସଦାପ୍ରଭୁ କହିଅଛନ୍ତି, “ମୁଁ ସନ୍ତାନମାନଙ୍କୁ ପୋଷଣ କରି ବଡ଼ କରିଛି, ତଥାପି ସେମାନେ ମୋ ବିରୁଦ୍ଧରେ ବିଦ୍ରୋହ କରିଛନ୍ତି। ବୃଷଭ ନିଜ ମାଲିକଙ୍କୁ ଜାଣେ, ଗଧା ନିଜ ପ୍ରଭୁଙ୍କ ଖୁଆରକୁ ଜାଣେ; କିନ୍ତୁ ଇସ୍ରାଏଲ ଜାଣେ ନାହିଁ, ମୋର ପ୍ରଜା ବିଚାର କରେ ନାହିଁ।” ହାୟ, ପାପମୟ ଜାତି, ଅଧର୍ମରେ ଭାରାକ୍ରାନ୍ତ ଲୋକସମୂହ, ଦୁଷ୍କର୍ମୀମାନଙ୍କ ବଂଶ, ଭ୍ରଷ୍ଟତାକାରୀ ସନ୍ତାନମାନେ! ସେମାନେ ସଦାପ୍ରଭୁଙ୍କୁ ପରିତ୍ୟାଗ କରିଛନ୍ତି, ସେମାନେ ଇସ୍ରାଏଲଙ୍କ ପବିତ୍ରଙ୍କୁ କ୍ରୋଧିତ କରିଛନ୍ତି, ସେମାନେ ପଛକୁ ଫେରିଯାଇଛନ୍ତି। ତୁମେ ଆଉ କାହିଁକି ପିଟାଯିବ? ତୁମେ ଆହୁରି ଆହୁରି ବିଦ୍ରୋହ କରିବ। ସମଗ୍ର ମୁଣ୍ଡ ରୋଗାକ୍ରାନ୍ତ, ଏବଂ ସମଗ୍ର ହୃଦୟ ଦୁର୍ବଳ। ଯିଶାୟ 1:1–5.</w:t>
      </w:r>
    </w:p>
    <w:p>
      <w:pPr>
        <w:pStyle w:val="ArticleBody"/>
        <w:jc w:val="left"/>
      </w:pPr>
      <w:r>
        <w:rPr>
          <w:rFonts w:ascii="Nirmala UI" w:hAnsi="Nirmala UI" w:eastAsia="Nirmala UI" w:cs="Nirmala UI"/>
        </w:rPr>
        <w:t>ପାପମୟ ଜାତି ରୋଗାକ୍ରାନ୍ତ ହୋଇଯାଇଛି, ଏବଂ ସେ ଏମିତି ସମୟକୁ ଅତିକ୍ରମ କରିଯାଇଛି ଯେଉଁଠାରେ ତାହାର ହୃଦୟ ଓ ମନକୁ ପରିବର୍ତ୍ତନ କରିପାରୁଥିବା କୌଣସି ଉପଚାର ଆଉ ଦିଆଯାଇପାରେ ନାହିଁ। ଯିଶାୟା ଚିହ୍ନଟ କରନ୍ତି ଯେ ମତ୍ତମାନେ ପଥରୁ ବିଚ୍ୟୁତ ହୋଇଛନ୍ତି, ଏବଂ ଯିରିମିୟା ସେହି ପଥକୁ “ପୁରୁଣା ପଥମାନ” ବୋଲି ଚିହ୍ନଟ କରନ୍ତି। ସେପ୍ଟେମ୍ବର 11, 2001 ରେ, ଶେଷ ବର୍ଷା ପଡ଼ିବା ଆରମ୍ଭ ହେଲା, ଏବଂ ଯିରିମିୟା ଚିହ୍ନଟ କରନ୍ତି ଯେ ଯେତେବେଳେ ଆମେ ସେହି ପୁରୁଣା ପଥମାନରେ ଚାଲୁଥାଉ, ଯାହା ସେହି “ପଥ” ଯାହାରୁ ମତ୍ତମାନେ ବାହାରେ ଅଛନ୍ତି, ସେତେବେଳେ ଆମେ ଶେଷ ବର୍ଷାର ବିଶ୍ରାମକୁ ପାଉ।</w:t>
      </w:r>
    </w:p>
    <w:p>
      <w:pPr>
        <w:pStyle w:val="ArticleScripture"/>
        <w:jc w:val="left"/>
      </w:pPr>
      <w:r>
        <w:rPr>
          <w:rFonts w:ascii="Nirmala UI" w:hAnsi="Nirmala UI" w:eastAsia="Nirmala UI" w:cs="Nirmala UI"/>
        </w:rPr>
        <w:t>ଏହିପରି ସଦାପ୍ରଭୁ କହୁଛନ୍ତି, ତୁମେମାନେ ପଥଗୁଡ଼ିକରେ ଦଣ୍ଡାୟମାନ ହୁଅ, ଏବଂ ଦେଖ, ଓ ପୁରାତନ ପଥଗୁଡ଼ିକ ବିଷୟରେ ପଚାର, କେଉଁଠି ସେହି ଶୁଭ ପଥ ଅଛି; ଏବଂ ସେହିଥିରେ ଚାଲ, ତେବେ ତୁମ୍ଭମାନଙ୍କ ପ୍ରାଣ ପାଇଁ ବିଶ୍ରାମ ପାଇବ। କିନ୍ତୁ ସେମାନେ କହିଲେ, ଆମେ ସେହିଥିରେ ଚାଲିବୁ ନାହିଁ। ପୁଣି ମୁଁ ତୁମ୍ଭମାନଙ୍କ ଉପରେ ପ୍ରହରୀମାନଙ୍କୁ ନିଯୁକ୍ତ କଲି, କହିଲି, ତୂରୀର ଶବ୍ଦ ଶୁଣ। କିନ୍ତୁ ସେମାନେ କହିଲେ, ଆମେ ଶୁଣିବୁ ନାହିଁ। ଏହେତୁ, ହେ ଜାତିମାନେ, ଶୁଣ, ଏବଂ ହେ ମଣ୍ଡଳୀ, ସେମାନଙ୍କ ମଧ୍ୟରେ କ’ଣ ଅଛି ତାହା ଜାଣ। ହେ ପୃଥିବୀ, ଶୁଣ: ଦେଖ, ମୁଁ ଏହି ଲୋକମାନଙ୍କ ଉପରେ ଅପମଙ୍ଗଳ ଆଣିବି, ଅର୍ଥାତ୍ ସେମାନଙ୍କ ଚିନ୍ତାଧାରାର ଫଳ; କାରଣ ସେମାନେ ମୋର ବାକ୍ୟରେ କର୍ଣ୍ଣପାତ କରିନାହାନ୍ତି, ଏବଂ ମୋର ବ୍ୟବସ୍ଥାକୁ ମଧ୍ୟ ନୁହେଁ, କିନ୍ତୁ ତାହାକୁ ଅସ୍ୱୀକାର କରିଛନ୍ତି। ଯିରିମିୟ 6:16–19।</w:t>
      </w:r>
    </w:p>
    <w:p>
      <w:pPr>
        <w:pStyle w:val="ArticleBody"/>
        <w:jc w:val="left"/>
      </w:pPr>
      <w:r>
        <w:rPr>
          <w:rFonts w:ascii="Nirmala UI" w:hAnsi="Nirmala UI" w:eastAsia="Nirmala UI" w:cs="Nirmala UI"/>
        </w:rPr>
        <w:t>ଏଫ୍ରୟିମଙ୍କ ମତାଳାମାନେ ୧୧ ସେପ୍ଟେମ୍ବର ୨୦୦୧ ରେ ପଥଭ୍ରଷ୍ଟ ହୋଇଗଲେ, ଏବଂ ୧୮୬୩ ମସିହାରେ, ଯେତେବେଳେ ସେମାନେ “ପୁରୁଣା ପଥଗୁଡ଼ିକୁ” ଅସ୍ୱୀକାର କରିବାର ପ୍ରକ୍ରିୟାର ଆରମ୍ଭ କଲେ, ସେତେବେଳେ ସେମାନେ “ପଛକୁ ଫେରି” ଯାଇଥିଲେ। ସେହି “ପୁରୁଣା ପଥଗୁଡ଼ିକ” ମଧ୍ୟରେ ହିଁ ପରବର୍ତ୍ତୀ ବର୍ଷାର ବିଶ୍ରାମ ଓ ସତେଜତା ମିଳେ, ଏବଂ ସେହି ବର୍ଷା ଠିକ୍ ସେହି ସମୟରୁ ଆରମ୍ଭ ହେଲା, ଯେତେବେଳେ ସେମାନଙ୍କ ଉପରେ “ହାୟ” ଉଚ୍ଚାରିତ ହେଲା। ଇସ୍ଲାମର ତୃତୀୟ “ହାୟ” ଏଫ୍ରୟିମଙ୍କ ଗର୍ବର ମୁକୁଟ ପାଇଁ ଅପରିଚିତ ରହିଲା, କାରଣ ସେମାନେ ଭବିଷ୍ୟବାଣୀରେ ଇସ୍ଲାମର ଭୂମିକାକୁ ପରିଚୟ କରାଇଥିବା ଭିତ୍ତିସ୍ଥ ସତ୍ୟଗୁଡ଼ିକୁ କ୍ରମେ ଅସ୍ୱୀକାର କରିଆସୁଥିଲେ। ଯିରିମିୟା ଚିହ୍ନିତ କରନ୍ତି ଯେ ସେହି ସମୟରେ ପ୍ରଭୁ ପ୍ରହରୀମାନଙ୍କୁ ଉତ୍ଥାପନ କଲେ, ଯେମାନେ ହବକ୍କୂକଙ୍କ ପ୍ରହରୀମାନେ, ଏବଂ ସେମାନେ ଦ୍ୱାରଗୁଡ଼ିକର ଯୁଦ୍ଧରେ ଏଫ୍ରୟିମଙ୍କ ମତାଳାମାନଙ୍କୁ ଘୋଷଣା କଲେ ଯେ ସେମାନେ ତୁରୀର ଶବ୍ଦକୁ କର୍ଣ୍ଣପାତ କରିବା ଆବଶ୍ୟକ। ୧୧ ସେପ୍ଟେମ୍ବର ୨୦୦୧ ରେ ଆସିଥିବା ତୃତୀୟ “ହାୟ” ହେଉଛି ସପ୍ତମ ତୁରୀ।</w:t>
      </w:r>
    </w:p>
    <w:p>
      <w:pPr>
        <w:pStyle w:val="ArticleBody"/>
        <w:jc w:val="left"/>
      </w:pPr>
      <w:r>
        <w:rPr>
          <w:rFonts w:ascii="Nirmala UI" w:hAnsi="Nirmala UI" w:eastAsia="Nirmala UI" w:cs="Nirmala UI"/>
        </w:rPr>
        <w:t>ଯିଶାୟା ଚିହ୍ନିତ କରନ୍ତି ଯେ, “ସେମାନେ ମଦ୍ୟପାନ ଦ୍ୱାରା ପଥଭ୍ରଷ୍ଟ ହୋଇଯାଇଛନ୍ତି; ସେମାନେ ଦର୍ଶନରେ ଭୁଲ କରନ୍ତି, ବିଚାରରେ ଠୋକର ଖାନ୍ତି। କାରଣ ସମସ୍ତ ମେଜ ବାନ୍ତି ଓ ଅଶୁଚିତାରେ ପୂର୍ଣ୍ଣ, ଏପର୍ଯ୍ୟନ୍ତ ଯେ କୌଣସି ସ୍ଥାନ ପରିଷ୍କାର ନାହିଁ।” 1863 ମସିହାରେ ପ୍ରବେଶ କରାଯାଇଥିବା ସେହି ଜାଲିଆତି ମେଜ, ଯାହା “ସାତ କାଳ”କୁ ହଟାଇଦେଇଥିଲା ଏବଂ ତାହା ସହ ଏକ ବ୍ୟାଖ୍ୟାତ୍ମକ ପ୍ରଚାରପତ୍ର ଯୋଗ କରିବାକୁ ଆବଶ୍ୟକ କରିଥିଲା, ହବକ୍କୂକଙ୍କ ଦୁଇଟି ପବିତ୍ର ମେଜର ଜାଲିଆତି ପ୍ରତିରୂପକୁ ପ୍ରତିନିଧିତ୍ୱ କରେ; କିନ୍ତୁ ମଦ୍ୟପମାନେ ବ୍ୟବହାର କରିଥିବା ଏହି ଜାଲିଆତି “ମେଜଗୁଡ଼ିକ” ବାନ୍ତିରେ ପୂର୍ଣ୍ଣ, ଏବଂ ସେମାନେ ଦର୍ଶନରେ ଭୁଲ କରନ୍ତି। ହବକ୍କୂକ ଓ ଯିରିମିୟଙ୍କ ପ୍ରହରୀମାନଙ୍କୁ କୁହାଯାଇଥିଲା ଯେ, ପଦ୍ଧତି ବିଷୟକ ବିବାଦରେ ସେମାନେ “ଦର୍ଶନ”କୁ “ମେଜଗୁଡ଼ିକ” ଉପରେ ଲେଖିବେ; କିନ୍ତୁ ମଦ୍ୟପର ଜାଲିଆତି ମେଜଗୁଡ଼ିକ ଏକ ଭ୍ରାନ୍ତ ଦର୍ଶନ ପ୍ରସ୍ତୁତ କରେ।</w:t>
      </w:r>
    </w:p>
    <w:p>
      <w:pPr>
        <w:pStyle w:val="ArticleScripture"/>
        <w:jc w:val="left"/>
      </w:pPr>
      <w:r>
        <w:rPr>
          <w:rFonts w:ascii="Nirmala UI" w:hAnsi="Nirmala UI" w:eastAsia="Nirmala UI" w:cs="Nirmala UI"/>
        </w:rPr>
        <w:t>ଯେଉଁଠାରେ ଦର୍ଶନ ନାହିଁ, ସେଠାରେ ଲୋକମାନେ ନାଶ ପାଆନ୍ତି; କିନ୍ତୁ ଯିଏ ବ୍ୟବସ୍ଥାକୁ ପାଳନ କରେ, ସେ ଧନ୍ୟ। ହିତୋପଦେଶ 29:18.</w:t>
      </w:r>
    </w:p>
    <w:p>
      <w:pPr>
        <w:pStyle w:val="ArticleBody"/>
        <w:jc w:val="left"/>
      </w:pPr>
      <w:r>
        <w:rPr>
          <w:rFonts w:ascii="Nirmala UI" w:hAnsi="Nirmala UI" w:eastAsia="Nirmala UI" w:cs="Nirmala UI"/>
        </w:rPr>
        <w:t>ଏଫ୍ରାଇମର ମଦ୍ୟପମାନେ ଈଶ୍ୱରଙ୍କ ବ୍ୟବସ୍ଥାକୁ ଅସ୍ୱୀକାର କରିଛନ୍ତି, କିନ୍ତୁ “ବିବାଦ”ର, ଅର୍ଥାତ୍ ଦ୍ୱାରର ଯୁଦ୍ଧର, ପ୍ରସଙ୍ଗ ହେଉଛି ଈଶ୍ୱରଙ୍କ ଭବିଷ୍ୟଦ୍ବାଣୀମୂଳକ ବ୍ୟବସ୍ଥା, ଯେପରି ପ୍ରଥମ ଓ ତୃତୀୟ ଦୂତଙ୍କ ଆନ୍ଦୋଳନରେ ସ୍ଥାପିତ ପଦ୍ଧତିବିଦ୍ୟା ଦ୍ୱାରା ପ୍ରତିନିଧିତ ହୋଇଛି। ଅଧ୍ୟାୟ ଅଠାଇଶର ପ୍ରଥମ ଆଠ ପଦ୍ୟରେ ଯିଶାୟଙ୍କ ପରିଦୃଶ୍ୟ ସ୍ଥାପିତ ହେବା ପରେ, ସେ ତାହାପରେ ସେହି ପଦ୍ଧତିବିଦ୍ୟାକୁ ଚିହ୍ନଟ କରନ୍ତି, ଯାହା ପରବର୍ତ୍ତୀ ବର୍ଷା ଅଟେ, ଏବଂ ବିଶେଷଭାବେ ମଦ୍ୟପମାନଙ୍କୁ “ଉପହାସକାରୀ ପୁରୁଷମାନେ, ଯେମାନେ ଶାସନ କରନ୍ତି” “ଯିରୁଶାଲେମରେ” ବୋଲି ଚିହ୍ନଟ କରନ୍ତି।</w:t>
      </w:r>
    </w:p>
    <w:p>
      <w:pPr>
        <w:pStyle w:val="ArticleScripture"/>
        <w:jc w:val="left"/>
      </w:pPr>
      <w:r>
        <w:rPr>
          <w:rFonts w:ascii="Nirmala UI" w:hAnsi="Nirmala UI" w:eastAsia="Nirmala UI" w:cs="Nirmala UI"/>
        </w:rPr>
        <w:t>ସେ କାହାକୁ ଜ୍ଞାନ ଶିଖାଇବେ? ଏବଂ କାହାକୁ ସିଦ୍ଧାନ୍ତ ବୁଝାଇବେ? ଯେମାନେ ଦୁଧରୁ ଛୁଟିଯାଇଛନ୍ତି, ଏବଂ ସ୍ତନରୁ ଅଲଗା କରାଯାଇଛନ୍ତି, ସେମାନଙ୍କୁ। କାରଣ ଆଜ୍ଞା ଉପରେ ଆଜ୍ଞା, ଆଜ୍ଞା ଉପରେ ଆଜ୍ଞା; ପଙ୍କ୍ତି ଉପରେ ପଙ୍କ୍ତି, ପଙ୍କ୍ତି ଉପରେ ପଙ୍କ୍ତି; ଏଠାରେ ଅଳ୍ପ, ସେଠାରେ ଅଳ୍ପ। କାରଣ ସେ ତତଳା ଓଠରେ ଏବଂ ଅନ୍ୟ ଭାଷାରେ ଏହି ଜନମାନଙ୍କୁ କହିବେ। ଯେମାନଙ୍କୁ ସେ କହିଥିଲେ, ଏହାହେଉଛି ସେହି ବିଶ୍ରାମ, ଯାହାଦ୍ୱାରା ତୁମେ କ୍ଲାନ୍ତମାନଙ୍କୁ ବିଶ୍ରାମ ଦେଇପାରିବ; ଏବଂ ଏହାହେଉଛି ସେହି ସତେଜତା; ତଥାପି ସେମାନେ ଶୁଣିବାକୁ ଇଚ୍ଛା କଲେ ନାହିଁ। କିନ୍ତୁ ସଦାପ୍ରଭୁଙ୍କ ବାକ୍ୟ ସେମାନଙ୍କ ପାଇଁ ହେଲା ଆଜ୍ଞା ଉପରେ ଆଜ୍ଞା, ଆଜ୍ଞା ଉପରେ ଆଜ୍ଞା; ପଙ୍କ୍ତି ଉପରେ ପଙ୍କ୍ତି, ପଙ୍କ୍ତି ଉପରେ ପଙ୍କ୍ତି; ଏଠାରେ ଅଳ୍ପ, ସେଠାରେ ଅଳ୍ପ; ଯେପରି ସେମାନେ ଯାଇ, ପଛକୁ ପଡ଼ି, ଭାଙ୍ଗିଯାଆନ୍ତୁ, ଫାନ୍ଦରେ ପଡ଼ନ୍ତୁ, ଏବଂ ଧରାପଡ଼ନ୍ତୁ। ଏହେତୁ, ହେ ଉପହାସକାରୀ ଲୋକମାନେ, ଯେମାନେ ଯିରୁଶାଲେମରେ ଥିବା ଏହି ଜନମାନଙ୍କୁ ଶାସନ କରୁଛ, ସଦାପ୍ରଭୁଙ୍କ ବାକ୍ୟ ଶୁଣ। କାରଣ ତୁମେ କହିଛ, ଆମେ ମୃତ୍ୟୁ ସହିତ ଏକ ଚୁକ୍ତି କରିଛୁ, ଏବଂ ପାତାଳ ସହିତ ଆମର ଏକ ସମ୍ମତି ହୋଇଯାଇଛି; ଯେତେବେଳେ ଉଫାନିଆସୁଥିବା ପ୍ରହାର ଅତିକ୍ରମ କରିଯିବ, ସେହିଟି ଆମ ପାଖକୁ ଆସିବ ନାହିଁ; କାରଣ ଆମେ ମିଥ୍ୟାକୁ ଆମର ଆଶ୍ରୟ କରିଛୁ, ଏବଂ ମିଥ୍ୟାଚାରର ତଳେ ଆମେ ନିଜମାନଙ୍କୁ ଲୁଚାଇଛୁ। ତେଣୁ ପ୍ରଭୁ ସଦାପ୍ରଭୁ ଏହିପରି କହୁଛନ୍ତି, ଦେଖ, ମୁଁ ସିଓନରେ ଏକ ପଥରକୁ ଭିତ୍ତିସ୍ଥାପନ ପାଇଁ ରଖୁଛି, ଏକ ପରୀକ୍ଷିତ ପଥର, ଏକ ମୂଲ୍ୟବାନ କୋଣପଥର, ଏକ ନିଶ୍ଚିତ ଭିତ୍ତି; ଯିଏ ବିଶ୍ୱାସ କରେ, ସେ ତ୍ୱରାନ୍ବିତ ହେବ ନାହିଁ। ମୁଁ ନ୍ୟାୟକୁ ମଧ୍ୟ ମାପରେଖା ଅନୁସାରେ ସ୍ଥାପନ କରିବି, ଏବଂ ଧର୍ମକୁ ଓଲମ୍ବାରେ; ଏବଂ ଶିଳାବୃଷ୍ଟି ମିଥ୍ୟାର ଆଶ୍ରୟକୁ ଝାଡ଼ି ଦେବ, ଏବଂ ଜଳସ୍ରୋତ ଲୁଚିବା ସ୍ଥାନକୁ ଭାସାଇ ଦେବ। ଏବଂ ମୃତ୍ୟୁ ସହିତ ତୁମର ଚୁକ୍ତି ବିଲୁପ୍ତ କରାଯିବ, ଏବଂ ପାତାଳ ସହିତ ତୁମର ସମ୍ମତି ସ୍ଥିର ରହିବ ନାହିଁ; ଯେତେବେଳେ ଉଫାନିଆସୁଥିବା ପ୍ରହାର ଅତିକ୍ରମ କରିଯିବ, ସେତେବେଳେ ତୁମେ ତାହାଦ୍ୱାରା ପଦଦଳିତ ହେବ। ଯିଶାୟ 28:9–18.</w:t>
      </w:r>
    </w:p>
    <w:p>
      <w:pPr>
        <w:pStyle w:val="ArticleBody"/>
        <w:jc w:val="left"/>
      </w:pPr>
      <w:r>
        <w:rPr>
          <w:rFonts w:ascii="Nirmala UI" w:hAnsi="Nirmala UI" w:eastAsia="Nirmala UI" w:cs="Nirmala UI"/>
        </w:rPr>
        <w:t>“ବିବାଦ” ଏଠାରେ ଏହି ପ୍ରଶ୍ନମାନଙ୍କର ଆଧାରରେ ପରିଭାଷିତ ହୋଇଛି: “ସେ କାହାକୁ ଜ୍ଞାନ ଶିଖାଇବ? ଏବଂ କାହାକୁ ସିଦ୍ଧାନ୍ତ ବୁଝାଇବ?” “କାହାକୁ” ବୋଲିଥିବା ଶବ୍ଦଟି ସମ୍ଭାବ୍ୟ ଶିଷ୍ୟମାନଙ୍କୁ ସମ୍ବୋଧନ କରୁଛି, କିନ୍ତୁ ବିଷୟଟି ହେଉଛି ସିଦ୍ଧାନ୍ତକୁ ବୁଝିବା, ଯାହା ଜ୍ଞାନ ଅଟେ। ଯେତେବେଳେ ଦାନିଏଲ ପୁସ୍ତକର ମୁହର ଖୋଲାଯାଏ, ସେତେବେଳେ ଜ୍ଞାନର ବୃଦ୍ଧି ଘଟେ, ଯାହା ଈଶ୍ୱରଙ୍କ ବାକ୍ୟର ସତ୍ୟଗୁଡ଼ିକର ବୃଦ୍ଧିପ୍ରାପ୍ତ ବୁଝାମଣାକୁ ପ୍ରତିନିଧିତ୍ୱ କରେ। “ସିଦ୍ଧାନ୍ତ” ଶବ୍ଦର ଅର୍ଥ ହେଉଛି ଏକ ବିଶ୍ୱାସ, ନୀତି, ଶିକ୍ଷା, କିମ୍ବା ନିୟମମାନଙ୍କର ସମୁଦାୟ, ଯାହା ଏକ ବିଶେଷ ଚିନ୍ତାପଦ୍ଧତି କିମ୍ବା ଜ୍ଞାନର ଏକ ସଂଗଠିତ ସମୁଦାୟ ଗଠନ କରେ। ବାଇବେଲୀୟ “ସିଦ୍ଧାନ୍ତ”ମାନଙ୍କୁ ବୁଝିବା ପାଇଁ, ସେହି ଜ୍ଞାନ-ସମୁଦାୟକୁ ଗଠନ କରିବାରେ ଏକ ବାଇବେଲୀୟ ପଦ୍ଧତିର ଆବଶ୍ୟକତା ରହେ।</w:t>
      </w:r>
    </w:p>
    <w:p>
      <w:pPr>
        <w:pStyle w:val="ArticleBody"/>
        <w:jc w:val="left"/>
      </w:pPr>
      <w:r>
        <w:rPr>
          <w:rFonts w:ascii="Nirmala UI" w:hAnsi="Nirmala UI" w:eastAsia="Nirmala UI" w:cs="Nirmala UI"/>
        </w:rPr>
        <w:t>ପଦ୍ଧତିଟିକୁ ଏହିପରି ଚିହ୍ନିତ କରାଯାଇଛି: “ଆଜ୍ଞା ଉପରେ ଆଜ୍ଞା, ଆଜ୍ଞା ଉପରେ ଆଜ୍ଞା; ପଙ୍କ୍ତି ଉପରେ ପଙ୍କ୍ତି, ପଙ୍କ୍ତି ଉପରେ ପଙ୍କ୍ତି; ଏଠାରେ ଅଳ୍ପ, ଏବଂ ସେଠାରେ ଅଳ୍ପ।” ଯେହି ପଦ୍ଧତି 11 ସେପ୍ଟେମ୍ବର, 2001 କୁ ତୃତୀୟ “ହାୟ”ର ଆଗମନ ଭାବେ ଚିହ୍ନିତ କରିଥିଲା, ସେହି ପଦ୍ଧତି ପ୍ରଥମ “ହାୟ”ର ଭବିଷ୍ୟଦ୍ବାଣୀମୂଳକ ରେଖାକୁ ଦ୍ୱିତୀୟ “ହାୟ”ର ଭବିଷ୍ୟଦ୍ବାଣୀମୂଳକ ରେଖା ସହ ଏକତ୍ର କରିବାର ଉପରେ ଆଧାରିତ, ଯାହା ତୃତୀୟ “ହାୟ”ର ରେଖା ପାଇଁ ଦୁଇଜଣ ସାକ୍ଷୀ ପ୍ରଦାନ କରେ। ସେହି ପଦ୍ଧତି ହେଉଛି ସେହି “ବିତର୍କ”ର ପରୀକ୍ଷା, ଯାହା ଉପାସକମାନଙ୍କର ଦୁଇଟି ଶ୍ରେଣୀ ଉତ୍ପନ୍ନ କରେ, କାରଣ “ପ୍ରଭୁଙ୍କ ବାକ୍ୟ ସେମାନଙ୍କ ପାଇଁ ଆଜ୍ଞା ଉପରେ ଆଜ୍ଞା, ଆଜ୍ଞା ଉପରେ ଆଜ୍ଞା; ପଙ୍କ୍ତି ଉପରେ ପଙ୍କ୍ତି, ପଙ୍କ୍ତି ଉପରେ ପଙ୍କ୍ତି; ଏଠାରେ ଅଳ୍ପ, ଏବଂ ସେଠାରେ ଅଳ୍ପ ଥିଲା; ଯେପରି ସେମାନେ ଯାଆନ୍ତୁ, ପଛକୁ ପଡ଼ନ୍ତୁ, ଭଙ୍ଗ ହେଉନ୍ତୁ, ଫାନ୍ଦରେ ପଡ଼ୁନ୍ତୁ, ଏବଂ ଧରାପଡ଼ନ୍ତୁ।”</w:t>
      </w:r>
    </w:p>
    <w:p>
      <w:pPr>
        <w:pStyle w:val="ArticleBody"/>
        <w:jc w:val="left"/>
      </w:pPr>
      <w:r>
        <w:rPr>
          <w:rFonts w:ascii="Nirmala UI" w:hAnsi="Nirmala UI" w:eastAsia="Nirmala UI" w:cs="Nirmala UI"/>
        </w:rPr>
        <w:t>ଯିରୁଶାଲେମକୁ ଶାସନ କରୁଥିବା ଉପହାସକାରୀ ପୁରୁଷମାନଙ୍କର ପାଞ୍ଚଟି ଠୋକର, ପାଞ୍ଚଜଣ ମୂର୍ଖ କୁମାରୀଙ୍କୁ ପ୍ରତିନିଧିତ୍ୱ କରେ। ପଦ୍ଧତିଟି ସ୍ପଷ୍ଟରୂପେ ଏକ ପରୀକ୍ଷା ଅଟେ, କାରଣ ଇଫ୍ରାୟିମର ମଦ୍ୟପମାନେ ଯିରିମିୟାଙ୍କର ପୁରାତନ ପଥମାନଙ୍କୁ ଅସ୍ୱୀକାର କରିଥିଲେ, ପାହାରାଦାରମାନଙ୍କର ତୂର୍ୟଧ୍ୱନି-ସତର୍କବାଣୀକୁ ଶୁଣିବାକୁ ମନା କରିଥିଲେ, ଜାଲିଆତି ଭୋଜନ-ଟେବୁଲଗୁଡ଼ିକ ତିଆରି କରିଥିଲେ, ଏବଂ ମୃତ୍ୟୁ ସହିତ ଏକ ଚୁକ୍ତି କରିଥିଲେ; ସେହି ସମୟରେ ଯେତେବେଳେ ଦ୍ୱାରର ଯୁଦ୍ଧରେ ସେନାଧିପତି ସଦାପ୍ରଭୁଙ୍କର ମୁକୁଟ ପିନ୍ଧିଥିବାମାନେ ଜୀବନର ଏକ ଚୁକ୍ତି କରୁଥିଲେ।</w:t>
      </w:r>
    </w:p>
    <w:p>
      <w:pPr>
        <w:pStyle w:val="ArticleBody"/>
        <w:jc w:val="left"/>
      </w:pPr>
      <w:r>
        <w:rPr>
          <w:rFonts w:ascii="Nirmala UI" w:hAnsi="Nirmala UI" w:eastAsia="Nirmala UI" w:cs="Nirmala UI"/>
        </w:rPr>
        <w:t>2001 ସାଲର ସେପ୍ଟେମ୍ବର 11 ତାରିଖରେ, ଶେଷ ବର୍ଷା, ଯାହା ବିଶ୍ରାମ ଓ ସତେଜତା ଅଟେ, ପଡ଼ିବା ଆରମ୍ଭ କଲା, ଏବଂ ଏକ ଲକ୍ଷ ଚୁଆଳିଶ ହଜାରଙ୍କର ମୁଦ୍ରାଙ୍କନ ଆରମ୍ଭ ହେଲା। ଏହା ଏଫ୍ରାଇମର ମଦ୍ୟପମାନଙ୍କର ପଦ୍ଧତି ଓ ଏଲିୟାହ ସନ୍ଦେଶବାହକ ଦ୍ୱାରା ପ୍ରତିନିଧିତ ପଦ୍ଧତି ସମ୍ବନ୍ଧରେ ଏକ ତର୍କର ଆରମ୍ଭ କଲା। “ଅନେକେ” ମଦ୍ୟପମାନଙ୍କ ସହିତ ପଡ଼ିଯିବେ, କିନ୍ତୁ ଯେ ଅଳ୍ପକେ ଚୟିତ ହେବେ, ସେମାନେ ପ୍ରଭୁଙ୍କୁ ଅପେକ୍ଷା କରୁଥିବାମାନେ ଅଟନ୍ତି।</w:t>
      </w:r>
    </w:p>
    <w:p>
      <w:pPr>
        <w:pStyle w:val="ArticleScripture"/>
        <w:jc w:val="left"/>
      </w:pPr>
      <w:r>
        <w:rPr>
          <w:rFonts w:ascii="Nirmala UI" w:hAnsi="Nirmala UI" w:eastAsia="Nirmala UI" w:cs="Nirmala UI"/>
        </w:rPr>
        <w:t>କାରଣ ପ୍ରଭୁ ଦୃଢ଼ ହାତରେ ମୋ ସହିତ ଏପରି କହିଲେ, ଏବଂ ମୋତେ ଶିକ୍ଷା ଦେଲେ ଯେ ମୁଁ ଏହି ଜନଙ୍କ ପଥରେ ଚାଲିବି ନାହିଁ; ସେ କହିଲେ, “ଯାହାଙ୍କ ବିଷୟରେ ଏହି ଜନ ‘ଷଡ୍ୟନ୍ତ୍ର’ ବୋଲି କହିବେ, ସେହି ସମସ୍ତଙ୍କ ବିଷୟରେ ତୁମେମାନେ ‘ଷଡ୍ୟନ୍ତ୍ର’ ବୋଲି କହିବେ ନାହିଁ; ତାଙ୍କର ଭୟକୁ ଭୟ କରିବେ ନାହିଁ, ନାହିଁ ଆତଙ୍କିତ ହେବେ। ସେନାବାହିନୀଙ୍କ ପ୍ରଭୁଙ୍କୁ ନିଜେ ପବିତ୍ର ମନେ କର; ସେହି ତୁମମାନଙ୍କର ଭୟ ହେଉନ୍ତୁ, ସେହି ତୁମମାନଙ୍କର ସନ୍ତ୍ରାସ ହେଉନ୍ତୁ। ତେବେ ସେ ଗୋଟିଏ ପବିତ୍ରାଶ୍ରୟ ହେବେ; କିନ୍ତୁ ଇସ୍ରାଏଲର ଉଭୟ ଗୃହ ପାଇଁ ଠୋକରର ପାଥର ଓ ଅପମାନର ଶିଳା, ଏବଂ ଯେରୁଶାଲେମର ନିବାସୀମାନଙ୍କ ପାଇଁ ଫାନ୍ଦ ଓ ପାଶ ହେବେ। ଏବଂ ସେମାନଙ୍କ ମଧ୍ୟରୁ ଅନେକେ ଠୋକର ଖାଇବେ, ପଡ଼ିଯିବେ, ଭଙ୍ଗିଯିବେ, ପାଶରେ ଧରାପଡ଼ିବେ, ଏବଂ ବନ୍ଦୀ କରାଯିବେ। ସାକ୍ଷ୍ୟକୁ ବାନ୍ଧି ରଖ, ଏବଂ ମୋର ଶିଷ୍ୟମାନଙ୍କ ମଧ୍ୟରେ ବ୍ୟବସ୍ଥାକୁ ମୁଦ୍ରାଙ୍କିତ କର। ଏବଂ ଯେ ପ୍ରଭୁ ଯାକୋବର ଗୃହରୁ ନିଜ ମୁହଁ ଲୁଚାନ୍ତି, ମୁଁ ସେହି ପ୍ରଭୁଙ୍କ ପାଇଁ ଅପେକ୍ଷା କରିବି, ଏବଂ ମୁଁ ତାଙ୍କୁ ଆଶା କରି ରହିବି। ଯିଶାୟ 8:8–17।”</w:t>
      </w:r>
    </w:p>
    <w:p>
      <w:pPr>
        <w:pStyle w:val="ArticleBody"/>
        <w:jc w:val="left"/>
      </w:pPr>
      <w:r>
        <w:rPr>
          <w:rFonts w:ascii="Nirmala UI" w:hAnsi="Nirmala UI" w:eastAsia="Nirmala UI" w:cs="Nirmala UI"/>
        </w:rPr>
        <w:t>ନିଶ୍ଚୟ ଭାବରେ ଯିଶାୟା ନିଜ କଥା ସହିତ ସମ୍ମତ ଅଟନ୍ତି; ତେଣୁ ଅଷ୍ଟାବିଂଶ ଅଧ୍ୟାୟରେ ଯେ ଅନେକେ ପତିତ ହୁଅନ୍ତି, ସେମାନେ ଅଷ୍ଟମ ଅଧ୍ୟାୟରେ ମଧ୍ୟ ସେହିମାନେ ଅଟନ୍ତି ଯେମାନେ ପତିତ ହୁଅନ୍ତି। ଅଷ୍ଟମ ଅଧ୍ୟାୟରେ ଆମେ ଦେଖୁଛୁ ଯେ ସେମାନଙ୍କର ପତନ ମୁଦ୍ରାଙ୍କନର ସମୟରେ ଘଟେ, ଯାହା ୧୧ ସେପ୍ଟେମ୍ବର ୨୦୦୧ରେ ଆରମ୍ଭ ହୋଇଥିଲା। ଅଷ୍ଟମ ଅଧ୍ୟାୟର ସଚେତନବାଣୀ ହେଉଛି ଏହି ଲୋକମାନଙ୍କର “ପଥ”ରେ ଚାଲିବା ନୁହେଁ; କାରଣ ସେମାନେ ସେହିମାନେ ଯେମାନେ ଯିରିମିୟାଙ୍କର ପୁରୁଣା ପଥମାନଙ୍କର ପଥରେ ଚାଲିବାକୁ ଅସ୍ୱୀକାର କଲେ, ଯେଉଁଠାରେ ପରବର୍ତ୍ତୀ ବୃଷ୍ଟିର ସନ୍ଦେଶ ଅବସ୍ଥିତ। ଅଷ୍ଟମ ଅଧ୍ୟାୟରେ ଯେମାନେ ପତିତ ହୁଅନ୍ତି, ସେମାନେ ସେହିମାନେ ଯେମାନେ ସଂଘବନ୍ଧନରେ ଭରସା କରନ୍ତି, ଯାହା ବାବେଲର ବିଶେଷ ଦ୍ରାକ୍ଷାରସକୁ ପ୍ରତିନିଧିତ୍ୱ କରେ, ଏବଂ ଯାହା ଧର୍ମଦ୍ରୋହୀ ବୋଲି ଗଣ୍ୟ ହେଉଥିବା ଲୋକମାନଙ୍କୁ ବିରୋଧ କରିବାର ଉଦ୍ଦେଶ୍ୟରେ କଳିସିଆ ଓ ରାଜ୍ୟର ଏକ ସଂଘବନ୍ଧନକୁ ପ୍ରତିନିଧିତ୍ୱ କରେ। ଅଷ୍ଟମ ଅଧ୍ୟାୟରେ ସେମାନଙ୍କୁ ଠୋକର ଖୁଆଇବାର କାରଣ ହେଉଛି ଠୋକରର ପାଷାଣ, ଯାହା ୧୮୬୩ ମସିହାରେ ଆଧାରଭୂତ ସତ୍ୟର ପ୍ରଥମ ପ୍ରତ୍ୟାଖ୍ୟାନକୁ ପ୍ରତିନିଧିତ୍ୱ କରେ—ଲେବ୍ୟବସ୍ଥା ଛବ୍ବିଶର “ସାତ କାଳ”, ଯାହାକୁ ୧୮୬୩ ମସିହାରେ “ନିର୍ମାତାମାନେ” ପ୍ରତ୍ୟାଖ୍ୟାନ କରିଥିଲେ। ସେହି ପ୍ରତ୍ୟାଖ୍ୟାନରେ ସେମାନେ ୱିଲିୟମ ମିଲରଙ୍କୁ ସ୍ୱର୍ଗଦୂତମାନଙ୍କ ଦ୍ୱାରା ଦିଆଯାଇଥିବା ସନ୍ଦେଶକୁ ପ୍ରତ୍ୟାଖ୍ୟାନ କରିବା ପାଇଁ ଧର୍ମତ୍ୟାଗୀ ପ୍ରୋଟେଷ୍ଟାଣ୍ଟ ପଦ୍ଧତିଶାସ୍ତ୍ରକୁ ପୁନର୍ବାର ଅନୁସରଣ କଲେ।</w:t>
      </w:r>
    </w:p>
    <w:p>
      <w:pPr>
        <w:pStyle w:val="ArticleBody"/>
        <w:jc w:val="left"/>
      </w:pPr>
      <w:r>
        <w:rPr>
          <w:rFonts w:ascii="Nirmala UI" w:hAnsi="Nirmala UI" w:eastAsia="Nirmala UI" w:cs="Nirmala UI"/>
        </w:rPr>
        <w:t>ଅଠାଇଶତମ ଅଧ୍ୟାୟରେ, ପାଥରର ପ୍ରତ୍ୟାଖ୍ୟାନ “ଉଫୁରିଯାଉଥିବା ଚାବୁକ”ର ନ୍ୟାୟକୁ ଉତ୍ପନ୍ନ କରେ; ଏହା ବାଇବେଲୀୟ ପ୍ରତୀକ ଭାବେ ପଶୁର ଚିହ୍ନକୁ ସୂଚିତ କରେ, ଯାହା ଯୁକ୍ତରାଷ୍ଟ୍ରରେ ରବିବାର ଆଇନରୁ ଆରମ୍ଭ ହୋଇ ପରେ ସମଗ୍ର ବିଶ୍ୱକୁ ପ୍ଲାବିତ କରେ। ରବିବାର ଆଇନ ସମୟରେ ଆଡଭେଣ୍ଟିଷ୍ଟ ମଣ୍ଡଳୀ “ମୃତ୍ୟୁ” ଓ “ନରକ” ସହିତ କରିଥିବା ଚୁକ୍ତି ମିଟାଇ ଦିଆଯିବ। ଏଫ୍ରାଇମର ମଦ୍ୟପମାନଙ୍କର ମୃତ୍ୟୁ ସହିତ ଥିବା ଚୁକ୍ତିକୁ ମିଟାଇ ଦେବାବେଳେ, ସେମାନଙ୍କର “ମିଥ୍ୟାର ଆଶ୍ରୟ” ଅପସାରିତ ହେବ। “ମିଥ୍ୟାର ଆଶ୍ରୟ”କୁ ପ୍ରେରିତ ପାଉଲ ସେହି ମିଥ୍ୟା ଭାବେ ପ୍ରତିନିଧିତ୍ୱ କରନ୍ତି, ଯାହା ପ୍ରବଳ ଭ୍ରମକୁ ଆଣେ; ଏବଂ ଯେ ପ୍ରବଳ ଭ୍ରମ ଯେରୁଶାଲେମ ଉପରେ ଶାସନ କରୁଥିବା ଉପହାସକ ପୁରୁଷମାନଙ୍କ ଉପରେ ଢାଳି ଦିଆଯାଏ, ତାହା ସେମାନଙ୍କର ସତ୍ୟପ୍ରତି ଘୃଣାର ପ୍ରତିଉତ୍ତର ସ୍ୱରୂପ।</w:t>
      </w:r>
    </w:p>
    <w:p>
      <w:pPr>
        <w:pStyle w:val="ArticleScripture"/>
        <w:jc w:val="left"/>
      </w:pPr>
      <w:r>
        <w:rPr>
          <w:rFonts w:ascii="Nirmala UI" w:hAnsi="Nirmala UI" w:eastAsia="Nirmala UI" w:cs="Nirmala UI"/>
        </w:rPr>
        <w:t>ସେହିଜଣଙ୍କ ଆଗମନ ଶୟତାନଙ୍କ କାର୍ଯ୍ୟାନୁସାରେ ସମସ୍ତ ଶକ୍ତି, ଚିହ୍ନ ଓ ମିଥ୍ୟା ଆଶ୍ଚର୍ଯ୍ୟକର କାର୍ଯ୍ୟସହିତ ହେବ; ଏବଂ ବିନାଶ ପାଉଥିବାମାନଙ୍କ ମଧ୍ୟରେ ଅଧର୍ମର ସମସ୍ତ ଛଳନାସହିତ ହେବ; କାରଣ ସେମାନେ ଉଦ୍ଧାର ପାଇବା ପାଇଁ ସତ୍ୟର ପ୍ରେମକୁ ଗ୍ରହଣ କଲେ ନାହିଁ। ଏହି କାରଣରୁ ଈଶ୍ୱର ସେମାନଙ୍କ ଉପରେ ପ୍ରବଳ ଭ୍ରମ ପଠାଇବେ, ଯେପରି ସେମାନେ ମିଥ୍ୟାକୁ ବିଶ୍ୱାସ କରନ୍ତି; ଯେପରି ସତ୍ୟକୁ ବିଶ୍ୱାସ ନ କରି, ଅଧର୍ମରେ ଆନନ୍ଦ ନେଇଥିବା ସମସ୍ତେ ଦଣ୍ଡିତ ହେଉନ୍ତି। କିନ୍ତୁ, ପ୍ରଭୁଙ୍କ ପ୍ରିୟ ଭାଇମାନେ, ଆମେ ତୁମମାନଙ୍କ ବିଷୟରେ ସଦା ଈଶ୍ୱରଙ୍କୁ ଧନ୍ୟବାଦ ଦେବାକୁ ବାଧ୍ୟ; କାରଣ ଈଶ୍ୱର ଆରମ୍ଭରୁ ଆତ୍ମାଙ୍କର ପବିତ୍ରୀକରଣ ଏବଂ ସତ୍ୟରେ ବିଶ୍ୱାସ ଦ୍ୱାରା ଉଦ୍ଧାର ପାଇଁ ତୁମମାନଙ୍କୁ ବାଛିନେଇଛନ୍ତି; ଏହା ପାଇଁ ସେ ଆମର ସୁସମାଚାର ଦ୍ୱାରା ତୁମମାନଙ୍କୁ ଆହ୍ୱାନ କରିଛନ୍ତି, ଯେପରି ତୁମେ ଆମ ପ୍ରଭୁ ଯୀଶୁ ଖ୍ରୀଷ୍ଟଙ୍କ ମହିମାକୁ ପ୍ରାପ୍ତ କର। ଏହିହେତୁ, ଭାଇମାନେ, ଦୃଢ଼ ହୋଇ ଦାଣ୍ଡାଇ ରୁହ, ଏବଂ ତୁମେ ଯେ ପରମ୍ପରାଗୁଡ଼ିକ ଶିଖାଯାଇଛ, ସେଗୁଡ଼ିକୁ ଦୃଢ଼ଭାବେ ଧରିରଖ, କଥାଦ୍ୱାରା ହେଉ କିମ୍ବା ଆମର ପତ୍ରଦ୍ୱାରା। 2 ଥିସ୍ସଲନୀକୀୟ 2:9–15.</w:t>
      </w:r>
    </w:p>
    <w:p>
      <w:pPr>
        <w:pStyle w:val="ArticleBody"/>
        <w:jc w:val="left"/>
      </w:pPr>
      <w:r>
        <w:rPr>
          <w:rFonts w:ascii="Nirmala UI" w:hAnsi="Nirmala UI" w:eastAsia="Nirmala UI" w:cs="Nirmala UI"/>
        </w:rPr>
        <w:t>“ମିଥ୍ୟାର ଆଶ୍ରୟ,” ଯାହା “ପ୍ରବଳ ଭ୍ରମ” ଉତ୍ପନ୍ନ କଲା, ଶେଷରେ ଶୀଘ୍ର-ଆସୁଥିବା ରବିବାର ଆଇନର ଦଣ୍ଡକୁ ଆଣିଥାଏ। ପ୍ରେରିତ ପାଉଲ ସେହି ଶ୍ରେଣୀକୁ ଚିହ୍ନିତ କରନ୍ତି, ଯେଉଁମାନେ ସତ୍ୟକୁ ଭଲପାଆନ୍ତି ନାହିଁ, ଏବଂ ସତ୍ୟ ଦ୍ୱାରା ପବିତ୍ରୀକୃତ ହୋଇଥିବା ଏକ ଶ୍ରେଣୀକୁ ମଧ୍ୟ ଚିହ୍ନିତ କରନ୍ତି; ଏହିପରି ସେ ହବକ୍କୂକ ଦ୍ୱିତୀୟ ଅଧ୍ୟାୟର ବିବାଦରେ ଥିବା ସେହି ଦୁଇ ଶ୍ରେଣୀଙ୍କୁ ସୂଚିତ କରନ୍ତି। ଉନତ୍ରିଶତମ ଅଧ୍ୟାୟରେ, ଇଶାୟା “ଆରିଏଲ” ଶବ୍ଦଟିକୁ ଦୁଇଥର କହି ଆରମ୍ଭ କରନ୍ତି, ଯାହା ଯେରୁଶାଲେମର ଅନ୍ୟ ଏକ ନାମ।</w:t>
      </w:r>
    </w:p>
    <w:p>
      <w:pPr>
        <w:pStyle w:val="ArticleScripture"/>
        <w:jc w:val="left"/>
      </w:pPr>
      <w:r>
        <w:rPr>
          <w:rFonts w:ascii="Nirmala UI" w:hAnsi="Nirmala UI" w:eastAsia="Nirmala UI" w:cs="Nirmala UI"/>
        </w:rPr>
        <w:t>ଅରିଏଲ୍‌କୁ ହାୟ, ଅରିଏଲ୍‌କୁ ହାୟ, ଯେଉଁ ସହରରେ ଦାଉଦ ବାସ କରିଥିଲେ! ବର୍ଷ ପରେ ବର୍ଷ ଯୋଗ ହେଉ; ସେମାନେ ବଳି ଅର୍ପଣ କରୁନ୍ତୁ। ଯିଶାୟ 29:1।</w:t>
      </w:r>
    </w:p>
    <w:p>
      <w:pPr>
        <w:pStyle w:val="ArticleBody"/>
        <w:jc w:val="left"/>
      </w:pPr>
      <w:r>
        <w:rPr>
          <w:rFonts w:ascii="Nirmala UI" w:hAnsi="Nirmala UI" w:eastAsia="Nirmala UI" w:cs="Nirmala UI"/>
        </w:rPr>
        <w:t>“ଆରିଏଲ” (ଯେରୁଶାଲେମ ସହର)ର ପ୍ରତୀକାତ୍ମକ ଦ୍ୱିଗୁଣନକୁ ପୁନର୍ବାର ଏକ “ହାୟ” ଦ୍ୱାରା ଦଣ୍ଡିତ କରାଯାଇଛି। “ବର୍ଷରୁ ବର୍ଷ” ବଳିଦାନମାନଙ୍କୁ ହତ୍ୟା କରିବା 1863 ମସିହାରେ ଆରମ୍ଭ ହୋଇଥିବା କ୍ରମାଗତ ବିଦ୍ରୋହକୁ ପ୍ରତିନିଧିତ୍ୱ କରେ। ପରବର୍ତ୍ତୀ ପଦ୍ୟଗୁଡ଼ିକ ରବିବାରୀୟ ବ୍ୟବସ୍ଥାର ସଙ୍କଟକାଳୀନ ଅବଧିରେ ସେଭେନ୍ଥ-ଡେ ଆଡଭେଣ୍ଟିଷ୍ଟ ମଣ୍ଡଳୀ ଉପରେ ଘଟିବାକୁଥିବା ବିଚାରକୁ ରୂପରେଖା କରେ। ନବମ ପଦ୍ୟରେ ଏକ “ଆଶ୍ଚର୍ଯ୍ୟ” ଚିହ୍ନିତ କରାଯାଇଛି, ଯାହା ପଦ୍ଧତିବିଦ୍ୟା ସମ୍ବନ୍ଧୀୟ ତର୍କକୁ ଗୁରୁତ୍ୱ ଦେଉଥାଏ, ଏବଂ ସେଥିସହ ଆଡଭେଣ୍ଟିଜ୍ମର ବିଦ୍ରୋହୀ ଅବସ୍ଥାକୁ ମଧ୍ୟ ମିଡନାଇଟ୍ କ୍ରାଇର ସନ୍ଦେଶର ଏକ ଉପାଦାନ ଭାବେ ଚିହ୍ନିତ କରେ, ଯାହା ପ୍ରଥମ ପଦ୍ୟରେ “ଆରିଏଲ”ର ଦ୍ୱିଗୁଣନ ଦ୍ୱାରା ପ୍ରତିନିଧିତ ଦ୍ୱିତୀୟ ଦୂତ ସହ ମଧ୍ୟ ସମ୍ବନ୍ଧିତ ଅଟେ।</w:t>
      </w:r>
    </w:p>
    <w:p>
      <w:pPr>
        <w:pStyle w:val="ArticleScripture"/>
        <w:jc w:val="left"/>
      </w:pPr>
      <w:r>
        <w:rPr>
          <w:rFonts w:ascii="Nirmala UI" w:hAnsi="Nirmala UI" w:eastAsia="Nirmala UI" w:cs="Nirmala UI"/>
        </w:rPr>
        <w:t>ତୁମେମାନେ ଠିଆ ହୋଇ ଚକିତ ହୁଅ; ଉଚ୍ଚସ୍ୱରରେ କାନ୍ଦ, ହଁ, କାନ୍ଦ: ସେମାନେ ମତ୍ତ, କିନ୍ତୁ ଦ୍ରାକ୍ଷାରସରେ ନୁହେଁ; ସେମାନେ ଟଳମଳ କରୁଛନ୍ତି, କିନ୍ତୁ ମଦ୍ୟପାନରେ ନୁହେଁ। କାରଣ ପ୍ରଭୁ ତୁମମାନଙ୍କ ଉପରେ ଗଭୀର ନିଦ୍ରାର ଆତ୍ମା ଢାଳିଦେଇଛନ୍ତି, ଏବଂ ତୁମମାନଙ୍କ ଆଖି ବନ୍ଦ କରିଦେଇଛନ୍ତି: ଭବିଷ୍ୟଦ୍ବକ୍ତାମାନଙ୍କୁ ଏବଂ ତୁମମାନଙ୍କ ଶାସକମାନଙ୍କୁ, ଦର୍ଶକମାନଙ୍କୁ ସେ ଆଚ୍ଛାଦିତ କରିଦେଇଛନ୍ତି। ଏବଂ ସମସ୍ତ ଦର୍ଶନ ତୁମମାନଙ୍କ ପାଇଁ ମୁଦ୍ରାଙ୍କିତ ପୁସ୍ତକର କଥାସଦୃଶ ହୋଇଯାଇଛି, ଯାହାକୁ ଲୋକେ ଜଣେ ଶିକ୍ଷିତ ଲୋକଙ୍କୁ ଦେଇ କହନ୍ତି, ଦୟାକରି, ଏହା ପଢ଼; ଏବଂ ସେ କହେ, ମୁଁ ପାରିବି ନାହିଁ; କାରଣ ଏହା ମୁଦ୍ରାଙ୍କିତ ଅଛି: ପୁଣି ସେହି ପୁସ୍ତକ ଜଣେ ଅଶିକ୍ଷିତ ଲୋକଙ୍କୁ ଦେଇ କୁହାଯାଏ, ଦୟାକରି, ଏହା ପଢ଼; ଏବଂ ସେ କହେ, ମୁଁ ଶିକ୍ଷିତ ନୁହେଁ। ଏହିକାରଣରୁ ପ୍ରଭୁ କହିଲେ, ଯହେତୁ ଏହି ଲୋକମାନେ ନିଜମାନଙ୍କ ମୁଖଦ୍ୱାରା ମୋର ସମୀପକୁ ଆସନ୍ତି, ଏବଂ ନିଜମାନଙ୍କ ଠୋଠଦ୍ୱାରା ମୋତେ ସମ୍ମାନ କରନ୍ତି, କିନ୍ତୁ ନିଜମାନଙ୍କ ହୃଦୟକୁ ମୋଠାରୁ ବହୁ ଦୂରେ ହଟାଇଦେଇଛନ୍ତି, ଏବଂ ମୋ ପ୍ରତି ସେମାନଙ୍କର ଭୟ ମନୁଷ୍ୟଙ୍କ ଆଜ୍ଞାଦ୍ୱାରା ଶିଖାଯାଇଛି: ଏହିହେତୁ, ଦେଖ, ମୁଁ ଏହି ଲୋକମାନଙ୍କ ମଧ୍ୟରେ ଏକ ଆଶ୍ଚର୍ଯ୍ୟକର କାର୍ଯ୍ୟ, ହଁ, ଏକ ଆଶ୍ଚର୍ଯ୍ୟକର କାର୍ଯ୍ୟ ଏବଂ ଅଦ୍ଭୁତ କାର୍ଯ୍ୟ କରିବାକୁ ଆଗେଇଯିବି: କାରଣ ସେମାନଙ୍କ ଜ୍ଞାନୀମାନଙ୍କର ଜ୍ଞାନ ନଷ୍ଟ ହେବ, ଏବଂ ସେମାନଙ୍କ ବୁଦ୍ଧିମାନମାନଙ୍କର ବୁଝାମଣା ଲୁଚିଯିବ। ଯିଶାୟା 29:9–14.</w:t>
      </w:r>
    </w:p>
    <w:p>
      <w:pPr>
        <w:pStyle w:val="ArticleBody"/>
        <w:jc w:val="left"/>
      </w:pPr>
      <w:r>
        <w:rPr>
          <w:rFonts w:ascii="Nirmala UI" w:hAnsi="Nirmala UI" w:eastAsia="Nirmala UI" w:cs="Nirmala UI"/>
        </w:rPr>
        <w:t>ସତାଇଶତମ ଅଧ୍ୟାୟରେ ଲିପିବଦ୍ଧ ହୋଇଥିବା “ବିତର୍କ”ରେ, ଯାହା ସତ୍ୟ ପଦ୍ଧତି ଓ ମିଥ୍ୟା ପଦ୍ଧତିର ତର୍କକୁ ପ୍ରତିନିଧିତ୍ୱ କରେ, ଯେରୁଶାଲେମକୁ ଶାସନ କରୁଥିବା ଉପହାସକ ପୁରୁଷମାନଙ୍କର ମଦୋନ୍ମତତାକୁ ଏମିତି ଏକ ଅନ୍ଧତା ଭାବେ ଚିହ୍ନିତ କରାଯାଇଛି, ଯାହା ଆଡଭେଣ୍ଟିଜମ୍‌ର ନେତୃତ୍ୱକୁ ମୁଦ୍ରାଙ୍କିତ ପୁସ୍ତକଟିକୁ ବୁଝିବାରୁ ନିବାରଣ କରେ। ଦାନିୟେଲ ଓ ପ୍ରକାଶିତ ବାକ୍ୟର ପୁସ୍ତକ ଏକେଇ ପୁସ୍ତକ, ଏବଂ ଅନୁଗ୍ରହର ସମୟ ଶେଷ ହେବା ପୂର୍ବରୁ ଯେ ଅଂଶଟି ଅମୁଦ୍ରାଙ୍କିତ ହୁଏ, ସେହି ହେଉଛି ଯୀଶୁ ଖ୍ରୀଷ୍ଟଙ୍କର ପ୍ରକାଶନ। ଏଥିରେ “ସାତଜଣରୁ ଅଷ୍ଟମ ଥିବା”ର ଗୁଢ଼ ରହସ୍ୟ ଅନ୍ତର୍ଭୁକ୍ତ ଅଛି। ଏହାକୁ ଦାନିୟେଲଙ୍କୁ ଦ୍ୱିତୀୟ ଅଧ୍ୟାୟରେ ବୁଝିବା ପାଇଁ ଦିଆଯାଇଥିବା “ରହସ୍ୟ” ଦ୍ୱାରା ପ୍ରତିନିଧିତ୍ୱ କରାଯାଇଛି। ଏହା ସାତ ଗର୍ଜନର “ଲୁକ୍କାୟିତ ଇତିହାସ”। ଏହା ତୃତୀୟ “ହାୟ”ର ଇସ୍ଲାମର ବାର୍ତ୍ତା, ଏବଂ “ମଧ୍ୟରାତ୍ରିର ଆହ୍ୱାନ”ର ବାର୍ତ୍ତା।</w:t>
      </w:r>
    </w:p>
    <w:p>
      <w:pPr>
        <w:pStyle w:val="ArticleBody"/>
        <w:jc w:val="left"/>
      </w:pPr>
      <w:r>
        <w:rPr>
          <w:rFonts w:ascii="Nirmala UI" w:hAnsi="Nirmala UI" w:eastAsia="Nirmala UI" w:cs="Nirmala UI"/>
        </w:rPr>
        <w:t>ଦାନିଏଲ ଓ ପ୍ରକାଶିତ ବାକ୍ୟର ଏକକ ପୁସ୍ତକ ସେମାନଙ୍କୁ ଦିଆଯାଇଛି, ଯେମାନେ ଖ୍ରୀଷ୍ଟଙ୍କ ସମୟର ସନହେଦ୍ରିନ୍‌ ଦ୍ୱାରା ପ୍ରତିନିଧିତ ହୋଇଥିଲେ; ସେହି ସନହେଦ୍ରିନ୍‌ ଏମିତି ଏକ ନେତୃତ୍ୱ-ପ୍ରଣାଳୀର ପ୍ରତୀକ, ଯାହା ଦେବଙ୍କ ସତ୍ୟକୁ ଅଟୁଟ ରଖିବା ଓ ସେହି ସତ୍ୟର ପକ୍ଷରକ୍ଷା କରିବାର ଦାବି କରେ, କିନ୍ତୁ ଶେଷେ ସତ୍ୟଙ୍କର ଶୂଳୀକରଣରେ ଅଂଶଗ୍ରହଣ କରେ। ସନହେଦ୍ରିନ୍‌ ଦ୍ୱାରା ପ୍ରତିରୂପିତ ପ୍ରଣାଳୀ ହେଉଛି ସେହି ଉପହାସକାରୀ ଲୋକମାନେ, ଯେମାନେ ଯେରୁଶାଲେମ ଉପରେ ଶାସନ କରନ୍ତି। ସେମାନଙ୍କୁ ମୁଦ୍ରାଙ୍କିତ ପୁସ୍ତକ ଦିଆଯାଏ, ଏବଂ ସେହି ପୁସ୍ତକର ଅର୍ଥ ବିଷୟରେ ସେମାନଙ୍କର ବିଶିଷ୍ଟ, ଶିକ୍ଷିତ ଓ ପାଣ୍ଡିତ୍ୟପୂର୍ଣ୍ଣ ଉତ୍ତର ହେଉଛି— ସେମାନେ ଏହା ପଢ଼ି ପାରିବେ ନାହିଁ, କାରଣ ଏହା ମୁଦ୍ରାଙ୍କିତ। ପରେ ସେହି ପାଳକୁ, ଯାହାକି କେବଳ ନେତାରୂପେ ପୃଥକ୍‌ କରାଯାଇଥିବା ଲୋକମାନଙ୍କୁ ଅନୁସରଣ କରିବା ପାଇଁ ପ୍ରଶିକ୍ଷିତ କରାଯାଇଛି, ସେହି ଏକେଇ ପୁସ୍ତକ ଦିଆଯାଏ; ଏବଂ ସେମାନଙ୍କର ଉତ୍ତର ହେଉଛି ଯେ, ସେମାନେ ତାହାକୁ ସେତେବେଳେ ମାତ୍ର ବୁଝିପାରିବେ, ଯଦି ଯେରୁଶାଲେମ ଉପରେ ଶାସନ କରୁଥିବା ସେହି ଉପହାସକାରୀ ଲୋକମାନେ, ଶେଷ ଦିନମାନଙ୍କର ସନହେଦ୍ରିନ୍‌, ସେମାନଙ୍କୁ କହିଦିଅନ୍ତି ଯେ ଏହାର ଅର୍ଥ କ’ଣ।</w:t>
      </w:r>
    </w:p>
    <w:p>
      <w:pPr>
        <w:pStyle w:val="ArticleBody"/>
        <w:jc w:val="left"/>
      </w:pPr>
      <w:r>
        <w:rPr>
          <w:rFonts w:ascii="Nirmala UI" w:hAnsi="Nirmala UI" w:eastAsia="Nirmala UI" w:cs="Nirmala UI"/>
        </w:rPr>
        <w:t>ଯେ ପ୍ରଣାଳୀ ୱିଲିଅମ୍ ମିଲରଙ୍କୁ, ଏବଂ ପରେ Future for America-କୁ ଦିଆଯାଇଥିଲା, ସେହିଟି ଭବିଷ୍ୟଦ୍ବାଣୀମୂଳକ ଇତିହାସର ଏକ ଚିହ୍ନସ୍ଥମ୍ଭ ଅଟେ। ଏହା ଏମିତି ଏକ ଚିହ୍ନସ୍ଥମ୍ଭ, ଯାହା ଜୀବନ ଓ ମୃତ୍ୟୁକୁ ନିର୍ଣ୍ଣୟ କରୁଥିବା ପରୀକ୍ଷାମୂଳକ ପ୍ରଶ୍ନକୁ ଚିହ୍ନିତ କରେ। ଠିକ୍ ପ୍ରଣାଳୀ ବିନା ଶେଷ ବର୍ଷାର ସନ୍ଦେଶ “ମୋହରିତ ହୋଇଥିବା ଗୋଟିଏ ପୁସ୍ତକର କଥାମାନଙ୍କ ପରି” ହୋଇଯାଏ। ଶେଷ ବର୍ଷାର ସନ୍ଦେଶ ବିନା, ସେହି ସନ୍ଦେଶ ଦ୍ୱାରା ଉତ୍ପନ୍ନ ହେଉଥିବା ଅନୁଭବକୁ ପ୍ରାପ୍ତ କରିବା ଅସମ୍ଭବ। ସେହି ପ୍ରଣାଳୀ ହେଉଛି ଭବିଷ୍ୟଦ୍ବାଣୀର ରେଖା ଉପରେ ଭବିଷ୍ୟଦ୍ବାଣୀର ରେଖାକୁ, ବାଇବେଲର ଏଠାରୁ ଏବଂ ବାଇବେଲର ସେଠାରୁ, ଏକତ୍ର କରିବାର ପ୍ରକ୍ରିୟା। ପ୍ରଣାଳୀକୁ ନେଇଥିବା ତର୍କବିତର୍କ ସେତେବେଳେ ଆରମ୍ଭ ହୋଇଥିଲା, ଯେତେବେଳେ ପ୍ରଥମ ସନ୍ଦେଶକୁ ଶକ୍ତି ପ୍ରଦାନ କରାଯାଇଥିଲା, ଏବଂ ଏହା ଶେଷ ଦିନମାନଙ୍କର ଆରମ୍ଭିକ ଓ ସମାପ୍ତିକ ଉଭୟ ଇତିହାସରେ ଘଟିଥିଲା।</w:t>
      </w:r>
    </w:p>
    <w:p>
      <w:pPr>
        <w:pStyle w:val="ArticleBody"/>
        <w:jc w:val="left"/>
      </w:pPr>
      <w:r>
        <w:rPr>
          <w:rFonts w:ascii="Nirmala UI" w:hAnsi="Nirmala UI" w:eastAsia="Nirmala UI" w:cs="Nirmala UI"/>
        </w:rPr>
        <w:t>ମିଲରାଇଟ ଆନ୍ଦୋଳନର ଆରମ୍ଭିକ ଇତିହାସରେ ଏହି ତର୍କବିତର୍କ 1840 ମସିହା ଅଗଷ୍ଟ 11 ତାରିଖରେ ଆରମ୍ଭ ହୋଇଥିଲା, ଏବଂ ସେହି ଇତିହାସର ଶେଷରେ, ଯେ ସମୟକାଳରେ ଫିଲାଦେଲଫିଆନ୍‌ ମିଲରାଇଟ ଆନ୍ଦୋଳନ ଲାଓଡିସିଆନ୍‌ ମିଲରାଇଟ ଆନ୍ଦୋଳନକୁ ପରିବର୍ତ୍ତିତ ହେଉଥିଲା, ସେତେବେଳେ ଏହା ପୁନରାବୃତ୍ତ ହୋଇଥିଲା। ଏହି ତର୍କବିତର୍କ ପୁନର୍ବାର ତୃତୀୟ ସ୍ୱର୍ଗଦୂତଙ୍କ ଲାଓଡିସିଆନ୍‌ ଆନ୍ଦୋଳନର ଇତିହାସରେ 2001 ମସିହା ସେପ୍ଟେମ୍ବର 11 ତାରିଖରେ ଆରମ୍ଭ ହୋଇଥିଲା, ଏବଂ ସେହି ଆନ୍ଦୋଳନର ଶେଷରେ, ଯେତେବେଳେ ତୃତୀୟ ସ୍ୱର୍ଗଦୂତଙ୍କ ଲାଓଡିସିଆନ୍‌ ଆନ୍ଦୋଳନ ଏକ ଶତ ଚଉଅଲିଶ ହଜାରଙ୍କ ଫିଲାଦେଲଫିଆନ୍‌ ଆନ୍ଦୋଳନକୁ ପରିବର୍ତ୍ତିତ ହୁଏ, ସେତେବେଳେ ଏହା ପୁନରାବୃତ୍ତ ହୁଏ। ମିଲରାଇଟମାନଙ୍କର ଆରମ୍ଭିକ ପରୀକ୍ଷାରେ, ଏବଂ ମିଲରାଇଟମାନଙ୍କର ଶେଷ ପରୀକ୍ଷାରେ, ସେହି ପରୀକ୍ଷା ଏଲିଆହଙ୍କ ଦୂତଙ୍କ ପଦ୍ଧତିବିଜ୍ଞାନ ଦ୍ୱାରା ପ୍ରତିନିଧିତ୍ୱ କରାଯାଇଥିଲା। ଯୀଶୁ, ଆଲ୍ଫା ଓ ଓମେଗା ଭାବେ, ସଦା ସର୍ବଦା ଆରମ୍ଭ ଦ୍ୱାରା ଶେଷକୁ ଉଦାହରଣ କରନ୍ତି।</w:t>
      </w:r>
    </w:p>
    <w:p>
      <w:pPr>
        <w:pStyle w:val="ArticleBody"/>
        <w:jc w:val="left"/>
      </w:pPr>
      <w:r>
        <w:rPr>
          <w:rFonts w:ascii="Nirmala UI" w:hAnsi="Nirmala UI" w:eastAsia="Nirmala UI" w:cs="Nirmala UI"/>
        </w:rPr>
        <w:t>ପରବର୍ତ୍ତୀ ଲେଖାରେ ଯେତେବେଳେ ଆମେ ଦାନିଏଲ ପୁସ୍ତକର ଚତୁର୍ଥ ଓ ପଞ୍ଚମ ଅଧ୍ୟାୟ ବିଷୟରେ ଆମର ବିଚାରକୁ ଆରମ୍ଭ କରିବୁ, ସେତେବେଳେ “ପଙ୍କ୍ତି ଉପରେ ପଙ୍କ୍ତି” ଆଣିବାର ଯେ ପଦ୍ଧତି, ଏବେ ଆମେ ସେହି ପଦ୍ଧତିକୁ ଅନୁସରଣ କରିବୁ।</w:t>
      </w:r>
    </w:p>
    <w:p>
      <w:pPr>
        <w:pStyle w:val="ArticleScripture"/>
        <w:jc w:val="left"/>
      </w:pPr>
      <w:r>
        <w:rPr>
          <w:rFonts w:ascii="Nirmala UI" w:hAnsi="Nirmala UI" w:eastAsia="Nirmala UI" w:cs="Nirmala UI"/>
        </w:rPr>
        <w:t>“ଖ୍ରୀଷ୍ଟ କେବେ ଆସିବେ କିମ୍ବା ଆସିବେ ନାହିଁ—ସେହି ସମୟ ନିର୍ଦ୍ଧାରଣ କରି କୌଣସି ମଣିଷଙ୍କ ପାଖରେ ସତ୍ୟ ସନ୍ଦେଶ ନାହିଁ। ନିଶ୍ଚିତ ଭାବେ ଜାଣ, ଖ୍ରୀଷ୍ଟ ତାଙ୍କର ଆଗମନ ପାଞ୍ଚ ବର୍ଷ, ଦଶ ବର୍ଷ, କିମ୍ବା କୁଡ଼ି ବର୍ଷ ବିଳମ୍ବ କରିବେ ବୋଲି କହିବା ପାଇଁ ଈଶ୍ୱର କାହାକୁ ମଧ୍ୟ ଅଧିକାର ଦେଇନାହାନ୍ତି। ‘ଏହେତୁ ତୁମେମାନେ ମଧ୍ୟ ପ୍ରସ୍ତୁତ ରୁହ; କାରଣ ତୁମେମାନେ ଯେଉଁ ଘଣ୍ଟାରେ ଭାବୁନଥାଅ, ସେହି ଘଣ୍ଟାରେ ମନୁଷ୍ୟପୁତ୍ର ଆସନ୍ତି’ (Matthew 24:44)। ଏହା ହେଉଛି ଆମର ସନ୍ଦେଶ—ଠିକ ସେହି ସନ୍ଦେଶ, ଯାହାକି ଆକାଶମଧ୍ୟରେ ଉଡ଼ୁଥିବା ତିନିଜଣ ସ୍ୱର୍ଗଦୂତ ଘୋଷଣା କରୁଛନ୍ତି। ବର୍ତ୍ତମାନ କରିବାକୁ ଥିବା କାମ ହେଉଛି—ପତିତ ଜଗତକୁ ଦୟାର ଏହି ଶେଷ ସନ୍ଦେଶ ଧ୍ୱନିତ କରିବା। ସ୍ୱର୍ଗରୁ ଏକ ନୂତନ ଜୀବନ ଆସୁଛି ଏବଂ ଈଶ୍ୱରଙ୍କ ସମସ୍ତ ଲୋକଙ୍କୁ ଆବେଶ କରୁଛି। କିନ୍ତୁ ମଣ୍ଡଳୀରେ ବିଭେଦ ଉତ୍ପନ୍ନ ହେବ। ଦୁଇଟି ଦଳ ଗଠିତ ହେବ। ଫସଲ ପର୍ଯ୍ୟନ୍ତ ଗହୁଁ ଓ ଆଗାଛା ସଙ୍ଗେ ସଙ୍ଗେ ବଢ଼େ।”</w:t>
      </w:r>
    </w:p>
    <w:p>
      <w:pPr>
        <w:pStyle w:val="ArticleScripture"/>
        <w:jc w:val="left"/>
      </w:pPr>
      <w:r>
        <w:rPr>
          <w:rFonts w:ascii="Nirmala UI" w:hAnsi="Nirmala UI" w:eastAsia="Nirmala UI" w:cs="Nirmala UI"/>
        </w:rPr>
        <w:t>“ଏହି କାର୍ଯ୍ୟ ସମୟର ଅତ୍ୟନ୍ତ ଶେଷ ପର୍ଯ୍ୟନ୍ତ ଅଧିକ ଗଭୀର ହେବ ଏବଂ ଅଧିକ ଗୁରୁତର ରୂପ ଧାରଣ କରିବ। ଏବଂ ଯେମାନେ ପରମେଶ୍ୱରଙ୍କ ସହକର୍ମୀ ଶ୍ରମିକ, ସେମାନେ ସନ୍ତମାନଙ୍କୁ ଏକଥର ଅର୍ପିତ ବିଶ୍ୱାସ ପାଇଁ ସର୍ବାଧିକ ଉତ୍ସାହ ସହିତ ସଂଘର୍ଷ କରିବେ। ସେମାନେ ବର୍ତ୍ତମାନର ସନ୍ଦେଶରୁ ବିମୁଖ କରାଯିବେ ନାହିଁ, ଯାହା ଏବେହି ନିଜ ମହିମାଦ୍ୱାରା ପୃଥିବୀକୁ ଆଲୋକିତ କରୁଛି। ପରମେଶ୍ୱରଙ୍କ ମହିମା ବ୍ୟତୀତ ଆଉ କିଛି ପାଇଁ ସଂଘର୍ଷ କରିବା ଯୋଗ୍ୟ ନୁହେଁ। ଯେଉଁ ଶିଳା ଅବିଚଳ ରହିବ, ସେ କେବଳ ଯୁଗଯୁଗାନ୍ତରର ଶିଳା। ଯିଶୁରେ ଯେପରି ସତ୍ୟ ଅଛି, ତାହା ଏହି ଭ୍ରାନ୍ତିର ଦିନମାନରେ ଆଶ୍ରୟସ୍ଥଳ….”</w:t>
      </w:r>
    </w:p>
    <w:p>
      <w:pPr>
        <w:pStyle w:val="ArticleScripture"/>
        <w:jc w:val="left"/>
      </w:pPr>
      <w:r>
        <w:rPr>
          <w:rFonts w:ascii="Nirmala UI" w:hAnsi="Nirmala UI" w:eastAsia="Nirmala UI" w:cs="Nirmala UI"/>
        </w:rPr>
        <w:t>“ଭବିଷ୍ୟଦ୍ବାଣୀ ପଙ୍କ୍ତି ପରେ ପଙ୍କ୍ତି ପୂରଣ ହୋଇଆସୁଛି। ତୃତୀୟ ଦୂତଙ୍କ ସନ୍ଦେଶର ପତାକା ତଳେ ଆମେ ଯେତେ ଦୃଢ଼ଭାବେ ଦାଣ୍ଡାଉଛୁ, ସେତେ ସ୍ପଷ୍ଟଭାବେ ଆମେ ଦାନିଏଲଙ୍କ ଭବିଷ୍ୟଦ୍ବାଣୀକୁ ବୁଝିବୁ; କାରଣ ପ୍ରକାଶିତ ବାକ୍ୟ ହେଉଛି ଦାନିଏଲଙ୍କ ପୂରକ। ଇଶ୍ୱରଙ୍କ ଅର୍ପିତ ସେବକମାନଙ୍କ ମାଧ୍ୟମରେ ପବିତ୍ର ଆତ୍ମା ଯେ ଆଲୋକ ପ୍ରଦାନ କରିଛନ୍ତି, ଆମେ ତାହାକୁ ଯେତେ ଅଧିକ ସମ୍ପୂର୍ଣ୍ଣଭାବେ ଗ୍ରହଣ କରୁଛୁ, ପ୍ରାଚୀନ ଭବିଷ୍ୟଦ୍ବାଣୀର ସତ୍ୟମାନ ତେତେ ଅଧିକ ଗଭୀର ଓ ନିଶ୍ଚିତ—ଅନନ୍ତ ସିଂହାସନ ପରି—ପ୍ରତୀତ ହେବ; ଆମେ ନିଶ୍ଚିତ ହେବୁ ଯେ ଇଶ୍ୱରଙ୍କ ଲୋକମାନେ ପବିତ୍ର ଆତ୍ମାଙ୍କ ଦ୍ୱାରା ପ୍ରେରିତ ହୋଇ କଥା କହିଥିଲେ। ଭବିଷ୍ୟଦ୍ଦକ୍ତାମାନଙ୍କ ମାଧ୍ୟମରେ ଆତ୍ମାଙ୍କ ଉକ୍ତିମାନଙ୍କୁ ବୁଝିବା ପାଇଁ, ମଣିଷମାନେ ସ୍ୱୟଂ ପବିତ୍ର ଆତ୍ମାଙ୍କ ପ୍ରଭାବ ଅଧୀନରେ ଥିବା ଆବଶ୍ୟକ। ଏହି ସନ୍ଦେଶମାନ ସେମାନଙ୍କ ପାଇଁ ଦିଆଯାଇନଥିଲା ଯେମାନେ ଭବିଷ୍ୟଦ୍ବାଣୀଗୁଡ଼ିକ ଉଚ୍ଚାରଣ କରିଥିଲେ, ବରଂ ଆମ ପାଇଁ, ଯେମାନେ ସେମାନଙ୍କ ପୂରଣର ଦୃଶ୍ୟମାନଙ୍କ ମଧ୍ୟରେ ବାସ କରୁଛୁ।”</w:t>
      </w:r>
    </w:p>
    <w:p>
      <w:pPr>
        <w:pStyle w:val="ArticleScripture"/>
        <w:jc w:val="left"/>
      </w:pPr>
      <w:r>
        <w:rPr>
          <w:rFonts w:ascii="Nirmala UI" w:hAnsi="Nirmala UI" w:eastAsia="Nirmala UI" w:cs="Nirmala UI"/>
        </w:rPr>
        <w:t>“ଯଦି ପ୍ରଭୁ ମୋତେ ଏହି କାମ କରିବା ପାଇଁ ଦେଇନଥାନ୍ତେ, ତେବେ ମୁଁ ଏହି ବିଷୟଗୁଡ଼ିକ ପ୍ରସ୍ତୁତ କରିପାରିବି ବୋଲି ଅନୁଭବ କରୁନଥାନ୍ତି। ତୁମ ବ୍ୟତୀତ ଅନ୍ୟମାନେ ମଧ୍ୟ ଅଛନ୍ତି—ଏବଂ ମାତ୍ର ଜଣେ କିମ୍ବା ଦୁଇଜଣ ନୁହେଁ—ଯେଉଁମାନେ ତୁମ ପରି ଭାବନ୍ତି ଯେ ସେମାନଙ୍କ ପାଖରେ ନୂତନ ଆଲୋକ ଅଛି, ଏବଂ ସେମାନେ ସେହିକଥାକୁ ଲୋକମାନଙ୍କ ସମ୍ମୁଖରେ ପ୍ରସ୍ତୁତ କରିବାକୁ ସମ୍ପୂର୍ଣ୍ଣ ପ୍ରସ୍ତୁତ ଅଛନ୍ତି। କିନ୍ତୁ ସେମାନଙ୍କ ପାଇଁ ଏହା ଈଶ୍ୱରଙ୍କ ପ୍ରସନ୍ନତାକର ହେବ ଯେ ସେମାନେ ପୂର୍ବରୁ ଦିଆଯାଇଥିବା ଆଲୋକକୁ ଗ୍ରହଣ କରି ତାହାରେ ଚାଲନ୍ତୁ, ଏବଂ ପବିତ୍ର ଶାସ୍ତ୍ର ଉପରେ ନିଜମାନଙ୍କର ବିଶ୍ୱାସକୁ ଆଧାର କରନ୍ତୁ; କାରଣ ପବିତ୍ର ଶାସ୍ତ୍ର ବହୁ ବର୍ଷ ଧରି ଈଶ୍ୱରଙ୍କ ଜନମାନେ ଧାରଣ କରିଆସୁଥିବା ମତସ୍ଥାନମାନଙ୍କୁ ସମର୍ଥନ କରେ। ଅନନ୍ତ ସୁସମାଚାର ମାନବୀୟ ପ୍ରତିନିଧିମାନଙ୍କ ଦ୍ୱାରା ପ୍ରଖ୍ୟାପିତ ହେବାକୁ ଅଛି। ଆମେ ସେହି ସ୍ୱର୍ଗଦୂତମାନଙ୍କର ସନ୍ଦେଶଗୁଡ଼ିକୁ ଘୋଷଣା କରିବାକୁ ଅଛୁ, ଯେଉଁମାନେ ପତିତ ଜଗତ ପାଇଁ ଶେଷ ସତର୍କବାଣୀ ସହିତ ଆକାଶମଧ୍ୟରେ ଉଡ଼ୁଥିବାରୂପେ ପ୍ରତିନିଧିତ ହୋଇଛନ୍ତି। ଯଦି ଆମେ ଭବିଷ୍ୟଦ୍ବାଣୀ କରିବା ପାଇଁ ଡାକ ନ ପାଉ, ତଥାପି ଆମେ ଭବିଷ୍ୟଦ୍ବାଣୀଗୁଡ଼ିକୁ ବିଶ୍ୱାସ କରିବା ପାଇଁ ଡାକ ପାଉଛୁ, ଏବଂ ଅନ୍ୟ ମନମାନଙ୍କୁ ଆଲୋକ ଦେବାରେ ଈଶ୍ୱରଙ୍କ ସହିତ ସହକାର କରିବା ପାଇଁ ମଧ୍ୟ। ଏହି କାମଟି ଆମେ କରିବାକୁ ଚେଷ୍ଟା କରୁଛୁ।” Selected Messages, book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ସଂଖ୍ୟା ତେଇଶି</dc:title>
  <dc:subject>ଉପହାସକାରୀ ଲୋକମାନେ</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