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ଏକତ୍ରିଶତମ ସଂଖ୍ୟା</w:t>
      </w:r>
    </w:p>
    <w:p>
      <w:pPr>
        <w:pStyle w:val="ArticleSubtitle"/>
        <w:jc w:val="left"/>
      </w:pPr>
      <w:r>
        <w:rPr>
          <w:rFonts w:ascii="Nirmala UI" w:hAnsi="Nirmala UI" w:eastAsia="Nirmala UI" w:cs="Nirmala UI"/>
        </w:rPr>
        <w:t>ଆମେରିକା ପାଇଁ ସତର୍କବାଣୀ: ଆଜିର ସମୟ ପାଇଁ ଦାନିଏଲଙ୍କ ବ୍ୟାଖ୍ୟାର ଗୁରୁତ୍ୱ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ଭିତିରେ ଲିଖିତ ଲେଖା ଓ ବେଲ୍ଶାଜ୍ଜରଙ୍କ ପାଇଁ ଦାନିଏଲଙ୍କ ବ୍ୟାଖ୍ୟା, ଯୁକ୍ତରାଷ୍ଟ୍ରର ଧର୍ମତ୍ୟାଗୀ ରିପବ୍ଲିକାନ୍ ସିଂ ଏବଂ ଧର୍ମତ୍ୟାଗୀ ପ୍ରୋଟେଷ୍ଟାଣ୍ଟ ସିଂ—ଉଭୟଙ୍କ ବିରୁଦ୍ଧରେ ଅନ୍ତିମ ଘୋଷଣାକୁ ପ୍ରତିନିଧିତ୍ୱ କରେ। ଯୁକ୍ତରାଷ୍ଟ୍ରର ସ୍ଥାପକ ପିତୃପୁରୁଷମାନଙ୍କ ଏବଂ ଆଡ୍ଭେଣ୍ଟିଜ୍ମର ପ୍ରବର୍ତ୍ତକମାନଙ୍କ ଆରମ୍ଭିକ ଇତିହାସ ସ୍ପଷ୍ଟଭାବେ ଲିପିବଦ୍ଧ ହୋଇଛି, ତଥାପି ସେଥିରେ ନିହିତ ଶିକ୍ଷା ଓ ସତର୍କବାଣୀମାନଙ୍କୁ “ଚାରି ପିଢ଼ି” ଧରି ପାଶେ ପକାଇ ଦିଆଯାଇଛି। ବେଲ୍ଶାଜ୍ଜର ଏହି ସତ୍ୟକୁ ସମ୍ପୂର୍ଣ୍ଣ ଭାବେ ପ୍ରତିନିଧିତ୍ୱ କରନ୍ତି।</w:t>
      </w:r>
    </w:p>
    <w:p>
      <w:pPr>
        <w:pStyle w:val="ArticleBody"/>
        <w:jc w:val="left"/>
      </w:pPr>
      <w:r>
        <w:rPr>
          <w:rFonts w:ascii="Nirmala UI" w:hAnsi="Nirmala UI" w:eastAsia="Nirmala UI" w:cs="Nirmala UI"/>
        </w:rPr>
        <w:t>କୌଣସି ପିଢ଼ିର ସମୟାବଧି କେତେ ହୁଏ ତାହା ନିର୍ଣ୍ଣୟ କରିବା ପାଇଁ ଏକ ସଠିକ୍ ସମୟସୀମା ନିର୍ଦ୍ଧାରଣ କରିବା ଆବଶ୍ୟକ ନୁହେଁ, କାରଣ ଈଶ୍ୱରଙ୍କ ବାକ୍ୟ କେବେ ବିଫଳ ହୁଏ ନାହିଁ, ଏବଂ ସେହି ବାକ୍ୟ ସ୍ପଷ୍ଟଭାବେ କହେ ଯେ, ଯେତେବେଳେ ଜାତିମାନେ ତାଙ୍କର ପ୍ରକାଶିତ ଇଚ୍ଛାବିରୁଦ୍ଧରେ ବିଦ୍ରୋହ କରିଥାନ୍ତି, ସେତେବେଳେ ଚତୁର୍ଥ ପିଢ଼ିରେ ଈଶ୍ୱର ସେମାନଙ୍କ ବିଷୟରେ ହିସାବର ପୁସ୍ତକ ବନ୍ଦ କରନ୍ତି।</w:t>
      </w:r>
    </w:p>
    <w:p>
      <w:pPr>
        <w:pStyle w:val="ArticleScripture"/>
        <w:jc w:val="left"/>
      </w:pPr>
      <w:r>
        <w:rPr>
          <w:rFonts w:ascii="Nirmala UI" w:hAnsi="Nirmala UI" w:eastAsia="Nirmala UI" w:cs="Nirmala UI"/>
        </w:rPr>
        <w:t>ଏବଂ ପରମେଶ୍ୱର ଏହି ସମସ୍ତ କଥା କହିଲେ, “ମୁଁ ତୁମର ପରମେଶ୍ୱର ସଦାପ୍ରଭୁ, ଯିଏ ତୁମକୁ ମିଶରଦେଶରୁ, ଦାସତ୍ୱର ଗୃହରୁ ବାହାର କରି ଆଣିଛି। ମୋର ସମ୍ମୁଖରେ ତୁମର ଅନ୍ୟ କୌଣସି ଦେବତା ରହିବ ନାହିଁ। ତୁମେ ନିଜ ପାଇଁ କୌଣସି ଖୋଦା ପ୍ରତିମା, କିମ୍ବା ଉପର ଆକାଶରେ ଥିବା କୌଣସି ବସ୍ତୁର, କିମ୍ବା ତଳ ପୃଥିବୀରେ ଥିବା କୌଣସି ବସ୍ତୁର, କିମ୍ବା ପୃଥିବୀର ତଳେ ଜଳରେ ଥିବା କୌଣସି ବସ୍ତୁର କୌଣସି ସାଦୃଶ୍ୟ ତିଆରି କରିବ ନାହିଁ। ତୁମେ ସେମାନଙ୍କ ସମ୍ମୁଖରେ ନମନ କରିବ ନାହିଁ, କିମ୍ବା ସେମାନଙ୍କର ସେବା କରିବ ନାହିଁ; କାରଣ ମୁଁ, ତୁମର ପରମେଶ୍ୱର ସଦାପ୍ରଭୁ, ଜଣେ ଈର୍ଷାଳୁ ପରମେଶ୍ୱର, ଯେମାନେ ମୋତେ ଘୃଣା କରନ୍ତି ସେମାନଙ୍କର ପିତୃପାପ ସନ୍ତାନମାନଙ୍କ ଉପରେ ତୃତୀୟ ଓ ଚତୁର୍ଥ ପୁରୁଷ ପର୍ଯ୍ୟନ୍ତ ଦଣ୍ଡସ୍ୱରୂପ ଆଣେ; ଏବଂ ଯେମାନେ ମୋତେ ପ୍ରେମ କରନ୍ତି ଓ ମୋର ଆଜ୍ଞାମାନଙ୍କୁ ପାଳନ କରନ୍ତି, ସେମାନଙ୍କ ସହସ୍ର ପୁରୁଷ ପର୍ଯ୍ୟନ୍ତ ଦୟା ପ୍ରଦର୍ଶନ କରେ।” Exodus 20:1.</w:t>
      </w:r>
    </w:p>
    <w:p>
      <w:pPr>
        <w:pStyle w:val="ArticleBody"/>
        <w:jc w:val="left"/>
      </w:pPr>
      <w:r>
        <w:rPr>
          <w:rFonts w:ascii="Nirmala UI" w:hAnsi="Nirmala UI" w:eastAsia="Nirmala UI" w:cs="Nirmala UI"/>
        </w:rPr>
        <w:t>ଶେଷ ପିଢ଼ୀରେ, ଏବଂ ଏହିପରି ପୁରାତନ ଇସ୍ରାଏଲର ଭବିଷ୍ୟଦ୍ବାଣୀକୃତ “ଚତୁର୍ଥ ପିଢ଼ୀ”ରେ, ଯୋହନ ବାପ୍ତିସ୍ତା ଓ ଖ୍ରୀଷ୍ଟ ଉଭୟେ ସେହି ପିଢ଼ୀକୁ ସର୍ପସନ୍ତାନର ଏକ ପିଢ଼ୀ ବୋଲି ଚିହ୍ନିତ କରିଥିଲେ।</w:t>
      </w:r>
    </w:p>
    <w:p>
      <w:pPr>
        <w:pStyle w:val="ArticleScripture"/>
        <w:jc w:val="left"/>
      </w:pPr>
      <w:r>
        <w:rPr>
          <w:rFonts w:ascii="Nirmala UI" w:hAnsi="Nirmala UI" w:eastAsia="Nirmala UI" w:cs="Nirmala UI"/>
        </w:rPr>
        <w:t>ହେ ସର୍ପସନ୍ତାନମାନେ, ତୁମେ ଦୁଷ୍ଟ ହୋଇ କିପରି ଭଲ କଥା କହିପାରିବ? କାରଣ ହୃଦୟର ପ୍ରଚୁରତାରୁ ମୁଖ କଥା କହେ। ଭଲ ମଣିଷ ହୃଦୟର ଭଲ ଭଣ୍ଡାରରୁ ଭଲ ବସ୍ତୁ ବାହାର କରେ; ଏବଂ ଦୁଷ୍ଟ ମଣିଷ ଦୁଷ୍ଟ ଭଣ୍ଡାରରୁ ଦୁଷ୍ଟ ବସ୍ତୁ ବାହାର କରେ। କିନ୍ତୁ ମୁଁ ତୁମମାନଙ୍କୁ କହୁଁଛି, ମଣିଷମାନେ ଯେ ପ୍ରତ୍ୟେକ ଅକାରଣ କଥା କହିବେ, ବିଚାରଦିନରେ ସେଥିପାଇଁ ସେମାନେ ହିସାବ ଦେବେ। କାରଣ ତୁମ କଥାଦ୍ୱାରା ତୁମେ ନ୍ୟାୟୀ ଠାରୁଥିବ, ଏବଂ ତୁମ କଥାଦ୍ୱାରା ତୁମେ ଦୋଷୀ ଠାରୁଥିବ। ମାଥିଉ 12:34–37।</w:t>
      </w:r>
    </w:p>
    <w:p>
      <w:pPr>
        <w:pStyle w:val="ArticleBody"/>
        <w:jc w:val="left"/>
      </w:pPr>
      <w:r>
        <w:rPr>
          <w:rFonts w:ascii="Nirmala UI" w:hAnsi="Nirmala UI" w:eastAsia="Nirmala UI" w:cs="Nirmala UI"/>
        </w:rPr>
        <w:t>ପୃଥିବୀର ପଶୁର ଶେଷ ପିଢ଼ୀରେ, ସେ ଏକ ଅଜଗର (ଏକ ବିଷଧର ସାପ) ପରି କଥା କହେ। 1863 ଠାରୁ ଆରମ୍ଭ କରି ରବିବାର ଆଇନ ପର୍ଯ୍ୟନ୍ତ, ରିପବ୍ଲିକାନ ଶୃଙ୍ଗଟି ଯୁକ୍ତରାଷ୍ଟ୍ରର ସମ୍ବିଧାନରୁ ବିମୁଖ ହୋଇଆସିଛି। ଦେବତା ଯେ ଆଶୀର୍ବାଦଗୁଡ଼ିକ ଏହି ଜାତି ଉପରେ ବର୍ଷାଇଥିଲେ, ସେଗୁଡ଼ିକ ନାଗରିକମାନଙ୍କ ଏବଂ ନେତାମାନଙ୍କର ହୃଦୟକୁ ସେହି ଦାୟିତ୍ୱରୁ ହଟାଇଦେଲା, ଯାହା ଅନୁସାରେ ସେମାନେ ସେହି ସିଦ୍ଧାନ୍ତଗୁଡ଼ିକୁ ସୁରକ୍ଷିତ ରଖିବାକୁ ବାଧ୍ୟ ଥିଲେ, ଯେଗୁଡ଼ିକ ସେମାନେ ଉପଭୋଗ କରିବାକୁ ଆସିଥିବା ଧନ-ସମୃଦ୍ଧି ଓ ଐଶ୍ୱର୍ୟକୁ ଉତ୍ପନ୍ନ କରିଥିଲା; ଏବଂ ସେମାନେ ସେହି ପ୍ରେରଣାକୁ ମଧ୍ୟ ଭୁଲିଗଲେ, ଯାହା ସଂସ୍ଥାପକ ପିତାମାନଙ୍କୁ ସେହି ପବିତ୍ର ଦଳିଲ ତିଆରି କରିବାରେ ପରିଚାଳିତ କରିଥିଲା—ଏମିତି ଏକ ଦଳିଲ, ଯାହା ସେହି ଧନ-ସମୃଦ୍ଧି ଓ ଐଶ୍ୱର୍ୟକୁ ଉତ୍ପନ୍ନ କରିଥିଲା, ଯାହାକୁ ପରେ ସେମାନେ ନିଜମାନଙ୍କୁ ପ୍ରଲୋଭିତ କରିବାକୁ ଅନୁମତି ଦେଲେ। ସେମାନେ କେବଳ ସେହି ପବିତ୍ର ଦଳିଲର ଉଦ୍ଦେଶ୍ୟକୁ ଭୁଲିନଥିଲେ, ବରଂ ସେହି ଦଳିଲର ଭିତରେ ସନ୍ନିହିତ ସିଦ୍ଧାନ୍ତଗୁଡ଼ିକୁ ସଂରକ୍ଷିତ କରିବା ପାଇଁ ନିଜମାନଙ୍କର ଦାୟିତ୍ୱକୁ ମଧ୍ୟ ଭୁଲିଯାଇଥିଲେ।</w:t>
      </w:r>
    </w:p>
    <w:p>
      <w:pPr>
        <w:pStyle w:val="ArticleBody"/>
        <w:jc w:val="left"/>
      </w:pPr>
      <w:r>
        <w:rPr>
          <w:rFonts w:ascii="Nirmala UI" w:hAnsi="Nirmala UI" w:eastAsia="Nirmala UI" w:cs="Nirmala UI"/>
        </w:rPr>
        <w:t>1863 ଠାରୁ ଆରମ୍ଭ କରି, ରବିବାର ଆଇନ ପର୍ଯ୍ୟନ୍ତ, ସତ୍ୟ ପ୍ରୋଟେଷ୍ଟାଣ୍ଟ ଶିଙ୍ଗ (ଆଡଭେଣ୍ଟିଜ୍ମ) ୱିଲିୟମ୍ ମିଲରଙ୍କ ସେବାକାର୍ଯ୍ୟ ମାଧ୍ୟମରେ ପରମେଶ୍ୱର ସ୍ଥାପନ କରିଥିବା ତାହାର ମୂଳଭୂତ ସତ୍ୟଗୁଡ଼ିକୁ ଛାଡ଼ି ଦେଇଛି। ପରମେଶ୍ୱର ଯେ ଆଶୀର୍ବାଦଗୁଡ଼ିକ ଆଡଭେଣ୍ଟିଜ୍ମ ଉପରେ ବର୍ଷାଇଥିଲେ, ସେଗୁଡ଼ିକ ନାଗରିକମାନେ ଓ ନେତାମାନଙ୍କ ହୃଦୟକୁ ସେହି ସିଦ୍ଧାନ୍ତଗୁଡ଼ିକୁ ସୁରକ୍ଷା କରିବାର ତାଙ୍କର ଦାୟିତ୍ୱରୁ ଦୂରେ ଫେରାଇଦେଲା, ଯେ ସିଦ୍ଧାନ୍ତଗୁଡ଼ିକ ସେମାନେ ଉପଭୋଗ କରିବାକୁ ଆସିଥିବା ଆତ୍ମିକ ସମୃଦ୍ଧିକୁ ଉତ୍ପନ୍ନ କରିଥିଲା; ଏବଂ ସେମାନେ ଦୁଇଟି ପବିତ୍ର ଚାର୍ଟରେ ପ୍ରତିନିଧିତ ସନ୍ଦେଶକୁ ଉତ୍ପାଦନ କରିବାରେ ଅଗ୍ରଗାମୀମାନଙ୍କର ଉଦ୍ଦେଶ୍ୟକୁ ଭୁଲିଗଲେ, ଯାହା ସେମାନେ ରକ୍ଷା କରିବା ଓ ପ୍ରଖ୍ୟାପନ କରିବାକୁ ଥିବା ଭବିଷ୍ୟଦ୍ବାଣୀମୂଳକ ସମ୍ପଦକୁ ସ୍ଥାପିତ କରିବା ପାଇଁ ନିର୍ଦ୍ଦିଷ୍ଟ ଥିଲା।</w:t>
      </w:r>
    </w:p>
    <w:p>
      <w:pPr>
        <w:pStyle w:val="ArticleBody"/>
        <w:jc w:val="left"/>
      </w:pPr>
      <w:r>
        <w:rPr>
          <w:rFonts w:ascii="Nirmala UI" w:hAnsi="Nirmala UI" w:eastAsia="Nirmala UI" w:cs="Nirmala UI"/>
        </w:rPr>
        <w:t>ଯେତେବେଳେ ପ୍ରଭୁ ସିନାଇ ପର୍ବତରେ ପ୍ରାଚୀନ ଇସ୍ରାଏଲ ସହିତ ଚୁକ୍ତିରେ ପ୍ରବେଶ କଲେ, ସେ ନିଜର ଦଶଟି ବ୍ୟବସ୍ଥା ଅନ୍ତର୍ଭୁକ୍ତ ଦୁଇଟି ପବିତ୍ର ଫଳକ ପ୍ରଦାନ କଲେ, ଯେଗୁଡ଼ିକ ତାଙ୍କର ଲୋକମାନଙ୍କ ସହିତ ତାଙ୍କର ଚୁକ୍ତିଗତ ସମ୍ପର୍କର ପ୍ରତୀକ ହେବାକୁ ଥିଲା। ଯେତେବେଳେ ସେ ବାର୍ଷିକ ପର୍ବଗୁଡ଼ିକ ସ୍ଥାପନ କଲେ, ସେ ନିର୍ଦ୍ଦେଶ ଦେଲେ ଯେ ପେନ୍ତେକୋଷ୍ଟ ସମୟରେ ଦୁଇଟି ରୁଟିର ଏକ ଅର୍ପଣ ହେବ, ଯାହାକୁ ଉପରକୁ ଉଠାଯିବାକୁ ଥିଲା। ଦୁଇଟି ରୁଟିର ଏହି ଦୋଳନ-ଅର୍ପଣଟି ପବିତ୍ରସ୍ଥାନର ସେବାକାର୍ଯ୍ୟରେ ଏକମାତ୍ର ଏମିତି ଅର୍ପଣ ଥିଲା, ଯାହାର ପ୍ରସ୍ତୁତିରେ ଖମିର (ମାନବୀୟ ପାପ, ଦୁଷ୍ଟଭାବ, ଦୁଷ୍ଟତା ଏବଂ କପଟତାର ପ୍ରତୀକ) ଅନ୍ତର୍ଭୁକ୍ତ ହେବାକୁ ଥିଲା।</w:t>
      </w:r>
    </w:p>
    <w:p>
      <w:pPr>
        <w:pStyle w:val="ArticleScripture"/>
        <w:jc w:val="left"/>
      </w:pPr>
      <w:r>
        <w:rPr>
          <w:rFonts w:ascii="Nirmala UI" w:hAnsi="Nirmala UI" w:eastAsia="Nirmala UI" w:cs="Nirmala UI"/>
        </w:rPr>
        <w:t>ତୁମ୍ଭମାନଙ୍କର ଗର୍ବ କରିବା ଭଲ ନୁହେଁ। ଥୋଡ଼ିଏ ଖମିର ସମସ୍ତ ମଣ୍ଡକୁ ଖମିରିତ କରେ ବୋଲି କି ତୁମେ ଜାଣନ୍ତୁ ନାହିଁ? ଏହେତୁ ପୁରୁଣା ଖମିରକୁ ଦୂର କର, ଯେପରି ତୁମେ ଅଖମିରିତ ଅଛ, ସେପରି ତୁମେ ଏକ ନୂତନ ମଣ୍ଡ ହେବ। କାରଣ ଆମ ପାଇଁ ଖ୍ରୀଷ୍ଟ, ଯିଏ ଆମର ନିସ୍ତାରପର୍ବ, ବଳିଦାନ ହୋଇଛନ୍ତି; ତେଣୁ ଆସ, ଆମେ ପର୍ବ ପାଳନ କରିବା, ପୁରୁଣା ଖମିର ସହିତ ନୁହେଁ, କିମ୍ବା ଦୁଷ୍ଟତା ଓ ଦୁର୍ଜ୍ଜନତାର ଖମିର ସହିତ ନୁହେଁ, ବରଂ ଆନ୍ତରିକତା ଓ ସତ୍ୟର ଅଖମିରିତ ରୁଟି ସହିତ। 1 Corinthians 5:6–8.</w:t>
      </w:r>
    </w:p>
    <w:p>
      <w:pPr>
        <w:pStyle w:val="ArticleScripture"/>
        <w:jc w:val="left"/>
      </w:pPr>
      <w:r>
        <w:rPr>
          <w:rFonts w:ascii="Nirmala UI" w:hAnsi="Nirmala UI" w:eastAsia="Nirmala UI" w:cs="Nirmala UI"/>
        </w:rPr>
        <w:t>ଏହି ମଧ୍ୟରେ, ଯେତେବେଳେ ଅସଂଖ୍ୟ ଲୋକର ଏକ ବିପୁଳ ସମାବେଶ ହେଲା, ଏପର୍ଯ୍ୟନ୍ତ ଯେ ସେମାନେ ପରସ୍ପରଙ୍କୁ ଦଳିଦେଉଥିଲେ, ସେ ପ୍ରଥମେ ନିଜ ଶିଷ୍ୟମାନଙ୍କୁ କହିବାକୁ ଆରମ୍ଭ କଲେ, “ଫରିସୀମାନଙ୍କର ଖମିର ବିଷୟରେ ସାବଧାନ ରୁହ; ତାହା ହେଉଛି କପଟତା।” ଲୂକ 12:1</w:t>
      </w:r>
    </w:p>
    <w:p>
      <w:pPr>
        <w:pStyle w:val="ArticleBody"/>
        <w:jc w:val="left"/>
      </w:pPr>
      <w:r>
        <w:rPr>
          <w:rFonts w:ascii="Nirmala UI" w:hAnsi="Nirmala UI" w:eastAsia="Nirmala UI" w:cs="Nirmala UI"/>
        </w:rPr>
        <w:t>ତରଙ୍ଗ-ନିବେଦନ ଭାବେ ଉପରକୁ ଉଠାଇ ଦିଆଯାଇଥିବା ସେହି ଦୁଇଟି ତରଙ୍ଗ-ରୋଟୀ, ଏକ ଶତ ଚୁଆଳିଶ ହଜାରଙ୍କର ପତାକାର ପ୍ରତୀକ ଥିଲା; ସେମାନେ ପାପୀ ହେଉଥିଲେ ମଧ୍ୟ, ଈଶ୍ୱରଙ୍କ ଶକ୍ତିଦ୍ୱାରା ନିଜମାନଙ୍କର ଦୁଷ୍ଟତା, ଅଧର୍ମ ଓ କପଟତାର ଖମିରକୁ ଶୁଦ୍ଧ କରି ଦୂର କରିଥିଲେ। ସେହି ରୋଟୀମାନଙ୍କ ଭିତରେ ଥିବା ଖମିର ମଣିଷମାନଙ୍କୁ (ପାପୀମାନଙ୍କୁ) ପ୍ରତିନିଧିତ୍ୱ କରୁଥିଲା, ଯେମାନେ ପାପକୁ ଜୟ କରିଥିଲେ ସେହି ଶୋଧନ-ପ୍ରକ୍ରିୟା ଦ୍ୱାରା, ଯାହାକୁ ମଲାଖି ତୃତୀୟ ଅଧ୍ୟାୟରେ ଉଲ୍ଲେଖିତ ଚୁକ୍ତିର ସନ୍ଦେଶବାହକଙ୍କ ଭଟ୍ଟିର ଅଗ୍ନିଦ୍ୱାରା “ବେକ୍” କରାଯିବାରୂପେ ଦର୍ଶାଯାଇଛି। ସେହି ରୋଟୀମାନେ “ସ୍ୱର୍ଗର ରୁଟି”କୁ ମଧ୍ୟ ପ୍ରତିନିଧିତ୍ୱ କରୁଥିଲେ, କାରଣ ନିବେଦିତ ହେବାବେଳେ ସେମାନଙ୍କୁ ତରଙ୍ଗ-ନିବେଦନ ଭାବେ ସ୍ୱର୍ଗ ଦିଗକୁ ଉପରକୁ ଉଠାଇବାକୁ ଥିଲା।</w:t>
      </w:r>
    </w:p>
    <w:p>
      <w:pPr>
        <w:pStyle w:val="ArticleBody"/>
        <w:jc w:val="left"/>
      </w:pPr>
      <w:r>
        <w:rPr>
          <w:rFonts w:ascii="Nirmala UI" w:hAnsi="Nirmala UI" w:eastAsia="Nirmala UI" w:cs="Nirmala UI"/>
        </w:rPr>
        <w:t>ପେନ୍ଟେକୋଷ୍ଟରେ, ପେନ୍ଟେକୋଷ୍ଟ ପର୍ବରେ ବର୍ଷରୁ ବର୍ଷ ଧରି ଅର୍ପିତ ହୋଇଆସୁଥିବା ଦୁଇଟି ରୁଟିର ପ୍ରତୀକାତ୍ମକତାର ପରିପୂର୍ଣ୍ଣତା ସମୟ ଆସିଲାବେଳେ, ଖ୍ରୀଷ୍ଟଙ୍କ ଶିଷ୍ୟମାନେ ଅନ୍ୟ ଗୋଟିଏ ଦଳକୁ (ଦ୍ୱିତୀୟ ରୁଟିକୁ) ଜାତିୟ ଜଗତରୁ ଡାକି ବାହାର କରିବାର କାର୍ଯ୍ୟ ଆରମ୍ଭ କଲେ। ତାହାପରେ ଦୁଇଟି ରୁଟି ରହିବ, ଯେଉଁଦୁଇଟି ପାପ (ଖମିର) ରୁ ଶୁଦ୍ଧ କରାଯାଇଥିବ।</w:t>
      </w:r>
    </w:p>
    <w:p>
      <w:pPr>
        <w:pStyle w:val="ArticleBody"/>
        <w:jc w:val="left"/>
      </w:pPr>
      <w:r>
        <w:rPr>
          <w:rFonts w:ascii="Nirmala UI" w:hAnsi="Nirmala UI" w:eastAsia="Nirmala UI" w:cs="Nirmala UI"/>
        </w:rPr>
        <w:t>ଦଶ ଆଜ୍ଞାର ଦୁଇଟି ପଟ୍ଟିକା ପ୍ରାଚୀନ ଇସ୍ରାଏଲର ଚୁକ୍ତିସମ୍ବନ୍ଧର ପ୍ରତୀକ ହୋଇଯାଇଥିଲା, ଏବଂ ଦୁଇଟି ଦୋଳାୟିତ ରୁଟି ପ୍ରାରମ୍ଭିକ ଖ୍ରୀଷ୍ଟିୟ ମଣ୍ଡଳୀ ସହିତ ଥିବା ଚୁକ୍ତିସମ୍ବନ୍ଧର ପ୍ରତିନିଧିତ୍ୱ କରେ। ପୃଥିବୀ-ପଶୁର ଇତିହାସର ଆରମ୍ଭରେ, ହବକ୍କୂକଙ୍କର ଦୁଇଟି ପବିତ୍ର ପଟ୍ଟିକା ଆଧୁନିକ ଇସ୍ରାଏଲର—ଅର୍ଥାତ୍ ସତ୍ୟ ପ୍ରୋଟେଷ୍ଟାଣ୍ଟ ଶିଙ୍ଗର—ଚୁକ୍ତିସମ୍ବନ୍ଧର ପ୍ରତୀକ ଭାବରେ ଦିଆଯାଇଥିଲା, ଯେପରି ପବିତ୍ର ସଂବିଧାନ ଗଣତାନ୍ତ୍ରିକ ଶିଙ୍ଗକୁ ଦିଆଯାଇଥିଲା। ବର୍ତ୍ତମାନ ପ୍ରଭୁ ଏକ ଶତ ଚୁଆଳିଶ ହଜାରଙ୍କୁ ଏକ ପ୍ରବଳ ସେନାରୂପେ ଉଠି ଦଣ୍ଡାୟମାନ ହେବାକୁ ଆହ୍ୱାନ କରୁଛନ୍ତି, ଏବଂ ସେମାନେ ଯେତେବେଳେ ଏହା କରିବେ, ସେମାନଙ୍କୁ ସାତଗୁଣ ଅଧିକ ତାପିତ ଭଟ୍ଟିରେ ନିକ୍ଷିପ୍ତ କରାଯାଉଥିବା ସମୟରେ ସେମାନେ ଏକ ଦୋଳାୟିତ ଅର୍ପଣ (ଧ୍ୱଜଚିହ୍ନ) ଭାବେ ଉତ୍ତୋଳିତ ହେବେ।</w:t>
      </w:r>
    </w:p>
    <w:p>
      <w:pPr>
        <w:pStyle w:val="ArticleBody"/>
        <w:jc w:val="left"/>
      </w:pPr>
      <w:r>
        <w:rPr>
          <w:rFonts w:ascii="Nirmala UI" w:hAnsi="Nirmala UI" w:eastAsia="Nirmala UI" w:cs="Nirmala UI"/>
        </w:rPr>
        <w:t>ସେହି ପତାକା ଦଶ ଆଜ୍ଞାର ବ୍ୟବସ୍ଥାକୁ ପ୍ରତିନିଧିତ୍ୱ କରେ; ଏହା ସେମାନଙ୍କୁ ମଧ୍ୟ ପ୍ରତିନିଧିତ୍ୱ କରେ, ଯେମାନେ ଜୀବନ୍ତ ସ୍ୱର୍ଗୀୟ ରୁଟିଙ୍କୁ ନିଜ ପାଖରେ ରଖି ଅଗ୍ନିମୟ ଭଟ୍ଟି ମଧ୍ୟରେ ଚାଲନ୍ତି, ଏବଂ ସେମାନଙ୍କୁ ମଧ୍ୟ, ଯେମାନେ ହବକ୍କୁକଙ୍କ ଦୁଇ ପବିତ୍ର ପଟିକାରେ ପ୍ରତୀକୀକୃତ ମୂଳାଧାର ଶିକ୍ଷାମାନଙ୍କୁ ଅବଳମ୍ବନ କରନ୍ତି। ସେହି ସମସ୍ତ ପ୍ରତୀକ ପ୍ରକାଶିତ ବାକ୍ୟର ଏଗାରୋତମ ଅଧ୍ୟାୟର ଦୁଇ ସାକ୍ଷୀଙ୍କ ମଧ୍ୟରେ ପ୍ରତିନିଧିତ୍ୱ ପାଇଛି।</w:t>
      </w:r>
    </w:p>
    <w:p>
      <w:pPr>
        <w:pStyle w:val="ArticleBody"/>
        <w:jc w:val="left"/>
      </w:pPr>
      <w:r>
        <w:rPr>
          <w:rFonts w:ascii="Nirmala UI" w:hAnsi="Nirmala UI" w:eastAsia="Nirmala UI" w:cs="Nirmala UI"/>
        </w:rPr>
        <w:t>ବେଲଶାଜ୍ଜରଙ୍କ ନ୍ୟାୟବିଚାର ପୃଥିବୀର ପଶୁର ଉଭୟ ଶିଙ୍ଗ ବିରୁଦ୍ଧରେ ଥିବା ସାକ୍ଷ୍ୟକୁ ପ୍ରତିନିଧିତ୍ୱ କରେ। ସେହି ନ୍ୟାୟବିଚାରର ସମୟରେ, ସେଠାରେ ଜଣେ ନାରୀ (ଏକ କଳିସିଆ) ଥିଲେ, ଯିଏ ବୁଝିଥିଲେ ଯେ ରାଜ୍ୟରେ ଏକମାତ୍ର ମନୁଷ୍ୟ, ଯିଏ ସେହି ଲେଖାହସ୍ତକୁ ପରିଚୟ କରିପାରିବେ ଏବଂ ତାହାର ଅର୍ଥବ୍ୟାଖ୍ୟା କରିପାରିବେ, ସେ ଥିଲେ ଦାନିଏଲ।</w:t>
      </w:r>
    </w:p>
    <w:p>
      <w:pPr>
        <w:pStyle w:val="ArticleScripture"/>
        <w:jc w:val="left"/>
      </w:pPr>
      <w:r>
        <w:rPr>
          <w:rFonts w:ascii="Nirmala UI" w:hAnsi="Nirmala UI" w:eastAsia="Nirmala UI" w:cs="Nirmala UI"/>
        </w:rPr>
        <w:t>ମୁଁ ତୁମ ବିଷୟରେ ଶୁଣିଛି ଯେ ତୁମେ ଅର୍ଥବ୍ୟାଖ୍ୟା କରିପାର, ଏବଂ ସନ୍ଦେହଗୁଡ଼ିକୁ ଦୂର କରିପାର। ଏବେ ଯଦି ତୁମେ ଏହି ଲେଖାକୁ ପଢ଼ି ତାହାର ଅର୍ଥବ୍ୟାଖ୍ୟା ମୋତେ ଜଣାଇପାର, ତେବେ ତୁମକୁ ରକ୍ତବର୍ଣ୍ଣ ବସ୍ତ୍ର ପିନ୍ଧାଯିବ, ତୁମ ଗଳାରେ ସୁବର୍ଣ୍ଣର ହାର ପିନ୍ଧାଯିବ, ଏବଂ ତୁମେ ରାଜ୍ୟରେ ତୃତୀୟ ଶାସକ ହେବ। ତାହାପରେ ଦାନିଏଲ୍ ଉତ୍ତର ଦେଇ ରାଜାଙ୍କ ସମ୍ମୁଖରେ କହିଲେ, ତୁମର ଦାନ ତୁମ ପାଖରେ ରହୁ, ଏବଂ ତୁମର ପୁରସ୍କାର ଅନ୍ୟକୁ ଦିଅ; ତଥାପି ମୁଁ ରାଜାଙ୍କୁ ଏହି ଲେଖା ପଢ଼ି ଶୁଣାଇବି, ଏବଂ ତାହାର ଅର୍ଥବ୍ୟାଖ୍ୟା ତାଙ୍କୁ ଜଣାଇବି।</w:t>
      </w:r>
    </w:p>
    <w:p>
      <w:pPr>
        <w:pStyle w:val="ArticleScripture"/>
        <w:jc w:val="left"/>
      </w:pPr>
      <w:r>
        <w:rPr>
          <w:rFonts w:ascii="Nirmala UI" w:hAnsi="Nirmala UI" w:eastAsia="Nirmala UI" w:cs="Nirmala UI"/>
        </w:rPr>
        <w:t>ହେ ରାଜା, ପରମୋଚ୍ଚ ପରମେଶ୍ୱର ତୁମ ପିତା ନେବୂକଦ୍ନେଜରଙ୍କୁ ରାଜ୍ୟ, ମହିମା, ଗୌରବ ଓ ସମ୍ମାନ ଦେଇଥିଲେ। ଏବଂ ସେ ତାଙ୍କୁ ଯେ ମହିମା ଦେଇଥିଲେ, ତାହାର କାରଣରୁ ସମସ୍ତ ଲୋକ, ଜାତି ଓ ଭାଷାବଳୀ ତାଙ୍କ ସମ୍ମୁଖରେ କମ୍ପିତ ହୁଏଥିଲେ ଓ ଭୟ କରୁଥିଲେ; ସେ ଯାହାକୁ ଇଚ୍ଛା କରୁଥିଲେ ତାହାକୁ ହତ୍ୟା କରୁଥିଲେ; ଯାହାକୁ ଇଚ୍ଛା କରୁଥିଲେ ତାହାକୁ ଜୀବନ୍ତ ରଖୁଥିଲେ; ଯାହାକୁ ଇଚ୍ଛା କରୁଥିଲେ ତାହାକୁ ଉନ୍ନତ କରୁଥିଲେ; ଏବଂ ଯାହାକୁ ଇଚ୍ଛା କରୁଥିଲେ ତାହାକୁ ନମାଇ ଦେଉଥିଲେ। କିନ୍ତୁ ଯେତେବେଳେ ତାଙ୍କର ହୃଦୟ ଉଦ୍ଧତ ହେଲା ଏବଂ ତାଙ୍କର ମନ ଗର୍ବରେ କଠୋର ହେଲା, ସେ ତାଙ୍କର ରାଜସିଂହାସନରୁ ଅପସାରିତ ହେଲେ, ଏବଂ ତାଙ୍କର ଗୌରବ ତାଙ୍କଠାରୁ ହଟାଇ ନିଆଗଲା। ଏବଂ ସେ ମନୁଷ୍ୟସନ୍ତାନମାନଙ୍କ ମଧ୍ୟରୁ ତାଡ଼ି ଦିଆଗଲେ; ତାଙ୍କର ହୃଦୟ ପଶୁମାନଙ୍କର ପରି କରାଗଲା, ଏବଂ ତାଙ୍କର ବାସସ୍ଥାନ ବନ୍ୟ ଗଧାମାନଙ୍କ ସହିତ ହେଲା; ସେମାନେ ତାଙ୍କୁ ବଳଦମାନଙ୍କ ପରି ଘାସ ଖୁଆଇଲେ, ଏବଂ ତାଙ୍କର ଶରୀର ସ୍ୱର୍ଗର ଶିଶିରରେ ଭିଜିଗଲା; ଯାଏପର୍ଯ୍ୟନ୍ତ ସେ ଜାଣିଲେ ଯେ ପରମୋଚ୍ଚ ପରମେଶ୍ୱର ମନୁଷ୍ୟମାନଙ୍କର ରାଜ୍ୟ ଉପରେ ଶାସନ କରନ୍ତି, ଏବଂ ସେ ଯାହାକୁ ଇଚ୍ଛା କରନ୍ତି ତାହାକୁ ତାହାର ଉପରେ ନିଯୁକ୍ତ କରନ୍ତି।</w:t>
      </w:r>
    </w:p>
    <w:p>
      <w:pPr>
        <w:pStyle w:val="ArticleScripture"/>
        <w:jc w:val="left"/>
      </w:pPr>
      <w:r>
        <w:rPr>
          <w:rFonts w:ascii="Nirmala UI" w:hAnsi="Nirmala UI" w:eastAsia="Nirmala UI" w:cs="Nirmala UI"/>
        </w:rPr>
        <w:t>ଏବଂ ତୁମେ ତାହାଙ୍କ ପୁତ୍ର, ହେ ବେଲ୍ଶଜ୍ଜର, ଏ ସବୁ ଜାଣିଥିଲେ ମଧ୍ୟ ତୁମ ହୃଦୟକୁ ନମ୍ର କରିନାହାଁ; ବରଂ ସ୍ୱର୍ଗର ପ୍ରଭୁଙ୍କ ବିରୁଦ୍ଧରେ ନିଜକୁ ଉଚ୍ଚ କରିଛ; ଏବଂ ତାହାଙ୍କ ଗୃହର ପାତ୍ରଗୁଡ଼ିକ ତୁମ ସମ୍ମୁଖକୁ ଆଣାଯାଇଥିଲା, ଓ ତୁମେ, ତୁମ ପ୍ରଭୁଗଣ, ତୁମ ସ୍ତ୍ରୀମାନେ ଏବଂ ତୁମ ଉପପତ୍ନୀମାନେ ସେଗୁଡ଼ିକରେ ଦ୍ରାକ୍ଷାରସ ପାନ କରିଛ; ଏବଂ ତୁମେ ରୂପା, ସୁନା, ପିତଳ, ଲୋହା, କାଠ ଓ ପଥରର ଯେ ସମସ୍ତ ଦେବତାମାନଙ୍କୁ, ଯେମାନେ ନ ଦେଖନ୍ତି, ନ ଶୁଣନ୍ତି, ନ ଜାଣନ୍ତି, ସେମାନଙ୍କୁ ସ୍ତୁତି କରିଛ; କିନ୍ତୁ ଯାହାଙ୍କ ହସ୍ତରେ ତୁମ ପ୍ରାଣଶ୍ୱାସ ଅଛି, ଏବଂ ଯାହାଙ୍କର ତୁମ ସମସ୍ତ ପଥ, ସେହି ପରମେଶ୍ୱରଙ୍କୁ ତୁମେ ମହିମା ଦେଇନାହାଁ। ତେଣୁ ତାହାଙ୍କ ପକ୍ଷରୁ ହାତର ସେହି ଅଂଶ ପ୍ରେରିତ ହେଲା; ଏବଂ ଏହି ଲେଖା ଲେଖାଗଲା। ଏବଂ ଯେ ଲେଖା ଲେଖାଯାଇଥିଲା, ସେହି ହେଉଛି, ମେନେ, ମେନେ, ଟେକେଲ, ଉଫର୍ସିନ। ଏହାର ଅର୍ଥ ଏହି: ମେନେ; ପରମେଶ୍ୱର ତୁମ ରାଜ୍ୟକୁ ଗଣନା କରିଛନ୍ତି ଏବଂ ତାହାର ଶେଷ କରିଦେଇଛନ୍ତି। ଟେକେଲ; ତୁମେ ତୁଳାରେ ତୋଳାଯାଇଛ, ଏବଂ ଅପୂର୍ଣ୍ଣ ପ୍ରମାଣିତ ହେଇଛ। ପେରେସ; ତୁମ ରାଜ୍ୟ ବିଭକ୍ତ କରାଯାଇଛି, ଏବଂ ମାଦୀୟ ଓ ପାରସୀୟମାନଙ୍କୁ ଦିଆଯାଇଛି।</w:t>
      </w:r>
    </w:p>
    <w:p>
      <w:pPr>
        <w:pStyle w:val="ArticleScripture"/>
        <w:jc w:val="left"/>
      </w:pPr>
      <w:r>
        <w:rPr>
          <w:rFonts w:ascii="Nirmala UI" w:hAnsi="Nirmala UI" w:eastAsia="Nirmala UI" w:cs="Nirmala UI"/>
        </w:rPr>
        <w:t>ତାହାପରେ ବେଲଶଜ୍ଜର ଆଜ୍ଞା ଦେଲେ, ଏବଂ ସେମାନେ ଦାନିଏଲଙ୍କୁ ରକ୍ତବର୍ଣ୍ଣ ବସ୍ତ୍ର ପିନ୍ଧାଇଲେ, ତାଙ୍କ ଗଳାରେ ସୁବର୍ଣ୍ଣ ଶୃଙ୍ଖଳା ପିନ୍ଧାଇଲେ, ଏବଂ ତାଙ୍କ ବିଷୟରେ ଘୋଷଣା କରାଇଲେ ଯେ ସେ ରାଜ୍ୟର ତୃତୀୟ ଶାସକ ହେବେ। ସେହି ରାତ୍ରିରେ କଲ୍ଦୀୟମାନଙ୍କର ରାଜା ବେଲଶଜ୍ଜର ବଧ ହେଲେ। ଏବଂ ପ୍ରାୟ ବାଷଠି ବର୍ଷ ବୟସ୍କ ମାଦୀୟ ଦାରିଅସ୍ ରାଜ୍ୟ ଅଧିକାର କଲେ। ଦାନିଏଲ 5:16–31.</w:t>
      </w:r>
    </w:p>
    <w:p>
      <w:pPr>
        <w:pStyle w:val="ArticleBody"/>
        <w:jc w:val="left"/>
      </w:pPr>
      <w:r>
        <w:rPr>
          <w:rFonts w:ascii="Nirmala UI" w:hAnsi="Nirmala UI" w:eastAsia="Nirmala UI" w:cs="Nirmala UI"/>
        </w:rPr>
        <w:t>ଯୁକ୍ତରାଷ୍ଟ୍ରରେ ରବିବାର ନିୟମ ପ୍ରବଳ ହେବାବେଳେ, ଜାତିର ପାଇଁ ଓ ଧର୍ମତ୍ୟାଗୀ ରିପବ୍ଲିକାନ୍ ଶିଙ୍ଗ ଏବଂ ଧର୍ମତ୍ୟାଗୀ ପ୍ରୋଟେଷ୍ଟାଣ୍ଟ ଶିଙ୍ଗର ପାଇଁ, ଅନ୍ୟାୟର ପାତ୍ର ଓ ପରୀକ୍ଷାକାଳର ପାତ୍ର ପୂର୍ଣ୍ଣ ହୋଇଯିବ; କାରଣ ଈଶ୍ୱର “ରାଜ୍ୟକୁ ଗଣନା କରିଛନ୍ତି” (ଷଷ୍ଠ) “ଏବଂ ତାହାର ଶେଷ କରିଛନ୍ତି।” ଉଭୟ ଶିଙ୍ଗ ଓ ଜାତିକୁ ତେବେ “ତୁଳାରେ ତୋଳାଯାଇଥିବ” (ଅର୍ଥାତ୍ ପବିତ୍ରସ୍ଥାନରେ ଚାଲୁଥିବା ବିଚାରର ତୁଳାରେ) “ଏବଂ ଅପୂର୍ଣ୍ଣ ପାଇଯାଇଥିବ।” ତାହାପରେ ଯୁକ୍ତରାଷ୍ଟ୍ର “ବିଭକ୍ତ” ହେବ, ଯେପରିକି ଗୃହଯୁଦ୍ଧ ଓ ସ୍ୱେଚ୍ଛାଚାର ଆସିବ; ଏବଂ ପରେ ବାଇବେଲ ଭବିଷ୍ୟଦ୍ବାଣୀର ସପ୍ତମ ଓ ଅଷ୍ଟମ ରାଜ୍ୟମାନଙ୍କୁ ଦିଆଯିବ।</w:t>
      </w:r>
    </w:p>
    <w:p>
      <w:pPr>
        <w:pStyle w:val="ArticleScripture"/>
        <w:jc w:val="left"/>
      </w:pPr>
      <w:r>
        <w:rPr>
          <w:rFonts w:ascii="Nirmala UI" w:hAnsi="Nirmala UI" w:eastAsia="Nirmala UI" w:cs="Nirmala UI"/>
        </w:rPr>
        <w:t>“ଆମୋରୀୟମାନଙ୍କ ବିଷୟରେ ପ୍ରଭୁ କହିଥିଲେ: ‘ଚତୁର୍ଥ ପୁରୁଷରେ ସେମାନେ ପୁଣି ଏଠାକୁ ଆସିବେ; କାରଣ ଆମୋରୀୟମାନଙ୍କର ଅନ୍ୟାୟ ଏପର୍ଯ୍ୟନ୍ତ ପୂର୍ଣ୍ଣ ହୋଇନାହିଁ।’ ଯଦ୍ୟପି ଏହି ଜାତି ତାହାର ମୂର୍ତ୍ତିପୂଜା ଓ ଦୁର୍ନୀତି କାରଣରୁ ବିଶେଷ ଭାବରେ ପ୍ରକାଶିତ ଥିଲା, ତଥାପି ସେ ତାହାର ଅଧର୍ମର ପାତ୍ରକୁ ଏପର୍ଯ୍ୟନ୍ତ ପୂର୍ଣ୍ଣ କରିନଥିଲା, ଏବଂ ଈଶ୍ୱର ତାହାର ସମ୍ପୂର୍ଣ୍ଣ ବିନାଶ ପାଇଁ ଆଜ୍ଞା ଦେବେ ନାହିଁ। ଲୋକମାନେ ଦୈବୀ ଶକ୍ତିକୁ ସ୍ପଷ୍ଟ ଭାବରେ ପ୍ରକାଶିତ ହେଉଥିବା ଦେଖିବାକୁ ଥିଲେ, ଯେପରି ସେମାନେ କୌଣସି ଅଜୁହାତ ବିନା ରହିଯାଆନ୍ତି। କରୁଣାମୟ ସୃଷ୍ଟିକର୍ତ୍ତା ଚତୁର୍ଥ ପୁରୁଷ ପର୍ଯ୍ୟନ୍ତ ସେମାନଙ୍କ ଅଧର୍ମକୁ ସହିବାକୁ ଇଚ୍ଛୁକ ଥିଲେ। ତାହାପରେ, ଯଦି କୌଣସି ଭଲ ପରିବର୍ତ୍ତନ ଦେଖାଯିବ ନାହିଁ, ତେବେ ତାଙ୍କର ବିଚାରଦଣ୍ଡ ସେମାନଙ୍କ ଉପରେ ପତିତ ହେବ।”</w:t>
      </w:r>
    </w:p>
    <w:p>
      <w:pPr>
        <w:pStyle w:val="ArticleScripture"/>
        <w:jc w:val="left"/>
      </w:pPr>
      <w:r>
        <w:rPr>
          <w:rFonts w:ascii="Nirmala UI" w:hAnsi="Nirmala UI" w:eastAsia="Nirmala UI" w:cs="Nirmala UI"/>
        </w:rPr>
        <w:t>“ଅସ୍ଫଳନୀୟ ସଠିକତା ସହିତ ଅନନ୍ତ ସତ୍ତା ଏପର୍ଯ୍ୟନ୍ତ ସମସ୍ତ ଜାତି ସହ ଏକ ହିସାବ ରଖିଆସୁଛନ୍ତି। ଯେପର୍ଯ୍ୟନ୍ତ ତାଙ୍କର କୃପା ପଶ୍ଚାତ୍ତାପ ପାଇଁ ଆହ୍ୱାନ ସହ ପ୍ରଦାନ କରାଯାଉଛି, ସେପର୍ଯ୍ୟନ୍ତ ଏହି ହିସାବ ଖୋଲା ରହିବ; କିନ୍ତୁ ଯେତେବେଳେ ସେହି ସଂଖ୍ୟାଗୁଡ଼ିକ ଈଶ୍ୱର ନିର୍ଦ୍ଧାରିତ କରିଥିବା ଏକ ନିର୍ଦ୍ଦିଷ୍ଟ ପରିମାଣକୁ ପହଞ୍ଚିବ, ସେତେବେଳେ ତାଙ୍କର କ୍ରୋଧର କାର୍ଯ୍ୟାରମ୍ଭ ହୁଏ। ହିସାବ ବନ୍ଦ ହୋଇଯାଏ। ଦିବ୍ୟ ସହନଶୀଳତାର ଶେଷ ହୁଏ। ସେମାନଙ୍କ ପକ୍ଷରେ କୃପା ପାଇଁ ଆଉ କୌଣସି ବିନୟ ରହେ ନାହିଁ।”</w:t>
      </w:r>
    </w:p>
    <w:p>
      <w:pPr>
        <w:pStyle w:val="ArticleScripture"/>
        <w:jc w:val="left"/>
      </w:pPr>
      <w:r>
        <w:rPr>
          <w:rFonts w:ascii="Nirmala UI" w:hAnsi="Nirmala UI" w:eastAsia="Nirmala UI" w:cs="Nirmala UI"/>
        </w:rPr>
        <w:t>“ଭବିଷ୍ୟଦ୍ଦକ୍ତା, ଯୁଗଯୁଗାନ୍ତରକୁ ନଜର ପକାଇ, ଏହି ସମୟକୁ ନିଜ ଦର୍ଶନ ସମ୍ମୁଖରେ ପ୍ରସ୍ତୁତ ହୋଇଥିବା ଦେଖିଲେ। ଏହି ଯୁଗର ଜାତିମାନେ ଅପୂର୍ବ କୃପାବର୍ଷଣର ଗ୍ରାହକ ହୋଇଛନ୍ତି। ସ୍ୱର୍ଗର ଆଶୀର୍ବାଦମାନଙ୍କ ମଧ୍ୟରୁ ଶ୍ରେଷ୍ଠତମଗୁଡ଼ିକ ସେମାନଙ୍କୁ ଦିଆଯାଇଛି, କିନ୍ତୁ ବର୍ଦ୍ଧିତ ଗର୍ବ, ଲୋଭ, ପ୍ରତିମାପୂଜା, ଈଶ୍ୱରଙ୍କ ପ୍ରତି ଅବଜ୍ଞା, ଏବଂ ନୀଚ କୃତଘ୍ନତା ସେମାନଙ୍କ ବିରୁଦ୍ଧରେ ଲିଖାଯାଇଛି। ସେମାନେ ଦ୍ରୁତଗତିରେ ଈଶ୍ୱରଙ୍କ ସହିତ ନିଜମାନଙ୍କ ହିସାବ ବନ୍ଦ କରୁଛନ୍ତି।”</w:t>
      </w:r>
    </w:p>
    <w:p>
      <w:pPr>
        <w:pStyle w:val="ArticleScripture"/>
        <w:jc w:val="left"/>
      </w:pPr>
      <w:r>
        <w:rPr>
          <w:rFonts w:ascii="Nirmala UI" w:hAnsi="Nirmala UI" w:eastAsia="Nirmala UI" w:cs="Nirmala UI"/>
        </w:rPr>
        <w:t>“କିନ୍ତୁ ଯେ କଥା ମୋତେ କମ୍ପିତ କରେ, ସେହି ତଥ୍ୟ ହେଉଛି ଯେ, ଯେମାନେ ସବୁଠାରୁ ଅଧିକ ଆଲୋକ ଓ ବିଶେଷାଧିକାର ପାଇଥିଲେ, ସେମାନେ ପ୍ରଚଳିତ ଅଧର୍ମ ଦ୍ୱାରା ଦୂଷିତ ହୋଇପଡ଼ିଛନ୍ତି। ସେମାନଙ୍କୁ ଘେରି ରହିଥିବା ଅଧାର୍ମିକମାନଙ୍କର ପ୍ରଭାବରେ, ସତ୍ୟର ସ୍ୱୀକାରୋକ୍ତି କରୁଥିବା ଲୋକମାନଙ୍କ ମଧ୍ୟରୁ ମଧ୍ୟ ଅନେକେ ଶୀତଳ ହୋଇଯାଇଛନ୍ତି ଏବଂ ଅଶୁଭର ପ୍ରବଳ ସ୍ରୋତରେ ଭାସି ଯାଉଛନ୍ତି। ସତ୍ୟ ଭକ୍ତି ଓ ପବିତ୍ରତା ଉପରେ ସାର୍ବଜନୀନ ଅବହେଳା ଓ ଉପହାସ ନିକ୍ଷିପ୍ତ ହେବାରୁ, ଯେମାନେ ଈଶ୍ୱରଙ୍କ ସହ ଘନିଷ୍ଠ ଭାବେ ଯୁକ୍ତ ରହୁନାହାନ୍ତି, ସେମାନେ ତାଙ୍କ ବ୍ୟବସ୍ଥା ପ୍ରତି ନିଜର ଶ୍ରଦ୍ଧା ହରାଇ ଦେଇଥାନ୍ତି। ଯଦି ସେମାନେ ଆଲୋକକୁ ଅନୁସରଣ କରୁଥାନ୍ତେ ଏବଂ ହୃଦୟରୁ ସତ୍ୟକୁ ଆଜ୍ଞାପାଳନ କରୁଥାନ୍ତେ, ତେବେ ଏହି ପବିତ୍ର ବ୍ୟବସ୍ଥା ସେମାନଙ୍କ ପାଇଁ ଏପରି ଅବହେଳିତ ଓ ପରିତ୍ୟକ୍ତ ହେଉଥିବା ସମୟରେ ଆହୁରି ଅଧିକ ମୂଲ୍ୟବାନ ପ୍ରତୀତ ହୋଇଥାନ୍ତା। ଯେପରିକି ଈଶ୍ୱରଙ୍କ ବ୍ୟବସ୍ଥା ପ୍ରତି ଅସମ୍ମାନ ଅଧିକ ସ୍ପଷ୍ଟ ହୋଇଉଠେ, ସେପରିକି ତାହାର ପାଳନକାରୀମାନଙ୍କ ଓ ଜଗତର ମଧ୍ୟରେ ଥିବା ପୃଥକତାର ରେଖା ଆହୁରି ସ୍ପଷ୍ଟ ହୋଇଯାଏ। ଏକ ଶ୍ରେଣୀରେ ଦିବ୍ୟ ଆଜ୍ଞାମାନଙ୍କ ପ୍ରତି ପ୍ରେମ ବଢ଼େ, ଯେପରିକି ଅନ୍ୟ ଏକ ଶ୍ରେଣୀରେ ସେମାନଙ୍କ ପ୍ରତି ଅବଜ୍ଞା ବଢ଼ୁଥାଏ।”</w:t>
      </w:r>
    </w:p>
    <w:p>
      <w:pPr>
        <w:pStyle w:val="ArticleScripture"/>
        <w:jc w:val="left"/>
      </w:pPr>
      <w:r>
        <w:rPr>
          <w:rFonts w:ascii="Nirmala UI" w:hAnsi="Nirmala UI" w:eastAsia="Nirmala UI" w:cs="Nirmala UI"/>
        </w:rPr>
        <w:t>“ସଙ୍କଟ ଶୀଘ୍ର ନିକଟବର୍ତ୍ତୀ ହେଉଛି। ଦ୍ରୁତଗତିରେ ସ୍ଫୀତି ପାଉଥିବା ସଂଖ୍ୟାମାନ ଦର୍ଶାଉଛି ଯେ ପରମେଶ୍ୱରଙ୍କ ଦର୍ଶନର ସମୟ ପ୍ରାୟ ଆସିପହଞ୍ଚିଛି। ଯଦିଓ ସେ ଦଣ୍ଡ ଦେବାକୁ ଅନିଚ୍ଛୁକ, ତଥାପି ସେ ଦଣ୍ଡ ଦେବେ, ଏବଂ ସେହି କାମ ଶୀଘ୍ର କରିବେ। ଯେମାନେ ଆଲୋକରେ ଚାଲନ୍ତି, ସେମାନେ ନିକଟାସନ୍ନ ବିପଦର ଚିହ୍ନମାନଙ୍କୁ ଦେଖିବେ; କିନ୍ତୁ ସେମାନେ ନିରବ ଓ ନିର୍ବିକଳ୍ପ ଆଶାରେ ବସି ରହି, ସେହି ବିନାଶକୁ ଅପେକ୍ଷା କରିବାକୁ ଉଚିତ ନୁହେଁ, ଏହି ଭରସାରେ ନିଜମାନଙ୍କୁ ସାନ୍ତ୍ୱନା ଦେଇ ଯେ ଦର୍ଶନର ଦିନରେ ପରମେଶ୍ୱର ତାଙ୍କ ଜନଙ୍କୁ ଆଶ୍ରୟ ଦେବେ। କଦାପି ନୁହେଁ। ସେମାନେ ବୁଝିବା ଉଚିତ ଯେ ଅନ୍ୟମାନଙ୍କୁ ଉଦ୍ଧାର କରିବା ପାଇଁ ପରିଶ୍ରମପୂର୍ବକ କାର୍ଯ୍ୟ କରିବା ସେମାନଙ୍କର କର୍ତ୍ତବ୍ୟ, ସାହାଯ୍ୟ ପାଇଁ ପରମେଶ୍ୱରଙ୍କ ପ୍ରତି ଦୃଢ଼ ବିଶ୍ୱାସରେ ଦୃଷ୍ଟି ରଖି। ‘ଧର୍ମୀ ଲୋକର କାର୍ଯ୍ୟକାରୀ ଉତ୍କଟ ପ୍ରାର୍ଥନାର ବହୁତ ଶକ୍ତି ଅଛି।’”</w:t>
      </w:r>
    </w:p>
    <w:p>
      <w:pPr>
        <w:pStyle w:val="ArticleScripture"/>
        <w:jc w:val="left"/>
      </w:pPr>
      <w:r>
        <w:rPr>
          <w:rFonts w:ascii="Nirmala UI" w:hAnsi="Nirmala UI" w:eastAsia="Nirmala UI" w:cs="Nirmala UI"/>
        </w:rPr>
        <w:t>“ଧାର୍ମିକତାର ଖମିର ତାହାର ଶକ୍ତିକୁ ସମ୍ପୂର୍ଣ୍ଣରୂପେ ହରାଇନାହିଁ। ଯେ ସମୟରେ ମଣ୍ଡଳୀର ବିପଦ ଓ ହତାଶା ସର୍ବାଧିକ ହେବ, ସେହି ସମୟରେ ଆଲୋକରେ ଦୃଢ଼ଭାବେ ଦଣ୍ଡାୟମାନ ଥିବା ସେହି ଛୋଟ ଦଳ ଦେଶରେ କରାଯାଉଥିବା ଘୃଣ୍ୟ କାର୍ଯ୍ୟମାନଙ୍କ ପାଇଁ ନିଶ୍ୱାସ ଛାଡ଼ିବେ ଓ କ୍ରନ୍ଦନ କରିବେ। କିନ୍ତୁ ବିଶେଷକରି ସେମାନଙ୍କର ପ୍ରାର୍ଥନା ମଣ୍ଡଳୀର ପକ୍ଷରେ ଉର୍ଦ୍ଧ୍ୱଗାମୀ ହେବ, କାରଣ ତାହାର ସଦସ୍ୟମାନେ ଜଗତର ରୀତିଅନୁସାରେ ଚାଲୁଛନ୍ତି। ”</w:t>
      </w:r>
    </w:p>
    <w:p>
      <w:pPr>
        <w:pStyle w:val="ArticleScripture"/>
        <w:jc w:val="left"/>
      </w:pPr>
      <w:r>
        <w:rPr>
          <w:rFonts w:ascii="Nirmala UI" w:hAnsi="Nirmala UI" w:eastAsia="Nirmala UI" w:cs="Nirmala UI"/>
        </w:rPr>
        <w:t>ଏହି ବିଶ୍ୱାସୀ ଅଳ୍ପସଂଖ୍ୟକଙ୍କର ଅନୁରାଗପୂର୍ଣ୍ଣ ପ୍ରାର୍ଥନା ବ୍ୟର୍ଥ ହେବ ନାହିଁ। ପ୍ରଭୁ ଯେତେବେଳେ ପ୍ରତିଶୋଧକ ଭାବେ ପ୍ରକାଶିତ ହେବେ, ସେତେବେଳେ ସେ ତାଙ୍କର ବିଶ୍ୱାସକୁ ତାହାର ପବିତ୍ରତାରେ ରକ୍ଷା କରିଥିବା ଏବଂ ଜଗତରୁ ନିଜମାନଙ୍କୁ କଳଙ୍କହୀନ ରଖିଥିବା ସମସ୍ତଙ୍କର ରକ୍ଷକ ଭାବେ ମଧ୍ୟ ଆସିବେ। ଏହି ସମୟରେ ହିଁ ଈଶ୍ୱର ତାଙ୍କର ନିଜ ଚୟିତମାନଙ୍କ ପକ୍ଷରେ ପ୍ରତିକାର କରିବେ ବୋଲି ପ୍ରତିଜ୍ଞା କରିଛନ୍ତି, ଯେମାନେ ଦିନରାତି ତାଙ୍କୁ ଡାକୁଛନ୍ତି, ଯଦ୍ୟପି ସେ ସେମାନଙ୍କ ବିଷୟରେ ଦୀର୍ଘ ସହନ କରନ୍ତି।</w:t>
      </w:r>
    </w:p>
    <w:p>
      <w:pPr>
        <w:pStyle w:val="ArticleScripture"/>
        <w:jc w:val="left"/>
      </w:pPr>
      <w:r>
        <w:rPr>
          <w:rFonts w:ascii="Nirmala UI" w:hAnsi="Nirmala UI" w:eastAsia="Nirmala UI" w:cs="Nirmala UI"/>
        </w:rPr>
        <w:t>ଆଜ୍ଞା ହେଉଛି: “ନଗରର ମଧ୍ୟଭାଗ ଦିଆଁରେ, ଯେରୁଶାଲେମର ମଧ୍ୟଭାଗ ଦିଆଁରେ ଯାଅ, ଏବଂ ସେଥିର ମଧ୍ୟରେ ହେଉଥିବା ସମସ୍ତ ଘୃଣିତ କାର୍ଯ୍ୟ ପାଇଁ ନିଶ୍ୱାସ ଛାଡ଼ୁଥିବା ଏବଂ କ୍ରନ୍ଦନ କରୁଥିବା ପୁରୁଷମାନଙ୍କର ଲଳାଟରେ ଏକ ଚିହ୍ନ ରଖ।” ଏହି ନିଶ୍ୱାସ ଛାଡ଼ୁଥିବା, କ୍ରନ୍ଦନ କରୁଥିବା ଲୋକମାନେ ଜୀବନର ବାକ୍ୟଗୁଡ଼ିକ ପ୍ରଖ୍ୟାପନ କରୁଥିଲେ; ସେମାନେ ତିରସ୍କାର କରିଥିଲେ, ପରାମର୍ଶ ଦେଇଥିଲେ, ଏବଂ ଅନୁନୟ କରିଥିଲେ। ଯେମାନେ ଈଶ୍ୱରଙ୍କୁ ଅବମାନ କରୁଥିଲେ, ସେମାନଙ୍କ ମଧ୍ୟରୁ କେହି କେହି ପଶ୍ଚାତ୍ତାପ କଲେ ଏବଂ ତାଙ୍କ ସମ୍ମୁଖରେ ନିଜ ହୃଦୟକୁ ନମ୍ର କଲେ। କିନ୍ତୁ ପ୍ରଭୁଙ୍କର ମହିମା ଇସ୍ରାଏଲରୁ ପ୍ରସ୍ଥାନ କରିଥିଲା; ଯଦ୍ୟପି ଅନେକେ ଏପର୍ଯ୍ୟନ୍ତ ଧର୍ମର ବାହ୍ୟ ଆଚାର-ବିଧିକୁ ଅବ୍ୟାହତ ରଖିଥିଲେ, ତଥାପି ତାଙ୍କର ଶକ୍ତି ଏବଂ ସନ୍ନିଧି ଅନୁପସ୍ଥିତ ଥିଲା।” Testimonies, volume 5, 208–210.</w:t>
      </w:r>
    </w:p>
    <w:p>
      <w:pPr>
        <w:pStyle w:val="ArticleBody"/>
        <w:jc w:val="left"/>
      </w:pPr>
      <w:r>
        <w:rPr>
          <w:rFonts w:ascii="Nirmala UI" w:hAnsi="Nirmala UI" w:eastAsia="Nirmala UI" w:cs="Nirmala UI"/>
        </w:rPr>
        <w:t>ଯେମାନେ ବେଲଶଜ୍ଜରଙ୍କ ସମ୍ମୁଖରେ ଦଣ୍ଡାୟମାନ ଦାନିଏଲଙ୍କ ଦ୍ୱାରା ପ୍ରତିନିଧିକୃତ, ଯେମାନେ “ଆମେରିକା ପାଇଁ ଭବିଷ୍ୟତ” ଜାଣନ୍ତି, ସେମାନେ ସେତେବେଳେ ଦାନିଏଲଙ୍କ “ରକ୍ତବର୍ଣ୍ଣ ବସ୍ତ୍ର”, ଏକ “ସ୍ୱର୍ଣ୍ଣର ହାର” ଗ୍ରହଣ କରିବେ, ଏବଂ “ରାଜ୍ୟରେ ତୃତୀୟ ଅଧିପତି” ବୋଲି ଘୋଷିତ ହେବେ। ରକ୍ତବର୍ଣ୍ଣ ପ୍ରଥମଜାତଙ୍କ ଚିହ୍ନ ଓ ବର୍ଣ୍ଣ, ଯେମାନେ ପିତାଙ୍କ ଉତ୍ତରାଧିକାରର ଦ୍ୱିଗୁଣ ଅଂଶ ଗ୍ରହଣ କରନ୍ତି, ଯେମାନେ ଏକ ଲକ୍ଷ ଚୁଆଳିଶ ହଜାର।</w:t>
      </w:r>
    </w:p>
    <w:p>
      <w:pPr>
        <w:pStyle w:val="ArticleScripture"/>
        <w:jc w:val="left"/>
      </w:pPr>
      <w:r>
        <w:rPr>
          <w:rFonts w:ascii="Nirmala UI" w:hAnsi="Nirmala UI" w:eastAsia="Nirmala UI" w:cs="Nirmala UI"/>
        </w:rPr>
        <w:t>ଏହିମାନେ ସେମାନେ ଯେଉଁମାନେ ସ୍ତ୍ରୀମାନଙ୍କ ସହିତ ନିଜମାନଙ୍କୁ ଅଶୁଚି କରିନଥିଲେ; କାରଣ ସେମାନେ କୁମାର। ଏହିମାନେ ସେମାନେ ଯେଉଁମାନେ ମେଷଶାବକ ଯେଉଁଠାକୁ ଯାଆନ୍ତି, ସେଠାକୁ ତାଙ୍କୁ ଅନୁସରଣ କରନ୍ତି। ଏହିମାନେ ମନୁଷ୍ୟମାନଙ୍କ ମଧ୍ୟରୁ ମୁକ୍ତିପ୍ରାପ୍ତ ହୋଇଥିଲେ, ଏବଂ ଈଶ୍ୱରଙ୍କ ଓ ମେଷଶାବକଙ୍କ ପାଇଁ ପ୍ରଥମ ଫଳସ୍ୱରୂପ ଥିଲେ। ପ୍ରକାଶିତ ବାକ୍ୟ 14:4।</w:t>
      </w:r>
    </w:p>
    <w:p>
      <w:pPr>
        <w:pStyle w:val="ArticleBody"/>
        <w:jc w:val="left"/>
      </w:pPr>
      <w:r>
        <w:rPr>
          <w:rFonts w:ascii="Nirmala UI" w:hAnsi="Nirmala UI" w:eastAsia="Nirmala UI" w:cs="Nirmala UI"/>
        </w:rPr>
        <w:t>ଧ୍ୱଜ ସ୍ୱରୂପେ ଉପରକୁ ଉଠାଯାଇଥିବା ସେହି ଦୁଇଟି ରୁଟିରୁ, ଜ୍ୟେଷ୍ଠଜାତ (ପ୍ରଥମ ଫଳ)ଙ୍କ ହାତରେ ରକ୍ତିମ ସୂତା ବାନ୍ଧାଯାଇଥାଏ।</w:t>
      </w:r>
    </w:p>
    <w:p>
      <w:pPr>
        <w:pStyle w:val="ArticleScripture"/>
        <w:jc w:val="left"/>
      </w:pPr>
      <w:r>
        <w:rPr>
          <w:rFonts w:ascii="Nirmala UI" w:hAnsi="Nirmala UI" w:eastAsia="Nirmala UI" w:cs="Nirmala UI"/>
        </w:rPr>
        <w:t>ଏବଂ ଏମିତି ହେଲା, ସେ ପ୍ରସବବେଦନାରେ ଥିବାବେଳେ, ଜଣେ ନିଜ ହାତ ବାହାର କଲା; ତାହାପରେ ଧାତ୍ରୀ ତାହାର ହାତ ଧରି ତାହାର ହାତରେ ଗୋଟିଏ ରକ୍ତବର୍ଣ୍ଣ ସୂତା ବାନ୍ଧି କହିଲା, ଏହିଜଣ ପ୍ରଥମେ ବାହାରିଲା। ପରେ ଏମିତି ହେଲା, ସେ ନିଜ ହାତ ପଛକୁ ଟାଣିନେବା ସମୟରେ, ଦେଖ, ତାହାର ଭାଇ ବାହାରିଲା; ତେବେ ସେ କହିଲା, ତୁମେ କିପରି ଭେଦ କରି ବାହାରିଲା? ଏହି ଭେଦ ତୁମ ଉପରେ ହେଉ; ଏହିକାରଣରୁ ତାହାର ନାମ ଫାରେସ୍ ରଖାଗଲା। ଏବଂ ପରେ ତାହାର ଭାଇ ବାହାରିଲା, ଯାହାର ହାତରେ ସେହି ରକ୍ତବର୍ଣ୍ଣ ସୂତା ଥିଲା; ତାହାର ନାମ ଜାରାହ୍ ରଖାଗଲା। ଆଦିପୁସ୍ତକ 38:28–30.</w:t>
      </w:r>
    </w:p>
    <w:p>
      <w:pPr>
        <w:pStyle w:val="ArticleBody"/>
        <w:jc w:val="left"/>
      </w:pPr>
      <w:r>
        <w:rPr>
          <w:rFonts w:ascii="Nirmala UI" w:hAnsi="Nirmala UI" w:eastAsia="Nirmala UI" w:cs="Nirmala UI"/>
        </w:rPr>
        <w:t>ଶାସ୍ତ୍ରମାନଙ୍କରେ “scarlet”ର ପ୍ରଥମ ଉଲ୍ଲେଖ ସେତେବେଳେ ମିଳେ, ଯେତେବେଳେ “Zarah,” ଯିଏ ପ୍ରଥମଜ ଥିଲେ ଏବଂ ଯାହାଙ୍କ ନାମର ଅର୍ଥ ‘ଉଦୟମାନ ଆଲୋକ,’ ଯିହୁଦାଙ୍କ ଦ୍ୱାରା ଜନ୍ମିତ ଯମଜ ସନ୍ତାନମାନଙ୍କ ମଧ୍ୟରୁ ପ୍ରଥମେ ବାହାରିଲେ। ମାତା Tamar (ଯିଏ ବେଶ୍ୟାର ଭୂମିକା ପାଳନ କରିଥିଲେ), ଯିହୁଦାଙ୍କ ମୃତ, ଦୁଷ୍ଟ ପୁତ୍ରଙ୍କର ପତ୍ନୀ ଥିଲେ। Zarah, ସେହି ‘ଉଦୟମାନ ଆଲୋକ,’ ଯିହୁଦା ଗୋତ୍ରରୁ ଆସିଥିଲେ, ଏବଂ ତାଙ୍କ ହାତରେ ଏକ scarlet ସୂତା ଥିଲା। “Pharez”ର ଅର୍ଥ ହେଉଛି ଭେଦ କରି ବାହାରି ଆସିବା, ଏବଂ ସେ ସେମାନଙ୍କର ପ୍ରତିନିଧିତ୍ୱ କରେ, ଯେମାନେ papacy ଠାରୁ ପୃଥକ ହୋଇଯାନ୍ତି, ଏବଂ Sunday law ସଙ୍କଟ ସମୟରେ Babylon ଠାରୁ ବାହାରି ଆସନ୍ତି।</w:t>
      </w:r>
    </w:p>
    <w:p>
      <w:pPr>
        <w:pStyle w:val="ArticleBody"/>
        <w:jc w:val="left"/>
      </w:pPr>
      <w:r>
        <w:rPr>
          <w:rFonts w:ascii="Nirmala UI" w:hAnsi="Nirmala UI" w:eastAsia="Nirmala UI" w:cs="Nirmala UI"/>
        </w:rPr>
        <w:t>ଯେତେବେଳେ ଯିରୀହୋ ନଗର ଧ୍ୱଂସ କରାଯାଇଥିଲା, ସେତେବେଳେ “ରକ୍ତିମ ସୂତ୍ର” ମଧ୍ୟ ଯିରୀହୋର ବେଶ୍ୟାଙ୍କୁ ସୁରକ୍ଷା କରିଥିବା ଚିହ୍ନ ଥିଲା।</w:t>
      </w:r>
    </w:p>
    <w:p>
      <w:pPr>
        <w:pStyle w:val="ArticleScripture"/>
        <w:jc w:val="left"/>
      </w:pPr>
      <w:r>
        <w:rPr>
          <w:rFonts w:ascii="Nirmala UI" w:hAnsi="Nirmala UI" w:eastAsia="Nirmala UI" w:cs="Nirmala UI"/>
        </w:rPr>
        <w:t>ଦେଖ, ଯେତେବେଳେ ଆମେ ଏହି ଦେଶକୁ ପ୍ରବେଶ କରିବୁ, ସେତେବେଳେ ଯେ ଜାନଲା ଦ୍ୱାରା ତୁମେ ଆମକୁ ନିଚେକୁ ଛାଡ଼ିଥିଲା, ସେହି ଜାନଲାରେ ଏହି ଲାଲ ସୂତୋର ରେଖାକୁ ବାନ୍ଧିବା; ଏବଂ ତୁମ ପିତାଙ୍କୁ, ତୁମ ମାତାଙ୍କୁ, ତୁମ ଭାଇମାନଙ୍କୁ, ଓ ତୁମ ପିତାଙ୍କ ସମସ୍ତ ପରିବାରକୁ ତୁମ ନିଜ ଘରେ ଏକତ୍ର କରିବା। ଏବଂ ଏପରି ହେବ ଯେ, ଯେ କେହି ତୁମ ଘରର ଦ୍ୱାର ଛାଡ଼ି ରାସ୍ତାକୁ ବାହାରିଯିବ, ତାହାର ରକ୍ତ ତାହାର ନିଜ ମୁଣ୍ଡ ଉପରେ ପଡ଼ିବ, ଏବଂ ଆମେ ନିର୍ଦ୍ଦୋଷ ରହିବୁ; କିନ୍ତୁ ଯେ କେହି ତୁମ ସହିତ ଘରଭିତରେ ରହିବ, ଯଦି କେହି ତାହାର ଉପରେ ହାତ ଉଠାଏ, ତେବେ ତାହାର ରକ୍ତ ଆମ ମୁଣ୍ଡ ଉପରେ ପଡ଼ିବ। ଆଉ ଯଦି ତୁମେ ଆମ ଏହି କାର୍ଯ୍ୟର କଥା ପ୍ରକାଶ କର, ତେବେ ଯେ ଶପଥ ତୁମେ ଆମକୁ ଖୁଆଇଛ, ସେହି ଶପଥରୁ ଆମେ ମୁକ୍ତ ହେବୁ। ତାହାପରେ ସେ କହିଲା, ତୁମମାନଙ୍କ କଥା ଅନୁସାରେ ସେପରି ହେଉ। ଏବଂ ସେ ସେମାନଙ୍କୁ ବିଦାୟ କଲା, ଓ ସେମାନେ ପ୍ରସ୍ଥାନ କଲେ; ଏବଂ ସେ ସେହି ଲାଲ ରେଖାକୁ ଜାନଲାରେ ବାନ୍ଧିଲା। ଯିହୋଶୂୟ 2:18–21.</w:t>
      </w:r>
    </w:p>
    <w:p>
      <w:pPr>
        <w:pStyle w:val="ArticleBody"/>
        <w:jc w:val="left"/>
      </w:pPr>
      <w:r>
        <w:rPr>
          <w:rFonts w:ascii="Nirmala UI" w:hAnsi="Nirmala UI" w:eastAsia="Nirmala UI" w:cs="Nirmala UI"/>
        </w:rPr>
        <w:t>ଦାନିଏଲଙ୍କର ରକ୍ତିମ ବସ୍ତ୍ର ସୂଚିତ କରେ ଯେ ସେ ତାହାବେଳେ ଉପରକୁ ଉଠାଯାଇଥିବା ଦୁଇଟି ତରଙ୍ଗ-ରୁଟିମଧ୍ୟରୁ ପ୍ରଥମଟି, ଅର୍ଥାତ୍ ଏକ ଶତ ଚୁଆଳିଶ ହଜାରଙ୍କୁ ପ୍ରତିନିଧିତ୍ୱ କରନ୍ତି। ରୁଟିର ପିଣ୍ଡ ଭାବେ ସେମାନେ ସ୍ୱର୍ଗର ରୁଟିଙ୍କୁ ପ୍ରତିନିଧିତ୍ୱ କରନ୍ତି, ଯିହେଁ କ୍ରୁଶାରୋହଣକୁ ଯିବା ପଥରେ ସାଧାରଣ ସଭାମଣ୍ଡପରେ ରକ୍ତିମ ବସ୍ତ୍ର ପାଇଥିଲେ। ବେଲ୍ଶଜ୍ଜରଙ୍କର ଭୋଜ-ସଭାମଣ୍ଡପରେ, ଯାହା ଯୀଶୁଙ୍କୁ ରକ୍ତିମ ବସ୍ତ୍ର ଦିଆଯାଇଥିବା ସେହି ସାଧାରଣ ସଭାମଣ୍ଡପର ପୂର୍ବଛାୟା ଥିଲା, ଏହା ସେମାନଙ୍କୁ ଦିଆଯାଏ ଯେମାନେ “Future for America” ଭିତରେ ସମ୍ମୁଖରେ ଅତ୍ୟନ୍ତ ସନ୍ନିକଟରେ ଥିବା ସଙ୍କଟକୁ ବୁଝନ୍ତି।</w:t>
      </w:r>
    </w:p>
    <w:p>
      <w:pPr>
        <w:pStyle w:val="ArticleScripture"/>
        <w:jc w:val="left"/>
      </w:pPr>
      <w:r>
        <w:rPr>
          <w:rFonts w:ascii="Nirmala UI" w:hAnsi="Nirmala UI" w:eastAsia="Nirmala UI" w:cs="Nirmala UI"/>
        </w:rPr>
        <w:t>ତାହା ପରେ ଶାସକଙ୍କ ସୈନିକମାନେ ଯୀଶୁଙ୍କୁ ପ୍ରେଟୋରିଅମ୍‌ଭିତରକୁ ନେଇଗଲେ ଏବଂ ସମସ୍ତ ସୈନ୍ୟଦଳକୁ ତାଙ୍କ ବିରୁଦ୍ଧରେ ଏକତ୍ର କଲେ। ସେମାନେ ତାଙ୍କର ବସ୍ତ୍ର ଖୋଲିଦେଇ, ତାଙ୍କୁ ରକ୍ତବର୍ଣ୍ଣର ଏକ ଚୋଗା ପିନ୍ଧାଇଲେ। ମାଥିଉ 27:27, 28.</w:t>
      </w:r>
    </w:p>
    <w:p>
      <w:pPr>
        <w:pStyle w:val="ArticleBody"/>
        <w:jc w:val="left"/>
      </w:pPr>
      <w:r>
        <w:rPr>
          <w:rFonts w:ascii="Nirmala UI" w:hAnsi="Nirmala UI" w:eastAsia="Nirmala UI" w:cs="Nirmala UI"/>
        </w:rPr>
        <w:t>ଦାନିଏଲ୍‌ଙ୍କ ଦ୍ୱାରା ପ୍ରତିନିଧିତ ହୋଇଥିବା ଲୋକମାନଙ୍କୁ ଦିଆଯାଇଥିବା ବସ୍ତ୍ରଟି ହେଉଛି ଖ୍ରୀଷ୍ଟଙ୍କ ଧର୍ମିକତାର ବସ୍ତ୍ର, ଯାହା ଶ୍ୱେତ ଅଟେ।</w:t>
      </w:r>
    </w:p>
    <w:p>
      <w:pPr>
        <w:pStyle w:val="ArticleScripture"/>
        <w:jc w:val="left"/>
      </w:pPr>
      <w:r>
        <w:rPr>
          <w:rFonts w:ascii="Nirmala UI" w:hAnsi="Nirmala UI" w:eastAsia="Nirmala UI" w:cs="Nirmala UI"/>
        </w:rPr>
        <w:t>ଆସ, ଆମେ ଆନନ୍ଦିତ ଓ ଉଲ୍ଲାସିତ ହେବା, ଏବଂ ତାହାଙ୍କୁ ଗୌରବ ଦେବା; କାରଣ ମେଷଶାବକଙ୍କର ବିବାହ ଆସି ପହଞ୍ଚିଛି, ଏବଂ ତାହାଙ୍କର ସ୍ତ୍ରୀ ନିଜକୁ ପ୍ରସ୍ତୁତ କରିଛି। ଏବଂ ତାହାଙ୍କୁ ଏହା ଦିଆଗଲା ଯେ ସେ ପବିତ୍ର ଓ ଶୁଭ୍ର ସୂକ୍ଷ୍ମ ଶଣବସ୍ତ୍ର ପରିଧାନ କରୁ; କାରଣ ସେହି ସୂକ୍ଷ୍ମ ଶଣବସ୍ତ୍ର ସନ୍ତମାନଙ୍କର ଧାର୍ମିକତା ଅଟେ। ପ୍ରକାଶିତ ବାକ୍ୟ 19:7, 8.</w:t>
      </w:r>
    </w:p>
    <w:p>
      <w:pPr>
        <w:pStyle w:val="ArticleBody"/>
        <w:jc w:val="left"/>
      </w:pPr>
      <w:r>
        <w:rPr>
          <w:rFonts w:ascii="Nirmala UI" w:hAnsi="Nirmala UI" w:eastAsia="Nirmala UI" w:cs="Nirmala UI"/>
        </w:rPr>
        <w:t>ଦାନିଏଲଙ୍କ ଦ୍ୱାରା ପ୍ରତିନିଧିତ ଲୋକମାନଙ୍କୁ ଦିଆଯାଇଥିବା ବସ୍ତ୍ର ଉଭୟେ ରକ୍ତିମ ଓ ଶ୍ୱେତ; କାରଣ ମଲାଖି ତୃତୀୟ ଅଧ୍ୟାୟର ଧୋବୀ, ଯେତେବେଳେ ସେ ଲେବୀର ପୁତ୍ରମାନଙ୍କୁ ଶୁଦ୍ଧ କରେ, ସେହି ଧୋବୀଙ୍କ ସାବୁନରେ ସେମାନଙ୍କର ବସ୍ତ୍ର ଧୋଇଯାଇଛି।</w:t>
      </w:r>
    </w:p>
    <w:p>
      <w:pPr>
        <w:pStyle w:val="ArticleScripture"/>
        <w:jc w:val="left"/>
      </w:pPr>
      <w:r>
        <w:rPr>
          <w:rFonts w:ascii="Nirmala UI" w:hAnsi="Nirmala UI" w:eastAsia="Nirmala UI" w:cs="Nirmala UI"/>
        </w:rPr>
        <w:t>କିନ୍ତୁ ତାହାଙ୍କ ଆଗମନର ଦିନରେ କିଏ ସ୍ଥିର ରହିପାରିବ? ଏବଂ ସେ ପ୍ରକାଶିତ ହେଲେ କିଏ ଠିଆ ରହିପାରିବ? କାରଣ ସେ ଧାତୁ-ଶୋଧକଙ୍କ ଅଗ୍ନି ସଦୃଶ, ଏବଂ ବସ୍ତ୍ର-ପରିଷ୍କାରକଙ୍କ ସାବୁନ ସଦୃଶ। ଏବଂ ସେ ରୂପାକୁ ଶୋଧନ ଓ ପବିତ୍ର କରୁଥିବା ଜଣଙ୍କ ପରି ବସିବେ; ଏବଂ ସେ ଲେବୀର ପୁତ୍ରମାନଙ୍କୁ ପବିତ୍ର କରିବେ, ଏବଂ ସେମାନଙ୍କୁ ସୁନା ଓ ରୂପା ପରି ଶୁଦ୍ଧ କରିବେ, ଯେପରି ସେମାନେ ଧର୍ମିକତାରେ ସଦାପ୍ରଭୁଙ୍କୁ ନିବେଦନ ଅର୍ପଣ କରିପାରନ୍ତି। ମଲାଖି 3:2, 3.</w:t>
      </w:r>
    </w:p>
    <w:p>
      <w:pPr>
        <w:pStyle w:val="ArticleBody"/>
        <w:jc w:val="left"/>
      </w:pPr>
      <w:r>
        <w:rPr>
          <w:rFonts w:ascii="Nirmala UI" w:hAnsi="Nirmala UI" w:eastAsia="Nirmala UI" w:cs="Nirmala UI"/>
        </w:rPr>
        <w:t>ବସ୍ତ୍ରଟି ଧଳା, କିନ୍ତୁ କେବଳ ଏହି କାରଣରୁ ଯେ ଏହା ମେଷଶାବକଙ୍କର ରକ୍ତିମ ରକ୍ତରେ ଧୋଇଯାଇଥିଲା।</w:t>
      </w:r>
    </w:p>
    <w:p>
      <w:pPr>
        <w:pStyle w:val="ArticleScripture"/>
        <w:jc w:val="left"/>
      </w:pPr>
      <w:r>
        <w:rPr>
          <w:rFonts w:ascii="Nirmala UI" w:hAnsi="Nirmala UI" w:eastAsia="Nirmala UI" w:cs="Nirmala UI"/>
        </w:rPr>
        <w:t>ଏବଂ ଯୀଶୁ ଖ୍ରୀଷ୍ଟଙ୍କ ପକ୍ଷରୁ, ଯିଏ ବିଶ୍ୱସ୍ତ ସାକ୍ଷୀ, ମୃତମାନଙ୍କ ମଧ୍ୟରୁ ପ୍ରଥମଜାତ, ଏବଂ ପୃଥିବୀର ରାଜାମାନଙ୍କ ଅଧିପତି। ଯିଏ ଆମ୍ଭମାନଙ୍କୁ ପ୍ରେମ କଲେ, ଏବଂ ନିଜ ରକ୍ତରେ ଆମ୍ଭମାନଙ୍କୁ ଆମ୍ଭମାନଙ୍କ ପାପରୁ ପବିତ୍ର କଲେ, ଏବଂ ଆମ୍ଭମାନଙ୍କୁ ଈଶ୍ୱରଙ୍କ ନିକଟରେ, ଅର୍ଥାତ୍ ତାଙ୍କ ପିତାଙ୍କ ନିକଟରେ, ରାଜା ଓ ଯାଜକ କରିଛନ୍ତି; ତାଙ୍କ ପାଇଁ ଯୁଗେ ଯୁଗେ ମହିମା ଓ ଅଧିକାର ହେଉ। ଆମେନ୍। ପ୍ରକାଶିତ ବାକ୍ୟ ୧:୫, ୬।</w:t>
      </w:r>
    </w:p>
    <w:p>
      <w:pPr>
        <w:pStyle w:val="ArticleBody"/>
        <w:jc w:val="left"/>
      </w:pPr>
      <w:r>
        <w:rPr>
          <w:rFonts w:ascii="Nirmala UI" w:hAnsi="Nirmala UI" w:eastAsia="Nirmala UI" w:cs="Nirmala UI"/>
        </w:rPr>
        <w:t>ସୁବର୍ଣ୍ଣ ଶୃଙ୍ଖଳାର ପ୍ରଥମ ଉଲ୍ଲେଖ ସେତେବେଳେ ମିଳେ, ଯେତେବେଳେ ଯୋଷେଫଙ୍କୁ ମିଶରର ନେତୃତ୍ୱ ପାଇଁ ନିଯୁକ୍ତ କରାଯାଏ।</w:t>
      </w:r>
    </w:p>
    <w:p>
      <w:pPr>
        <w:pStyle w:val="ArticleScripture"/>
        <w:jc w:val="left"/>
      </w:pPr>
      <w:r>
        <w:rPr>
          <w:rFonts w:ascii="Nirmala UI" w:hAnsi="Nirmala UI" w:eastAsia="Nirmala UI" w:cs="Nirmala UI"/>
        </w:rPr>
        <w:t>ଏବଂ ଫାରାଓ ଯୋସେଫଙ୍କୁ କହିଲେ, ଦେଖ, ମୁଁ ତୋତେ ସମଗ୍ର ମିଶରଦେଶ ଉପରେ ନିଯୁକ୍ତ କରିଛି। ତାହାପରେ ଫାରାଓ ନିଜ ହାତରୁ ନିଜର ମୁଦ୍ରିକା କାଢ଼ି ଯୋସେଫଙ୍କ ହାତରେ ପିନ୍ଧାଇଦେଲେ, ଏବଂ ସୂକ୍ଷ୍ମ ସଣବସ୍ତ୍ର ପିନ୍ଧାଇଲେ, ଓ ତାଙ୍କ ଗଳାରେ ସୁବର୍ଣ୍ଣ ହାର ପିନ୍ଧାଇଦେଲେ; ଆଉ ସେ ନିଜର ଦ୍ୱିତୀୟ ରଥରେ ତାଙ୍କୁ ଆରୋହଣ କରାଇଲେ; ଏବଂ ତାଙ୍କ ସମ୍ମୁଖରେ ଘୋଷଣା କରାଗଲା, ଜାଣୁ ନମାଅ; ଏପରିଭାବେ ସେ ତାଙ୍କୁ ସମଗ୍ର ମିଶରଦେଶ ଉପରେ ଶାସକ କଲେ। ଏବଂ ଫାରାଓ ନିଜ ହାତରୁ ନିଜର ମୁଦ୍ରିକା କାଢ଼ି ଯୋସେଫଙ୍କ ହାତରେ ପିନ୍ଧାଇଦେଲେ, ଏବଂ ସୂକ୍ଷ୍ମ ସଣବସ୍ତ୍ର ପିନ୍ଧାଇଲେ, ଓ ତାଙ୍କ ଗଳାରେ ସୁବର୍ଣ୍ଣ ହାର ପିନ୍ଧାଇଦେଲେ। ଆଦିପୁସ୍ତକ 41:41–43।</w:t>
      </w:r>
    </w:p>
    <w:p>
      <w:pPr>
        <w:pStyle w:val="ArticleBody"/>
        <w:jc w:val="left"/>
      </w:pPr>
      <w:r>
        <w:rPr>
          <w:rFonts w:ascii="Nirmala UI" w:hAnsi="Nirmala UI" w:eastAsia="Nirmala UI" w:cs="Nirmala UI"/>
        </w:rPr>
        <w:t>ଫେରାଉନ୍ ଯୋଷେଫଙ୍କୁ ମିଶର ଉପରେ ଶାସକ ଭାବରେ ନିଯୁକ୍ତ କଲେ, କାରଣ ଯୋଷେଫ “ପୂର୍ବ ପବନ”ର ବିନାଶକାରୀ ଘାତ ସହିତ ସମ୍ବନ୍ଧିତ “ସାତ କାଳ” ବିଷୟକ ଫେରାଉନଙ୍କ ସ୍ୱପ୍ନକୁ ବ୍ୟାଖ୍ୟା କରିପାରିଥିଲେ।</w:t>
      </w:r>
    </w:p>
    <w:p>
      <w:pPr>
        <w:pStyle w:val="ArticleScripture"/>
        <w:jc w:val="left"/>
      </w:pPr>
      <w:r>
        <w:rPr>
          <w:rFonts w:ascii="Nirmala UI" w:hAnsi="Nirmala UI" w:eastAsia="Nirmala UI" w:cs="Nirmala UI"/>
        </w:rPr>
        <w:t>ତାହାପରେ ଫେରାଉନ୍ ଯୋଷେଫଙ୍କୁ କହିଲେ, ମୋର ସ୍ୱପ୍ନରେ ଦେଖ, ମୁଁ ନଦୀତଟରେ ଦାଁଡିଥିଲି; ଏବଂ ଦେଖ, ନଦୀରୁ ସାତଟି ଗାଈ ଉଠିଆସିଲା, ସେମାନଙ୍କର ଦେହ ପୁଷ୍ଟ ଓ ରୂପ ସୁନ୍ଦର ଥିଲା; ଏବଂ ସେମାନେ ଘାସ ଭରା ସ୍ଥାନରେ ଚରୁଥିଲେ। ପୁନର୍ବାର ଦେଖ, ସେମାନଙ୍କ ପରେ ଆଉ ସାତଟି ଗାଈ ଉଠିଆସିଲା, ସେମାନେ କୃଶ, ଅତ୍ୟନ୍ତ କୁରୂପ ଓ ଶୀର୍ଣ୍ଣଦେହୀ ଥିଲେ; ସେମାନଙ୍କ ପରି ଏତେ ଖରାପ ଗାଈ ମୁଁ ସମଗ୍ର ମିଶରଦେଶରେ କେବେ ଦେଖିନଥିଲି। ଏବଂ ସେହି ଶୀର୍ଣ୍ଣ ଓ କୁରୂପ ଗାଈମାନେ ପ୍ରଥମ ସାତଟି ପୁଷ୍ଟ ଗାଈକୁ ଖାଇଦେଲେ; କିନ୍ତୁ ସେମାନେ ଖାଇଦେଇଥିବା ପରେ ମଧ୍ୟ ଏହା ଜଣାପଡ଼ିଲା ନାହିଁ ଯେ ସେମାନେ ସେଗୁଡ଼ିକୁ ଖାଇଥିଲେ; ବରଂ ଆରମ୍ଭର ପରି ସେମାନେ ଏପର୍ଯ୍ୟନ୍ତ କୁରୂପ ହିଁ ରହିଲେ। ତେବେ ମୁଁ ଜାଗିଉଠିଲି। ପୁନି ମୁଁ ମୋର ସ୍ୱପ୍ନରେ ଦେଖିଲି, ଏବଂ ଦେଖ, ଗୋଟିଏ ଡାଠିରେ ସାତଟି ଶୀଷ ଉଗିଲା, ପୂର୍ଣ୍ଣ ଓ ଭଲ; ଏବଂ ଦେଖ, ସେମାନଙ୍କ ପରେ ସାତଟି ଶୀଷ ଉଗିଲା, ଶୁଖିଯାଇଥିବା, ପତଳା, ଏବଂ ପୂର୍ବ ପବନରେ ଦଗ୍ଧ। ଏବଂ ସେହି ପତଳା ଶୀଷମାନେ ସେହି ସାତଟି ଭଲ ଶୀଷକୁ ଗ୍ରସିନେଲେ; ମୁଁ ଏହା ଯାଦୁକରମାନଙ୍କୁ କହିଥିଲି, କିନ୍ତୁ ମୋତେ ଏହାର ଅର୍ଥ କୁହିପାରିବା ପାଇଁ କେହି ଥିଲେ ନାହିଁ। ତାହାପରେ ଯୋଷେଫ ଫେରାଉନ୍ଙ୍କୁ କହିଲେ, ଫେରାଉନ୍ଙ୍କର ସ୍ୱପ୍ନ ଏକ; ପରମେଶ୍ୱର ଯାହା କରିବାକୁ ଉଦ୍ୟତ ଅଛନ୍ତି, ତାହା ସେ ଫେରାଉନ୍ଙ୍କୁ ଦେଖାଇଛନ୍ତି। ଆଦିପୁସ୍ତକ 41:17–25।</w:t>
      </w:r>
    </w:p>
    <w:p>
      <w:pPr>
        <w:pStyle w:val="ArticleBody"/>
        <w:jc w:val="left"/>
      </w:pPr>
      <w:r>
        <w:rPr>
          <w:rFonts w:ascii="Nirmala UI" w:hAnsi="Nirmala UI" w:eastAsia="Nirmala UI" w:cs="Nirmala UI"/>
        </w:rPr>
        <w:t>ଯୋଷେଫ “ପଙ୍କ୍ତି ପରେ ପଙ୍କ୍ତି” ସିଦ୍ଧାନ୍ତ ଅନୁସାରେ ଫେରାଉନଙ୍କ ସ୍ୱପ୍ନର ଅର୍ଥ କଲେ, କାରଣ ସେ ପ୍ରଥମେ ଫେରାଉନଙ୍କୁ ଜଣାଇଥିଲେ ଯେ ସେହି ଦୁଇଟି ସ୍ୱପ୍ନ ଏକ ଅଟେ। ପରେ ସେ “ସାତ” ଶବ୍ଦର ଅର୍ଥ କଲେ, ଯାହା “ଗାଈମାନଙ୍କ” ଏବଂ “ଶୀଷମାନଙ୍କ” ସହ ଚିହ୍ନ ଭାବେ ସମ୍ବନ୍ଧିତ ଥିଲା। ଏହି ଅନୁଚ୍ଛେଦରେ “ସାତ” ଶବ୍ଦଟି ସେହି ଏକେଇ ଶବ୍ଦ, ଯାହା ଲେବ୍ୟବ୍ୟବସ୍ଥା ଛବ୍ବିଶରେ “ସାତ ଥର” ଭାବେ ଅନୁବାଦ ହୋଇଛି। ଯୋଷେଫ “ସାତ”କୁ ସାତ ବର୍ଷର, ଅର୍ଥାତ୍ ଦୁଇ ହଜାର ପାଞ୍ଚଶେ କୋଡ଼ିଏ ଦିନର, ଏକ ପ୍ରତୀକ ଭାବେ ବ୍ୟାଖ୍ୟା କଲେ। ଯୋଷେଫ ଏବଂ ଦାନିଏଲ ଉଭୟେ ଲେବ୍ୟବ୍ୟବସ୍ଥା ଛବ୍ବିଶର “ସାତ ଥର”ର ଏକ ପ୍ରତୀକକୁ ବ୍ୟାଖ୍ୟା କରୁଥିଲେ।</w:t>
      </w:r>
    </w:p>
    <w:p>
      <w:pPr>
        <w:pStyle w:val="ArticleBody"/>
        <w:jc w:val="left"/>
      </w:pPr>
      <w:r>
        <w:rPr>
          <w:rFonts w:ascii="Nirmala UI" w:hAnsi="Nirmala UI" w:eastAsia="Nirmala UI" w:cs="Nirmala UI"/>
        </w:rPr>
        <w:t>ଫେରାଓଙ୍କ ସ୍ୱପ୍ନରେ, ଧାନର ଶୀଷଗୁଡ଼ିକ “ପୂର୍ବ ବାୟୁରେ ଦଗ୍ଧ” ହେବା ଦ୍ୱାରା ଦୁର୍ଭିକ୍ଷ ଉତ୍ପନ୍ନ ହୋଇଥିଲା। ପଙ୍କ୍ତି ପରେ ପଙ୍କ୍ତି, ଯେପରି ଯୋଷେଫ ସରାସରି ବ୍ୟବହାର କରିଛନ୍ତି, “ପୂର୍ବ ବାୟୁ” ଏହାକୁ ଚିହ୍ନିତ କରେ ଯେ, ଯୋଷେଫ ଓ ଦାନିଏଲଙ୍କୁ ସୁବର୍ଣ୍ଣ ହାର ଦିଆଯାଇବାବେଳେ ଯେ ଦୁର୍ଭିକ୍ଷ ଓ ଆର୍ଥିକ ପତନର କାଳ ଆରମ୍ଭ ହୁଏ, ତାହା ଇସ୍ଲାମ ଦ୍ୱାରା ଉତ୍ପନ୍ନ ହୁଏ; ଯାହା ସଂସାରଙ୍କ ପାଇଁ ପତାକାକୁ ଉତ୍ତୋଳିତ କରିବାର (ଯୋଷେଫଙ୍କ ମିଶର) ପ୍ରତିନିଧିତ୍ୱ କରେ, ଏବଂ ଈଶ୍ୱରଙ୍କ ଅନ୍ୟ ଝୁଣ୍ଡକୁ (ଦାନିଏଲଙ୍କ) ବାବିଲନରୁ ବାହାରକୁ ଡାକିବା ପାଇଁ।</w:t>
      </w:r>
    </w:p>
    <w:p>
      <w:pPr>
        <w:pStyle w:val="ArticleBody"/>
        <w:jc w:val="left"/>
      </w:pPr>
      <w:r>
        <w:rPr>
          <w:rFonts w:ascii="Nirmala UI" w:hAnsi="Nirmala UI" w:eastAsia="Nirmala UI" w:cs="Nirmala UI"/>
        </w:rPr>
        <w:t>ଯୁକ୍ତରାଷ୍ଟ୍ରର ଦୁଇଟି ଶିଙ୍ଗ ବାଇବେଲୀୟ ଭବିଷ୍ୟବାଣୀରେ ଯେସବୁ ଶକ୍ତିକୁ ଦୁଇଟି ଜାତି ଭାବେ ପ୍ରତିନିଧିତ୍ୱ କରାଯାଇଛି, ସେସବୁ ଦ୍ୱାରା ପ୍ରତିନିଧିତ୍ୱିତ ହୋଇଛି। ଏଥିରେ ଫ୍ରାନ୍ସ ଅନ୍ତର୍ଭୁକ୍ତ ହେବ, ଯାହା ଭବିଷ୍ୟବାଣୀଗତ ଭାବେ ସୋଦୋମ ଓ ମିଶରରୁ ଗଠିତ, ଏବଂ ଇସ୍ରାଏଲ ମଧ୍ୟ, ଯାହା ଉତ୍ତର ଓ ଦକ୍ଷିଣ ରାଜ୍ୟମାନଙ୍କରୁ ଗଠିତ ଥିଲା, ତଥା ମାଦୀୟ-ପାରସୀ ସାମ୍ରାଜ୍ୟ ମଧ୍ୟ। ଦାନିଏଲ ଅଧ୍ୟାୟ ଆଠରେ ଥିବା ମାଦୀୟ-ପାରସୀର ଦୁଇଟି ଶିଙ୍ଗ ଏହାକୁ ସୂଚିତ କରେ ଯେ, ସେହି ରାଜ୍ୟର ଶିଙ୍ଗମାନଙ୍କ ମଧ୍ୟରୁ ଗୋଟିଏ ପରେ ଉଦୟ ହୁଏ।</w:t>
      </w:r>
    </w:p>
    <w:p>
      <w:pPr>
        <w:pStyle w:val="ArticleScripture"/>
        <w:jc w:val="left"/>
      </w:pPr>
      <w:r>
        <w:rPr>
          <w:rFonts w:ascii="Nirmala UI" w:hAnsi="Nirmala UI" w:eastAsia="Nirmala UI" w:cs="Nirmala UI"/>
        </w:rPr>
        <w:t>ତାପରେ ମୁଁ ମୋର ଆଖି ଉଠାଇ ଦେଖିଲି; ଏବଂ ଦେଖ, ନଦୀର ସମ୍ମୁଖରେ ଦୁଇଟି ଶିଙ୍ଗ ଥିବା ଗୋଟିଏ ମେଣ୍ଢା ଦଣ୍ଡାୟମାନ ଥିଲା; ଏବଂ ସେହି ଦୁଇଟି ଶିଙ୍ଗ ଉଚ୍ଚ ଥିଲା; କିନ୍ତୁ ଗୋଟିଏ ଅନ୍ୟଟିଠାରୁ ଅଧିକ ଉଚ୍ଚ ଥିଲା, ଏବଂ ଯେଉଁଟି ଅଧିକ ଉଚ୍ଚ ଥିଲା ସେହିଟି ପରେ ଉଦ୍ଭବିତ ହୋଇଥିଲା। ଦାନିଏଲ 8:3.</w:t>
      </w:r>
    </w:p>
    <w:p>
      <w:pPr>
        <w:pStyle w:val="ArticleBody"/>
        <w:jc w:val="left"/>
      </w:pPr>
      <w:r>
        <w:rPr>
          <w:rFonts w:ascii="Nirmala UI" w:hAnsi="Nirmala UI" w:eastAsia="Nirmala UI" w:cs="Nirmala UI"/>
        </w:rPr>
        <w:t>ମିଦୋ-ପର୍ସିଆର ଦୁଇଟି ଶୃଙ୍ଗ ପୃଥିବୀର ପଶୁର ଦୁଇଟି ଶୃଙ୍ଗକୁ ପ୍ରତିନିଧିତ୍ୱ କରେ; ଏହିପରି, ପୃଥିବୀର ପଶୁର ଶୃଙ୍ଗମାନଙ୍କ ମଧ୍ୟରୁ ଗୋଟିଏ ନିଶ୍ଚୟ ଉଚ୍ଚତର ହେବା ସହ ଶେଷରେ ଉଦୟ ହେବାକୁ ପଡିବ। 1798 ମସିହାରେ, ଯାହା ଶେଷକାଳ ଥିଲା, ପୃଥିବୀର ପଶୁର ଶାସନ ଆରମ୍ଭ ହେଲା, ଏବଂ ପ୍ରୋଟେଷ୍ଟାଣ୍ଟିଜ୍ମର ଶୃଙ୍ଗକୁ ଭବିଷ୍ୟଦ୍ଦକ୍ତା ଏଲିୟାଙ୍କ ଦ୍ୱାରା—ଯିନି ୱିଲିଆମ୍ ମିଲରଙ୍କ ମାଧ୍ୟମରେ ପ୍ରତିନିଧିତ ହୋଇଥିଲେ—କର୍ମେଲ ପର୍ବତକୁ ନିଆଯାଇଥିଲା। ସେଠାରେ ଏକ ପ୍ରତିଯୋଗିତା ହେବାକୁ ଥିଲା, ଯାହା ସତ୍ୟ ଭବିଷ୍ୟଦ୍ଦକ୍ତା ଓ ମିଥ୍ୟା ଭବିଷ୍ୟଦ୍ଦକ୍ତାଙ୍କ ମଧ୍ୟରେ ଥିବା ପାର୍ଥକ୍ୟକୁ ପ୍ରକାଶ କରିବ; ଏହା କର୍ମେଲ ପର୍ବତର ପରୀକ୍ଷା ସମୟରେ ସମ୍ପନ୍ନ ହେବାକୁ ଥିଲା, ଯାହା 11 ଅଗଷ୍ଟ, 1840 ଠାରୁ 22 ଅକ୍ଟୋବର, 1844 ପର୍ଯ୍ୟନ୍ତ ଘଟିଥିଲା।</w:t>
      </w:r>
    </w:p>
    <w:p>
      <w:pPr>
        <w:pStyle w:val="ArticleBody"/>
        <w:jc w:val="left"/>
      </w:pPr>
      <w:r>
        <w:rPr>
          <w:rFonts w:ascii="Nirmala UI" w:hAnsi="Nirmala UI" w:eastAsia="Nirmala UI" w:cs="Nirmala UI"/>
        </w:rPr>
        <w:t>ମିଲେରାଇଟ୍ ଆଡଭେଣ୍ଟିଜ୍ମକୁ, ଯୁକ୍ତରାଷ୍ଟ୍ରର ପ୍ରୋଟେଷ୍ଟାଣ୍ଟ ସମ୍ପ୍ରଦାୟଗୁଡ଼ିକ ପୁନର୍ବାର ପାପାଲ୍ ରୋମକୁ ଫେରିଯାଇ ତାହାର କନ୍ୟାମାନେ ହୋଇଯାଇଥିବା ସେହି ସମୟରେ, ଦୈବପ୍ରବନ୍ଧତାନୁସାରେ ସତ୍ୟ ଭବିଷ୍ୟଦ୍ବକ୍ତା ଭାବେ ଚିହ୍ନିତ କରାଯାଇଥିଲା। 1863 ମସିହାରେ, ମିଲେରାଇଟ୍ ଆଡଭେଣ୍ଟିଜ୍ମର ସତ୍ୟ ପ୍ରୋଟେଷ୍ଟାଣ୍ଟ ଶୃଙ୍ଗ, ବିଚ୍ଛିନ୍ନ ପ୍ରୋଟେଷ୍ଟାଣ୍ଟିଜ୍ମ ସହିତ ସେହି ଏକେଇ ସମ୍ପର୍କ-ସହଭାଗିତାକୁ ପୁନର୍ବାର ପ୍ରବେଶ କଲା, କାରଣ ସେମାନେ ବିଚ୍ଛିନ୍ନ ପ୍ରୋଟେଷ୍ଟାଣ୍ଟିଜ୍ମ ପରି ବାଇବେଲ ଅଧ୍ୟୟନର ଦୁର୍ନୀତିଗ୍ରସ୍ତ ପଦ୍ଧତିକୁ ପୁନଃ ଗ୍ରହଣ କଲେ, ଯେପରି ସେମାନେ ଏଲିୟାଙ୍କ ସନ୍ଦେଶକୁ ଅସ୍ୱୀକାର କରିବାର ନିଜମାନଙ୍କର କ୍ରମୋନ୍ନତ କାର୍ଯ୍ୟ ଆରମ୍ଭ କରିଥିଲେ। ସେହି ସମୟାବଧିରେ ହିଁ ଯୁକ୍ତରାଷ୍ଟ୍ରର ଗୃହଯୁଦ୍ଧ ଆରମ୍ଭ ହେଲା। (ଧ୍ୟାନ ଦିଅନ୍ତୁ, ଯେତେବେଳେ ପବିତ୍ର ଆତ୍ମାକୁ ଅସ୍ୱୀକାର କରାଯାଏ, ସେତେବେଳେ ଅନ୍ୟ ଆତ୍ମା ଅଧିକାର କରେ, ଏବଂ ଯୁଦ୍ଧ ସଦା ତାହାର ଫଳସ୍ୱରୂପ ହୁଏ।) ତାହା ପରେ ସେହି ଜାତି ସାକ୍ଷାତ୍, ରାଜନୈତିକ ଭାବେ ଏବଂ ଭବିଷ୍ୟଦ୍ବାଣୀଗତ ଭାବେ ବିଭକ୍ତ ହୋଇଗଲା। ସେହି ସମୟରୁ ଆରମ୍ଭ କରି ରିପବ୍ଲିକାନିଜ୍ମର ଶୃଙ୍ଗ ଦୁଇଟି ପ୍ରମୁଖ ରାଜନୈତିକ ଦଳ ମଧ୍ୟରେ ବଢ଼ୁଥିବା ସଂଘର୍ଷରେ ନିମଗ୍ନ ହେବ।</w:t>
      </w:r>
    </w:p>
    <w:p>
      <w:pPr>
        <w:pStyle w:val="ArticleBody"/>
        <w:jc w:val="left"/>
      </w:pPr>
      <w:r>
        <w:rPr>
          <w:rFonts w:ascii="Nirmala UI" w:hAnsi="Nirmala UI" w:eastAsia="Nirmala UI" w:cs="Nirmala UI"/>
        </w:rPr>
        <w:t>୧୮୬୩ ଠାରୁ—ଯାହା ବିଭାଜନର ଏକ ପ୍ରତୀକ, କାରଣ ସେହି ବର୍ଷଟି ଉତ୍ତର ଓ ଦକ୍ଷିଣଙ୍କ ମଧ୍ୟରେ ହୋଇଥିବା ଗୃହଯୁଦ୍ଧର ସଠିକ୍ ମଧ୍ୟବିନ୍ଦୁ ଥିଲା—ରିପବ୍ଲିକାନ୍ ଶୃଙ୍ଗର ଦୁଇଟି ରାଜନୈତିକ ଦଳ ଏବଂ ପ୍ରୋଟେଷ୍ଟାଣ୍ଟ ଶୃଙ୍ଗର ଦୁଇଟି ଦଳ ପ୍ରକାଶ ପାଇଲା; ଯାହା ଡେମୋକ୍ରାଟିକ୍ ଏବଂ ରିପବ୍ଲିକାନ୍ ପାର୍ଟିମାନଙ୍କୁ, ଏବଂ ରବିବାର-ପାଳନକାରୀ ଓ ସବ୍ବାଥ-ପାଳନକାରୀ ଧର୍ମତ୍ୟାଗୀ ପ୍ରୋଟେଷ୍ଟାଣ୍ଟମାନଙ୍କୁ ନେଇ ଗଠିତ ଥିଲା। ଯେକୌଣସି ଏକ ଶୃଙ୍ଗର ଏହି ଦ୍ୱିଗୁଣ ବିଭାଜନ, ଖ୍ରୀଷ୍ଟଙ୍କ ଦିନରେ ସଦୂକୀମାନେ ଓ ଫାରିଶୀମାନଙ୍କ ଦ୍ୱାରା ପୂର୍ବଛାୟାରୂପେ ପ୍ରତୀକିତ ହୋଇଥିଲା। ଏକ ଶ୍ରେଣୀ ପ୍ରତିଷ୍ଠାମୂଳକ ସିଦ୍ଧାନ୍ତମାନଙ୍କୁ ସରାସରି ପ୍ରତ୍ୟାଖ୍ୟାନ କଲା, ଏବଂ ଅନ୍ୟ ଶ୍ରେଣୀ ସେହି ପ୍ରତିଷ୍ଠାମୂଳକ ସିଦ୍ଧାନ୍ତମାନଙ୍କୁ ସମର୍ଥନ କରୁଥିବା ବୋଲି ସ୍ୱୀକାର କଲା, କିନ୍ତୁ ଶେଷପର୍ଯ୍ୟନ୍ତ ସେଗୁଡ଼ିକୁ ମାନବୀୟ ପରମ୍ପରା ଓ ରୀତିନୀତିଦ୍ୱାରା ପ୍ରତିସ୍ଥାପିତ କରିଦେଲା।</w:t>
      </w:r>
    </w:p>
    <w:p>
      <w:pPr>
        <w:pStyle w:val="ArticleBody"/>
        <w:jc w:val="left"/>
      </w:pPr>
      <w:r>
        <w:rPr>
          <w:rFonts w:ascii="Nirmala UI" w:hAnsi="Nirmala UI" w:eastAsia="Nirmala UI" w:cs="Nirmala UI"/>
        </w:rPr>
        <w:t>ସେପ୍ଟେମ୍ବର 11, 2001 ରେ, ପଶୁର ପ୍ରତିମୂର୍ତ୍ତିର ପରୀକ୍ଷାକାଳ ଭବିଷ୍ୟଦ୍ବାଣୀମୂଳକ ଭାବେ ଆରମ୍ଭ ହେଲା, ଏବଂ ଏହା ରବିବାର ଆଇନରେ, କିମ୍ବା ବେଲ୍ଶଜ୍ଜରଙ୍କ ମଦୋନ୍ମତ ଭୋଜରେ, ତାହାର ଚୂଡ଼ାନ୍ତ ସୀମାକୁ ପହଞ୍ଚେ। ରବିବାର ଆଇନ ହେଉଛି ସେହି ଚିହ୍ନ, ଯାହା ଏହାକୁ ପରିଚିତ କରାଏ ଯେ ଚର୍ଚ୍ଚ ଓ ରାଜ୍ୟର ସଂଯୋଗ ସମ୍ପୂର୍ଣ୍ଣ ଭାବେ ବିକଶିତ ହୋଇଯାଇଛି। ସେହି ସମୟରେ, ପତିତ ରିପବ୍ଲିକାନିଜ୍ମ ଓ ପତିତ ପ୍ରୋଟେଷ୍ଟାଣ୍ଟିଜ୍ମର ଦୁଇଟି ଶିଙ୍ଗ ଏକ ପତିତ ଶିଙ୍ଗରେ ପରିଣତ ହୁଏ, ଏବଂ ସେତେବେଳେ ଦାନିଏଲଙ୍କୁ ତୃତୀୟ ଶିଙ୍ଗ, କିମ୍ବା ତୃତୀୟ ଶାସକ, କିମ୍ବା ଶେଷରେ ଉଦିତ ହେଉଥିବା ଏବଂ ଅଧିକ ଉଚ୍ଚ ସତ୍ୟ ପ୍ରୋଟେଷ୍ଟାଣ୍ଟ ଶିଙ୍ଗ କରାଯାଏ; କାରଣ ସେତେବେଳେ ତାଙ୍କୁ ଏକ ପତାକାରୂପେ ଉତ୍ତୋଳିତ କରାଯାଏ।</w:t>
      </w:r>
    </w:p>
    <w:p>
      <w:pPr>
        <w:pStyle w:val="ArticleBody"/>
        <w:jc w:val="left"/>
      </w:pPr>
      <w:r>
        <w:rPr>
          <w:rFonts w:ascii="Nirmala UI" w:hAnsi="Nirmala UI" w:eastAsia="Nirmala UI" w:cs="Nirmala UI"/>
        </w:rPr>
        <w:t>ଯୋଷେଫ ଓ ଦାନିଏଲ ସମାନ ଭବିଷ୍ୟଦ୍ବାଣୀର ଶୃଙ୍ଖଳା ଅଟନ୍ତି, କାରଣ ଶୃଙ୍ଖଳା ପରେ ଶୃଙ୍ଖଳାରେ ସମସ୍ତ ଭବିଷ୍ୟଦ୍ବକ୍ତାମାନେ ଶେଷ ଦିନଗୁଡ଼ିକୁ ଚିହ୍ନିତ କରୁଛନ୍ତି। ସେମାନେ ଉଭୟେ ଯେତେବେଳେ ତାହାକୁ ଦେଖିଲେ, “ସାତ ସମୟ”କୁ ଚିହ୍ନିଲେ। ଇସ୍ଲାମର “ପୂର୍ବବାୟୁ” ପ୍ରାଚୀର ତଳଦିଆରେ ପ୍ରବେଶ କରୁଛି, ଯେତେବେଳେ ସେମାନେ ବେଲଶଜ୍ଜର ଓ ଫାରାଓଙ୍କୁ “ଆମେରିକା ପାଇଁ ଭବିଷ୍ୟତ” କ’ଣ ତାହାର ନିଜମାନଙ୍କର ବ୍ୟାଖ୍ୟା ପ୍ରଦାନ କରନ୍ତି। ସେମାନେ ଖ୍ରୀଷ୍ଟଙ୍କ ଧର୍ମିକତାର “ରକ୍ତିମ ବସ୍ତ୍ର” ପରିଧାନ କରିଛନ୍ତି, ଯାହା “ଶ୍ୱେତ ବସ୍ତ୍ର” ଅଟେ, ଏବଂ ଯାହା ଖ୍ରୀଷ୍ଟଙ୍କ ରକ୍ତଦ୍ୱାରା ସେପରି କରାଯାଇଛି। ସେମାନେ ଏକ ପତାକାରୂପେ ଉନ୍ନତ କରାଯାଉଛନ୍ତି ଏବଂ ଏକ ମୁକୁଟ, କିମ୍ବା ସୁବର୍ଣ୍ଣ ଶୃଙ୍ଖଳାରୂପେ ପ୍ରତିନିଧିତ୍ୱ କରାଯାଉଛନ୍ତି, ଯେତେବେଳେ ସେମାନେ ତୃତୀୟ ଶାସକ ହେଉଛନ୍ତି, ଯେ ଉପରକୁ ଉଠେ, ଏବଂ ଶେଷରେ ଉଦୟ ହୁଏ।</w:t>
      </w:r>
    </w:p>
    <w:p>
      <w:pPr>
        <w:pStyle w:val="ArticleBody"/>
        <w:jc w:val="left"/>
      </w:pPr>
      <w:r>
        <w:rPr>
          <w:rFonts w:ascii="Nirmala UI" w:hAnsi="Nirmala UI" w:eastAsia="Nirmala UI" w:cs="Nirmala UI"/>
        </w:rPr>
        <w:t>ଆମେ ପରବର୍ତ୍ତୀ ଲେଖାରେ ଦାନିଏଲ ପୁସ୍ତକର ଷଷ୍ଠ ଅଧ୍ୟାୟ ସହ ଆଗକୁ ବଢ଼ିବୁ।</w:t>
      </w:r>
    </w:p>
    <w:p>
      <w:pPr>
        <w:pStyle w:val="ArticleScripture"/>
        <w:jc w:val="left"/>
      </w:pPr>
      <w:r>
        <w:rPr>
          <w:rFonts w:ascii="Nirmala UI" w:hAnsi="Nirmala UI" w:eastAsia="Nirmala UI" w:cs="Nirmala UI"/>
        </w:rPr>
        <w:t>“ସେହି ଉନ୍ମତ୍ତ ମୂର୍ଖତାର ଶେଷ ରାତ୍ରିରେ, ବେଲ୍‌ଶଜ୍ଜର ଓ ତାଙ୍କର ପ୍ରଭୁମାନେ ନିଜମାନଙ୍କ ଅପରାଧର ପରିମାଣ ଏବଂ କଲ୍‌ଦିୟ ରାଜ୍ୟର ଅପରାଧର ପରିମାଣ ପୂରଣ କରିଦେଇଥିଲେ। ଈଶ୍ୱରଙ୍କର ନିବାରକ ହସ୍ତ ଆଉ ଆସନ୍ନ ଅମଙ୍ଗଳକୁ ପ୍ରତିହତ କରିପାରୁନଥିଲା। ବିଭିନ୍ନ ବିଧ ଦୈବ-ବ୍ୟବସ୍ଥା ମାଧ୍ୟମରେ ଈଶ୍ୱର ସେମାନଙ୍କୁ ତାଙ୍କର ବ୍ୟବସ୍ଥା ପ୍ରତି ଭକ୍ତିଭୟ ଶିଖାଇବାକୁ ଚେଷ୍ଟା କରିଥିଲେ। ‘ଆମେ ବାବିଲକୁ ସୁସ୍ଥ କରିଥାନ୍ତୁ,’ ସେ ସେହି ଲୋକମାନଙ୍କ ବିଷୟରେ ଘୋଷଣା କରିଥିଲେ, ଯାହାଙ୍କ ବିଚାର ଏବେ ସ୍ୱର୍ଗ ପର୍ଯ୍ୟନ୍ତ ପହଞ୍ଚୁଥିଲା, ‘କିନ୍ତୁ ସେ ସୁସ୍ଥ ହୋଇନାହିଁ।’ ଯିରିମିୟ 51:9। ମନୁଷ୍ୟ ହୃଦୟର ଅଦ୍ଭୁତ ବିକୃତତା କାରଣରୁ, ଈଶ୍ୱର ଶେଷରେ ଅପରିବର୍ତ୍ତନୀୟ ଦଣ୍ଡାଦେଶ ଘୋଷଣା କରିବାକୁ ଆବଶ୍ୟକ ମନେ କଲେ। ବେଲ୍‌ଶଜ୍ଜରର ପତନ ନିର୍ଦ୍ଧାରିତ ଥିଲା, ଏବଂ ତାହାର ରାଜ୍ୟ ଅନ୍ୟ ହାତକୁ ସମର୍ପିତ ହେବାକୁ ଥିଲା।”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ଏକତ୍ରିଶତମ ସଂଖ୍ୟା</dc:title>
  <dc:subject>ଆମେରିକା ପାଇଁ ସତର୍କବାଣୀ: ଆଜିର ସମୟ ପାଇଁ ଦାନିଏଲଙ୍କ ବ୍ୟାଖ୍ୟାର ଗୁରୁତ୍ୱ</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