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ପଞ୍ଚଚାଳିଶି</w:t>
      </w:r>
    </w:p>
    <w:p>
      <w:pPr>
        <w:pStyle w:val="ArticleSubtitle"/>
        <w:jc w:val="left"/>
      </w:pPr>
      <w:r>
        <w:rPr>
          <w:rFonts w:ascii="Nirmala UI" w:hAnsi="Nirmala UI" w:eastAsia="Nirmala UI" w:cs="Nirmala UI"/>
        </w:rPr>
        <w:t>ପ୍ରତୀକାତ୍ମକ ରୂପାନ୍ତର: ଦାନିଏଲ ପୁସ୍ତକରେ “ଦୈନିକ”ର ରହସ୍ୟ ଉଦ୍ଘାଟନ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ଦାନିଏଲ ପୁସ୍ତକରେ ଥିବା “ନିତ୍ୟ”କୁ ଉଇଲିଅମ୍ ମିଲର୍ ପୌତ୍ତଳିକ ରୋମ୍ କିମ୍ବା ପୌତ୍ତଳିକତାର ପ୍ରତୀକ ଭାବେ ପରିଚିତ କରିଥିଲେ, କିନ୍ତୁ ଶେଷ ଦିନମାନରେ ଏହା ଉଇଲିଅମ୍ ମିଲରଙ୍କର ମୂଳଭୂତ ସତ୍ୟଗୁଡ଼ିକର ପ୍ରତ୍ୟାଖ୍ୟାନର ପ୍ରତୀକ ଅଟେ। ଏହା 1863 ମସିହାରେ ଆରମ୍ଭ ହୋଇଥିବା ଏକ ବିଦ୍ରୋହର ଶେଷକୁ ପ୍ରତିନିଧିତ୍ୱ କରେ, ଯେତେବେଳେ ମିଲରଙ୍କର ଲେବୀୟ ପୁସ୍ତକ ଛବ୍ବିଶରେ ଥିବା ମୋଶାଙ୍କ “ସାତ ସମୟ” ବିଷୟକ ବୁଝାମଣିକୁ ପ୍ରତ୍ୟାଖ୍ୟାନ କରାଯାଇଥିଲା। ଯେତେବେଳେ ଆଡଭେଣ୍ଟବାଦ “ନିତ୍ୟ”ର ଠିକ୍ ପରିଚୟକୁ ପୌତ୍ତଳିକତା ବୋଲି ପ୍ରତ୍ୟାଖ୍ୟାନ କଲା, ସେମାନେ ଶୟତାନର ପ୍ରତୀକକୁ ଖ୍ରୀଷ୍ଟଙ୍କର ପ୍ରତୀକରେ ପରିଣତ କଲେ। ଯିଶାୟା ସ୍ପଷ୍ଟ କରନ୍ତି ଯେ, ଏହି କାର୍ଯ୍ୟ ସମସ୍ତ କଥାକୁ ଉଲଟାଇ ଦେବା ଥିଲା। “ନିତ୍ୟ”ର ପ୍ରତ୍ୟାଖ୍ୟାନ 1930 ଦଶକରେ (ଆଡଭେଣ୍ଟବାଦର ତୃତୀୟ ପିଢ଼ିରେ) ସ୍ଥାପିତ କରାଯାଇଥିଲା, କିନ୍ତୁ 1901 ଠାରୁ (ଆଡଭେଣ୍ଟବାଦର ଦ୍ୱିତୀୟ ପିଢ଼ିରୁ) ଏହା ଏକ ବିବାଦର ବିଷୟ ହୋଇଆସୁଥିଲା। ପ୍ରାଚୀନ ଇସ୍ରାଏଲର ପରି, ସତ୍ୟର କ୍ରମାଗତ ପ୍ରତ୍ୟାଖ୍ୟାନ ଏକ ଏମିତି ଭୁଲର ସ୍ୱୀକୃତିକୁ ନେଇଗଲା, ଯାହାର ମଧ୍ୟରେ ଅକ୍ଷମ୍ୟ ପାପର ଉପାଦାନଗୁଡ଼ିକ ଅନ୍ତର୍ଭୁକ୍ତ ଥିଲା।</w:t>
      </w:r>
    </w:p>
    <w:p>
      <w:pPr>
        <w:pStyle w:val="ArticleBody"/>
        <w:jc w:val="left"/>
      </w:pPr>
      <w:r>
        <w:rPr>
          <w:rFonts w:ascii="Nirmala UI" w:hAnsi="Nirmala UI" w:eastAsia="Nirmala UI" w:cs="Nirmala UI"/>
        </w:rPr>
        <w:t>ତର୍କପ୍ରିୟ ଯିହୂଦୀମାନଙ୍କ ପାଇଁ ଅକ୍ଷମ୍ୟ ପାପ ସେତେବେଳେ ପ୍ରକାଶିତ ହେଲା, ଯେତେବେଳେ ସେମାନେ ଖ୍ରୀଷ୍ଟ କରିଥିବା କାର୍ଯ୍ୟଗୁଡ଼ିକୁ ଶୟତାନଙ୍କ କାର୍ଯ୍ୟ ବୋଲି ଚିହ୍ନିତ କଲେ। ପ୍ରାଚୀନ ଇସ୍ରାଏଲ ଆଧୁନିକ ଇସ୍ରାଏଲର ପ୍ରମୁଖ ପ୍ରତୀକ, ଏବଂ ଆଧୁନିକ ଇସ୍ରାଏଲ ସେହି ନିଜ କାମଟି ହିଁ କଲା, କେବଳ ପ୍ରତିକୂଳ ଭାବରେ। ସେମାନେ ଶୟତାନଙ୍କ କାର୍ଯ୍ୟଗୁଡ଼ିକୁ (ପୌତ୍ତଳିକତାକୁ) ଗ୍ରହଣ କରି, ସେହି କାର୍ଯ୍ୟଗୁଡ଼ିକୁ ଖ୍ରୀଷ୍ଟଙ୍କ ପାଖରେ ଆରୋପ କଲେ। ପ୍ରାଚୀନ ଇସ୍ରାଏଲର ବିଦ୍ରୋହର ଅନ୍ତର୍ଗତ ଥିଲା ସେମାନଙ୍କର ରାଜା ଭାବେ ଶୟତାନଙ୍କୁ ବାଛିନେବା।</w:t>
      </w:r>
    </w:p>
    <w:p>
      <w:pPr>
        <w:pStyle w:val="ArticleScripture"/>
        <w:jc w:val="left"/>
      </w:pPr>
      <w:r>
        <w:rPr>
          <w:rFonts w:ascii="Nirmala UI" w:hAnsi="Nirmala UI" w:eastAsia="Nirmala UI" w:cs="Nirmala UI"/>
        </w:rPr>
        <w:t>ଏହିପରି ପୀଲାତ ସେହି କଥା ଶୁଣି, ଯୀଶୁଙ୍କୁ ବାହାରକୁ ଆଣିଲେ, ଏବଂ ଯେଉଁ ସ୍ଥାନକୁ “ପାଭେମେଣ୍ଟ” ବୋଲି କୁହାଯାଏ, କିନ୍ତୁ ଇବ୍ରାନୀ ଭାଷାରେ “ଗବ୍ବାଥା”, ସେଠାରେ ବିଚାରାସନରେ ବସିଲେ। ସେହି ଦିନ ନିସ୍ତାରପର୍ବର ପ୍ରସ୍ତୁତିର ଦିନ ଥିଲା, ଏବଂ ପ୍ରାୟ ଷଷ୍ଠ ଘଣ୍ଟା ସମୟ ଥିଲା; ସେ ଯିହୂଦୀମାନଙ୍କୁ କହିଲେ, “ଦେଖ, ତୁମ୍ଭମାନଙ୍କର ରାଜା!” କିନ୍ତୁ ସେମାନେ ଚିତ୍କାର କରି କହିଲେ, “ଏହାକୁ ନେଇଯାଅ, ଏହାକୁ ନେଇଯାଅ, ତାଙ୍କୁ କ୍ରୁଶରେ ଦିଅ।” ପୀଲାତ ସେମାନଙ୍କୁ କହିଲେ, “ମୁଁ କି ତୁମ୍ଭମାନଙ୍କର ରାଜାଙ୍କୁ କ୍ରୁଶରେ ଦେବି?” ପ୍ରଧାନ ଯାଜକମାନେ ଉତ୍ତର ଦେଲେ, “କୈସର ଛଡ଼ା ଆମ ପାଖରେ ଅନ୍ୟ କୌଣସି ରାଜା ନାହିଁ।” ତେଣୁ ସେ ତାଙ୍କୁ କ୍ରୁଶରେ ଦିଆଯିବା ପାଇଁ ସେମାନଙ୍କ ହାତରେ ସମର୍ପଣ କଲେ। ତାହାପରେ ସେମାନେ ଯୀଶୁଙ୍କୁ ନେଇଗଲେ। ଯୋହନ 19:13–16।</w:t>
      </w:r>
    </w:p>
    <w:p>
      <w:pPr>
        <w:pStyle w:val="ArticleBody"/>
        <w:jc w:val="left"/>
      </w:pPr>
      <w:r>
        <w:rPr>
          <w:rFonts w:ascii="Nirmala UI" w:hAnsi="Nirmala UI" w:eastAsia="Nirmala UI" w:cs="Nirmala UI"/>
        </w:rPr>
        <w:t>ପୀଲାତ ପୌତ୍ତଳିକ ରୋମର ପ୍ରତିନିଧି ଥିଲେ, ଏବଂ ସିଷ୍ଟର ହ୍ୱାଇଟ୍ ପରିଚୟ କରାନ୍ତି ଯେ ପ୍ରକାଶିତବାକ୍ୟ ଦ୍ୱାଦଶ ଅଧ୍ୟାୟରେ ସ୍ୱର୍ଗରୁ ଖସାଇ ଦିଆଯାଇଥିବା ଯେ ଅଜଗର, ସେହିଅଟେ ଶୈତାନ; କିନ୍ତୁ ଗୌଣ ଅର୍ଥରେ ସେହି ଅଜଗର ପୌତ୍ତଳିକ ରୋମ ମଧ୍ୟ ଅଟେ। ଏହିପରି ଅଜଗର “ଦୈନିକ” ଦ୍ୱାରା ପ୍ରତୀକୀକୃତ ହୋଇଛି। ପ୍ରାଚୀନ ଇସ୍ରାଏଲର ବିଦ୍ରୋହର ଶେଷ ସମୟରେ, ଯେବେ ସେମାନେ ସାର୍ବଜନୀନ ଭାବରେ ଘୋଷଣା କଲେ, “କୈସର ବ୍ୟତୀତ ଆମର କୌଣସି ରାଜା ନାହିଁ,” ସେଥିରେ ସେମାନଙ୍କର ଏହି ସାର୍ବଜନୀନ ଘୋଷଣା ପ୍ରକାଶ ପାଇଲା ଯେ ସେମାନେ ନିଜ ରାଜାଙ୍କର ପ୍ରଜା ଅଟନ୍ତି, ଏବଂ ସେମାନଙ୍କର ରାଜା ଥିଲେ ଶୈତାନ। ରାଜାରୂପେ ଈଶ୍ୱରଙ୍କ ବିରୁଦ୍ଧରେ ସେହି ବିଦ୍ରୋହର ଆରମ୍ଭ ହୋଇଥିଲା ଭବିଷ୍ୟଦ୍ବକ୍ତା ସାମୁଏଲଙ୍କ ଦିନରେ, ଯେବେ ସେମାନେ ଈଶ୍ୱରଙ୍କୁ ନିଜମାନଙ୍କର ରାଜା ଭାବେ ଅସ୍ୱୀକାର କରିଥିଲେ ଏବଂ ଦାବି କରିଥିଲେ ଯେ ଅନ୍ୟ ଜାତିମାନଙ୍କ ପରି ହେବା ପାଇଁ ସେମାନଙ୍କୁ ଜଣେ ମାନବ ରାଜା ଦିଆଯାଉ।</w:t>
      </w:r>
    </w:p>
    <w:p>
      <w:pPr>
        <w:pStyle w:val="ArticleScripture"/>
        <w:jc w:val="left"/>
      </w:pPr>
      <w:r>
        <w:rPr>
          <w:rFonts w:ascii="Nirmala UI" w:hAnsi="Nirmala UI" w:eastAsia="Nirmala UI" w:cs="Nirmala UI"/>
        </w:rPr>
        <w:t>ତାହାପରେ ଇସ୍ରାଏଲର ସମସ୍ତ ପ୍ରାଚୀନମାନେ ଏକତ୍ରିତ ହେଲେ, ଏବଂ ରାମାହରେ ସାମୁଏଲଙ୍କ ପାଖକୁ ଆସିଲେ, ଏବଂ ତାଙ୍କୁ କହିଲେ, ଦେଖ, ତୁମେ ବୃଦ୍ଧ ହୋଇଛ, ଏବଂ ତୁମର ପୁଅମାନେ ତୁମ ପଥରେ ଚାଲୁନାହାନ୍ତି; ତେଣୁ ଏବେ ସମସ୍ତ ଜାତିମାନଙ୍କ ପରି ଆମ ପାଇଁ ନ୍ୟାୟ କରିବାକୁ ଜଣେ ରାଜା ନିଯୁକ୍ତ କର। କିନ୍ତୁ ସେମାନେ ଯେତେବେଳେ କହିଲେ, “ଆମ ପାଇଁ ଜଣେ ରାଜା ଦିଅ, ଯେ ଆମର ନ୍ୟାୟ କରିବ,” ସେ କଥା ସାମୁଏଲଙ୍କୁ ଅପ୍ରିୟ ଲାଗିଲା। ଏବଂ ସାମୁଏଲ ସଦାପ୍ରଭୁଙ୍କୁ ପ୍ରାର୍ଥନା କଲେ। ତେବେ ସଦାପ୍ରଭୁ ସାମୁଏଲଙ୍କୁ କହିଲେ, ଲୋକମାନେ ତୁମକୁ ଯାହା କହୁଛନ୍ତି, ସେସବୁ ବିଷୟରେ ସେମାନଙ୍କ କଥା ଶୁଣ; କାରଣ ସେମାନେ ତୁମକୁ ଅସ୍ୱୀକାର କରିନାହାନ୍ତି, କିନ୍ତୁ ମୋତେ ଅସ୍ୱୀକାର କରିଛନ୍ତି, ଯେପରି ମୁଁ ସେମାନଙ୍କ ଉପରେ ରାଜ୍ୟ କରିବି ନାହିଁ। ଯେଦିନ ମୁଁ ସେମାନଙ୍କୁ ମିଶରରୁ ବାହାର କରି ଆଣିଲି, ସେଦିନଠାରୁ ଆଜିପର୍ଯ୍ୟନ୍ତ ସେମାନେ ଯେପରି ସମସ୍ତ କାମ କରିଆସିଛନ୍ତି—ମୋତେ ତ୍ୟାଗ କରି ଅନ୍ୟ ଦେବତାମାନଙ୍କୁ ସେବା କରିଛନ୍ତି—ସେହିପରି ସେମାନେ ତୁମ ପ୍ରତି ମଧ୍ୟ କରୁଛନ୍ତି। 1 Samuel 8:4–8.</w:t>
      </w:r>
    </w:p>
    <w:p>
      <w:pPr>
        <w:pStyle w:val="ArticleBody"/>
        <w:jc w:val="left"/>
      </w:pPr>
      <w:r>
        <w:rPr>
          <w:rFonts w:ascii="Nirmala UI" w:hAnsi="Nirmala UI" w:eastAsia="Nirmala UI" w:cs="Nirmala UI"/>
        </w:rPr>
        <w:t>ପ୍ରାଚୀନ ଇସ୍ରାଏଲ କେବେ ବି ଏହା ଚିହ୍ନଟ କରିପାରିଲା ନାହିଁ ଯେ ସେମାନେ ଈଶ୍ୱରଙ୍କୁ ପ୍ରତ୍ୟାଖ୍ୟାନ କରିଥିଲେ, କିମ୍ବା ପୃଥିବୀୟ ଏକ ରାଜା ପାଇଁ ସେମାନଙ୍କର ଆକାଙ୍କ୍ଷା ଏପର୍ଯ୍ୟନ୍ତ ଅଗ୍ରସର ହେବ ଯେ ସେମାନେ ମସୀହଙ୍କୁ କ୍ରୁଶରେ ବିଦ୍ଧ କରିଦେବେ ଏବଂ ଶୟତାନଙ୍କୁ ସେମାନଙ୍କର ରାଜା ଭାବେ ବାଛିନେବେ। ସେମାନଙ୍କର ବିଦ୍ରୋହ ସେମାନଙ୍କ ନିଜ ଆତ୍ମଧାର୍ମିକ ଧାରଣାଦ୍ୱାରା ସେମାନଙ୍କର ଚକ୍ଷୁରୁ ଲୁଚି ରହିଥିଲା—ଯେ, ଈଶ୍ୱରଙ୍କୁ ପ୍ରତ୍ୟାଖ୍ୟାନ କରିଥିଲେ ସତ୍ୟପି, ସେମାନେ ତଥାପି ନିର୍ବାଚିତ ଜନ ହିସାବରେ ଅବସ୍ଥିତ ଥିଲେ; କାରଣ, ଶେଷେ ତ, ସେମାନେ ଏହିପରି ଯୁକ୍ତି କରୁଥିଲେ, ଶାମୁଏଲଙ୍କ ପରେ ମଧ୍ୟ ଈଶ୍ୱର ଏକ ପବିତ୍ର ଭବିଷ୍ୟବାଣୀମୟ ସେବାକାର୍ଯ୍ୟକୁ ଅବିଚ୍ଛିନ୍ନ ରଖିଥିଲେ।</w:t>
      </w:r>
    </w:p>
    <w:p>
      <w:pPr>
        <w:pStyle w:val="ArticleBody"/>
        <w:jc w:val="left"/>
      </w:pPr>
      <w:r>
        <w:rPr>
          <w:rFonts w:ascii="Nirmala UI" w:hAnsi="Nirmala UI" w:eastAsia="Nirmala UI" w:cs="Nirmala UI"/>
        </w:rPr>
        <w:t>ସେମାନେ ଭବିଷ୍ୟଦ୍ବକ୍ତାମାନଙ୍କର ଭବିଷ୍ୟଦ୍ବାଣୀମୂଳକ ସେବାକାର୍ଯ୍ୟକୁ ଭୁଲ ଭାବେ ବୁଝିଥିଲେ, ଏହି ବିଶ୍ୱାସ କରି ଯେ ଈଶ୍ୱରଙ୍କ ଭବିଷ୍ୟଦ୍ବକ୍ତାମାନଙ୍କର ଉପସ୍ଥିତି ଏହାର ପ୍ରମାଣ ଯେ ସେମାନେ ଈଶ୍ୱରଙ୍କ ଚୟିତ ଜନ। ସେମାନେ ଏହା ଦେଖିନଥିଲେ ଯେ ସେମାନେ ଈଶ୍ୱରଠାରୁ ଦୂରେ ସରିଯାଇଥିଲେ ଏବଂ ଭବିଷ୍ୟଦ୍ବକ୍ତାମାନେ ସେମାନଙ୍କୁ ପୁନର୍ବାର ଈଶ୍ୱରଙ୍କ ପାଖକୁ ନେଇଆସିବାକୁ ଚେଷ୍ଟା କରୁଥିଲେ; କାରଣ ସେମାନେ ଭବିଷ୍ୟଦ୍ବକ୍ତାମାନଙ୍କର କାର୍ଯ୍ୟକଳାପକୁ ଈଶ୍ୱରଙ୍କ ନେତୃତ୍ୱର ପ୍ରମାଣ ଭାବେ ବ୍ୟାଖ୍ୟା କରୁଥିଲେ। ଏହା ସେହି ସତ୍ତ୍ୱେ ଥିଲା ଯେ ସେମାନଙ୍କ ପାଖକୁ ପଠାଯାଇଥିବା ଭବିଷ୍ୟଦ୍ବକ୍ତାମାନଙ୍କର ସମସ୍ତ ସନ୍ଦେଶକୁ ସେମାନେ ନିରନ୍ତର ଭାବେ ଅସ୍ୱୀକାର କରୁଥିଲେ। 1863 ମସିହାରେ ସେହି ଏକେ ପ୍ରବଞ୍ଚନା Adventism ଉପରେ ମଧ୍ୟ ଆସିଲା।</w:t>
      </w:r>
    </w:p>
    <w:p>
      <w:pPr>
        <w:pStyle w:val="ArticleBody"/>
        <w:jc w:val="left"/>
      </w:pPr>
      <w:r>
        <w:rPr>
          <w:rFonts w:ascii="Nirmala UI" w:hAnsi="Nirmala UI" w:eastAsia="Nirmala UI" w:cs="Nirmala UI"/>
        </w:rPr>
        <w:t>ଏଡଭେଣ୍ଟିଜ୍ମ, ଉଇଲିୟମ୍ ମିଲରଙ୍କ ସେବାକାର୍ଯ୍ୟ ଦ୍ୱାରା ଏକତ୍ର କରାଯାଇଥିବା ଆନ୍ଦୋଳନକୁ ପ୍ରତ୍ୟାଖ୍ୟାନ କଲା, ଏବଂ ସେହି ଏକେ ବର୍ଷରେ ଏକ ବୈଧ ଭାବେ ନିବନ୍ଧିତ ଚର୍ଚ୍ଚ ହେବାକୁ ଚୟନ କଲା, ଯେହି ବର୍ଷରେ ସେମାନେ ଏଲିୟାହ୍‌ (ଉଇଲିୟମ୍ ମିଲର) ଦ୍ୱାରା ପ୍ରଦତ୍ତ ମୋଶାଙ୍କ “ସାତ କାଳ”ର ସନ୍ଦେଶକୁ ପ୍ରତ୍ୟାଖ୍ୟାନ କରିଥିଲେ। ସେହି ଏକେ ବର୍ଷରେ ସେମାନେ ଏକ ଜାଲିଆତି ଭବିଷ୍ୟଦ୍ବାଣୀମୂଳକ ଚାର୍ଟ ପ୍ରସ୍ତୁତ କଲେ, ଯାହାକୁ ଆଉ ପଢ଼ିହେବ ନଥିଲା, ଏବଂ ହବକ୍କୁକ ୨:୩ ଅନୁଯାୟୀ ଆଉ “କହି” ପାରୁନଥିଲା, କାରଣ ତାହାକୁ ବୁଝେଇବା ପାଇଁ ଏକ ହ୍ୟାଣ୍ଡଆଉଟ୍‌ର ଆବଶ୍ୟକତା ଥିଲା। ହବକ୍କୁକଙ୍କ ଚାର୍ଟଗୁଡ଼ିକୁ ସେମାନଙ୍କ ଯେପରି ରୂପ ଥିଲା ସେହିପରି ପଢ଼ାଯାଇପାରୁଥିଲା, ଏବଂ ସେହିହେତୁ ସେଗୁଡ଼ିକ “କହି” ପାରୁଥିଲା।</w:t>
      </w:r>
    </w:p>
    <w:p>
      <w:pPr>
        <w:pStyle w:val="ArticleBody"/>
        <w:jc w:val="left"/>
      </w:pPr>
      <w:r>
        <w:rPr>
          <w:rFonts w:ascii="Nirmala UI" w:hAnsi="Nirmala UI" w:eastAsia="Nirmala UI" w:cs="Nirmala UI"/>
        </w:rPr>
        <w:t>୧୮୬୩ ମସିହାରେ ସେମାନେ କରିଥିବା ପସନ୍ଦ ବିଷୟରେ ଆଡଭେଣ୍ଟିଜ୍ମ କୌଣସି ଆତ୍ମ-ପରୀକ୍ଷା କରିବାକୁ ଅସ୍ୱୀକାର କଲା; କାରଣ, ସମସ୍ତ କଥାର ଶେଷରେ, ସେମାନଙ୍କ ମଧ୍ୟରେ ଜଣେ ଭବିଷ୍ୟଦ୍ବକ୍ତ୍ରୀ ଥିଲେ, ଯାହା ଏହା ପ୍ରମାଣ କରୁଥିଲା ଯେ ସେମାନେ ପ୍ରକାଶିତବାକ୍ୟ ପୁସ୍ତକରେ ଚିହ୍ନିତ ସେହି ଅବଶିଷ୍ଟ ଜନ, ଯାହାଙ୍କ ପାଖରେ ଭବିଷ୍ୟଦ୍ବାଣୀର ଆତ୍ମା ଥିଲା। ସେମାନେ ପ୍ରାଚୀନ ଇସ୍ରାଏଲର ସେହି ଏକେ ଆତ୍ମା ଓ ମନୋଭାବକୁ ପ୍ରକାଶ କଲେ; ଏବଂ ମିଲରଙ୍କ ଦ୍ୱାରା ଆବିଷ୍କୃତ ପ୍ରଥମ ରତ୍ନକୁ ଅସ୍ୱୀକାର କରିବାରୁ ଯେ ବିଦ୍ରୋହ ଆରମ୍ଭ ହୋଇଥିଲା, ତାହା ଶେଷ ପର୍ଯ୍ୟନ୍ତ “the daily” ନାମକ ରତ୍ନ ସମ୍ବନ୍ଧରେ ମିଲରଙ୍କ ପରିଚୟକୁ ମଧ୍ୟ ସେମାନଙ୍କ ଅସ୍ୱୀକାରକୁ ନେଇଗଲା।</w:t>
      </w:r>
    </w:p>
    <w:p>
      <w:pPr>
        <w:pStyle w:val="ArticleBody"/>
        <w:jc w:val="left"/>
      </w:pPr>
      <w:r>
        <w:rPr>
          <w:rFonts w:ascii="Nirmala UI" w:hAnsi="Nirmala UI" w:eastAsia="Nirmala UI" w:cs="Nirmala UI"/>
        </w:rPr>
        <w:t>ଆଧୁନିକ ଇସ୍ରାଏଲ୍ “ନିତ୍ୟ” ବିଷୟରେ ମିଲ୍ଲରଙ୍କ ବୁଝାମଣାକୁ ଅସ୍ୱୀକାର କଲା—ଯାହା ପୌତ୍ତଳିକ ରୋମର ଏକ ପ୍ରତୀକ, ଏବଂ ସେହି ପୌତ୍ତଳିକ ରୋମ ତଦନୁସାରେ ସାତାନଙ୍କ ଏକ ପ୍ରତୀକ—ଏବଂ ଦାବି କଲା ଯେ “ନିତ୍ୟ” କ୍ରୀଷ୍ଟଙ୍କ ଏକ ପ୍ରତୀକ ଅଟେ। ଅନ୍ୟ ଶବ୍ଦରେ, ଆଧୁନିକ ଇସ୍ରାଏଲ୍ କ୍ରୀଷ୍ଟଙ୍କ ପ୍ରତୀକ ଭାବେ ଏକ ସାତାନିକ ପ୍ରତୀକକୁ ଗ୍ରହଣ କରିବାକୁ ବାଛିଲା। ଯେପରି ପ୍ରାଚୀନ ଇସ୍ରାଏଲ୍ ଘୋଷଣା କରିଥିଲା ଯେ କୈସର ବ୍ୟତୀତ ତାଙ୍କର କୌଣସି ରାଜା ନାହିଁ, ଯିଏ ପୌତ୍ତଳିକ ରୋମର ଏକ ପ୍ରତିନିଧି ଥିଲେ, ଏବଂ ଯାହା ସାତାନଙ୍କ ଏକ ପ୍ରତୀକ ଅଟେ।</w:t>
      </w:r>
    </w:p>
    <w:p>
      <w:pPr>
        <w:pStyle w:val="ArticleBody"/>
        <w:jc w:val="left"/>
      </w:pPr>
      <w:r>
        <w:rPr>
          <w:rFonts w:ascii="Nirmala UI" w:hAnsi="Nirmala UI" w:eastAsia="Nirmala UI" w:cs="Nirmala UI"/>
        </w:rPr>
        <w:t>ଭବିଷ୍ୟଦ୍ବାଣୀମୂଳକ ପ୍ରୟୋଗର ଦୃଷ୍ଟିରୁ, ସେହି ପସନ୍ଦ ଏହା ଦାବି କରୁଥିଲା ଯେ ଆଧୁନିକ ଇସ୍ରାଏଲ୍‌ଙ୍କୁ ଦାନିଏଲର ସପ୍ତମ, ଅଷ୍ଟମ ଏବଂ ନବମ ଅଧ୍ୟାୟକୁ ପୁନର୍ବ୍ୟାଖ୍ୟା କରିବାକୁ ପଡ଼ିବ, ଯେଉଁ ଅଧ୍ୟାୟଗୁଡ଼ିକୁ ଉଲାଇ ନଦୀ ଦ୍ୱାରା ପ୍ରତିନିଧିତ୍ୱ କରାଯାଇଛି, ଏବଂ ଯେଗୁଡ଼ିକ ମିଲେରାଇଟ୍ ଇତିହାସରେ ଜ୍ଞାନର ବୃଦ୍ଧି ଥିଲା। ସେମାନେ ସେହି ଅଧ୍ୟାୟଗୁଡ଼ିକୁ ପରିବର୍ତ୍ତନ କରିବାକୁ ବାଧ୍ୟ ହେବେ, କାରଣ ଅଷ୍ଟମ ଅଧ୍ୟାୟରେ “ଦୈନିକ” ବାକ୍ୟଟିକୁ ସିଧାସଳଖ ଭାବରେ ତିନିଥର ଉଲ୍ଲେଖ କରାଯାଇଛି।</w:t>
      </w:r>
    </w:p>
    <w:p>
      <w:pPr>
        <w:pStyle w:val="ArticleBody"/>
        <w:jc w:val="left"/>
      </w:pPr>
      <w:r>
        <w:rPr>
          <w:rFonts w:ascii="Nirmala UI" w:hAnsi="Nirmala UI" w:eastAsia="Nirmala UI" w:cs="Nirmala UI"/>
        </w:rPr>
        <w:t>ଉଲାଇ ନଦୀର ଦର୍ଶନ ଯେଉଁ ଇତିହାସରେ ମୁଦ୍ରାମୁକ୍ତ ହୋଇଥିଲା, ସେହି ଇତିହାସ ଦ୍ୱାରା ବାଧ୍ୟ ହୋଇ, ମିଲେରୀୟମାନେ ଖ୍ରୀଷ୍ଟଙ୍କ ପୁନର୍ଆଗମନ ପୂର୍ବରୁ ଏବଂ ଦାନିଏଲ ଦ୍ୱିତୀୟ ଅଧ୍ୟାୟରେ ପ୍ରତିନିଧିତ ତାଙ୍କର ଅନନ୍ତ ରାଜ୍ୟ ସ୍ଥାପନ ପୂର୍ବରୁ ଆଉ କୌଣସି ପାର୍ଥିବ ରାଜ୍ୟକୁ ଦେଖିପାରିଲେ ନାହିଁ। ଏହିକାରଣରୁ ସେମାନେ ରୋମର ଚତୁର୍ଥ ରାଜ୍ୟକୁ ଦୁଇଟି ପାର୍ଶ୍ୱ ସହିତ ଏକ ରାଜ୍ୟ ବୋଲି ଗ୍ରହଣ କଲେ। ସେହି ଦୁଇଟି ପାର୍ଶ୍ୱ ଦାନିଏଲଙ୍କ ସପ୍ତମ ଓ ଅଷ୍ଟମ ଅଧ୍ୟାୟରେ ସିଧାସଳଖ ପ୍ରତିନିଧିତ ହୋଇଛି। ଦାନିଏଲ ସ୍ପଷ୍ଟ କରନ୍ତି ଯେ, ଅଷ୍ଟମ ଅଧ୍ୟାୟରେ ସେ ପାଇଥିବା ଦର୍ଶନକୁ ସପ୍ତମ ଅଧ୍ୟାୟର ଦର୍ଶନ ସହିତ ସମ୍ପର୍କରେ ବୁଝିବାକୁ ହେବ।</w:t>
      </w:r>
    </w:p>
    <w:p>
      <w:pPr>
        <w:pStyle w:val="ArticleScripture"/>
        <w:jc w:val="left"/>
      </w:pPr>
      <w:r>
        <w:rPr>
          <w:rFonts w:ascii="Nirmala UI" w:hAnsi="Nirmala UI" w:eastAsia="Nirmala UI" w:cs="Nirmala UI"/>
        </w:rPr>
        <w:t>ରାଜା ବେଲଶଜ୍ଜରଙ୍କ ରାଜ୍ୟକାଳର ତୃତୀୟ ବର୍ଷରେ, ପ୍ରଥମେ ଯେହିଁ ଦର୍ଶନ ମୋ ପାଖରେ ପ୍ରକାଶିତ ହୋଇଥିଲା, ତାହା ପରେ, ମୋତେ, ଅର୍ଥାତ୍ ମୋତେ ଦାନିଏଲଙ୍କୁ, ଆଉ ଏକ ଦର୍ଶନ ପ୍ରକାଶିତ ହେଲା। ଦାନିଏଲ 8:1.</w:t>
      </w:r>
    </w:p>
    <w:p>
      <w:pPr>
        <w:pStyle w:val="ArticleBody"/>
        <w:jc w:val="left"/>
      </w:pPr>
      <w:r>
        <w:rPr>
          <w:rFonts w:ascii="Nirmala UI" w:hAnsi="Nirmala UI" w:eastAsia="Nirmala UI" w:cs="Nirmala UI"/>
        </w:rPr>
        <w:t>ଦାନିଏଲଙ୍କୁ “ପ୍ରଥମେ” “ଯେହି ଦର୍ଶନ ପ୍ରକାଶ ହୋଇଥିଲା,” ସେହିଟି ସପ୍ତମ ଅଧ୍ୟାୟର ଦର୍ଶନ ଥିଲା।</w:t>
      </w:r>
    </w:p>
    <w:p>
      <w:pPr>
        <w:pStyle w:val="ArticleScripture"/>
        <w:jc w:val="left"/>
      </w:pPr>
      <w:r>
        <w:rPr>
          <w:rFonts w:ascii="Nirmala UI" w:hAnsi="Nirmala UI" w:eastAsia="Nirmala UI" w:cs="Nirmala UI"/>
        </w:rPr>
        <w:t>ବାବିଲୋନର ରାଜା ବେଲଶଜ୍ଜରଙ୍କ ପ୍ରଥମ ବର୍ଷରେ ଦାନିଏଲ ନିଜ ଶୟ୍ୟା ଉପରେ ଥିବାବେଳେ ସ୍ୱପ୍ନ ଓ ତାଙ୍କ ମସ୍ତିଷ୍କର ଦର୍ଶନଗୁଡ଼ିକୁ ଦେଖିଲେ; ପରେ ସେ ସେହି ସ୍ୱପ୍ନଟିକୁ ଲେଖିଲେ ଏବଂ ବିଷୟଗୁଡ଼ିକର ସାରାଂଶ କହିଲେ। ଦାନିଏଲ 7:1।</w:t>
      </w:r>
    </w:p>
    <w:p>
      <w:pPr>
        <w:pStyle w:val="ArticleBody"/>
        <w:jc w:val="left"/>
      </w:pPr>
      <w:r>
        <w:rPr>
          <w:rFonts w:ascii="Nirmala UI" w:hAnsi="Nirmala UI" w:eastAsia="Nirmala UI" w:cs="Nirmala UI"/>
        </w:rPr>
        <w:t>ଏହି ଦୁଇଟି ଦର୍ଶନ ବାଇବେଲର ଭବିଷ୍ୟଦ୍ବାଣୀର ରାଜ୍ୟମାନଙ୍କର ଦୁଇଟି ପାର୍ଶ୍ୱକୁ ପ୍ରତିନିଧିତ୍ୱ କରେ, ଯାହାମାନେ ପ୍ରଥମେ ଦାନିୟେଲର ଦ୍ୱିତୀୟ ଅଧ୍ୟାୟରେ ପ୍ରତିନିଧିତ୍ୱ କରାଯାଇଥିଲେ। ବାବିଲ, ମାଦୀ-ପାରସୀ, ଗ୍ରୀସ ଓ ରୋମ—ଏହି ଚାରି ରାଜ୍ୟ ସପ୍ତମ ଅଧ୍ୟାୟରେ ପୁନର୍ବାର ଉଲ୍ଲେଖ ହୋଇଥିଲା, ଏବଂ ପରେ ଅଷ୍ଟମ ଅଧ୍ୟାୟରେ ପୁଣିଥରେ, କିନ୍ତୁ ଏକ ଭେଦ ସହିତ—ଏହି ଚାରି ରାଜ୍ୟର ରାଜନୈତିକ ଉପାଦାନମାନ ଓ ଏହି ଚାରି ରାଜ୍ୟର ଧାର୍ମିକ ଉପାଦାନମାନଙ୍କ ମଧ୍ୟରେ ଭେଦ। ଦାନିୟେଲ ୭ ରେ, ଏହି ରାଜ୍ୟଗୁଡ଼ିକୁ ହିଂସ୍ର ପଶୁମାନଙ୍କ ଦ୍ୱାରା ପ୍ରତିନିଧିତ୍ୱ କରାଯାଇଛି, କିନ୍ତୁ ୮ମ ଅଧ୍ୟାୟରେ ସେହି ଏକେଇ ରାଜ୍ୟଗୁଡ଼ିକୁ ପବିତ୍ରସ୍ଥାନ-ସମ୍ବନ୍ଧୀୟ ପଶୁମାନଙ୍କ ଦ୍ୱାରା ପ୍ରସ୍ତୁତ କରାଯାଇଛି। ଦାନିୟେଲ ସପ୍ତମ ଅଧ୍ୟାୟର ଦର୍ଶନକୁ ବୁଝିବାକୁ ଇଚ୍ଛା କଲେ, ଏବଂ ତାହାକୁ ବ୍ୟାଖ୍ୟା କରିବା ପାଇଁ ଗାବ୍ରିଏଲ ତାଙ୍କ ପାଖକୁ ଆସିଲେ।</w:t>
      </w:r>
    </w:p>
    <w:p>
      <w:pPr>
        <w:pStyle w:val="ArticleScripture"/>
        <w:jc w:val="left"/>
      </w:pPr>
      <w:r>
        <w:rPr>
          <w:rFonts w:ascii="Nirmala UI" w:hAnsi="Nirmala UI" w:eastAsia="Nirmala UI" w:cs="Nirmala UI"/>
        </w:rPr>
        <w:t>ମୁଁ ଦାନିଏଲ, ମୋର ଦେହର ମଧ୍ୟରେ ମୋର ଆତ୍ମାରେ ଶୋକାକୁଳ ହେଲି, ଏବଂ ମୋର ମସ୍ତକର ଦର୍ଶନମାନେ ମୋତେ ବିଚଳିତ କଲେ। ମୁଁ ସେଠାରେ ଦାଁଡିଥିବାମାନଙ୍କ ମଧ୍ୟରୁ ଜଣେଙ୍କ ନିକଟକୁ ଗଲି, ଏବଂ ଏହି ସବୁ ବିଷୟର ସତ୍ୟ ତାଙ୍କୁ ପଚାରିଲି। ତେଣୁ ସେ ମୋତେ କହିଲେ, ଏବଂ ଏହି ବିଷୟମାନଙ୍କର ଅର୍ଥବ୍ୟାଖ୍ୟା ମୋତେ ଜଣାଇଦେଲେ। ଏହି ବଡ଼ ବଡ଼ ପଶୁମାନେ, ଯେମାନେ ଚାରି, ସେମାନେ ପୃଥିବୀରୁ ଉଦ୍ଭବ ହେବାକୁଥିବା ଚାରି ରାଜା। କିନ୍ତୁ ସର୍ବୋଚ୍ଚଙ୍କ ପବିତ୍ରମାନେ ରାଜ୍ୟ ପ୍ରାପ୍ତ କରିବେ, ଏବଂ ସଦାକାଳ ପର୍ଯ୍ୟନ୍ତ, ହଁ, ଅନନ୍ତକାଳ ପର୍ଯ୍ୟନ୍ତ ରାଜ୍ୟକୁ ଅଧିକାର କରିବେ। ଦାନିଏଲ 7:15–18.</w:t>
      </w:r>
    </w:p>
    <w:p>
      <w:pPr>
        <w:pStyle w:val="ArticleBody"/>
        <w:jc w:val="left"/>
      </w:pPr>
      <w:r>
        <w:rPr>
          <w:rFonts w:ascii="Nirmala UI" w:hAnsi="Nirmala UI" w:eastAsia="Nirmala UI" w:cs="Nirmala UI"/>
        </w:rPr>
        <w:t>ଦାନିଏଲଙ୍କୁ ଜଣାଇ ଦିଆଯାଇଥିଲା ଯେ ସେହି ଚାରିଟି ପଶୁ ହେଉଛି ଚାରିଟି ପାର୍ଥିବ ରାଜ୍ୟ, ଯେଉଁମାନେ ଦାନିଏଲ ଦ୍ୱିତୀୟ ଅଧ୍ୟାୟ ସହ ସମ୍ମତିରେ, ଈଶ୍ୱରଙ୍କ ଅନନ୍ତ ରାଜ୍ୟ ସ୍ଥାପିତ ହେବା ପର୍ଯ୍ୟନ୍ତ ଅବସ୍ଥିତ ରହିବେ। ଦ୍ୱିତୀୟ ଅଧ୍ୟାୟରେ ପର୍ବତରୁ କାଟାଯାଇ ସମଗ୍ର ପୃଥିବୀକୁ ପୂର୍ଣ୍ଣ କରିଥିବା ପାଷାଣ ଦ୍ୱାରା ଯେପରି ଚିତ୍ରିତ ହୋଇଛି, ସେପରି ଈଶ୍ୱରଙ୍କ ଅନନ୍ତ ରାଜ୍ୟର ଆଗମନ ପୂର୍ବରୁ ଚାରିଟି ପାର୍ଥିବ ରାଜ୍ୟ ରହିବାକୁ ଥିଲା।</w:t>
      </w:r>
    </w:p>
    <w:p>
      <w:pPr>
        <w:pStyle w:val="ArticleBody"/>
        <w:jc w:val="left"/>
      </w:pPr>
      <w:r>
        <w:rPr>
          <w:rFonts w:ascii="Nirmala UI" w:hAnsi="Nirmala UI" w:eastAsia="Nirmala UI" w:cs="Nirmala UI"/>
        </w:rPr>
        <w:t>ପ୍ରକାଶିତବାକ୍ୟ ତେରୋତମ ଅଧ୍ୟାୟର ଭୂମିଜ ପଶୁ ବିଷୟକ ଆଲୋଚନା କରିବାବେଳେ, ସିଷ୍ଟର ହ୍ୱାଇଟ୍ ସେହି ଚାରିଟି ରାଜ୍ୟ ସମ୍ବନ୍ଧୀୟ ମିଲେରାଇଟ୍ ବୁଝାମଣାକୁ ମିଲେରାଇଟ୍ ବୁଝାମଣାରୁ ବହୁ ଦୂର ପର୍ଯ୍ୟନ୍ତ ଅତିକ୍ରମ କରିଥିଲେ।</w:t>
      </w:r>
    </w:p>
    <w:p>
      <w:pPr>
        <w:pStyle w:val="ArticleScripture"/>
        <w:jc w:val="left"/>
      </w:pPr>
      <w:r>
        <w:rPr>
          <w:rFonts w:ascii="Nirmala UI" w:hAnsi="Nirmala UI" w:eastAsia="Nirmala UI" w:cs="Nirmala UI"/>
        </w:rPr>
        <w:t>“ଏହି ସ୍ଥାନରେ ଆଉ ଗୋଟିଏ ପ୍ରତୀକ ପରିଚିତ କରାଯାଏ। ଭବିଷ୍ୟଦ୍ଦକ୍ତା କହନ୍ତି: ‘ମୁଁ ପୃଥିବୀରୁ ଆଉ ଗୋଟିଏ ପଶୁକୁ ଉପରକୁ ଆସୁଥିବା ଦେଖିଲି; ଏବଂ ତାହାର ମେଷଶାବକ ସଦୃଶ ଦୁଇଟି ଶିଙ୍ଗ ଥିଲା।’ ପଦ 11। ଏହି ପଶୁର ଦେଖାଶୁଣା ଏବଂ ତାହାର ଉଦୟର ପ୍ରକାର—ଉଭୟେ—ସୂଚନା କରେ ଯେ, ଯେ ଜାତିକୁ ଏହା ପ୍ରତିନିଧିତ୍ୱ କରେ, ସେହି ଜାତି ପୂର୍ବବର୍ତ୍ତୀ ପ୍ରତୀକମାନଙ୍କ ଅଧୀନରେ ପ୍ରଦର୍ଶିତ ହୋଇଥିବା ଜାତିମାନଙ୍କଠାରୁ ଭିନ୍ନ। ପୃଥିବୀ ଉପରେ ଶାସନ କରିଥିବା ମହାନ ରାଜ୍ୟମାନଙ୍କୁ ଭବିଷ୍ୟଦ୍ଦକ୍ତା ଦାନିଏଲଙ୍କ ସମ୍ମୁଖରେ ଶିକାରୀ ପଶୁମାନଙ୍କ ରୂପେ ପ୍ରଦର୍ଶିତ କରାଯାଇଥିଲା, ସେମାନେ ସେତେବେଳେ ଉଠିଆସିଲେ ଯେତେବେଳେ ‘ଆକାଶର ଚାରି ବାୟୁ ମହାସମୁଦ୍ର ଉପରେ ଆଘାତ କରୁଥିଲା।’ ଦାନିଏଲ 7:2। ପ୍ରକାଶିତ ବାକ୍ୟ ସତରହ ଅଧ୍ୟାୟରେ ଜଣେ ଦୂତ ବ୍ୟାଖ୍ୟା କଲେ ଯେ ଜଳ ‘ଲୋକମାନେ, ଜନସମୂହ, ଜାତିମାନେ ଓ ଭାଷାମାନଙ୍କୁ’ ପ୍ରତିନିଧିତ୍ୱ କରେ। ପ୍ରକାଶିତ ବାକ୍ୟ 17:15। ବାୟୁ ବିବାଦର ଏକ ପ୍ରତୀକ। ଆକାଶର ଚାରି ବାୟୁ ମହାସମୁଦ୍ର ଉପରେ ଆଘାତ କରୁଥିବା ଦୃଶ୍ୟ, ସେହି ଭୟାବହ ବିଜୟ ଓ ବିପ୍ଲବର ପରିଦୃଶ୍ୟମାନଙ୍କୁ ପ୍ରତୀକିତ କରେ, ଯାହାଦ୍ୱାରା ରାଜ୍ୟମାନେ ଶକ୍ତିରେ ଉପନୀତ ହୋଇଛନ୍ତି।” The Great Controversy, 439.</w:t>
      </w:r>
    </w:p>
    <w:p>
      <w:pPr>
        <w:pStyle w:val="ArticleBody"/>
        <w:jc w:val="left"/>
      </w:pPr>
      <w:r>
        <w:rPr>
          <w:rFonts w:ascii="Nirmala UI" w:hAnsi="Nirmala UI" w:eastAsia="Nirmala UI" w:cs="Nirmala UI"/>
        </w:rPr>
        <w:t>ପଶୁମାନେ ସେହି ଜୟଯାତ୍ରାମାନଙ୍କର ପ୍ରତୀକ, ଯେଗୁଡ଼ିକ ରାଜ୍ୟମାନେ ଶକ୍ତିରେ ଉଦିତ ହେବା ସମୟରେ ସାଧିତ ହୋଇଥିଲା। ଭବିଷ୍ୟଦ୍ବାଣୀମୂଳକ ଅର୍ଥରେ ଏକ ହିଂସ୍ର ପଶୁ କୌଣସି ରାଜ୍ୟର ରାଜନୈତିକ, ଆର୍ଥିକ ଓ ସାମରିକ ଶକ୍ତିକୁ ପ୍ରତିନିଧିତ୍ୱ କରେ। ଦାନିଏଲ ପୁସ୍ତକର ଦ୍ୱିତୀୟ ଓ ସପ୍ତମ ଅଧ୍ୟାୟରେ ଯେହିଁ ରାଜ୍ୟମାନଙ୍କୁ ପ୍ରତିନିଧିତ୍ୱ କରାଯାଇଛି, ସେହି ରାଜ୍ୟମାନଙ୍କୁ ଅଷ୍ଟମ ଅଧ୍ୟାୟରେ ମଧ୍ୟ ପ୍ରତିନିଧିତ୍ୱ କରାଯାଇଛି; କିନ୍ତୁ ସେଠାରେ ସେମାନେ ସମସ୍ତେ ଈଶ୍ୱରଙ୍କ ପବିତ୍ରାଳୟରୁ ଗୃହୀତ ଉପାଦାନସମୂହ ସହିତ ସମ୍ବଦ୍ଧ ହୋଇଛନ୍ତି, ଏବଂ ଏପରି କରି ସେମାନେ ସେହି ରାଜ୍ୟମାନଙ୍କର ଧାର୍ମିକ ଉପାଦାନକୁ ପ୍ରତିନିଧିତ୍ୱ କରନ୍ତି, କାରଣ ସେମାନେ ସମସ୍ତେ ମଣ୍ଡଳୀ ଓ ରାଜ୍ୟର ଏକତା ଥିଲେ।</w:t>
      </w:r>
    </w:p>
    <w:p>
      <w:pPr>
        <w:pStyle w:val="ArticleScripture"/>
        <w:jc w:val="left"/>
      </w:pPr>
      <w:r>
        <w:rPr>
          <w:rFonts w:ascii="Nirmala UI" w:hAnsi="Nirmala UI" w:eastAsia="Nirmala UI" w:cs="Nirmala UI"/>
        </w:rPr>
        <w:t>ରାଜା ବେଲ୍‌ଶଜ୍ଜରଙ୍କ ରାଜ୍ୟାଭିଷେକର ତୃତୀୟ ବର୍ଷରେ, ପୂର୍ବରୁ ମୋତେ ଯେହି ଦର୍ଶନ ଦେଖାଯାଇଥିଲା, ତାହା ପରେ ପୁଣି ମୋତେ, ଅର୍ଥାତ୍ ମୋତେ ଦାନିଏଲଙ୍କୁ, ଗୋଟିଏ ଦର୍ଶନ ପ୍ରକାଶିତ ହେଲା। ମୁଁ ସେହି ଦର୍ଶନରେ ଦେଖିଲି; ଏବଂ ଯେତେବେଳେ ମୁଁ ଦେଖୁଥିଲି, ସେତେବେଳେ ମୁଁ ଏଲାମ୍ ପ୍ରଦେଶରେ ଥିବା ଶୂଶନ୍ ପ୍ରାସାଦରେ ଥିଲି; ଆଉ ମୁଁ ସେହି ଦର୍ଶନରେ ଦେଖିଲି ଯେ, ମୁଁ ଉଲାଇ ନଦୀ ପାଖରେ ଥିଲି। ତାହାପରେ ମୁଁ ମୋର ଚକ୍ଷୁ ଉପରକୁ ଉଠାଇ ଦେଖିଲି, ଏବଂ ଦେଖ, ନଦୀର ସମ୍ମୁଖରେ ଦୁଇଟି ଶିଙ୍ଗ ଥିବା ଗୋଟିଏ ମେଷ ଦଣ୍ଡାୟମାନ ଥିଲା; ସେହି ଦୁଇଟି ଶିଙ୍ଗ ଉଚ୍ଚ ଥିଲା; କିନ୍ତୁ ଗୋଟିଏ ଅନ୍ୟଟିଠାରୁ ଅଧିକ ଉଚ୍ଚ ଥିଲା, ଏବଂ ଯେଉଁଟି ଅଧିକ ଉଚ୍ଚ, ସେହିଟି ପରେ ଉତ୍ପନ୍ନ ହେଲା। ମୁଁ ସେହି ମେଷକୁ ପଶ୍ଚିମଦିଗକୁ, ଉତ୍ତରଦିଗକୁ ଏବଂ ଦକ୍ଷିଣଦିଗକୁ ଠେଲୁଥିବା ଦେଖିଲି; ଏପରିକି କୌଣସି ପଶୁ ତାହାର ସମ୍ମୁଖରେ ଠିଆ ହୋଇପାରିଲା ନାହିଁ, ନାହିଁ କିଏ ତାହାର ହାତରୁ ଉଦ୍ଧାର କରିପାରିଲା; କିନ୍ତୁ ସେ ନିଜ ଇଚ୍ଛାନୁସାରେ କାର୍ଯ୍ୟ କଲା ଏବଂ ମହାନ ହେଲା। ଆଉ ମୁଁ ଯେତେବେଳେ ଏହା ବିଷୟରେ ବିଚାର କରୁଥିଲି, ଦେଖ, ପଶ୍ଚିମଦିଗରୁ ଗୋଟିଏ ଛାଗ ସମଗ୍ର ପୃଥିବୀର ପୃଷ୍ଠଭାଗ ଉପରେ ଆସୁଥିଲା, ଏବଂ ସେ ଭୂମିକୁ ସ୍ପର୍ଶ ମଧ୍ୟ କରୁନଥିଲା; ଏବଂ ସେହି ଛାଗର ଦୁଇ ଆଖି ମଧ୍ୟରେ ଗୋଟିଏ ପ୍ରସିଦ୍ଧ ଶିଙ୍ଗ ଥିଲା। ସେ ସେହି ଦୁଇଟି ଶିଙ୍ଗ ଥିବା ମେଷ ପାଖକୁ ଆସିଲା, ଯାହାକୁ ମୁଁ ନଦୀ ସମ୍ମୁଖରେ ଦଣ୍ଡାୟମାନ ଦେଖିଥିଲି, ଏବଂ ନିଜ ଶକ୍ତିର ଉଗ୍ର କ୍ରୋଧରେ ତାହାଙ୍କ ଉପରକୁ ଦୌଡ଼ିଆସିଲା। ଆଉ ମୁଁ ତାହାକୁ ମେଷଙ୍କ ନିକଟକୁ ଆସୁଥିବା ଦେଖିଲି, ଏବଂ ସେ ତାହାଙ୍କ ବିରୁଦ୍ଧରେ କ୍ରୋଧେ ପ୍ରଜ୍ୱଳିତ ହେଲା, ଏବଂ ମେଷକୁ ଆଘାତ କରି ତାହାର ଦୁଇଟି ଶିଙ୍ଗ ଭଙ୍ଗିଦେଲା; ଏବଂ ମେଷରେ ତାହାର ସମ୍ମୁଖରେ ଠିଆ ହୋଇରହିବା ପାଇଁ କୌଣସି ଶକ୍ତି ରହିଲା ନାହିଁ, କିନ୍ତୁ ସେ ତାହାକୁ ଭୂମିକୁ ଫିଙ୍ଗିଦେଲା, ଏବଂ ତାହାକୁ ପଦଦଳିତ କଲା; ଏବଂ ମେଷକୁ ତାହାର ହାତରୁ ଉଦ୍ଧାର କରିପାରିବାକୁ କେହି ଥିଲେ ନାହିଁ। ଏହିପରି ସେହି ଛାଗ ଅତ୍ୟନ୍ତ ମହାନ ହେଲା; ଏବଂ ସେ ଯେତେବେଳେ ପ୍ରବଳ ହେଲା, ସେହି ବଡ଼ ଶିଙ୍ଗଟି ଭଙ୍ଗିଗଲା; ଆଉ ତାହାର ସ୍ଥାନରେ ଆକାଶର ଚାରି ବାୟୁଦିଗ ପ୍ରତି ଚାରିଟି ପ୍ରସିଦ୍ଧ ଶିଙ୍ଗ ଉତ୍ପନ୍ନ ହେଲା। ଦାନିଏଲ 8:1–8.</w:t>
      </w:r>
    </w:p>
    <w:p>
      <w:pPr>
        <w:pStyle w:val="ArticleBody"/>
        <w:jc w:val="left"/>
      </w:pPr>
      <w:r>
        <w:rPr>
          <w:rFonts w:ascii="Nirmala UI" w:hAnsi="Nirmala UI" w:eastAsia="Nirmala UI" w:cs="Nirmala UI"/>
        </w:rPr>
        <w:t>ଅଷ୍ଟମ ଅଧ୍ୟାୟ ଆରମ୍ଭ ହୁଏ ଏହି କଥା ସହିତ ଯେ, ଦାନିଏଲ ସ୍ଥିର କରୁଛନ୍ତି ଯେ ସେ ସେହି ସମୟରେ ବାଇବେଲୀୟ ଭବିଷ୍ୟବାଣୀର ପ୍ରଥମ ରାଜ୍ୟ (ବାବିଲୋନ)ର ଇତିହାସକାଳରେ ବସବାସ କରୁଛନ୍ତି; କିନ୍ତୁ ତାଙ୍କ ଦର୍ଶନରେ ବାବିଲୋନଙ୍କୁ ପ୍ରତିନିଧିତ୍ୱ କରିବାକୁ ଥିବା କୌଣସି ପ୍ରତୀକ ଚିହ୍ନିତ ହୋଇନାହିଁ, କାରଣ ଏହା ସେହି ମେଷଠାରୁ ଆରମ୍ଭ ହୁଏ ଯେହା ମେଦୀ-ପର୍ସିଆର ଦ୍ୱିତୀୟ ପୃଥିବୀୟ ରାଜ୍ୟକୁ ପ୍ରତିନିଧିତ୍ୱ କରୁଥିଲା। ବାବିଲୋନର ପ୍ରତୀକ ନଥିବାଟି ଉଦ୍ଦେଶ୍ୟପୂର୍ଣ୍ଣ, କାରଣ ବାବିଲୋନର ଏକ ପ୍ରମୁଖ ବୈଶିଷ୍ଟ୍ୟ ହେଲା ଏହା ସେହି ରାଜ୍ୟକୁ ପ୍ରତିନିଧିତ୍ୱ କରେ ଯାହାକି ଅପସାରିତ ହୁଏ, ଏବଂ ପରେ ପୁନଃସ୍ଥାପିତ ହୁଏ, ଯେପରିକି ନବୂଖଦ୍ନେଜରଙ୍କ “ସାତ ସମୟ” ପଶୁ ସଦୃଶ ଜୀବନଯାପନ ଦ୍ୱାରା ପ୍ରତିନିଧିତ। ସେହି “ସାତ ସମୟ” ଅବଧିରେ ଆଧ୍ୟାତ୍ମିକ ବାବିଲୋନର ଗୋଟିଏ ଉପାଦାନ (ପୋପତନ୍ତ୍ର) ପ୍ରତିନିଧିତ ହୁଏ, କାରଣ ପୋପତନ୍ତ୍ର ସେହି ରାଜ୍ୟ ଯାହା ସତ୍ତର ପ୍ରତୀକାତ୍ମକ ବର୍ଷ ପର୍ଯ୍ୟନ୍ତ ବିସ୍ମୃତ ହୋଇ ରହେ, ଯେଉଁ ସମୟରେ ସେ ଘାତକ ଆଘାତ ପାଇଥିଲା। ଦାନିଏଲ ଯେ “ରାଜା ବେଲଶଜ୍ଜରଙ୍କ ରାଜ୍ୟାଭିଷେକର ତୃତୀୟ ବର୍ଷରେ” ସେ ଏହି ଦର୍ଶନ ଗ୍ରହଣ କରିଥିଲେ ବୋଲି ଚିହ୍ନିତ କରିଛନ୍ତି, ତାହା ବାବିଲୋନକୁ ମେଦୀ-ପର୍ସିଆର ଦ୍ୱିତୀୟ ରାଜ୍ୟର ପୂର୍ବବର୍ତ୍ତୀ ରାଜ୍ୟ ଭାବରେ ଚିହ୍ନିତ କରେ; କିନ୍ତୁ ଏହା ବିଶେଷ ଭାବରେ ବାବିଲୋନକୁ ସେହି ଗୁପ୍ତ, କିମ୍ବା ବିସ୍ମୃତ, ରାଜ୍ୟ ଭାବେ ଗୁରୁତ୍ୱ ଦେଇଥାଏ, ଯାହା ଗୋଟିଏ ରାଜାଙ୍କ ଦିନରେ ବିସ୍ମୃତ ହୋଇଥାଏ।</w:t>
      </w:r>
    </w:p>
    <w:p>
      <w:pPr>
        <w:pStyle w:val="ArticleBody"/>
        <w:jc w:val="left"/>
      </w:pPr>
      <w:r>
        <w:rPr>
          <w:rFonts w:ascii="Nirmala UI" w:hAnsi="Nirmala UI" w:eastAsia="Nirmala UI" w:cs="Nirmala UI"/>
        </w:rPr>
        <w:t>ଅଷ୍ଟମ ଅଧ୍ୟାୟର ପଶୁମାନେ ହିଂସ୍ର ଶିକାରୀ ପଶୁ ନୁହନ୍ତି; ସେମାନେ ସେହି ପଶୁ, ଯେଉଁମାନଙ୍କୁ ପବିତ୍ରାଳୟର ସେବାରେ ବଳିଦାନୀୟ ପଶୁରୂପେ ବ୍ୟବହାର କରାଯାଉଥିଲା। ଚତୁର୍ଥ ରାଜ୍ୟକୁ “ଏକ ଛୋଟ ଶିଙ୍ଗ” ଭାବେ ପ୍ରତିନିଧିତ୍ୱ କରାଯାଇଛି, ପଶୁରୂପେ ନୁହେଁ; କିନ୍ତୁ ଶିଙ୍ଗଗୁଡ଼ିକ ପରମେଶ୍ୱରଙ୍କ ପବିତ୍ରାଳୟର ଏକ ଅଂଶ ଥିଲା, କାରଣ ପରମେଶ୍ୱରଙ୍କ ପବିତ୍ରାଳୟର ବେଦୀମାନଙ୍କର ଗଠନରେ ଶିଙ୍ଗଗୁଡ଼ିକ ଅନ୍ତର୍ଭୁକ୍ତ ଥିଲା।</w:t>
      </w:r>
    </w:p>
    <w:p>
      <w:pPr>
        <w:pStyle w:val="ArticleBody"/>
        <w:jc w:val="left"/>
      </w:pPr>
      <w:r>
        <w:rPr>
          <w:rFonts w:ascii="Nirmala UI" w:hAnsi="Nirmala UI" w:eastAsia="Nirmala UI" w:cs="Nirmala UI"/>
        </w:rPr>
        <w:t>ଭବିଷ୍ୟଦ୍ବାଣୀର ସେହି ଚାରିଟି ରାଜ୍ୟକୁ ଦାନିୟେଲ କେବଳ ପବିତ୍ରାଳୟ-ସମ୍ବନ୍ଧୀୟ ପଦାବଳୀଦ୍ୱାରା ଉପସ୍ଥାପିତ କରିନଥିଲେ, ଅଧ୍ୟାୟର ବୃତ୍ତାନ୍ତରେ ମଧ୍ୟ କିଛି ଶବ୍ଦ ଅଛି ଯାହା ସିଧାସଳଖ ଭାବରେ ଈଶ୍ୱରଙ୍କ ପବିତ୍ରାଳୟ-ସେବାରୁ ଗୃହୀତ। ଅଧ୍ୟାୟର ବୃତ୍ତାନ୍ତ ପବିତ୍ରାଳୟ-ସେବାରୁ ଗୃହୀତ ଇବ୍ରୀୟ ଶବ୍ଦମାନଙ୍କ ସହ ପ୍ରସ୍ତୁତ ହୋଇଛି, ତଦୁପରି ପବିତ୍ରାଳୟ-ସେବାରେ ନିବେଦନ ଅର୍ପଣ କରିବାର କ୍ରିୟାଟି ମଧ୍ୟ ଅଧ୍ୟାୟର ଗଠନରେ ସଂନିବିଷ୍ଟ ଅଛି। ଦାନିୟେଲ ସଚେତନ ଭାବରେ ସପ୍ତମ ଓ ଅଷ୍ଟମ ଅଧ୍ୟାୟକୁ ପରସ୍ପର ସଂଯୁକ୍ତ କରିଥିଲେ ବୋଲି ଯେ ସତ୍ୟ ପ୍ରକାଶ ପାଉଛି, ତାହା ଦେଖିବାକୁ ଇଚ୍ଛୁକ ଲୋକମାନଙ୍କ ପାଇଁ ଏହା ସ୍ପଷ୍ଟ କରେ ଯେ ସପ୍ତମ ଅଧ୍ୟାୟ ବାଇବେଲୀୟ ଭବିଷ୍ୟଦ୍ବାଣୀର ରାଜ୍ୟମାନଙ୍କର ରାଜ୍ୟନୀତିକୁ ଚିହ୍ନିତ କରୁଛି, ଏବଂ ଅଷ୍ଟମ ଅଧ୍ୟାୟ ବାଇବେଲୀୟ ଭବିଷ୍ୟଦ୍ବାଣୀର ରାଜ୍ୟମାନଙ୍କର ଧର୍ମୀୟ-ପ୍ରଶାସନିକ ପ୍ରଣାଳୀକୁ ଚିହ୍ନିତ କରୁଛି।</w:t>
      </w:r>
    </w:p>
    <w:p>
      <w:pPr>
        <w:pStyle w:val="ArticleBody"/>
        <w:jc w:val="left"/>
      </w:pPr>
      <w:r>
        <w:rPr>
          <w:rFonts w:ascii="Nirmala UI" w:hAnsi="Nirmala UI" w:eastAsia="Nirmala UI" w:cs="Nirmala UI"/>
        </w:rPr>
        <w:t>ମିଲରଙ୍କ ରତ୍ନଗୁଡ଼ିକ ଯେପରି ପରମେଶ୍ୱର ନିର୍ଦ୍ଧାରଣ କରିଥିଲେ, ସେହିପରି ଥିଲା ବୋଲି ଏହି ସ୍ୱୀକୃତି ପ୍ରକାଶ କରେ; ଏହି କାରଣରୁ ଏହି ସତ୍ୟକୁ ଲୁଚାଇବା ପାଇଁ ଆଡଭେଣ୍ଟିଜ୍ମକୁ ଶୈତାନୀ କଳ୍ପକଥାମାନଙ୍କ ଆଶ୍ରୟ ନିବାକୁ ବାଧ୍ୟ ହେବାକୁ ପଡ଼ିଛି। “ଦୈନିକ” ବିଷୟରେ ମିଲରଙ୍କ ବୁଝାମଣାକୁ ସେମାନଙ୍କର ପ୍ରତ୍ୟାଖ୍ୟାନ, “ପରମେଶ୍ୱରଙ୍କର କୌଣସି ବୁଝାମଣା ନଥିଲା” ବୋଲି ଏକ ଦାବି ଭାବରେ ପ୍ରତିନିଧିତ ହୁଏ; କାରଣ ସେମାନେ ଦାବି କରନ୍ତି ଯେ, ପରମେଶ୍ୱର ଯେତେବେଳେ ପବିତ୍ର ଦୂତମାନଙ୍କର ସେବାକାର୍ଯ୍ୟ ଦ୍ୱାରା ମିଲରଙ୍କୁ ସେହି ରୂପରେଖା ଦେଇଥିଲେ, ସେହିଟି ନିଖୁତ ନଥିଲା।</w:t>
      </w:r>
    </w:p>
    <w:p>
      <w:pPr>
        <w:pStyle w:val="ArticleScripture"/>
        <w:jc w:val="left"/>
      </w:pPr>
      <w:r>
        <w:rPr>
          <w:rFonts w:ascii="Nirmala UI" w:hAnsi="Nirmala UI" w:eastAsia="Nirmala UI" w:cs="Nirmala UI"/>
        </w:rPr>
        <w:t>ନିଶ୍ଚୟ, ତୁମ୍ଭମାନଙ୍କର ସବୁକିଛିକୁ ଉଲଟାଇ ଦେବା କୁମ୍ଭକାରଙ୍କ ମାଟି ସମାନ ଗଣ୍ୟ ହେବ; କାରଣ, ଯାହା ତାହାକୁ ତିଆରି କଲା, ସେହି ବିଷୟରେ କି ସୃଷ୍ଟ ବସ୍ତୁ କହିବ, ସେ ମୋତେ ତିଆରି କରିନାହିଁ? କିମ୍ବା ଯାହା ଗଢ଼ାଯାଇଛି, ସେ କି ତାହାକୁ ଗଢ଼ିଥିବାଙ୍କ ବିଷୟରେ କହିବ, ତାହାଙ୍କ ପାଖରେ କୌଣସି ବୁଝିବାଶକ୍ତି ନଥିଲା? ଯିଶାୟ 29:16.</w:t>
      </w:r>
    </w:p>
    <w:p>
      <w:pPr>
        <w:pStyle w:val="ArticleBody"/>
        <w:jc w:val="left"/>
      </w:pPr>
      <w:r>
        <w:rPr>
          <w:rFonts w:ascii="Nirmala UI" w:hAnsi="Nirmala UI" w:eastAsia="Nirmala UI" w:cs="Nirmala UI"/>
        </w:rPr>
        <w:t>ମିଲରଙ୍କର ଢାଞ୍ଚା ସେହି ଭବିଷ୍ୟଦ୍ବାଣୀମୂଳକ ସଂରଚନା ଥିଲା, ଯାହାକୁ ସେ ପରିଚୟ କରିଥିଲେ ଏବଂ ବ୍ୟବହାର କରିଥିଲେ; କିନ୍ତୁ 1863 ଠାରୁ ଆଗକୁ, ଆଡଭେଣ୍ଟିଜ୍ମ ମିଲରଙ୍କ ସ୍ୱପ୍ନର ରତ୍ନଗୁଡ଼ିକୁ ଆବୃତ କରିବା ପାଇଁ ପତିତ ପ୍ରୋଟେଷ୍ଟାଣ୍ଟବାଦ ଏବଂ କାଥଲିକବାଦର ଧର୍ମତତ୍ତ୍ୱମୂଳକ ପ୍ରୟୋଗଗୁଡ଼ିକୁ ପୁନର୍ବାର ଗ୍ରହଣ କଲା। ଆଡଭେଣ୍ଟିଜ୍ମ କାର୍ଯ୍ୟକୁ, ଏବଂ କାର୍ଯ୍ୟର କର୍ତ୍ତାଙ୍କୁ ମଧ୍ୟ ଅସ୍ୱୀକାର କରିବା ପାଇଁ, ଏକ ମିଥ୍ୟା ଢାଞ୍ଚାକୁ (ଯାହା ଢାଞ୍ଚାବଦ୍ଧ କରାଯାଇଥିଲା) ଗ୍ରହଣ କଲା। ଏପରି କରିବାରେ, ସେମାନେ ଦାବି କରନ୍ତି ଯେ କାର୍ଯ୍ୟର କର୍ତ୍ତାଙ୍କର କୌଣସି ବୁଝାମଣା ନାହିଁ। ସେହି ଢାଞ୍ଚାର ଅସ୍ୱୀକାର 1798ରେ ମୁକ୍ତ କରାଯାଇଥିବା ଜ୍ଞାନବୃଦ୍ଧିର ଅସ୍ୱୀକାର ଥିଲା, ଏବଂ ଏବେ ମଧ୍ୟ ଅଟେ। ଯେମାନେ ଜ୍ଞାନବୃଦ୍ଧିକୁ ଅସ୍ୱୀକାର କରନ୍ତି, ସେମାନେ କାର୍ଯ୍ୟକୁ ଏବଂ କାର୍ଯ୍ୟର କର୍ତ୍ତାଙ୍କୁ ଅସ୍ୱୀକାର କରନ୍ତି, ଏବଂ ଦାନିଏଲଙ୍କ ଭାଷାରେ ସେମାନେ “ଦୁଷ୍ଟ” ଥିଲେ।</w:t>
      </w:r>
    </w:p>
    <w:p>
      <w:pPr>
        <w:pStyle w:val="ArticleScripture"/>
        <w:jc w:val="left"/>
      </w:pPr>
      <w:r>
        <w:rPr>
          <w:rFonts w:ascii="Nirmala UI" w:hAnsi="Nirmala UI" w:eastAsia="Nirmala UI" w:cs="Nirmala UI"/>
        </w:rPr>
        <w:t>ଅନେକେ ଶୁଦ୍ଧ କରାଯିବେ, ଧଳା କରାଯିବେ, ଏବଂ ପରୀକ୍ଷିତ ହେବେ; କିନ୍ତୁ ଦୁଷ୍ଟମାନେ ଦୁଷ୍ଟତା କରିବେ; ଏବଂ ଦୁଷ୍ଟମାନଙ୍କ ମଧ୍ୟରୁ କେହି ବୁଝିବେ ନାହିଁ; କିନ୍ତୁ ଜ୍ଞାନୀମାନେ ବୁଝିବେ। ଦାନିଏଲ 12:10.</w:t>
      </w:r>
    </w:p>
    <w:p>
      <w:pPr>
        <w:pStyle w:val="ArticleBody"/>
        <w:jc w:val="left"/>
      </w:pPr>
      <w:r>
        <w:rPr>
          <w:rFonts w:ascii="Nirmala UI" w:hAnsi="Nirmala UI" w:eastAsia="Nirmala UI" w:cs="Nirmala UI"/>
        </w:rPr>
        <w:t>“ଦୁଷ୍ଟମାନେ ଦୁଷ୍ଟତା କରିବେ”, ଏହା ଏପରି ଭାବେ ସତ୍ୟର ଏକ କ୍ରମୋନ୍ନତିଶୀଳ ଓ ତୀବ୍ରତର ପ୍ରତ୍ୟାଖ୍ୟାନକୁ ଚିହ୍ନଟ କରେ। ଦୁଷ୍ଟମାନଙ୍କର ଏହି ଗଠନତନ୍ତ୍ର ପ୍ରତି ପ୍ରତ୍ୟାଖ୍ୟାନ ହେଉଛି ଈଶ୍ୱରଙ୍କ ପ୍ରତି ପ୍ରତ୍ୟାଖ୍ୟାନ; ଏବଂ ପରିଣାମସ୍ୱରୂପ, ସେମାନେ ଯେ ନକଲି ଗଠନତନ୍ତ୍ର ଦ୍ୱାରା ସେହି ପ୍ରତ୍ୟାଖ୍ୟାନ ସାଧନ କରିବାକୁ ଚେଷ୍ଟା କରନ୍ତି, ତାହାର କାରଣରେ ଈଶ୍ୱର ମଧ୍ୟ ଦୁଷ୍ଟମାନଙ୍କୁ ପ୍ରତ୍ୟାଖ୍ୟାନ କରନ୍ତି।</w:t>
      </w:r>
    </w:p>
    <w:p>
      <w:pPr>
        <w:pStyle w:val="ArticleScripture"/>
        <w:jc w:val="left"/>
      </w:pPr>
      <w:r>
        <w:rPr>
          <w:rFonts w:ascii="Nirmala UI" w:hAnsi="Nirmala UI" w:eastAsia="Nirmala UI" w:cs="Nirmala UI"/>
        </w:rPr>
        <w:t>ମୋର ଜନମାନେ ଜ୍ଞାନର ଅଭାବରୁ ନାଶ ପାଉଛନ୍ତି; କାରଣ ତୁମେ ଜ୍ଞାନକୁ ତ୍ୟାଗ କରିଛ, ସେହିପାଇଁ ମୁଁ ମଧ୍ୟ ତୁମକୁ ତ୍ୟାଗ କରିବି, ଯେପରି ତୁମେ ଆଉ ମୋ ପାଇଁ ଯାଜକ ହେବ ନାହିଁ; ଯେହେତୁ ତୁମେ ତୁମର ଈଶ୍ୱରଙ୍କ ବ୍ୟବସ୍ଥାକୁ ଭୁଲିଯାଇଛ, ସେହିପାଇଁ ମୁଁ ମଧ୍ୟ ତୁମ ସନ୍ତାନମାନଙ୍କୁ ଭୁଲିଯିବି। ହୋଶେୟ ୪:୬।</w:t>
      </w:r>
    </w:p>
    <w:p>
      <w:pPr>
        <w:pStyle w:val="ArticleBody"/>
        <w:jc w:val="left"/>
      </w:pPr>
      <w:r>
        <w:rPr>
          <w:rFonts w:ascii="Nirmala UI" w:hAnsi="Nirmala UI" w:eastAsia="Nirmala UI" w:cs="Nirmala UI"/>
        </w:rPr>
        <w:t>1844 ଠାରୁ 1863 ପର୍ଯ୍ୟନ୍ତ ଯେମାନେ ଈଶ୍ୱରଙ୍କ “ଯାଜକ” ଥିଲେ, ସେହି ଈଶ୍ୱରଙ୍କ ଜନମାନେ, ୱିଲିୟମ୍ ମିଲରଙ୍କ ସେବାକାର୍ଯ୍ୟ ଦ୍ୱାରା ବୃଦ୍ଧି ପାଇଥିବା ସେହି “ଜ୍ଞାନ”ର ଅଭାବର କାରଣରେ ଅସ୍ୱୀକୃତ ହେଲେ। ହୋଶେୟର ଛଅଟିୟ ପଦ୍ୟର ପ୍ରସଙ୍ଗକୁ ବିଚାର କରିବା ଗୁରୁତ୍ୱପୂର୍ଣ୍ଣ, କାରଣ ସେହି ପ୍ରସଙ୍ଗ ସତ୍ୟବିରୋଧୀ ଏକ କ୍ରମବର୍ଦ୍ଧମାନ ବିଦ୍ରୋହକୁ ସୂଚିତ କରେ, ଯାହାକି “ଜ୍ଞାନ” ଭାବେ ପ୍ରତିନିଧିତ କରାଯାଇଛି।</w:t>
      </w:r>
    </w:p>
    <w:p>
      <w:pPr>
        <w:pStyle w:val="ArticleScripture"/>
        <w:jc w:val="left"/>
      </w:pPr>
      <w:r>
        <w:rPr>
          <w:rFonts w:ascii="Nirmala UI" w:hAnsi="Nirmala UI" w:eastAsia="Nirmala UI" w:cs="Nirmala UI"/>
        </w:rPr>
        <w:t>ହେ ଇସ୍ରାଏଲର ସନ୍ତାନମାନେ, ସଦାପ୍ରଭୁଙ୍କ ବାକ୍ୟ ଶୁଣ; କାରଣ ଦେଶର ବାସିନ୍ଦାମାନଙ୍କ ବିରୁଦ୍ଧରେ ସଦାପ୍ରଭୁଙ୍କର ବିବାଦ ଅଛି, କାହିଁକିନା ଦେଶରେ ନ ସତ୍ୟ ଅଛି, ନ ଦୟା, ନ ଈଶ୍ୱରଙ୍କ ଜ୍ଞାନ। ଶପଥ କରିବା, ମିଥ୍ୟା କହିବା, ହତ୍ୟା କରିବା, ଚୋରି କରିବା, ଏବଂ ବ୍ୟଭିଚାର କରିବାରେ ସେମାନେ ସୀମା ଉଲ୍ଲଙ୍ଘନ କରୁଛନ୍ତି, ଏବଂ ରକ୍ତପାତ ରକ୍ତପାତକୁ ସ୍ପର୍ଶ କରୁଛି। ଏହିହେତୁ ଦେଶ ଶୋକ କରିବ, ଏବଂ ତାହାରେ ବାସ କରୁଥିବା ପ୍ରତ୍ୟେକଜଣ କ୍ଷୀଣ ହେବ, କ୍ଷେତ୍ରର ପଶୁମାନଙ୍କ ସହିତ ଏବଂ ଆକାଶର ପକ୍ଷୀମାନଙ୍କ ସହିତ; ହଁ, ସମୁଦ୍ରର ମାଛମାନେ ମଧ୍ୟ ହରାଇ ଯିବେ। ତଥାପି କୌଣସି ମଣିଷ ବିବାଦ ନ କରୁ, ନ କେହି ଅନ୍ୟକୁ ତିରସ୍କାର କରୁ; କାରଣ ତୁମର ଲୋକମାନେ ସେହିମାନଙ୍କ ପରି ଯେମାନେ ଯାଜକଙ୍କ ସହ ବିବାଦ କରନ୍ତି। ଏହିହେତୁ ତୁମେ ଦିନରେ ପତିତ ହେବ, ଏବଂ ଭବିଷ୍ୟଦ୍ଦକ୍ତା ମଧ୍ୟ ତୁମ ସହ ରାତ୍ରିରେ ପତିତ ହେବ; ଏବଂ ମୁଁ ତୁମର ମାତାକୁ ବିନାଶ କରିଦେବି। ଜ୍ଞାନର ଅଭାବରୁ ମୋର ଲୋକମାନେ ନଷ୍ଟ ହେଉଛନ୍ତି; ତୁମେ ଯେହେତୁ ଜ୍ଞାନକୁ ଅସ୍ୱୀକାର କରିଛ, ମୁଁ ମଧ୍ୟ ତୁମକୁ ଅସ୍ୱୀକାର କରିବି, ଯେଣୁ ତୁମେ ଆଉ ମୋ ପାଇଁ ଯାଜକ ହେବ ନାହିଁ; ତୁମେ ଯେହେତୁ ତୁମର ଈଶ୍ୱରଙ୍କ ବ୍ୟବସ୍ଥାକୁ ଭୁଲିଯାଇଛ, ମୁଁ ମଧ୍ୟ ତୁମର ସନ୍ତାନମାନଙ୍କୁ ଭୁଲିଯିବି। ସେମାନେ ଯେପରି ବଢ଼ିଲେ, ସେପରି ମୋ ବିରୁଦ୍ଧରେ ପାପ କଲେ; ଏହିହେତୁ ମୁଁ ସେମାନଙ୍କର ମହିମାକୁ ଲଜ୍ଜାରେ ପରିବର୍ତ୍ତନ କରିଦେବି। ସେମାନେ ମୋର ଲୋକମାନଙ୍କର ପାପକୁ ଭକ୍ଷଣ କରନ୍ତି, ଏବଂ ସେମାନଙ୍କର ହୃଦୟ ସେମାନଙ୍କର ଅଧର୍ମ ଉପରେ ଲଗିରହେ। ଏବଂ ଲୋକ ଯେପରି, ଯାଜକ ମଧ୍ୟ ସେପରି ହେବ; ଏବଂ ମୁଁ ସେମାନଙ୍କର ପଥ ଅନୁଯାୟୀ ସେମାନଙ୍କୁ ଦଣ୍ଡ ଦେବି, ଏବଂ ସେମାନଙ୍କର କର୍ମ ଅନୁଯାୟୀ ପ୍ରତିଫଳ ଦେବି। କାରଣ ସେମାନେ ଖାଇବେ, କିନ୍ତୁ ପର୍ଯ୍ୟାପ୍ତ ହେବ ନାହିଁ; ସେମାନେ ବେଶ୍ୟାଚାର କରିବେ, କିନ୍ତୁ ବଢ଼ିବେ ନାହିଁ; କାରଣ ସେମାନେ ସଦାପ୍ରଭୁଙ୍କ ପ୍ରତି ଧ୍ୟାନ ଦେବାକୁ ଛାଡ଼ିଦେଇଛନ୍ତି।</w:t>
      </w:r>
    </w:p>
    <w:p>
      <w:pPr>
        <w:pStyle w:val="ArticleScripture"/>
        <w:jc w:val="left"/>
      </w:pPr>
      <w:r>
        <w:rPr>
          <w:rFonts w:ascii="Nirmala UI" w:hAnsi="Nirmala UI" w:eastAsia="Nirmala UI" w:cs="Nirmala UI"/>
        </w:rPr>
        <w:t>ବେଶ୍ୟାଚାର, ଦ୍ରାକ୍ଷାମଦ୍ୟ ଓ ନୂତନ ଦ୍ରାକ୍ଷାମଦ୍ୟ ହୃଦୟକୁ ହରଣ କରିନେଉଛି। ମୋର ଲୋକମାନେ ନିଜ କାଠମୂର୍ତ୍ତିମାନଙ୍କ ପାଖରେ ପରାମର୍ଶ ମାଗୁଛନ୍ତି, ଏବଂ ସେମାନଙ୍କର ଲାଠି ସେମାନଙ୍କୁ କହୁଛି; କାରଣ ବେଶ୍ୟାଚାରର ଆତ୍ମା ସେମାନଙ୍କୁ ଭ୍ରମିତ କରିଛି, ଏବଂ ସେମାନେ ନିଜମାନଙ୍କର ପରମେଶ୍ୱରଙ୍କ ଅଧୀନତାରୁ ବେଶ୍ୟାଚାର କରି ଚାଲିଯାଇଛନ୍ତି। ସେମାନେ ପର୍ବତଶିଖରମାନଙ୍କ ଉପରେ ବଳି ଦେଉଛନ୍ତି, ଏବଂ ପାହାଡ଼ମାନଙ୍କ ଉପରେ ଧୂପ ଜ୍ୱାଳାଉଛନ୍ତି, ଓକ୍, ପପ୍ଲର ଓ ଏଲ୍ମ ଗଛମାନଙ୍କ ତଳେ, କାରଣ ସେମାନଙ୍କର ଛାୟା ଭଲ; ତେଣୁ ତୁମ୍ଭମାନଙ୍କର କନ୍ୟାମାନେ ବେଶ୍ୟାଚାର କରିବେ, ଏବଂ ତୁମ୍ଭମାନଙ୍କର ପତ୍ନୀମାନେ ପରକୀୟା କରିବେ। ତୁମ୍ଭମାନଙ୍କର କନ୍ୟାମାନେ ବେଶ୍ୟାଚାର କରିବାବେଳେ ମୁଁ ସେମାନଙ୍କୁ ଦଣ୍ଡ ଦେବି ନାହିଁ, ନାହିଁ ତୁମ୍ଭମାନଙ୍କର ପତ୍ନୀମାନେ ପରକୀୟା କରିବାବେଳେ ସେମାନଙ୍କୁ ଦଣ୍ଡ ଦେବି; କାରଣ ସେମାନେ ନିଜେ ବେଶ୍ୟାମାନଙ୍କ ସହିତ ପୃଥକ୍ ହୋଇ ଯାଆନ୍ତି, ଏବଂ ଗଣିକାମାନଙ୍କ ସହିତ ବଳି ଦିଅନ୍ତି; ତେଣୁ ଯେ ଲୋକ ବୁଝେ ନାହିଁ, ସେ ପତିତ ହେବ। ହେ ଇସ୍ରାଏଲ, ତୁମେ ବେଶ୍ୟା ପରି ଆଚରଣ କରୁଥିଲେ ମଧ୍ୟ, ଯିହୁଦା ଅପରାଧ ନ କରୁ; ତୁମେ ଗିଲଗାଲକୁ ଯାଅ ନାହିଁ, ବେଥାବେନକୁ ମଧ୍ୟ ଯିଅ ନାହିଁ, ଏବଂ “ସଦାପ୍ରଭୁ ଜୀବିତ ଅଛନ୍ତି” ବୋଲି ଶପଥ କର ନାହିଁ। କାରଣ ଇସ୍ରାଏଲ ଏକ ଅବାଧ୍ୟ ବଛୁରୀ ପରି ପଛକୁ ସରିଯାଉଛି; ଏବେ ସଦାପ୍ରଭୁ ସେମାନଙ୍କୁ ଏକ ବିସ୍ତୃତ ସ୍ଥାନରେ ମେଷଶାବକ ପରି ଚରାଇବେ। ଇଫ୍ରୟିମ ମୂର୍ତ୍ତିମାନଙ୍କ ସହିତ ଯୁକ୍ତ ହୋଇଅଛି; ତାହାକୁ ଛାଡ଼ି ଦିଅ। ସେମାନଙ୍କର ପାନ ଖଟା ହୋଇଯାଇଛି; ସେମାନେ ନିରନ୍ତର ବେଶ୍ୟାଚାର କରିଅଛନ୍ତି; ତାହାର ଶାସକମାନେ ଲଜ୍ଜାଜନକ ବିଷୟକୁ ଭଲପାଆନ୍ତି, “ଦିଅ, ଦିଅ” ବୋଲନ୍ତି। ପବନ ତାହାକୁ ନିଜ ପକ୍ଷମାନରେ ବାନ୍ଧି ନେଇଛି, ଏବଂ ସେମାନେ ନିଜମାନଙ୍କର ବଳିମାନଙ୍କ କାରଣରେ ଲଜ୍ଜିତ ହେବେ। ହୋଶେୟ 4:1–19।</w:t>
      </w:r>
    </w:p>
    <w:p>
      <w:pPr>
        <w:pStyle w:val="ArticleBody"/>
        <w:jc w:val="left"/>
      </w:pPr>
      <w:r>
        <w:rPr>
          <w:rFonts w:ascii="Nirmala UI" w:hAnsi="Nirmala UI" w:eastAsia="Nirmala UI" w:cs="Nirmala UI"/>
        </w:rPr>
        <w:t>ହୋଶେୟଙ୍କର ସତର୍କବାଣୀ ଏହା ଯେ, “ସେହି ଦେଶର ନିବାସୀମାନଙ୍କ ସହିତ ପ୍ରଭୁଙ୍କର ବିବାଦ ଅଛି, କାରଣ ସେହି ଦେଶରେ ସତ୍ୟ ନାହିଁ, କୃପା ନାହିଁ, ଏବଂ ପରମେଶ୍ୱରଙ୍କ ଜ୍ଞାନ ମଧ୍ୟ ନାହିଁ।” ଆଡ୍ଭେଣ୍ଟିଜ୍ମ ହେଉଛନ୍ତି ଶେଷ ଦିନମାନଙ୍କରେ ପରମେଶ୍ୱରଙ୍କ ଲୋକ। ଯେହି ଦିନ ଡର୍ଟ ବ୍ରଶ୍ ମ୍ୟାନ୍ ମିଲରଙ୍କ କକ୍ଷରେ ପ୍ରବେଶ କରେ, ସେହି ଦିନ ଆଡ୍ଭେଣ୍ଟିଜ୍ମ—ଲୋକମାନେ, ଯାଜକମାନେ, ଏବଂ ଭବିଷ୍ୟଦ୍ବକ୍ତାମାନଙ୍କୁ ସମେତ—“ଯେ ବୁଝେ ନାହିଁ ସେ ପତିତ ହେବ,” କାରଣ ସେମାନେ “ମୂର୍ତ୍ତିମାନଙ୍କ ସହିତ ଯୁକ୍ତ” ହୋଇଥିବେ। ସେମାନଙ୍କର ମୂର୍ତ୍ତିଗୁଡ଼ିକ ହେଲା ସେମାନଙ୍କର ଜାଲିଆତି ଶିକ୍ଷାବଳୀ, ଯାହା ଜାଲିଆତି ଏକ ଢାଞ୍ଚା ମଧ୍ୟରେ ବୁନାଯାଇଛି।</w:t>
      </w:r>
    </w:p>
    <w:p>
      <w:pPr>
        <w:pStyle w:val="ArticleBody"/>
        <w:jc w:val="left"/>
      </w:pPr>
      <w:r>
        <w:rPr>
          <w:rFonts w:ascii="Nirmala UI" w:hAnsi="Nirmala UI" w:eastAsia="Nirmala UI" w:cs="Nirmala UI"/>
        </w:rPr>
        <w:t>ଜ୍ଞାନର ବୃଦ୍ଧିକୁ ଅସ୍ୱୀକାର କରିବା ଦ୍ୱାରା ପ୍ରତିନିଧିତ ହୋଇଥିବା ବିଦ୍ରୋହ ହେଉଛି ବିଦ୍ରୋହର ଏକ କ୍ରମୋନ୍ନତିଶୀଳ ତୀବ୍ରତା, ଯାହା ସେହି ସ୍ଥାନକୁ ପହଞ୍ଚେ, ଯେଉଁଠାରେ ଏହି ଘୋଷଣା ସହିତ ସେମାନଙ୍କର ଅନୁଗ୍ରହକାଳ ସମାପ୍ତ ହୁଏ ଯେ ସେମାନେ ମିଲ୍ଲରଙ୍କର କକ୍ଷରୁ ବୁହାଇ ଦିଆଯାଉଥିବା ଜାଲିଆତ ଶିକ୍ଷାମତମାନଙ୍କ ସହିତ ଯୁକ୍ତ ହୋଇଯାଇଛନ୍ତି। ସେମାନଙ୍କର ବିଦ୍ରୋହକୁ ନିରନ୍ତର ବେଶ୍ୟାଚାର କରିବାରୂପେ ପ୍ରତିନିଧିତ କରାଯାଇଛି। 1863 ଠାରୁ ଅନୁଗ୍ରହକାଳର ସମାପ୍ତି ପର୍ଯ୍ୟନ୍ତ, ସେମାନେ ନିରନ୍ତର ବିଦ୍ରୋହ କରୁଥାନ୍ତି, ଯାହା ପର୍ଯ୍ୟନ୍ତ ପ୍ରଭୁଙ୍କ ମୁଖରୁ ସେମାନେ ଉଗାରି ଦିଆଯାଆନ୍ତି।</w:t>
      </w:r>
    </w:p>
    <w:p>
      <w:pPr>
        <w:pStyle w:val="ArticleBody"/>
        <w:jc w:val="left"/>
      </w:pPr>
      <w:r>
        <w:rPr>
          <w:rFonts w:ascii="Nirmala UI" w:hAnsi="Nirmala UI" w:eastAsia="Nirmala UI" w:cs="Nirmala UI"/>
        </w:rPr>
        <w:t>ଜ୍ଞାନକୁ ପ୍ରତ୍ୟାଖ୍ୟାନ କରିବାର ବିଦ୍ରୋହ ତାଙ୍କର “ନିରନ୍ତର” ବ୍ୟଭିଚାର କରିବା ଦ୍ୱାରା ପ୍ରତିନିଧିତ ହୋଇଥିଲା; ଏବଂ ଯଦିଓ ଏହା ସେହି ଏକେଇ ହିବ୍ରୁ ଶବ୍ଦ ନୁହେଁ, ତଥାପି ଏହାର ଅର୍ଥ ହିବ୍ରୁ ଶବ୍ଦ “tamid” ସହିତ ସମାନ, ଯାହାର ଅର୍ଥ “ନିରନ୍ତର”, ଏବଂ ଦାନିଏଲ ପୁସ୍ତକରେ ଏହାକୁ “the daily” ବୋଲି ଅନୁବାଦ କରାଯାଇଛି।</w:t>
      </w:r>
    </w:p>
    <w:p>
      <w:pPr>
        <w:pStyle w:val="ArticleBody"/>
        <w:jc w:val="left"/>
      </w:pPr>
      <w:r>
        <w:rPr>
          <w:rFonts w:ascii="Nirmala UI" w:hAnsi="Nirmala UI" w:eastAsia="Nirmala UI" w:cs="Nirmala UI"/>
        </w:rPr>
        <w:t>ଆମେ ପରବର୍ତ୍ତୀ ଲେଖାରେ ବାଇବେଲୀୟ ଭବିଷ୍ୟଦ୍ବାଣୀର ଚାରିଟି ରାଜ୍ୟ ବିଷୟରେ ଆମର ଅଧ୍ୟୟନକୁ ଅଗ୍ରସର କରିବୁ।</w:t>
      </w:r>
    </w:p>
    <w:p>
      <w:pPr>
        <w:pStyle w:val="ArticleScripture"/>
        <w:jc w:val="left"/>
      </w:pPr>
      <w:r>
        <w:rPr>
          <w:rFonts w:ascii="Nirmala UI" w:hAnsi="Nirmala UI" w:eastAsia="Nirmala UI" w:cs="Nirmala UI"/>
        </w:rPr>
        <w:t>“ତାପରେ ମୁଁ ‘Daily’ ସମ୍ପର୍କରେ ଦେଖିଲି ଯେ, ‘sacrifice’ ଶବ୍ଦଟି ମନୁଷ୍ୟର ଜ୍ଞାନଦ୍ୱାରା ଯୋଗ କରାଯାଇଛି, ଏବଂ ଏହା ପାଠ୍ୟର ଅଂଶ ନୁହେଁ; ଏବଂ ଯେମାନେ ନ୍ୟାୟର ଘଣ୍ଟାର ଘୋଷଣା ଦେଇଥିଲେ, ପ୍ରଭୁ ସେମାନଙ୍କୁ ଏହାର ସଠିକ ଦୃଷ୍ଟିକୋଣ ଦେଇଥିଲେ। 1844 ପୂର୍ବରୁ, ଯେତେବେଳେ ଐକ୍ୟ ଥିଲା, ପ୍ରାୟ ସମସ୍ତେ ‘Daily’ ବିଷୟରେ ସଠିକ ଦୃଷ୍ଟିକୋଣରେ ଏକତ୍ର ଥିଲେ; କିନ୍ତୁ 1844 ପରଠାରୁ, ଏହି ବିଭ୍ରାନ୍ତିରେ, ଅନ୍ୟ ଅନ୍ୟ ମତ ଗ୍ରହଣ କରାଯାଇଛି, ଏବଂ ଅନ୍ଧକାର ଓ ବିଭ୍ରାନ୍ତି ତାହାର ପରେ ଆସିଛି।”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ପଞ୍ଚଚାଳିଶି</dc:title>
  <dc:subject>ପ୍ରତୀକାତ୍ମକ ରୂପାନ୍ତର: ଦାନିଏଲ ପୁସ୍ତକରେ “ଦୈନିକ”ର ରହସ୍ୟ ଉଦ୍ଘାଟନ</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