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ଦାନିୟେଲର ପୁସ୍ତକ - ଅଣନବେଇ ନମ୍ବର</w:t>
      </w:r>
    </w:p>
    <w:p>
      <w:pPr>
        <w:pStyle w:val="ArticleSubtitle"/>
        <w:jc w:val="left"/>
      </w:pPr>
      <w:r>
        <w:rPr>
          <w:rFonts w:ascii="Nirmala UI" w:hAnsi="Nirmala UI" w:eastAsia="Nirmala UI" w:cs="Nirmala UI"/>
        </w:rPr>
        <w:t>ମିଥ୍ୟା ଶିକ୍ଷାମାନଙ୍କୁ ଉଦ୍ଘାଟନ: ଆଡଭେଣ୍ଟବାଦରେ “ଦୈନିକ” ବିଷୟର ଏକ ଐତିହାସିକ ପରୀକ୍ଷାଣ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ଦାନିଏଲ ପୁସ୍ତକ ବିଷୟରେ ଏହି ଲେଖମାଳାର ଏକାଏଠିଏ ଲେଖରେ ଆମେ Manuscript Releases, volume 20, 17–22 ରୁ ଏକ ଅନୁଛେଦ ସମ୍ମିଳିତ କରିଥିଲୁ, ଯେଉଁଠାରେ ସିଷ୍ଟର ହ୍ୱାଇଟ୍ ସ୍ପଷ୍ଟରୂପେ ଚିହ୍ନିତ କରନ୍ତି ଯେ “the daily” ଖ୍ରୀଷ୍ଟଙ୍କ ପବିତ୍ରାଳୟକୁ ପ୍ରତିନିଧିତ୍ୱ କରେ ବୋଲି ଯେ ଶିକ୍ଷା ଥିଲା, ସେହି ଶିକ୍ଷା ପ୍ରେସ୍କଟ୍ ଓ ଡାନିଏଲ୍ସ ଏଲ୍ଡରମାନଙ୍କୁ “ସ୍ୱର୍ଗରୁ ବହିଷ୍କୃତ ହୋଇଥିବା ଦୂତମାନଙ୍କ” ଦ୍ୱାରା ଦିଆଯାଇଥିଲା। ବାସ୍ତବରେ, ମୁଁ ଯେପରି କରିଛି ସେପରି ସେ ତାଙ୍କର “the daily” ବିଷୟକ ଭ୍ରାନ୍ତ ଧାରଣାକୁ ସ୍ପଷ୍ଟଭାବେ ଚିହ୍ନିତ କରୁନାହାନ୍ତି, କିନ୍ତୁ ଐତିହାସିକ ଅଭିଲେଖ ପ୍ରଚୁର ସ୍ପଷ୍ଟତା ସହ ଦର୍ଶାଏ ଯେ ସେମାନେ ଏହି ଧାରଣାକୁ ସତ୍ୟ ଭାବେ ସ୍ଥାପିତ କରିବାକୁ ପ୍ରୟାସ କରୁଥିଲେ। ସେମାନେ ଉରିୟା ସ୍ମିଥଙ୍କ ପୁସ୍ତକ Daniel and the Revelation ର ସେହି ଅଂଶଗୁଡ଼ିକୁ ପୁନର୍ଲେଖନ କରିବାକୁ ଚେଷ୍ଟାଶୀଳ ଥିଲେ, ଯେଉଁମାନେ “the daily” ବିଷୟର ସେହି ବୁଝାପଡ଼ାକୁ ସମର୍ଥନ କରେ, ଯାହାକୁ ସେ Early Writings, page seventy-four ରେ ସଠିକ ଦୃଷ୍ଟିକୋଣ ବୋଲି ଚିହ୍ନିତ କରିଛନ୍ତି।</w:t>
      </w:r>
    </w:p>
    <w:p>
      <w:pPr>
        <w:pStyle w:val="ArticleBody"/>
        <w:jc w:val="left"/>
      </w:pPr>
      <w:r>
        <w:rPr>
          <w:rFonts w:ascii="Nirmala UI" w:hAnsi="Nirmala UI" w:eastAsia="Nirmala UI" w:cs="Nirmala UI"/>
        </w:rPr>
        <w:t>ଡବ୍ଲ୍ୟୁ. ଡବ୍ଲ୍ୟୁ. ପ୍ରେସ୍କଟ୍ The Protestant ନାମକ ଗୋଟିଏ ପତ୍ରିକା ପ୍ରକାଶ କରିଥିଲେ, ଯାହାର ଏକମାତ୍ର ବିଷୟ ଥିଲା “the daily” ସମ୍ପର୍କରେ ଥିବା ଭ୍ରାନ୍ତ ମତକୁ ଉଚ୍ଚସ୍ଥାନକୁ ଉଠାଇବା। ସେ ଏବଂ ଜେନେରାଲ୍ କନ୍ଫରେନ୍ସର ଅଧ୍ୟକ୍ଷ ଏ. ଜି. ଡାନିଏଲ୍ସ, ଆଡଭେଣ୍ଟିଜ୍ମ ମଧ୍ୟରେ ସେହି ଭ୍ରାନ୍ତ ଶିକ୍ଷାକୁ ଅର୍ଥୋଡକ୍ସ ମତ ଭାବେ ସ୍ଥାପିତ କରିବା ପାଇଁ ପ୍ରେସ୍କଟଙ୍କ ପ୍ରୟାସକୁ ଅଗ୍ରସର କରିବାରେ ଶୈତାନୀ ଅଗ୍ରଭାଗରେ ପରିଣତ ହେଲେ; କିନ୍ତୁ ଏଲେନ୍ ହ୍ୱାଇଟ୍ ଜୀବିତ ଥିବାବେଳେ ସେମାନଙ୍କର ସେହି ଶୈତାନୀ ପ୍ରୟାସର ସଫଳତା ନିୟନ୍ତ୍ରଣରେ ରହିଥିଲା। ୧୯୩୧ ମସିହାରେ ଡାନିଏଲ୍ସ ଖବର ଦେଲେ ଯେ, Manuscript Releases ରୁ ଉଦ୍ଧୃତ ସେହି ଅନୁଚ୍ଛେଦ ଯେ ବର୍ଷରେ ଲେଖାଯାଇଥିଲା (୧୯୧୦), ସେହି ବର୍ଷରେ ସେ (“the daily” ବିଷୟରେ) ସିଷ୍ଟର୍ ହ୍ୱାଇଟଙ୍କ ସହ ଗୋଟିଏ ସାକ୍ଷାତ୍କାର କରିଥିଲେ, ଏବଂ ସେ ତାଙ୍କୁ ଏହିଭଳି ବିଶ୍ୱାସ କରାଇଥିଲେ ଯେ ସେ ଓ ପ୍ରେସ୍କଟଙ୍କର ମତ ଠିକ୍ ଥିଲା।</w:t>
      </w:r>
    </w:p>
    <w:p>
      <w:pPr>
        <w:pStyle w:val="ArticleBody"/>
        <w:jc w:val="left"/>
      </w:pPr>
      <w:r>
        <w:rPr>
          <w:rFonts w:ascii="Nirmala UI" w:hAnsi="Nirmala UI" w:eastAsia="Nirmala UI" w:cs="Nirmala UI"/>
        </w:rPr>
        <w:t>ଏହି ଇତିହାସକୁ ବୁଝିବା ଅତ୍ୟନ୍ତ ଆବଶ୍ୟକ, କାରଣ ଆମେ ବର୍ତ୍ତମାନ 1989 ମସିହାରେ ଆସିଥିବା ଜ୍ଞାନର ବୃଦ୍ଧି ବିଷୟରେ ଆମର ବିଚାର ଆରମ୍ଭ କରୁଛୁ, ଯେତେବେଳେ ପବିତ୍ର ସଂସ୍କାରର ରେଖାମାନ ଏବଂ ଦାନିଏଲ ଏଗାରର ଶେଷ ଛଅଟି ପଦ ଉନ୍ମୋଚିତ ହୋଇଥିଲା। ଦାନିଏଲ ଏଗାରର ଚାଳିଶତମ ପଦର ପୂରଣରେ ସୋଭିଏତ ୟୁନିଅନର ପତନ ସହ ଯେ ଆଲୋକ ଉତ୍ପନ୍ନ ହୋଇଥିଲା, ତାହାକୁ ଚିହ୍ନଟ କରିବା ପାଇଁ “ଦୈନିକ” ଏବଂ “ଦୈନିକ” ଦ୍ୱାରା ପ୍ରତିନିଧିତ ଭବିଷ୍ୟଦ୍ବାଣୀମୂଳକ ଇତିହାସକୁ ସଠିକ ଭାବରେ ବୁଝିବା ଆବଶ୍ୟକ, କାରଣ ସେହି ଇତିହାସ ଦାନିଏଲ ଏଗାରର ଚାଳିଶରୁ ପଞ୍ଚଚାଳିଶତମ ପଦ ପର୍ଯ୍ୟନ୍ତରେ ସେହି ଇତିହାସର ପୁନରାବୃତ୍ତିକୁ ଚିତ୍ରିତ କରେ। ସେହି ପଦଗୁଡ଼ିକ ଚିହ୍ନଟ କରେ ଯେ, ସେହି ପଦଗୁଡ଼ିକରେ ଯେ ସନ୍ଦେଶ ଉନ୍ମୋଚିତ ହୋଇଛି, ସେହିଟି “ପୂର୍ବ ଓ ଉତ୍ତରରୁ ଆସୁଥିବା ସମ୍ବାଦ,” ଯାହା ଈଶ୍ୱରଙ୍କ ପ୍ରଜାଙ୍କ ଉପରେ ଅନ୍ତିମ ନିର୍ଯାତନା ଆଣିଥାଏ।</w:t>
      </w:r>
    </w:p>
    <w:p>
      <w:pPr>
        <w:pStyle w:val="ArticleScripture"/>
        <w:jc w:val="left"/>
      </w:pPr>
      <w:r>
        <w:rPr>
          <w:rFonts w:ascii="Nirmala UI" w:hAnsi="Nirmala UI" w:eastAsia="Nirmala UI" w:cs="Nirmala UI"/>
        </w:rPr>
        <w:t>କିନ୍ତୁ ପୂର୍ବ ଦିଗରୁ ଏବଂ ଉତ୍ତର ଦିଗରୁ ଆସୁଥିବା ସୁସମାଚାର ତାହାଙ୍କୁ ବିଚଳିତ କରିବ; ଏହିକାରଣରେ ସେ ଅନେକଙ୍କୁ ନାଶ କରିବା ପାଇଁ ଏବଂ ସମ୍ପୂର୍ଣ୍ଣରୂପେ ସଂହାର କରିବା ପାଇଁ ମହାକ୍ରୋଧରେ ବାହାରିଯିବ। ଏବଂ ସେ ଦୁଇ ସମୁଦ୍ର ମଧ୍ୟରେ ଗୌରବମୟ ପବିତ୍ର ପର୍ବତରେ ତାହାର ରାଜପ୍ରାସାଦର ତମ୍ବୁଗୁଡ଼ିକ ସ୍ଥାପନ କରିବ; ତଥାପି ସେ ତାହାର ଶେଷକୁ ପହଞ୍ଚିବ, ଏବଂ ତାହାକୁ ସାହାଯ୍ୟ କରିବାକୁ କେହି ଥିବେ ନାହିଁ। ଦାନିଏଲ 11:44, 45.</w:t>
      </w:r>
    </w:p>
    <w:p>
      <w:pPr>
        <w:pStyle w:val="ArticleBody"/>
        <w:jc w:val="left"/>
      </w:pPr>
      <w:r>
        <w:rPr>
          <w:rFonts w:ascii="Nirmala UI" w:hAnsi="Nirmala UI" w:eastAsia="Nirmala UI" w:cs="Nirmala UI"/>
        </w:rPr>
        <w:t>୧୯୮୯ ମସିହାରେ ସୋଭିଏତ ସଂଘର ପତନ ସମୟରେ ଯାହା ଉନ୍ମୋଚିତ ହୋଇଥିଲା ସେହି ଚାଳିଶତମ ପଦର ସନ୍ଦେଶଟି ହେଉଛି ଶେଷ ବର୍ଷାର ସନ୍ଦେଶ, ଯାହା ପାପତ୍ୱକୁ (ଉତ୍ତରର ରାଜାକୁ) “ବହୁତ କ୍ରୋଧ ସହିତ ବାହାରିଯିବାକୁ, ଧ୍ୱଂସ କରିବାକୁ, ଏବଂ ଅନେକଙ୍କୁ ସମୂଳେ ନିଶ୍ଚିହ୍ନ କରିଦେବାକୁ” ପ୍ରେରିତ କରିବ। “ସମ୍ବାଦ” ଭବିଷ୍ୟଦ୍ବାଣୀମୂଳକ ଭାବରେ ଏକ ସନ୍ଦେଶ ଅଟେ।</w:t>
      </w:r>
    </w:p>
    <w:p>
      <w:pPr>
        <w:pStyle w:val="ArticleScripture"/>
        <w:jc w:val="left"/>
      </w:pPr>
      <w:r>
        <w:rPr>
          <w:rFonts w:ascii="Nirmala UI" w:hAnsi="Nirmala UI" w:eastAsia="Nirmala UI" w:cs="Nirmala UI"/>
        </w:rPr>
        <w:t>ଏବଂ ସେମାନେ ପ୍ରେରିତ ନହେଲେ କିପରି ପ୍ରଚାର କରିବେ? ଯେପରି ଲେଖାଯାଇଛି, ଶାନ୍ତିର ସୁସମାଚାର ପ୍ରଚାର କରୁଥିବା ଓ ଶୁଭ ବିଷୟର ଆନନ୍ଦମୟ ସମ୍ବାଦ ଆଣୁଥିବାମାନଙ୍କର ପାଦ କେତେ ସୁନ୍ଦର! ରୋମୀୟ 10:15.</w:t>
      </w:r>
    </w:p>
    <w:p>
      <w:pPr>
        <w:pStyle w:val="ArticleBody"/>
        <w:jc w:val="left"/>
      </w:pPr>
      <w:r>
        <w:rPr>
          <w:rFonts w:ascii="Nirmala UI" w:hAnsi="Nirmala UI" w:eastAsia="Nirmala UI" w:cs="Nirmala UI"/>
        </w:rPr>
        <w:t>ଅନ୍ତ୍ୟବର୍ଷାର ସନ୍ଦେଶ ହେଉଛି ସେହି ସନ୍ଦେଶ, ଯାହା ପରମେଶ୍ୱରଙ୍କ ଶେଷକାଳୀନ ପ୍ରହରୀମାନଙ୍କ ଦ୍ୱାରା ପ୍ରସ୍ତୁତ କରାଯାଏ, ଯେମାନେ ଦ୍ରାକ୍ଷାକ୍ଷେତ୍ରର ଗୀତ ଏବଂ ମୋଶି ଓ ମେଷଶାବକଙ୍କର ଗୀତ ଗାଆନ୍ତି।</w:t>
      </w:r>
    </w:p>
    <w:p>
      <w:pPr>
        <w:pStyle w:val="ArticleScripture"/>
        <w:jc w:val="left"/>
      </w:pPr>
      <w:r>
        <w:rPr>
          <w:rFonts w:ascii="Nirmala UI" w:hAnsi="Nirmala UI" w:eastAsia="Nirmala UI" w:cs="Nirmala UI"/>
        </w:rPr>
        <w:t>ପର୍ବତମାନଙ୍କ ଉପରେ ସେହି ଜଣଙ୍କ ପାଦ କେତେ ସୁନ୍ଦର, ଯେ ଶୁଭ ସମ୍ବାଦ ଆଣେ, ଯେ ଶାନ୍ତି ଘୋଷଣା କରେ; ଯେ ମଙ୍ଗଳର ଶୁଭ ସମ୍ବାଦ ଆଣେ, ଯେ ଉଦ୍ଧାର ଘୋଷଣା କରେ; ଯେ ସିଓନକୁ କହେ, ତୁମ୍ଭର ପରମେଶ୍ୱର ରାଜ୍ୟ କରୁଛନ୍ତି! ତୁମ୍ଭର ପାହାରାଦାରମାନେ ସ୍ୱର ଉତ୍ତୋଳନ କରିବେ; ସେମାନେ ଏକସଙ୍ଗେ ସ୍ୱରେ ସ୍ୱର ମିଳାଇ ଗାଇବେ; କାରଣ ସଦାପ୍ରଭୁ ସିଓନକୁ ପୁନର୍ବାର ଫେରାଇ ଆଣିବାବେଳେ ସେମାନେ ସାକ୍ଷାତ୍ ଦେଖିବେ। ଯିଶାୟ 52:7, 8.</w:t>
      </w:r>
    </w:p>
    <w:p>
      <w:pPr>
        <w:pStyle w:val="ArticleBody"/>
        <w:jc w:val="left"/>
      </w:pPr>
      <w:r>
        <w:rPr>
          <w:rFonts w:ascii="Nirmala UI" w:hAnsi="Nirmala UI" w:eastAsia="Nirmala UI" w:cs="Nirmala UI"/>
        </w:rPr>
        <w:t>ଦାନିଏଲ ଏଗାରର ଚୁଆଳିଶ ପଦରେ ଥିବା “ସମାଚାର” ପାପର ମନୁଷ୍ୟକୁ କ୍ରୋଧାନ୍ଧ କରେ, ଏବଂ ପାପାସୀର ଅନ୍ତିମ ରକ୍ତପାତ ସମ୍ପନ୍ନ ହୁଏ। ସେହି ସନ୍ଦେଶ ହେଉଛି ତୃତୀୟ ସ୍ୱର୍ଗଦୂତଙ୍କର ସନ୍ଦେଶ, ଯାହା ଶୀଘ୍ର ଆସୁଥିବା ରବିବାର ନିୟମ ସମୟରେ ଉଚ୍ଚ ସ୍ୱରର ଘୋଷଣାରେ ପରିଣତ ହୁଏ।</w:t>
      </w:r>
    </w:p>
    <w:p>
      <w:pPr>
        <w:pStyle w:val="ArticleScripture"/>
        <w:jc w:val="left"/>
      </w:pPr>
      <w:r>
        <w:rPr>
          <w:rFonts w:ascii="Nirmala UI" w:hAnsi="Nirmala UI" w:eastAsia="Nirmala UI" w:cs="Nirmala UI"/>
        </w:rPr>
        <w:t>“ଲୋକମାନେ ଆଲୋକ ପାଇନଥିବା ପର୍ଯ୍ୟନ୍ତ ଏବଂ ଚତୁର୍ଥ ଆଜ୍ଞାର ବାଧ୍ୟକତାକୁ ଦେଖିନଥିବା ପର୍ଯ୍ୟନ୍ତ କେହି ଦଣ୍ଡିତ ହୁଅନ୍ତି ନାହିଁ। କିନ୍ତୁ ଯେତେବେଳେ ନକଲି ବିଶ୍ରାମଦିନକୁ ବାଧ୍ୟତାମୂଳକ କରିବା ପାଇଁ ଆଦେଶ ଜାରି ହେବ, ଏବଂ ‘ତୃତୀୟ ଦୂତ’ର ଉଚ୍ଚ ସ୍ୱରର ଆହ୍ୱାନ ମନୁଷ୍ୟମାନଙ୍କୁ ପଶୁ ଏବଂ ତାହାର ପ୍ରତିମାର ଉପାସନା ବିରୁଦ୍ଧରେ ସତର୍କ କରିବ, ସେତେବେଳେ ମିଥ୍ୟା ଏବଂ ସତ୍ୟର ମଧ୍ୟରେ ରେଖା ସ୍ପଷ୍ଟ ଭାବରେ ଆଙ୍କାଯିବ। ତାହାପରେ ଯେମାନେ ଅପରାଧରେ ଅବିରତ ରୁହିବେ, ସେମାନେ ପଶୁର ଚିହ୍ନ ଗ୍ରହଣ କରିବେ।” Signs of the Times, November 8, 1899.</w:t>
      </w:r>
    </w:p>
    <w:p>
      <w:pPr>
        <w:pStyle w:val="ArticleBody"/>
        <w:jc w:val="left"/>
      </w:pPr>
      <w:r>
        <w:rPr>
          <w:rFonts w:ascii="Nirmala UI" w:hAnsi="Nirmala UI" w:eastAsia="Nirmala UI" w:cs="Nirmala UI"/>
        </w:rPr>
        <w:t>“ପୂର୍ବ ଓ ଉତ୍ତରର ସମ୍ବାଦ” ଯାହା ପାପାସୀକୁ କ୍ରୋଧିତ କରେ, ରବିବାର ଆଇନ ସମୟରେ ଉଚ୍ଚ ଧ୍ୱନିର ଆହ୍ୱାନରେ ପରିଣତ ହୁଏ, ଏବଂ ସେହି ସନ୍ଦେଶ ହେଉଛି 11 ସେପ୍ଟେମ୍ବର 2001 ରେ ଆରମ୍ଭ ହୋଇଥିବା ପରବର୍ତ୍ତୀ ବର୍ଷାର ସନ୍ଦେଶ। “ଉଚ୍ଚ ଧ୍ୱନି” ବାକ୍ୟାଂଶଟି ଏକ ଭବିଷ୍ୟଦ୍ବାଣୀମୂଳକ ପଦ, ଯାହା ବୃଦ୍ଧିଶୀଳ ଶକ୍ତିକୁ ପ୍ରତିନିଧିତ୍ୱ କରେ।</w:t>
      </w:r>
    </w:p>
    <w:p>
      <w:pPr>
        <w:pStyle w:val="ArticleScripture"/>
        <w:jc w:val="left"/>
      </w:pPr>
      <w:r>
        <w:rPr>
          <w:rFonts w:ascii="Nirmala UI" w:hAnsi="Nirmala UI" w:eastAsia="Nirmala UI" w:cs="Nirmala UI"/>
        </w:rPr>
        <w:t>“ଏହି ସମୟ ପାଇଁ ସତ୍ୟ, ତୃତୀୟ ସ୍ୱର୍ଗଦୂତଙ୍କର ସନ୍ଦେଶ, ଏକ ଉଚ୍ଚ ସ୍ୱରରେ ଘୋଷିତ ହେବାକୁ ଅଟେ, ଅର୍ଥାତ୍, ଆମେ ଯେପରି ମହାନ ଶେଷ ପରୀକ୍ଷାଙ୍କ ନିକଟକୁ ଆସୁଛୁ, ସେପରି ବୃଦ୍ଧିଶୀଳ ଶକ୍ତି ସହିତ।” The 1888 Materials, 1710.</w:t>
      </w:r>
    </w:p>
    <w:p>
      <w:pPr>
        <w:pStyle w:val="ArticleBody"/>
        <w:jc w:val="left"/>
      </w:pPr>
      <w:r>
        <w:rPr>
          <w:rFonts w:ascii="Nirmala UI" w:hAnsi="Nirmala UI" w:eastAsia="Nirmala UI" w:cs="Nirmala UI"/>
        </w:rPr>
        <w:t>ଚୁଆଳିଶତମ ପଦର “ସମ୍ବାଦ” ହେଉଛି ସେହି ପରବର୍ତ୍ତୀ ବର୍ଷାର ସନ୍ଦେଶ, ଯାହା ମନୁଷ୍ୟଙ୍କର ପରୀକ୍ଷାକାଳ ସମାପ୍ତ ହେବାର ଠିକ୍ ପୂର୍ବରୁ, ମିଖାଏଲ ଉଠିଦଣ୍ଡାଇବାବେଳେ, ପ୍ରକାଶିତ ହୁଏ। ଏହା ସେହି ଏକେଇ ପରବର୍ତ୍ତୀ ବର୍ଷାର ସନ୍ଦେଶ, ଯାହା 11 ସେପ୍ଟେମ୍ବର 2001 ରେ ଆସିଥିଲା; କିନ୍ତୁ ଯେତେବେଳେ ଏକ ଲକ୍ଷ ଚୁଆଳିଶ ହଜାରଙ୍କୁ ମୁଦ୍ରାଙ୍କିତ କରାଯାଏ ଏବଂ ପବିତ୍ର ଆତ୍ମା ତାପରେ ଅପରିମିତ ଭାବରେ ଢାଳାଯାଏ, ସେତେବେଳେ ଏହା ଗର୍ଜନମୟ ଆହ୍ୱାନ, ଅର୍ଥାତ୍ ଉଚ୍ଚ ସ୍ୱରରେ ପରିଣତ ହୁଏ। ଏହା ସେହି ଏକେଇ ପରବର୍ତ୍ତୀ ବର୍ଷାର ସନ୍ଦେଶ, ଯାହା ଏକ ଲକ୍ଷ ଚୁଆଳିଶ ହଜାରଙ୍କର ମୁଦ୍ରାଙ୍କନର ଅବଧିକୁ ଚିହ୍ନିତ କରିଥିଲା।</w:t>
      </w:r>
    </w:p>
    <w:p>
      <w:pPr>
        <w:pStyle w:val="ArticleBody"/>
        <w:jc w:val="left"/>
      </w:pPr>
      <w:r>
        <w:rPr>
          <w:rFonts w:ascii="Nirmala UI" w:hAnsi="Nirmala UI" w:eastAsia="Nirmala UI" w:cs="Nirmala UI"/>
        </w:rPr>
        <w:t>ଏହାହିଁ ସେହି ଅନ୍ତିମ ବର୍ଷାର ସନ୍ଦେଶ, ଯାହାକୁ “ଗଧା”ର ଆଗମନରୁ “ସିଂହ”ର ଆଗମନ ପର୍ଯ୍ୟନ୍ତ ଲାଓଦିକିୟ ଆଡଭେଣ୍ଟିଜ୍ମ ଦ୍ୱାରା ପ୍ରସ୍ତୁତ ହୋଇଥିବା ଏକ ଶାନ୍ତି ଓ ନିରାପତ୍ତିର ସନ୍ଦେଶ ଦ୍ୱାରା ଜାଲିଆତି କରାଯାଇଛି। ସେପ୍ଟେମ୍ବର 11, 2001 ରୁ ଆସନ୍ନ ରବିବାର ଆଇନ ପର୍ଯ୍ୟନ୍ତର ସମୟ ଲାଓଦିକିୟ ଆଡଭେଣ୍ଟିଜ୍ମ ପାଇଁ ଆତ୍ମିକ ମୃତ୍ୟୁଶଯ୍ୟାକୁ ଚିହ୍ନିତ କରେ, ଏବଂ ଯେମାନେ ଈଶ୍ୱରଙ୍କ ଘର (ଯେରୁଶାଲେମ) ଉପରେ ବିଚାର ସମ୍ପନ୍ନ ହେବା ପରେ ବିଚାରିତ ହୁଅନ୍ତି, ସେମାନେ ମଧ୍ୟ ସେହି ଏକେ କବରରେ ମରନ୍ତି। ଲାଓଦିକିୟ ଆଡଭେଣ୍ଟିଜ୍ମ ପାଇଁ ମୃତ୍ୟୁଶଯ୍ୟା “ଗଧା” ଓ “ସିଂହ”ର ମଧ୍ୟଭାଗରେ ଅବସ୍ଥିତ, ଏବଂ ଯେ ସନ୍ଦେଶ ଅସ୍ୱୀକୃତ ହୋଇ ସେମାନଙ୍କର ମୃତ୍ୟୁକୁ ଉତ୍ପନ୍ନ କରେ, ସେହିହେଉଛି “ପୂର୍ବ” (ଇସ୍ଲାମର ଏକ ପ୍ରତୀକ) ଓ ଉତ୍ତର (ପାପତନ୍ତ୍ରର ଏକ ପ୍ରତୀକ) ରୁ ଆସୁଥିବା “ସମ୍ବାଦ”। ଏହା ସେହି ଏକେ ସନ୍ଦେଶ, ଯାହା ତୃତୀୟ ସ୍ୱର୍ଗଦୂତର ସନ୍ଦେଶ ଅଟେ।</w:t>
      </w:r>
    </w:p>
    <w:p>
      <w:pPr>
        <w:pStyle w:val="ArticleBody"/>
        <w:jc w:val="left"/>
      </w:pPr>
      <w:r>
        <w:rPr>
          <w:rFonts w:ascii="Nirmala UI" w:hAnsi="Nirmala UI" w:eastAsia="Nirmala UI" w:cs="Nirmala UI"/>
        </w:rPr>
        <w:t>ଦାନିଏଲ ଏଗାରର ଶେଷ ଛଅଟି ପଦ, ଯାହା 1989 ମସିହାରେ ଶେଷକାଳ ସମୟରେ ମୁକ୍ତ କରାଯାଇଥିଲା, ସେହି ପରବର୍ତ୍ତୀ ବର୍ଷାର ସନ୍ଦେଶ ଅଟେ, ଯାହା ସେହି ସମୟରେ ଘୋଷିତ ହୁଏ ଯେତେବେଳେ “ଶାନ୍ତି ଓ ନିରାପତ୍ତା” ବୋଲି ଏକ ଭ୍ରାନ୍ତ ପରବର୍ତ୍ତୀ ବର୍ଷାର ସନ୍ଦେଶ ଘୋଷିତ ହେଉଛି। ପରବର୍ତ୍ତୀ ବର୍ଷାର ପରୀକ୍ଷା ପ୍ରଥମେ ପରମେଶ୍ୱରଙ୍କ ଗୃହକୁ ସମ୍ମୁଖୀନ କରେ, କାରଣ ବିଚାର ସେଠାରୁ ଆରମ୍ଭ ହୁଏ, ଏବଂ ପରେ ଏହା ପରମେଶ୍ୱରଙ୍କ ଗୃହର ବାହାରେ ଥିବା ଅନ୍ୟ ଝୁଣ୍ଡକୁ ସମ୍ମୁଖୀନ କରେ। ଏହି କାରଣରୁ, ତୃତୀୟ ପିଢ଼ିରେ ଲାଉଦିକୀୟ ଆଡ୍ଭେଣ୍ଟିଜ୍ମ ମଧ୍ୟରେ ପ୍ରବେଶ କରାଯାଇଥିବା “ମିଥ୍ୟା”କୁ ବୁଝିବା ଅତ୍ୟାବଶ୍ୟକ, କାରଣ ପରମେଶ୍ୱର ଯେମାନଙ୍କୁ ସେ ମୋହରାଙ୍କିତ କରୁଛନ୍ତି ସେମାନଙ୍କ ଉପରେ ନିଜ ପବିତ୍ର ଆତ୍ମା ଢାଳୁଥିବା ବେଳେ, ସେହି ସମୟରେ ସତ୍ୟ ପ୍ରତି ପ୍ରେମକୁ ଗ୍ରହଣ ନ କରୁଥିବାମାନଙ୍କ ଉପରେ ସେ ପ୍ରବଳ ଭ୍ରମ ମଧ୍ୟ ଢାଳୁଛନ୍ତି।</w:t>
      </w:r>
    </w:p>
    <w:p>
      <w:pPr>
        <w:pStyle w:val="ArticleBody"/>
        <w:jc w:val="left"/>
      </w:pPr>
      <w:r>
        <w:rPr>
          <w:rFonts w:ascii="Nirmala UI" w:hAnsi="Nirmala UI" w:eastAsia="Nirmala UI" w:cs="Nirmala UI"/>
        </w:rPr>
        <w:t>ବିଶ ଶତାବ୍ଦୀର ପ୍ରଥମ ପନ୍ଦର ବର୍ଷ ଅବଧିରେ “the daily” କୁ ନେଇ ଘଟିଥିବା ବିବାଦ ସମୟରେ, “the daily” ମୂର୍ତ୍ତିପୂଜକତାର ଗୋଟିଏ ପ୍ରତୀକ ବୋଲି ଯେ ସଠିକ୍ ମିଲେରୀୟ ଅବସ୍ଥାନକୁ ସମର୍ଥନ କରିଥିଲେ, ସେହି ପୁରୁଷମାନଙ୍କ ମଧ୍ୟରୁ ଜଣେ ଥିଲେ F. C. Gilbert। Gilbert ଯୁଦାଧର୍ମରୁ ଧର୍ମାନ୍ତରିତ ହୋଇଥିଲେ ଏବଂ ସେ ନିଖୁତ ହିବ୍ରୁ ପଢ଼ୁଥିଲେ ଓ କହୁଥିଲେ। ହିବ୍ରୁ ଭାଷା ବିଷୟରେ ତାଙ୍କର ବୁଝାପଡ଼ାକୁ ଆଧାର କରି ସେ ଦାନିଏଲ ପୁସ୍ତକରେ ଅଗ୍ରଦୂତମାନଙ୍କର ଅବସ୍ଥାନକୁ ସମର୍ଥନ କରିଥିଲେ। 1910 ମସିହାରେ, ସେହି ଏକେ ବର୍ଷରେ ଯେବେ Sister White ସେହି ପାଣ୍ଡୁଲିପି ଲେଖିଥିଲେ, ଯାହା ଦଶକ ଦରି ଦଫନ ହୋଇ ରହିବାକୁ ଥିଲା, ଏବଂ ଯାହା ଏହା ଚିହ୍ନଟ କରିଥିଲା ଯେ “the daily” ବିଷୟରେ Daniells ଓ Prescottଙ୍କର ଦୃଷ୍ଟିକୋଣ ଶୟତାନଙ୍କର ଦୂତମାନଙ୍କଠାରୁ ଆସିଥିଲା, Gilbertଙ୍କର “the daily” ବିଷୟକ ପ୍ରଶ୍ନକୁ ନେଇ Sister White ସହ ଗୋଟିଏ ବ୍ୟକ୍ତିଗତ ସାକ୍ଷାତ୍କାର ହୋଇଥିଲା।</w:t>
      </w:r>
    </w:p>
    <w:p>
      <w:pPr>
        <w:pStyle w:val="ArticleBody"/>
        <w:jc w:val="left"/>
      </w:pPr>
      <w:r>
        <w:rPr>
          <w:rFonts w:ascii="Nirmala UI" w:hAnsi="Nirmala UI" w:eastAsia="Nirmala UI" w:cs="Nirmala UI"/>
        </w:rPr>
        <w:t>ଆମେ ଜାଣୁଛୁ ଯେ ତାଙ୍କର ଗୋଟିଏ ସାକ୍ଷାତ୍କାର ହୋଇଥିଲା, କାରଣ ସେ ତୁରନ୍ତ (ପରଦିନ) ସିଷ୍ଟର ହ୍ୱାଇଟଙ୍କ ସହ ହୋଇଥିବା ସେହି ସାକ୍ଷାତ୍କାରର ଗୋଟିଏ ସାରାଂଶ ଲେଖିଥିଲେ। 1931 ମସିହାରେ, A. G. Daniells ଏହି ଦାବି କରିଥିଲେ ଯେ ସେହି ଏକେ ବର୍ଷ—1910—ରେ “the daily” ବିଷୟରେ ତାଙ୍କର ସିଷ୍ଟର ହ୍ୱାଇଟଙ୍କ ସହ ଗୋଟିଏ ସାକ୍ଷାତ୍କାର ହୋଇଥିଲା। Daniells ଦାବି କରିଥିଲେ ଯେ ସିଷ୍ଟର ହ୍ୱାଇଟ ତାଙ୍କୁ କୌଣସି ନିଷ୍କର୍ଷ ଦେଇନଥିଲେ, କେବଳ ଏତିକି ଯେ “the daily” ଖ୍ରୀଷ୍ଟଙ୍କ ପବିତ୍ରାଳୟ ସେବାକାର୍ଯ୍ୟର ଏକ ପ୍ରତୀକ ଥିଲା। କିନ୍ତୁ Daniellsଙ୍କର ସାକ୍ଷାତ୍କାର ସମ୍ବନ୍ଧୀୟ ଏହି ଦାବି କେବଳ ଗୋଟିଏ “ମିଥ୍ୟା” ନୁହେଁ, ଏହା ସେହି ଭବିଷ୍ୟଦ୍ବାଣୀର “ମିଥ୍ୟା” ଯାହା ଶକ୍ତିଶାଳୀ ଭ୍ରମ ସୃଷ୍ଟି କରେ।</w:t>
      </w:r>
    </w:p>
    <w:p>
      <w:pPr>
        <w:pStyle w:val="ArticleBody"/>
        <w:jc w:val="left"/>
      </w:pPr>
      <w:r>
        <w:rPr>
          <w:rFonts w:ascii="Nirmala UI" w:hAnsi="Nirmala UI" w:eastAsia="Nirmala UI" w:cs="Nirmala UI"/>
        </w:rPr>
        <w:t>ଯେମାନଙ୍କର 1843 ଏବଂ 1850 ଚାର୍ଟଗୁଡ଼ିକ ପ୍ରାପ୍ତିର ସୁଯୋଗ ନଥାଇପାରେ, ସେମାନଙ୍କ ପାଇଁ ଏହା ବୁଝିବା ଗୁରୁତ୍ୱପୂର୍ଣ୍ଣ ଯେ, 1843 ଚାର୍ଟଟି 1842 ମସିହାରେ ପ୍ରକାଶିତ ହେବା ସମୟରେ, ମିଲେରୀୟମାନେ ଏଯାବତ୍ ବିଶ୍ୱାସ କରୁଥିଲେ ଯେ ତେଇଶ ଶତ ବର୍ଷର ଭବିଷ୍ୟଦ୍ବାଣୀର ପୂରଣରେ ଯେ ପବିତ୍ରସ୍ଥାନଟି ଶୁଦ୍ଧ କରାଯିବାକୁ ଥିଲା, ସେହିଟି ପୃଥିବୀ ଥିଲା। 1850 ଚାର୍ଟଟି ସେମାନେ ପ୍ରକାଶ କରିବା ସମୟରେ, ସେତେବେଳେ ସେମାନେ ଜାଣିଥିଲେ ଯେ ଯେ ପବିତ୍ରସ୍ଥାନଟି ଶୁଦ୍ଧ କରାଯିବାକୁ ଥିଲା, ସେହିଟି ସ୍ୱର୍ଗୀୟ ପବିତ୍ରସ୍ଥାନ। ଏହି କାରଣରୁ 1843 ଚାର୍ଟରେ ଈଶ୍ୱରଙ୍କ ପବିତ୍ରସ୍ଥାନର କୌଣସି ଚିତ୍ରଣ ନାହିଁ, କିନ୍ତୁ 1850 ଚାର୍ଟରେ ଈଶ୍ୱରଙ୍କ ପବିତ୍ରସ୍ଥାନର ଏକ ଚିତ୍ରଣ ଅଛି। ଏହା ଗୁରୁତ୍ୱପୂର୍ଣ୍ଣ, କାରଣ ଡାନିଏଲ୍ସ ଦାବି କରିଥିଲେ ଯେ ସିଷ୍ଟର ହ୍ୱାଇଟ୍ ସହିତ ତାଙ୍କ ସାକ୍ଷାତ୍କାରରେ ସେ ତାଙ୍କୁ 1843 ଚାର୍ଟଟି ଦେଖାଇଥିଲେ, ଏବଂ ସେ ଚାର୍ଟରେ ଥିବା ପବିତ୍ରସ୍ଥାନଟିକୁ ତାଙ୍କ ଦୃଷ୍ଟିଆକର୍ଷଣ କରାଇଥିଲେ। ତାହା ଅସମ୍ଭବ ହୋଇଥାନ୍ତା, କାରଣ 1843 ଚାର୍ଟରେ କୌଣସି ପବିତ୍ରସ୍ଥାନ ନାହିଁ। ତାଙ୍କର ସାକ୍ଷାତ୍କାର ସମ୍ବନ୍ଧୀୟ ଦାବି ଏକ “ମିଥ୍ୟା” ଥିଲା।</w:t>
      </w:r>
    </w:p>
    <w:p>
      <w:pPr>
        <w:pStyle w:val="ArticleBody"/>
        <w:jc w:val="left"/>
      </w:pPr>
      <w:r>
        <w:rPr>
          <w:rFonts w:ascii="Nirmala UI" w:hAnsi="Nirmala UI" w:eastAsia="Nirmala UI" w:cs="Nirmala UI"/>
        </w:rPr>
        <w:t>୨୦୦୯ ମସିହାରେ ମୁଁ ଏହି ଇତିହାସକୁ ଅଧ୍ୟୟନ କରୁଥିବାବେଳେ, ଏବଂ ବିବାଦର ଉଭୟ ପକ୍ଷର ଲୋକମାନେ “ଦୈନିକ” ବିଷୟରେ ସିଷ୍ଟର ହ୍ୱାଇଟଙ୍କ ସହ ସାକ୍ଷାତ୍କାର ହୋଇଥିବା ବୋଲି ଦାବି କରୁଥିବା କଥା ସମ୍ବନ୍ଧରେ ସଚେତନ ହେବା ପରେ, ମୁଁ ଏଲେନ ହ୍ୱାଇଟ ଏଷ୍ଟେଟ୍‌କୁ ଇମେଲ୍ କରି ପଚାରିଲି ଯେ ୧୯୧୦ ମସିହାରେ ସିଷ୍ଟର ହ୍ୱାଇଟଙ୍କ ସାକ୍ଷାତ୍କାରମାନଙ୍କ ଅଭିଲେଖ ରଖାଯାଇଥିବା ଲଗ୍‌ବୁକ୍‌ଟି ସେମାନଙ୍କ ପାଖରେ ଉପଲବ୍ଧ ଅଛି କିନା। ସେମାନେ ଉତ୍ତର ଦେଲେ ଯେ ସେହି ଲଗ୍‌ବୁକ୍‌ଟି ଏପର୍ଯ୍ୟନ୍ତ ସେମାନଙ୍କ ପାଖରେ ଅଛି। ନିମ୍ନରେ ମୋର ଇମେଲ୍ ଏବଂ ଏଲେନ ହ୍ୱାଇଟ ଏଷ୍ଟେଟ୍‌ର ପ୍ରତିଉତ୍ତର ଦିଆଯାଇଛି।</w:t>
      </w:r>
    </w:p>
    <w:p>
      <w:pPr>
        <w:pStyle w:val="ArticleBody"/>
        <w:jc w:val="left"/>
      </w:pPr>
      <w:r>
        <w:rPr>
          <w:rFonts w:ascii="Nirmala UI" w:hAnsi="Nirmala UI" w:eastAsia="Nirmala UI" w:cs="Nirmala UI"/>
        </w:rPr>
        <w:t>ସୋମବାର, ଜାନୁଆରୀ ୧୯, ୨୦୦୯</w:t>
      </w:r>
    </w:p>
    <w:p>
      <w:pPr>
        <w:pStyle w:val="ArticleBody"/>
        <w:jc w:val="left"/>
      </w:pPr>
      <w:r>
        <w:rPr>
          <w:rFonts w:ascii="Nirmala UI" w:hAnsi="Nirmala UI" w:eastAsia="Nirmala UI" w:cs="Nirmala UI"/>
        </w:rPr>
        <w:t>ଯାହାଙ୍କ ସହ ଏହାର ସମ୍ପର୍କ ଥାଇପାରେ:</w:t>
      </w:r>
    </w:p>
    <w:p>
      <w:pPr>
        <w:pStyle w:val="ArticleBody"/>
        <w:jc w:val="left"/>
      </w:pPr>
      <w:r>
        <w:rPr>
          <w:rFonts w:ascii="Nirmala UI" w:hAnsi="Nirmala UI" w:eastAsia="Nirmala UI" w:cs="Nirmala UI"/>
        </w:rPr>
        <w:t>ମୁଁ ଶୁଣିଛି ଯେ ଏକ ଲଗ୍-ବୁକ୍ ଥିଲା, ଯେଉଁଥିରେ ସିଷ୍ଟର ୱାଇଟ୍ଙ୍କ ସହ କେହେଳେ ସାକ୍ଷାତ୍କାର କରିଥିଲେ ଏବଂ ସେହି ସାକ୍ଷାତ୍କାରଗୁଡ଼ିକ କେଉଁ ବିଷୟ ସମ୍ବନ୍ଧୀୟ ଥିଲା, ତାହା ରେକର୍ଡ ହୋଇଥିଲା। ମୁଁ ଏହା ସତ୍ୟାପନ କିମ୍ବା ଖଣ୍ଡନ କରିବାକୁ ଚେଷ୍ଟା କରୁଛି ଯେ, 1910 ମସିହାରେ “daily” ବିଷୟକୁ ନେଇ A. G. Daniells ସିଷ୍ଟର ୱାଇଟ୍ଙ୍କ ସହ କୌଣସି ସାକ୍ଷାତ୍କାର କରିଥିଲେ କି ନାହିଁ। ମୁଁ ଜାଣିଛି ଯେ ସେହି ସାକ୍ଷାତ୍କାର ଘଟିଥିଲା ବୋଲି ଐତିହାସିକ ସାକ୍ଷ୍ୟ ଅଛି, କିନ୍ତୁ ପ୍ରକୃତରେ ଏହାକୁ ଦର୍ଜା କରିଥିବା କୌଣସି ଆଧିକାରିକ ଲଗ୍-ବୁକ୍‌ରେ ଏହାର ରେକର୍ଡ ଅଛି କି ନାହିଁ, ସେଥି ପାଇଁ ମୁଁ ଚିନ୍ତା କରୁଛି। ସେହି ସମୟରେ, ମୋତେ ଏହା ମଧ୍ୟ କୁହାଯାଇଛି ଯେ 1910 ମସିହାରେ “daily” ବିଷୟରେ F. C. Gilbert ମଧ୍ୟ ସିଷ୍ଟର ୱାଇଟ୍ଙ୍କ ସହ ଏକ ସାକ୍ଷାତ୍କାର କରିଥିଲେ, ଏବଂ ସେହି ସମୟରେ ତାଙ୍କର କର୍ମଚାରୀମାନେ ଯେଉଁ ଲଗ୍-ବୁକ୍ ରଖୁଥିଲେ, ତାହା ଦ୍ୱାରା ଏହା ସୁନିଶ୍ଚିତ କରିହେବ କି ନାହିଁ, ତାହା ଜାଣିବାକୁ ଇଚ୍ଛା କରୁଛି। ସମ୍ଭବତଃ କୌଣସି ଲଗ୍-ବୁକ୍ ଥିଲା ନାହିଁ, କିମ୍ବା ସମ୍ଭବତଃ ଥିଲା ହେଲେ ମଧ୍ୟ ଆପଣମାନେ ସେହି ସୂଚନା ପ୍ରକାଶ କରୁନାହାନ୍ତି, କିମ୍ବା ସମ୍ଭବତଃ ଏହା ଥାଇଥିଲେ ମଧ୍ୟ ମୋ ପାଇଁ ତାହା ଯାଞ୍ଚ କରିଦେବା ଆପଣଙ୍କ କ୍ଷମତାର ସୀମାରୁ ବାହାରେ ହୋଇପାରେ। ତେଣୁ, ଯେପରି ହେଉନାହିଁ, ମୁଁ ଏହି ପ୍ରଶ୍ନ କରିବାକୁ ଚାହିଁଲି। ଆପଣ ଯେକୌଣସି ସହାୟତା ପ୍ରଦାନ କରିପାରିବେ, ତାହା ପାଇଁ ମୁଁ ଅତ୍ୟନ୍ତ କୃତଜ୍ଞ ହେବି।</w:t>
      </w:r>
    </w:p>
    <w:p>
      <w:pPr>
        <w:pStyle w:val="ArticleBody"/>
        <w:jc w:val="left"/>
      </w:pPr>
      <w:r>
        <w:rPr>
          <w:rFonts w:ascii="Nirmala UI" w:hAnsi="Nirmala UI" w:eastAsia="Nirmala UI" w:cs="Nirmala UI"/>
        </w:rPr>
        <w:t>ପ୍ରିୟ ଜେଫ,</w:t>
      </w:r>
    </w:p>
    <w:p>
      <w:pPr>
        <w:pStyle w:val="ArticleBody"/>
        <w:jc w:val="left"/>
      </w:pPr>
      <w:r>
        <w:rPr>
          <w:rFonts w:ascii="Nirmala UI" w:hAnsi="Nirmala UI" w:eastAsia="Nirmala UI" w:cs="Nirmala UI"/>
        </w:rPr>
        <w:t>ଆପଣଙ୍କ ଇମେଲ୍ ପାଇଁ ଧନ୍ୟବାଦ। ଏଲେନ୍ ହ୍ୱାଇଟଙ୍କ ଭ୍ରମଣ-ସୂଚୀ ସମ୍ବନ୍ଧରେ ତାଙ୍କର ପତ୍ରାବଳୀ, ଦିନଲିପି, ଏବଂ ପ୍ରକାଶିତ ନିୟୁକ୍ତି-ତାଲିକାମାନଙ୍କ ଆଧାରରେ ଆମ ପାଖରେ ଏକ ପର୍ଯ୍ୟାପ୍ତ ଭାବେ ସମ୍ପୂର୍ଣ୍ଣ ବିବରଣୀ ଅଛି, କିନ୍ତୁ ସେହି ଅର୍ଥରେ କୌଣସି “ଲଗ୍-ବୁକ୍” ନାହିଁ।</w:t>
      </w:r>
    </w:p>
    <w:p>
      <w:pPr>
        <w:pStyle w:val="ArticleBody"/>
        <w:jc w:val="left"/>
      </w:pPr>
      <w:r>
        <w:rPr>
          <w:rFonts w:ascii="Nirmala UI" w:hAnsi="Nirmala UI" w:eastAsia="Nirmala UI" w:cs="Nirmala UI"/>
        </w:rPr>
        <w:t>ନିଶ୍ଚୟ ଆପଣ EGW Biography ର ଖଣ୍ଡ ୬, *The Later Elmshaven Years*, ପୃଷ୍ଠା ୨୫୬, ୨୫୭ ରେ A. G. Daniells ଙ୍କର Ellen White ସହ ଭେଟିବା ବିଷୟରେ ପଢ଼ିଥିବେ। ଏହି ସାକ୍ଷାତ୍କାରର କୌଣସି ସ୍ୱାଧୀନ ଅଭିଲେଖ ଆମେ ମିଳାଇ ପାରିନାହୁଁ। ହଁ, ୧ ଜୁନ, ୧୯୧୦ ତାରିଖରେ Elder Gilbert ଙ୍କର ଏକ ପତ୍ର ଆମ ପାଖରେ ଅଛି, ଯାହାରେ ସେ ୬–୯ ଜୁନ ମଧ୍ୟରେ St. Helena (ଯେଉଁଠାରେ Ellen White ବାସ କରୁଥିଲେ) ରେ ରହିବା ପାଇଁ ନିଜ ଯୋଜନା ସୂଚିତ କରିଥିଲେ। ମୋ ଜ୍ଞାନରେ, ଏତିକି ହେଉଛି ସମର୍ଥନସ୍ୱରୂପ ଦଲିଲପତ୍ରର ପରିସର।</w:t>
      </w:r>
    </w:p>
    <w:p>
      <w:pPr>
        <w:pStyle w:val="ArticleBody"/>
        <w:jc w:val="left"/>
      </w:pPr>
      <w:r>
        <w:rPr>
          <w:rFonts w:ascii="Nirmala UI" w:hAnsi="Nirmala UI" w:eastAsia="Nirmala UI" w:cs="Nirmala UI"/>
        </w:rPr>
        <w:t>ଇଶ୍ୱର ଆଶୀର୍ବାଦ କରୁନ୍—ଟିମ୍ ପୋଇରିଅର ଉପ-ନିର୍ଦ୍ଦେଶକ ଏଲେନ୍ ଜି. ହ୍ୱାଇଟ୍ ଏଷ୍ଟେଟ୍</w:t>
      </w:r>
    </w:p>
    <w:p>
      <w:pPr>
        <w:pStyle w:val="ArticleBody"/>
        <w:jc w:val="left"/>
      </w:pPr>
      <w:r>
        <w:rPr>
          <w:rFonts w:ascii="Nirmala UI" w:hAnsi="Nirmala UI" w:eastAsia="Nirmala UI" w:cs="Nirmala UI"/>
        </w:rPr>
        <w:t>“the daily” ବିଷୟରେ ଡାନିଏଲ୍ସ କେବେ ତାଙ୍କ ସହିତ କୌଣସି ସାକ୍ଷାତ୍କାର କରିଥିଲେ ବୋଲି କୌଣସି ସ୍ୱତନ୍ତ୍ର ରେକର୍ଡ ନାହିଁ, କିନ୍ତୁ ୧୯୧୦ ମସିହାର ଜୁନ୍ ମାସର ଷଷ୍ଠ ତାରିଖରୁ ନବମ ତାରିଖ ପର୍ଯ୍ୟନ୍ତ ସେ ତାଙ୍କ ଘରେ ରହିବାକୁ ଇଚ୍ଛା କରୁଥିଲେ ବୋଲି ଗିଲ୍ବର୍ଟଙ୍କ ଗୋଟିଏ ପତ୍ରରେ ଉଲ୍ଲେଖ ମିଳେ।</w:t>
      </w:r>
    </w:p>
    <w:p>
      <w:pPr>
        <w:pStyle w:val="ArticleBody"/>
        <w:jc w:val="left"/>
      </w:pPr>
      <w:r>
        <w:rPr>
          <w:rFonts w:ascii="Nirmala UI" w:hAnsi="Nirmala UI" w:eastAsia="Nirmala UI" w:cs="Nirmala UI"/>
        </w:rPr>
        <w:t>ସିଷ୍ଟର ହ୍ୱାଇଟଙ୍କ ଜୀବନୀରେ, ଯାହାକୁ ଏଲେନ୍ ହ୍ୱାଇଟ ଇଷ୍ଟେଟ୍ ସନ୍ଦର୍ଭ କରେ, ସେଠାରେ ତାଙ୍କର ନାତି ଡାନିଏଲ୍ସଙ୍କ ସାକ୍ଷାତ୍କାର ସମ୍ବନ୍ଧୀୟ ପ୍ରଶ୍ନକୁ ଉତ୍ଥାପନ କରିବା ସମୟରେ 1910 ମସିହାର ଘଡ଼ାଯାଇଥିବା ସାକ୍ଷାତ୍କାର ସମ୍ବନ୍ଧରେ ଡାନିଏଲ୍ସଙ୍କ ଦାବିକୁ ଲିପିବଦ୍ଧ କରିଥିଲେ:</w:t>
      </w:r>
    </w:p>
    <w:p>
      <w:pPr>
        <w:pStyle w:val="ArticleScripture"/>
        <w:jc w:val="left"/>
      </w:pPr>
      <w:r>
        <w:rPr>
          <w:rFonts w:ascii="Nirmala UI" w:hAnsi="Nirmala UI" w:eastAsia="Nirmala UI" w:cs="Nirmala UI"/>
        </w:rPr>
        <w:t>“ଆଲୋଚନାମାନଙ୍କରେ କିଛି ପରେ ଏକ ସମୟରେ, ଏଲ୍ଡର୍ ଡାନିଏଲ୍ସ, ଡବ୍ଲ୍ୟୁ. ସି. ହ୍ୱାଇଟ୍ ଏବଂ ସି. ସି. କ୍ରିସ୍ଲରଙ୍କ ସହିତ, ତାଙ୍କର Early Writings ରେ ଥିବା ଉକ୍ତିର ଅର୍ଥ ସ୍ୱୟଂ ଏଲେନ୍ ହ୍ୱାଇଟଙ୍କଠାରୁ ନିଜେ ଜାଣିବାକୁ ଉତ୍ସୁକ ହୋଇ, ତାଙ୍କ ପାଖକୁ ଗଲେ ଏବଂ ବିଷୟଟି ତାଙ୍କ ସମ୍ମୁଖରେ ଉପସ୍ଥାପିତ କଲେ। ଡାନିଏଲ୍ସ ନିଜ ସହିତ Early Writings ଏବଂ 1843 chart ନେଇଗଲେ। ସେ ଏଲେନ୍ ହ୍ୱାଇଟଙ୍କ ନିକଟରେ ବସି ତାଙ୍କୁ ପ୍ରଶ୍ନମାନଙ୍କରେ ବ୍ୟସ୍ତ କଲେ। ଏହି ସାକ୍ଷାତ୍କାର ସମ୍ପର୍କରେ ତାଙ୍କର ପ୍ରତିବେଦନକୁ ଡବ୍ଲ୍ୟୁ. ସି. ହ୍ୱାଇଟ୍ ସମର୍ଥନ କରିଥିଲେ:”</w:t>
      </w:r>
    </w:p>
    <w:p>
      <w:pPr>
        <w:pStyle w:val="ArticleScripture"/>
        <w:jc w:val="left"/>
      </w:pPr>
      <w:r>
        <w:rPr>
          <w:rFonts w:ascii="Nirmala UI" w:hAnsi="Nirmala UI" w:eastAsia="Nirmala UI" w:cs="Nirmala UI"/>
        </w:rPr>
        <w:t>“‘ମୁଁ ପ୍ରଥମେ ସିଷ୍ଟର ହ୍ୱାଇଟଙ୍କୁ Early Writings ରେ ଦିଆଯାଇଥିବା ଉପରୋକ୍ତ ବକ୍ତବ୍ୟଟି ପଢ଼ିଶୁଣାଇଲି। ତାପରେ ମୁଁ ତାଙ୍କ ସମ୍ମୁଖରେ ଆମର ପ୍ରଚାରକମାନେ ଦାନିଏଲ ଓ ପ୍ରକାଶିତ ବାକ୍ୟର ଭବିଷ୍ୟଦ୍ବାଣୀମାନଙ୍କର ବ୍ୟାଖ୍ୟା କରିବାରେ ବ୍ୟବହାର କରୁଥିବା ଆମର ଭବିଷ୍ୟଦ୍ବାଣୀ-ଚାର୍ଟଟି ରଖିଲି। ମୁଁ ଚାର୍ଟରେ ଯେପରି ଦେଖାଯାଇଥିଲା, ସେହିପରି ପବିତ୍ରସ୍ଥାନର ଚିତ୍ର ଓ 2300-ବର୍ଷର କାଳଖଣ୍ଡ ପ୍ରତି ତାଙ୍କର ବିଶେଷ ଧ୍ୟାନ ଆକର୍ଷଣ କରାଇଲି।</w:t>
      </w:r>
    </w:p>
    <w:p>
      <w:pPr>
        <w:pStyle w:val="ArticleScripture"/>
        <w:jc w:val="left"/>
      </w:pPr>
      <w:r>
        <w:rPr>
          <w:rFonts w:ascii="Nirmala UI" w:hAnsi="Nirmala UI" w:eastAsia="Nirmala UI" w:cs="Nirmala UI"/>
        </w:rPr>
        <w:t>“‘ତାପରେ ମୁଁ ତାଙ୍କୁ ପଚାରିଲି, ଏହି ବିଷୟ ସମ୍ବନ୍ଧରେ ତାଙ୍କୁ ଯାହା ଦର୍ଶାଯାଇଥିଲା, ସେଥିକି ସେ ସ୍ମରଣ କରିପାରିବେ କି ନାହିଁ।</w:t>
      </w:r>
    </w:p>
    <w:p>
      <w:pPr>
        <w:pStyle w:val="ArticleScripture"/>
        <w:jc w:val="left"/>
      </w:pPr>
      <w:r>
        <w:rPr>
          <w:rFonts w:ascii="Nirmala UI" w:hAnsi="Nirmala UI" w:eastAsia="Nirmala UI" w:cs="Nirmala UI"/>
        </w:rPr>
        <w:t>“‘ମୁଁ ତାଙ୍କର ଉତ୍ତରକୁ ସ୍ମରଣ କରୁଥିବାବେଳେ, ସେ ପ୍ରଥମେ କହିବା ଆରମ୍ଭ କଲେ ଯେ, 1844ର ଆନ୍ଦୋଳନରେ ଥିବା କିଛି ନେତା 2300-ବର୍ଷୀୟ ଅବଧିର ସମାପ୍ତି ପାଇଁ ନୂତନ ତାରିଖ ଖୋଜିବାକୁ ପ୍ରୟାସ କରିଥିଲେ। ଏହି ପ୍ରୟାସ ପ୍ରଭୁଙ୍କ ଆଗମନ ପାଇଁ ନୂତନ ତାରିଖ ନିର୍ଦ୍ଧାରଣ କରିବା ଉଦ୍ଦେଶ୍ୟରେ ଥିଲା। ଏହା ଆଡଭେଣ୍ଟ ଆନ୍ଦୋଳନରେ ଥିବା ଲୋକମାନଙ୍କ ମଧ୍ୟରେ ଅସ୍ମିତା ସୃଷ୍ଟି କରୁଥିଲା।</w:t>
      </w:r>
    </w:p>
    <w:p>
      <w:pPr>
        <w:pStyle w:val="ArticleScripture"/>
        <w:jc w:val="left"/>
      </w:pPr>
      <w:r>
        <w:rPr>
          <w:rFonts w:ascii="Nirmala UI" w:hAnsi="Nirmala UI" w:eastAsia="Nirmala UI" w:cs="Nirmala UI"/>
        </w:rPr>
        <w:t>“‘ଏହି ବିଭ୍ରାନ୍ତିର ମଧ୍ୟରେ ପ୍ରଭୁ ତାଙ୍କୁ ପ୍ରକାଶ କରିଥିଲେ, ସେ କହିଲେ, ଯେ ତାରିଖଗୁଡ଼ିକ ସମ୍ବନ୍ଧରେ ଯେ ମତ ଧାରଣ କରାଯାଇଥିଲା ଓ ପ୍ରସ୍ତୁତ କରାଯାଇଥିଲା, ସେହିଟି ଠିକ୍ ଥିଲା, ଏବଂ ଆଉ କେବେବି ଅନ୍ୟ କୌଣସି ସମୟ ନିର୍ଦ୍ଧାରଣ ହେବା ଉଚିତ୍ ନୁହେଁ, ନାହିଁ ଅନ୍ୟ କୌଣସି ସମୟ-ସନ୍ଦେଶ।</w:t>
      </w:r>
    </w:p>
    <w:p>
      <w:pPr>
        <w:pStyle w:val="ArticleScripture"/>
        <w:jc w:val="left"/>
      </w:pPr>
      <w:r>
        <w:rPr>
          <w:rFonts w:ascii="Nirmala UI" w:hAnsi="Nirmala UI" w:eastAsia="Nirmala UI" w:cs="Nirmala UI"/>
        </w:rPr>
        <w:t>“‘ତା’ପରେ ମୁଁ ତାଙ୍କୁ ଅନୁରୋଧ କଲି ଯେ, “ଦୈନିକ”ର ଅବଶିଷ୍ଟ ବିଷୟଗୁଡ଼ିକ—ରାଜକୁମାର, ସେନାଦଳ, “ଦୈନିକ”ର ଅପସାରଣ, ଏବଂ ପବିତ୍ରସ୍ଥାନର ନିକ୍ଷେପ—ସମ୍ବନ୍ଧରେ ତାଙ୍କୁ ଯାହା ପ୍ରକାଶିତ ହୋଇଥିଲା, ସେ କହନ୍ତୁ।</w:t>
      </w:r>
    </w:p>
    <w:p>
      <w:pPr>
        <w:pStyle w:val="ArticleScripture"/>
        <w:jc w:val="left"/>
      </w:pPr>
      <w:r>
        <w:rPr>
          <w:rFonts w:ascii="Nirmala UI" w:hAnsi="Nirmala UI" w:eastAsia="Nirmala UI" w:cs="Nirmala UI"/>
        </w:rPr>
        <w:t>“‘ସେ ଉତ୍ତର ଦେଲେ ଯେ, ସମୟ-ସମ୍ବନ୍ଧୀୟ ଅଂଶଟି ଯେପରି ଦର୍ଶନରେ ତାଙ୍କ ସମ୍ମୁଖରେ ରଖାଯାଇଥିଲା, ସେହିପରି ଏହି ବିଶେଷତାଗୁଡ଼ିକ ତାଙ୍କ ସମ୍ମୁଖରେ ରଖାଯାଇନଥିଲା। ଭବିଷ୍ୟଦ୍ବାଣୀର ସେହି ବିନ୍ଦୁଗୁଡ଼ିକର କୌଣସି ବ୍ୟାଖ୍ୟା କରିବା ପାଇଁ ସେ ନେତୃତ୍ୱ ପାଇନଥିଲେ।’”</w:t>
      </w:r>
    </w:p>
    <w:p>
      <w:pPr>
        <w:pStyle w:val="ArticleScripture"/>
        <w:jc w:val="left"/>
      </w:pPr>
      <w:r>
        <w:rPr>
          <w:rFonts w:ascii="Nirmala UI" w:hAnsi="Nirmala UI" w:eastAsia="Nirmala UI" w:cs="Nirmala UI"/>
        </w:rPr>
        <w:t>“‘ସେହି ସାକ୍ଷାତ୍କାରଟି ମୋର ମନରେ ଗଭୀର ପ୍ରଭାବ ପକାଇଥିଲା। କୌଣସି ସଙ୍କୋଚ ବିନା ସେ 2300-ବର୍ଷୀୟ ଅବଧି ବିଷୟରେ ସ୍ୱାଧୀନଭାବେ, ସ୍ପଷ୍ଟତା ସହିତ, ଏବଂ ଦୀର୍ଘରୂପେ କହିଥିଲେ; କିନ୍ତୁ ଭବିଷ୍ୟଦ୍ବାଣୀର ଅନ୍ୟ ଅଂଶ ସନ୍ଦର୍ଭରେ ସେ ନିରବ ରହିଥିଲେ।</w:t>
      </w:r>
    </w:p>
    <w:p>
      <w:pPr>
        <w:pStyle w:val="ArticleScripture"/>
        <w:jc w:val="left"/>
      </w:pPr>
      <w:r>
        <w:rPr>
          <w:rFonts w:ascii="Nirmala UI" w:hAnsi="Nirmala UI" w:eastAsia="Nirmala UI" w:cs="Nirmala UI"/>
        </w:rPr>
        <w:t>“‘ସମୟ ବିଷୟରେ ତାଙ୍କ ସ୍ୱତନ୍ତ୍ର ବ୍ୟାଖ୍ୟା ଏବଂ “ଦୈନିକ”କୁ ହଟାଇ ଦେବା ଓ ପବିତ୍ରସ୍ଥାନକୁ ତଳେ ପକାଇ ଦେବା ବିଷୟରେ ତାଙ୍କ ନୀରବତାରୁ ମୁଁ ଯେଉଁ ଏକମାତ୍ର ନିଷ୍କର୍ଷକୁ ପହଞ୍ଚି ପାରିଲି, ସେହି ହେଲା ଯେ ତାଙ୍କୁ ଦିଆଯାଇଥିବା ଦର୍ଶନ ସମୟ ସମ୍ପର୍କରେ ଥିଲା, ଏବଂ ଭବିଷ୍ୟଦ୍ବାଣୀର ଅନ୍ୟ ଅଂଶଗୁଡ଼ିକ ବିଷୟରେ ସେ କୌଣସି ବ୍ୟାଖ୍ୟା ପାଇନଥିଲେ.—DF 201b, AGD statement, Sept. 25, 1931.” Arthur White, Ellen G. White, volume 6, 257.</w:t>
      </w:r>
    </w:p>
    <w:p>
      <w:pPr>
        <w:pStyle w:val="ArticleBody"/>
        <w:jc w:val="left"/>
      </w:pPr>
      <w:r>
        <w:rPr>
          <w:rFonts w:ascii="Nirmala UI" w:hAnsi="Nirmala UI" w:eastAsia="Nirmala UI" w:cs="Nirmala UI"/>
        </w:rPr>
        <w:t>ଡାନିଏଲ୍ସ ଦାବି କଲେ ଯେ ସେ ତାଙ୍କୁ 1843 ମସିହାର ଚାର୍ଟ ଦେଖାଇଥିଲେ ଏବଂ ଚାର୍ଟରେ ପ୍ରତିନିଧିତ୍ୱ ନହୋଇଥିବା ପବିତ୍ରସ୍ଥାନ ବିଷୟରେ ତାଙ୍କୁ ପଚାରିଥିଲେ। ସେ ଏହା ମଧ୍ୟ ଦାବି କଲେ ଯେ ସେ Early Writings ପୁସ୍ତକଟି ନେଇଯାଇଥିଲେ ଏବଂ “the daily” ବିଷୟରେ ଅଗ୍ରଗାମୀମାନଙ୍କର ବୁଝାମଣାକୁ ସେ ସ୍ପଷ୍ଟଭାବେ ସମର୍ଥନ କରିଥିବାବେଳେ ଏବଂ ଚାର୍ଟଟି ପ୍ରଭୁଙ୍କ ହସ୍ତଦ୍ୱାରା ନିର୍ଦ୍ଦେଶିତ ଥିଲା ବୋଲି କହିଥିବାବେଳେ ତାହାର ଅର୍ଥ କ’ଣ ଥିଲା, ସେଥିପାଇଁ ସେ ତାଙ୍କୁ ପ୍ରଶ୍ନରେ ବ୍ୟସ୍ତ କରିଥିଲେ। ଏଲେନ୍ ହ୍ୱାଇଟଙ୍କ ପୁଅ, ଯିଏ ଏହି କଥିତ ଘଟଣାର ସାରସଙ୍କ୍ଷେପ ଲେଖିଥିବା ଜୀବନୀକାର ଆର୍ଥର ଏଲ୍. ହ୍ୱାଇଟଙ୍କ ପିତା ଥିଲେ, “the daily” ବିଷୟରେ ଡାନିଏଲ୍ସ ଏବଂ ପ୍ରେସକଟଙ୍କର ଶୈତାନୀ ଦୃଷ୍ଟିକୋଣକୁ ଗ୍ରହଣ କରିଥିଲେ ଏବଂ ସେହି ସାକ୍ଷାତ୍କାରରେ ସେ ଯାହା ଶୁଣିଥିଲେ ବୋଲି ଡାନିଏଲ୍ସ କହିଥିବା ଦାବି ପାଇଁ ସାକ୍ଷ୍ୟ ଦେଇଥିଲେ। ସେମାନେ ନିଜମାନଙ୍କର ଗଢ଼ିତ କାହାଣୀ ସମ୍ପର୍କରେ ସରଳଭାବେ ସାବଧାନ ହୋଇନଥିଲେ, କାରଣ 1843 ର ଚାର୍ଟରେ କୌଣସି ପବିତ୍ରସ୍ଥାନ ପ୍ରତିନିଧିତ୍ୱ କରାଯାଇନାହିଁ, ଯାହାକୁ ଡାନିଏଲ୍ସ ଆଙ୍ଗୁଠି ଦେଇ ଦେଖାଇପାରୁଥାନ୍ତେ।</w:t>
      </w:r>
    </w:p>
    <w:p>
      <w:pPr>
        <w:pStyle w:val="ArticleBody"/>
        <w:jc w:val="left"/>
      </w:pPr>
      <w:r>
        <w:rPr>
          <w:rFonts w:ascii="Nirmala UI" w:hAnsi="Nirmala UI" w:eastAsia="Nirmala UI" w:cs="Nirmala UI"/>
        </w:rPr>
        <w:t>ସାକ୍ଷାତ୍କାରରେ ପ୍ରତିନିଧିତ ହୋଇଥିବା ଆଉ ଏକ ଅସତ୍ୟ ହେଉଛି, Early Writings ରୁ ଗ୍ରହୀତ ଏହି ଅଂଶଟି “ସମୟ ନିର୍ଦ୍ଧାରଣ” ବିରୁଦ୍ଧରେ ଏକ ସତର୍କବାଣୀ ଥିଲା ବୋଲି ଯେ ମିଥ୍ୟା କୁହାଯାଉଛି। କଥିତ ଭାବେ ଯେଉଁ ଅଂଶ ବିଷୟରେ Daniells ପଚାରିଥିଲେ, ସେହି ଅଂଶଟି ନିମ୍ନପ୍ରକାର:</w:t>
      </w:r>
    </w:p>
    <w:p>
      <w:pPr>
        <w:pStyle w:val="ArticleScripture"/>
        <w:jc w:val="left"/>
      </w:pPr>
      <w:r>
        <w:rPr>
          <w:rFonts w:ascii="Nirmala UI" w:hAnsi="Nirmala UI" w:eastAsia="Nirmala UI" w:cs="Nirmala UI"/>
        </w:rPr>
        <w:t>“ମୁଁ ଦେଖିଛି ଯେ 1843 ର ଚାର୍ଟ ପ୍ରଭୁଙ୍କ ହସ୍ତଦ୍ୱାରା ପରିଚାଳିତ ଥିଲା, ଏବଂ ଏହାକୁ ପରିବର୍ତ୍ତନ କରାଯିବା ଉଚିତ୍ ନୁହେଁ; ଯେ ସଂଖ୍ୟାଗୁଡ଼ିକ ସେ ଯେପରି ଚାହୁଁଥିଲେ ସେପରି ଥିଲା; ଯେ ତାଙ୍କର ହାତ ସେଥିରେ କିଛି ସଂଖ୍ୟାର ଏକ ଭୁଲ ଉପରେ ଥିଲା ଏବଂ ତାହାକୁ ଲୁଚାଇ ରଖିଥିଲା, ଯେପର୍ଯ୍ୟନ୍ତ ତାଙ୍କର ହାତ ସରାଯାଇନଥିଲା, ସେପର୍ଯ୍ୟନ୍ତ କେହି ମଧ୍ୟ ଏହାକୁ ଦେଖିପାରିନଥିଲେ।”</w:t>
      </w:r>
    </w:p>
    <w:p>
      <w:pPr>
        <w:pStyle w:val="ArticleScripture"/>
        <w:jc w:val="left"/>
      </w:pPr>
      <w:r>
        <w:rPr>
          <w:rFonts w:ascii="Nirmala UI" w:hAnsi="Nirmala UI" w:eastAsia="Nirmala UI" w:cs="Nirmala UI"/>
        </w:rPr>
        <w:t>“ତାପରେ ମୁଁ ‘ଦୈନିକ’ (ଦାନିଏଲ 8:12) ସମ୍ବନ୍ଧରେ ଦେଖିଲି ଯେ ‘ବଳିଦାନ’ ଶବ୍ଦଟି ମନୁଷ୍ୟର ପ୍ରଜ୍ଞା ଦ୍ୱାରା ଯୋଡ଼ାଯାଇଥିଲା, ଏବଂ ଏହା ପାଠ୍ୟର ଅଂଶ ନୁହେଁ, ଏବଂ ଯେ ନ୍ୟାୟଘଣ୍ଟାର ଘୋଷଣା ଦେଇଥିବାମାନଙ୍କୁ ପ୍ରଭୁ ଏହାର ସଠିକ୍ ଦୃଷ୍ଟିକୋଣ ଦେଇଥିଲେ। 1844 ପୂର୍ବରୁ, ଯେତେବେଳେ ଏକତା ରହିଥିଲା, ପ୍ରାୟ ସମସ୍ତେ ‘ଦୈନିକ’ ବିଷୟରେ ସଠିକ୍ ଦୃଷ୍ଟିକୋଣରେ ଏକମତ ଥିଲେ; କିନ୍ତୁ 1844 ପରଠାରୁ ଯେ ଅସ୍ତବ୍ୟସ୍ତତା ଆସିଲା, ସେଥିରେ ଅନ୍ୟାନ୍ୟ ମତଗୁଡ଼ିକୁ ଗ୍ରହଣ କରାଯାଇଛି, ଏବଂ ତାହା ପରେ ଅନ୍ଧକାର ଓ ଅସ୍ତବ୍ୟସ୍ତତା ଆସିଛି। 1844 ପରଠାରୁ ସମୟ ପରୀକ୍ଷାର ବିଷୟ ରହିନାହିଁ, ଏବଂ ପୁନର୍ବାର କେବେବି ଏହା ପରୀକ୍ଷାର ବିଷୟ ହେବ ନାହିଁ।” Early Writings, 74, 75.</w:t>
      </w:r>
    </w:p>
    <w:p>
      <w:pPr>
        <w:pStyle w:val="ArticleBody"/>
        <w:jc w:val="left"/>
      </w:pPr>
      <w:r>
        <w:rPr>
          <w:rFonts w:ascii="Nirmala UI" w:hAnsi="Nirmala UI" w:eastAsia="Nirmala UI" w:cs="Nirmala UI"/>
        </w:rPr>
        <w:t>ସିଷ୍ଟର୍ ହ୍ୱାଇଟଙ୍କ ପୁତ୍ର ଉଇଲି C. ହ୍ୱାଇଟ୍ “ଦୈନିକ” ବିଷୟରେ ଭ୍ରାନ୍ତ ମତକୁ ଗ୍ରହଣ କରିଥିଲେ, ଏବଂ ତାଙ୍କ ପୁତ୍ର ଆର୍ଥର୍ ସେହି କେବେ ଘଟିନଥିବା ସାକ୍ଷାତ୍କାର ସହ ସମ୍ବନ୍ଧିତ “ମିଥ୍ୟା”କୁ ଚିରସ୍ଥାୟୀ କରିବାକୁ ଚେଷ୍ଟା କଲେ, ଏହା ସୂଚିତ କରିବାର ପ୍ରୟାସରେ ଯେ Early Writings ରୁ ଉଦ୍ଧୃତ ଅନୁଚ୍ଛେଦରେ ଥିବା ସତର୍କବାଣୀ କେବଳ ଏବଂ ନିଷ୍ପ୍ରୟୋଜ୍ୟଭାବେ ସମୟ ନିର୍ଦ୍ଧାରଣ ବିରୋଧରେ ଥିବା ଏକ ସତର୍କବାଣୀ ମାତ୍ର ଥିଲା। ସେହି ଯୁକ୍ତି 1930 ଦଶକରେ ଉଦ୍ଭାବିତ ହୋଇଥିଲା ଏବଂ “ମିଥ୍ୟା”ର ଏକ ପ୍ରମୁଖ ଅଂଶରେ ପରିଣତ ହୁଏ।</w:t>
      </w:r>
    </w:p>
    <w:p>
      <w:pPr>
        <w:pStyle w:val="ArticleBody"/>
        <w:jc w:val="left"/>
      </w:pPr>
      <w:r>
        <w:rPr>
          <w:rFonts w:ascii="Nirmala UI" w:hAnsi="Nirmala UI" w:eastAsia="Nirmala UI" w:cs="Nirmala UI"/>
        </w:rPr>
        <w:t>ଆମେ ପରବର୍ତ୍ତୀ ଲେଖାରେ ସେହି ଯୁକ୍ତିକୁ ଆଲୋଚନା କରିବୁ।</w:t>
      </w:r>
    </w:p>
    <w:p>
      <w:pPr>
        <w:pStyle w:val="ArticleScripture"/>
        <w:jc w:val="left"/>
      </w:pPr>
      <w:r>
        <w:rPr>
          <w:rFonts w:ascii="Nirmala UI" w:hAnsi="Nirmala UI" w:eastAsia="Nirmala UI" w:cs="Nirmala UI"/>
        </w:rPr>
        <w:t>“ସେପ୍ଟେମ୍ବର ୨୩ ତାରିଖରେ, ପ୍ରଭୁ ମୋତେ ଦେଖାଇଲେ ଯେ ସେ ନିଜ ହାତକୁ ଦ୍ୱିତୀୟଥର ପ୍ରସାରିତ କରିଛନ୍ତି ନିଜ ଜନଙ୍କର ଅବଶିଷ୍ଟାଂଶକୁ ଉଦ୍ଧାର କରିବା ପାଇଁ, ଏବଂ ଏହି ସଂଗ୍ରହର ସମୟରେ ପ୍ରୟାସଗୁଡ଼ିକୁ ଦ୍ୱିଗୁଣିତ କରିବା ଆବଶ୍ୟକ। ଛିତରାଇବାର ସମୟରେ ଇସ୍ରାଏଲକୁ ପ୍ରହାର କରାଯାଇଥିଲା ଏବଂ ଛିଣ୍ଡି ଦିଆଯାଇଥିଲା; କିନ୍ତୁ ବର୍ତ୍ତମାନ ସଂଗ୍ରହର ସମୟରେ ପରମେଶ୍ୱର ନିଜ ଜନଙ୍କୁ ସୁସ୍ଥ କରିବେ ଏବଂ ବାନ୍ଧି ଉଠାଇବେ। ଛିତରାଇବାର ସମୟରେ ସତ୍ୟ ପ୍ରଚାର କରିବା ପାଇଁ କରାଯାଇଥିବା ପ୍ରୟାସର ପ୍ରଭାବ ଅତ୍ୟନ୍ତ ଅଳ୍ପ ଥିଲା, ତାହା ଅତ୍ୟଳ୍ପ କିମ୍ବା କିଛିମଧ୍ୟ ସାଧନ କରିପାରିନଥିଲା; କିନ୍ତୁ ସଂଗ୍ରହର ସମୟରେ, ଯେତେବେଳେ ପରମେଶ୍ୱର ନିଜ ଜନଙ୍କୁ ସଂଗ୍ରହ କରିବା ପାଇଁ ନିଜ ହାତ ଲାଗାଇଛନ୍ତି, ସତ୍ୟ ପ୍ରଚାର ପାଇଁ କରାଯାଇଥିବା ପ୍ରୟାସ ନିର୍ଦ୍ଦିଷ୍ଟ ଫଳ ପ୍ରଦାନ କରିବ। ସମସ୍ତଙ୍କୁ ଏହି କାର୍ଯ୍ୟରେ ଏକତ୍ରିତ ଏବଂ ଉତ୍ସାହୀ ହେବା ଉଚିତ। ମୁଁ ଦେଖିଲି ଯେ ବର୍ତ୍ତମାନ ସଂଗ୍ରହର ସମୟରେ ଆମକୁ ପରିଚାଳିତ କରିବା ପାଇଁ ଛିତରାଇବାର ସମୟକୁ ଉଦାହରଣ ଭାବେ ଉଲ୍ଲେଖ କରିବା କାହା ପାଇଁ ହେଉନାହିଁ ଲଜ୍ଜାର ବିଷୟ; କାରଣ ଯଦି ପରମେଶ୍ୱର ବର୍ତ୍ତମାନ ଆମ ପାଇଁ ସେତେଟିକି ମାତ୍ର କରନ୍ତି ଯେତେଟି ସେ ସେତେବେଳେ କରିଥିଲେ, ତେବେ ଇସ୍ରାଏଲ କେବେମଧ୍ୟ ସଂଗ୍ରହିତ ହେବ ନାହିଁ। ସତ୍ୟକୁ ଯେପରି ପ୍ରଚାର କରାଯିବା ଆବଶ୍ୟକ, ସେପରି ଏକ ପତ୍ରିକାରେ ପ୍ରକାଶ କରାଯିବା ମଧ୍ୟ ସମାନ ଭାବରେ ଆବଶ୍ୟକ।”</w:t>
      </w:r>
    </w:p>
    <w:p>
      <w:pPr>
        <w:pStyle w:val="ArticleScripture"/>
        <w:jc w:val="left"/>
      </w:pPr>
      <w:r>
        <w:rPr>
          <w:rFonts w:ascii="Nirmala UI" w:hAnsi="Nirmala UI" w:eastAsia="Nirmala UI" w:cs="Nirmala UI"/>
        </w:rPr>
        <w:t>“ପ୍ରଭୁ ମୋତେ ଦେଖାଇଥିଲେ ଯେ 1843 ଚାର୍ଟ ତାଙ୍କ ହସ୍ତଦ୍ୱାରା ନିର୍ଦ୍ଦେଶିତ ଥିଲା, ଏବଂ ଏହାର କୌଣସି ଅଂଶ ପରିବର୍ତ୍ତିତ କରିବା ଉଚିତ ନୁହେଁ; ଯେ ସଂଖ୍ୟାଗୁଡ଼ିକ ସେ ଯେପରି ଇଚ୍ଛା କରିଥିଲେ ସେପରି ହିଁ ଥିଲା। ତାଙ୍କ ହସ୍ତ କିଛି ସଂଖ୍ୟାରେ ଥିବା ଏକ ଭୁଲ ଉପରେ ଥିଲା ଏବଂ ତାହାକୁ ଆଛାଦିତ କରିରଖିଥିଲା, ଯେପର୍ଯ୍ୟନ୍ତ ତାଙ୍କ ହସ୍ତ ହଟାଯାଇନଥିଲା, ସେପର୍ଯ୍ୟନ୍ତ କେହି ମଧ୍ୟ ତାହାକୁ ଦେଖିପାରୁନଥିଲେ।”</w:t>
      </w:r>
    </w:p>
    <w:p>
      <w:pPr>
        <w:pStyle w:val="ArticleScripture"/>
        <w:jc w:val="left"/>
      </w:pPr>
      <w:r>
        <w:rPr>
          <w:rFonts w:ascii="Nirmala UI" w:hAnsi="Nirmala UI" w:eastAsia="Nirmala UI" w:cs="Nirmala UI"/>
        </w:rPr>
        <w:t>“ତାପରେ ମୁଁ ‘ଦୈନିକ’ ବିଷୟରେ ଦେଖିଲି, ଯେ ‘ବଳିଦାନ’ ଶବ୍ଦଟି ମାନବୀୟ ପ୍ରଜ୍ଞା ଦ୍ୱାରା ଯୋଗ କରାଯାଇଛି, ଏବଂ ଏହା ପାଠ୍ୟାଂଶର ଅଂଶ ନୁହେଁ; ଏବଂ ଯେ ପ୍ରଭୁ ବିଚାର-ଘଣ୍ଟାର ଘୋଷଣା କରିଥିବାମାନଙ୍କୁ ଏହା ବିଷୟରେ ସଠିକ୍ ବୁଝାମଣା ଦେଇଥିଲେ। 1844 ପୂର୍ବରୁ, ଯେତେବେଳେ ଏକତା ଥିଲା, ପ୍ରାୟ ସମସ୍ତେ ‘ଦୈନିକ’ ବିଷୟରେ ସଠିକ୍ ମତରେ ଏକମତ ଥିଲେ; କିନ୍ତୁ 1844 ପରଠାରୁ, ଏହି ଭ୍ରମରେ, ଅନ୍ୟାନ୍ୟ ମତଗୁଡ଼ିକୁ ଗ୍ରହଣ କରାଯାଇଛି, ଏବଂ ତାହାର ପରିଣାମରେ ଅନ୍ଧକାର ଓ ଭ୍ରମ ଆସିଛି।”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ଦାନିୟେଲର ପୁସ୍ତକ - ଅଣନବେଇ ନମ୍ବର</dc:title>
  <dc:subject>ମିଥ୍ୟା ଶିକ୍ଷାମାନଙ୍କୁ ଉଦ୍ଘାଟନ: ଆଡଭେଣ୍ଟବାଦରେ “ଦୈନିକ” ବିଷୟର ଏକ ଐତିହାସିକ ପରୀକ୍ଷାଣ</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