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ତିରାଣବେଇଁ</w:t>
      </w:r>
    </w:p>
    <w:p>
      <w:pPr>
        <w:pStyle w:val="ArticleSubtitle"/>
        <w:jc w:val="left"/>
      </w:pPr>
      <w:r>
        <w:rPr>
          <w:rFonts w:ascii="Nirmala UI" w:hAnsi="Nirmala UI" w:eastAsia="Nirmala UI" w:cs="Nirmala UI"/>
        </w:rPr>
        <w:t>ରୋମର ଭବିଷ୍ୟବାଣୀମୂଳକ ତ୍ରୟୀର ଉଦ୍ଘାଟନ: ପ୍ରାଚୀନ ପୌତ୍ତଳିକତାରୁ ଆଧୁନିକ ପ୍ରତାରଣା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2024-02-26</w:t>
      </w:r>
    </w:p>
    <w:p>
      <w:pPr>
        <w:pStyle w:val="ArticleBody"/>
        <w:jc w:val="left"/>
      </w:pPr>
      <w:r>
        <w:rPr>
          <w:rFonts w:ascii="Nirmala UI" w:hAnsi="Nirmala UI" w:eastAsia="Nirmala UI" w:cs="Nirmala UI"/>
        </w:rPr>
        <w:t>ଦାନିୟେଲଙ୍କ ପୁସ୍ତକ ସ୍ପଷ୍ଟ କରେ ଯେ ଦର୍ଶନକୁ ସ୍ଥାପିତ କରୁଥିବା ଶକ୍ତି ହେଉଛି ରୋମ; ଏବଂ ଯେତେବେଳେ ୱିଲିୟମ୍ ମିଲର୍ ଏହି ସତ୍ୟକୁ ଚିହ୍ନଟ କଲେ, ମିଲରାଇଟ୍ ଇତିହାସର ପ୍ରୋଟେଷ୍ଟାଣ୍ଟମାନେ ସେହି ବୁଝାମଣାକୁ ବିରୋଧ କରିଥିଲେ। ଶେଷ ଦିନମାନରେ ମଧ୍ୟ, ଦର୍ଶନକୁ ସ୍ଥାପିତ କରୁଥିବା ଶକ୍ତି ଏବେ ମଧ୍ୟ ରୋମ ହିଁ; ଏବଂ ଆଜି ଲାଓଦିକିୟ ଆଡ୍ଭେଣ୍ଟିଜମ୍ ବର୍ତ୍ତମାନ ସେହି ପତିତ ପ୍ରୋଟେଷ୍ଟାଣ୍ଟ ମତକୁ ସମର୍ଥନ କରୁଛି ଯେ, “ତୁମ ଲୋକମାନଙ୍କର ଦୁଷ୍ଟ ଲୁଟେରାମାନେ” ହେଉଛନ୍ତି ଆଣ୍ଟିଓକସ୍ ଏପିଫାନିସ୍। ମିଲରାଇଟ୍ ଇତିହାସରେ ଯେ ଚୁକ୍ତିବଦ୍ଧ ଜନମାନେ ଉପେକ୍ଷିତ ହେଉଥିଲେ, ସେମାନେ ସେହି ଏକେ ସତ୍ୟକୁ ପ୍ରତିରୋଧ କରିଥିଲେ—ଯାହାକି ଏବେ ଶେଷ ଦିନମାନଙ୍କର ଚୁକ୍ତିବଦ୍ଧ ଜନମାନଙ୍କ ଦ୍ୱାରା ପ୍ରତିରୋଧ କରାଯାଉଛି, ଏବଂ ସେମାନେ ମଧ୍ୟ ବର୍ତ୍ତମାନ ଉପେକ୍ଷିତ ହେଉଛନ୍ତି। ସୋଲୋମନ୍ ଏହାକୁ ଅତ୍ୟନ୍ତ ଭଲଭାବେ କହିଥିଲେ:</w:t>
      </w:r>
    </w:p>
    <w:p>
      <w:pPr>
        <w:pStyle w:val="ArticleScripture"/>
        <w:jc w:val="left"/>
      </w:pPr>
      <w:r>
        <w:rPr>
          <w:rFonts w:ascii="Nirmala UI" w:hAnsi="Nirmala UI" w:eastAsia="Nirmala UI" w:cs="Nirmala UI"/>
        </w:rPr>
        <w:t>ଯାହା ଘଟିଯାଇଛି, ସେହି ଆଉ ଘଟିବ; ଏବଂ ଯାହା କରାଯାଇଛି, ସେହି ଆଉ କରାଯିବ; ସୂର୍ଯ୍ୟତଳେ କିଛି ନୂତନ ନାହିଁ। ଏମିତି କିଛି ଅଛି କି, ଯାହା ବିଷୟରେ କୁହାଯାଇପାରେ, ଦେଖ, ଏହା ନୂତନ? ସେ ତ ପୂର୍ବକାଳରୁହିଁ ଥିଲା, ଆମ ପୂର୍ବରୁ। ଉପଦେଶକ ୧:୯, ୧୦।</w:t>
      </w:r>
    </w:p>
    <w:p>
      <w:pPr>
        <w:pStyle w:val="ArticleBody"/>
        <w:jc w:val="left"/>
      </w:pPr>
      <w:r>
        <w:rPr>
          <w:rFonts w:ascii="Nirmala UI" w:hAnsi="Nirmala UI" w:eastAsia="Nirmala UI" w:cs="Nirmala UI"/>
        </w:rPr>
        <w:t>ଭବିଷ୍ୟଦ୍ବାଣୀମୂଳକ ଭାବରେ ରୋମର ତିନୋଟି ପ୍ରକାଶ ଅଛି, ଏବଂ ପ୍ରଥମ ଦୁଇଟି ପ୍ରକାଶ ତୃତୀୟଟିର ଲକ୍ଷଣଗୁଡ଼ିକୁ ପରିଚିତ କରାଏ, କାରଣ ସତ୍ୟ ଦୁଇଜଣଙ୍କ ସାକ୍ଷ୍ୟ ଉପରେ ସ୍ଥାପିତ ହୁଏ।</w:t>
      </w:r>
    </w:p>
    <w:p>
      <w:pPr>
        <w:pStyle w:val="ArticleScripture"/>
        <w:jc w:val="left"/>
      </w:pPr>
      <w:r>
        <w:rPr>
          <w:rFonts w:ascii="Nirmala UI" w:hAnsi="Nirmala UI" w:eastAsia="Nirmala UI" w:cs="Nirmala UI"/>
        </w:rPr>
        <w:t>କିନ୍ତୁ ସେ ଯଦି ତୁମ କଥା ନ ଶୁଣେ, ତେବେ ତୁମ ସହ ଆଉ ଜଣେ କିମ୍ବା ଦୁଇଜଣଙ୍କୁ ନେଇଯାଅ, ଯେପରି ଦୁଇ କିମ୍ବା ତିନିଜଣ ସାକ୍ଷୀଙ୍କ ମୁଖରେ ପ୍ରତ୍ୟେକ କଥା ସ୍ଥିରୀକୃତ ହେଉ। ମାଥିଉ 18:16।</w:t>
      </w:r>
    </w:p>
    <w:p>
      <w:pPr>
        <w:pStyle w:val="ArticleBody"/>
        <w:jc w:val="left"/>
      </w:pPr>
      <w:r>
        <w:rPr>
          <w:rFonts w:ascii="Nirmala UI" w:hAnsi="Nirmala UI" w:eastAsia="Nirmala UI" w:cs="Nirmala UI"/>
        </w:rPr>
        <w:t>ପୌରାଣିକ ରୋମର ଧର୍ମ ଥିଲା ପୌରାଣିକତା, ଏବଂ ପୌରାଣିକତା ସତ୍ୟ ଧର୍ମର ଏକ ନକଲ। ଏହା ସେହି ଅର୍ଥରେ ଏତେକ ନକଲ ନୁହେଁ ଯେପରି ନକଲ ମୁଦ୍ରାକୁ ବୁଝାଯାଏ, କାରଣ ପୌରାଣିକତା ବାସ୍ତବରେ ସତ୍ୟ ଧର୍ମ ସହ କୌଣସି ସାଦୃଶ୍ୟ ରଖେ ନାହିଁ। କିନ୍ତୁ ଭବିଷ୍ୟଦ୍ବାଣୀୟ ଦୃଷ୍ଟିରୁ ଏଥିରେ ନକଲ ସ୍ୱଭାବର ବିଶେଷତା ରହିଛି। ରୋମ ନଗରୀ ଯିରୁଶାଲେମର ଏକ ନକଲ, ଏବଂ ଏଥିରେ ଏକ ମନ୍ଦିର (ପ୍ୟାନ୍ଥିଅନ) ଥିଲା, ଯାହା ଯିରୁଶାଲେମର ମନ୍ଦିରର ଏକ ନକଲ ଥିଲା। ପୌରାଣିକତାର ଧାର୍ମିକ ଆଚାର-ବିଚାର ଅପବିତ୍ର ଏବଂ ଦୁଷ୍ଟାତ୍ମୀୟ, କିନ୍ତୁ ସେଗୁଡ଼ିକ ଶୟତାନଙ୍କର ନକଲ ଧାର୍ମିକ ଆଚରଣକୁ ପ୍ରତିନିଧିତ୍ୱ କରେ। ପୌରାଣିକ ରୋମର ଧର୍ମର ପ୍ରମୁଖଙ୍କ ଉପାଧି ଥିଲା ପୋଣ୍ଟିଫେକ୍ସ ମ୍ୟାକ୍ସିମସ୍। “ପୋଣ୍ଟିଫେକ୍ସ ମ୍ୟାକ୍ସିମସ୍” ମୂଳତଃ ପ୍ରାଚୀନ ରୋମରେ ରୋମୀୟ ରାଜ୍ୟଧର୍ମର ପ୍ରଧାନ ଯାଜକଙ୍କୁ ସୂଚିତ କରୁଥିଲା, ଯାହାର ଉତ୍ପତ୍ତି ପ୍ରାରମ୍ଭିକ ରୋମୀୟ ଗଣତନ୍ତ୍ର କାଳକୁ ପହଞ୍ଚିଥାଏ। କାଳକ୍ରମେ ଏହା ରାଜନୈତିକ ଏବଂ ଧାର୍ମିକ ଅଧିକାର ସହ ସମ୍ବନ୍ଧିତ ହେଲା ଏବଂ ଶେଷରେ ଆଜିର ରୋମାନ କାଥୋଲିକ ଚର୍ଚ୍ଚରେ ପୋପଙ୍କ ପାଇଁ ବ୍ୟବହୃତ ଉପାଧିରେ ପରିଣତ ହେଲା।</w:t>
      </w:r>
    </w:p>
    <w:p>
      <w:pPr>
        <w:pStyle w:val="ArticleBody"/>
        <w:jc w:val="left"/>
      </w:pPr>
      <w:r>
        <w:rPr>
          <w:rFonts w:ascii="Nirmala UI" w:hAnsi="Nirmala UI" w:eastAsia="Nirmala UI" w:cs="Nirmala UI"/>
        </w:rPr>
        <w:t>ପୌରାଣିକ ରୋମର ପ୍ରଧାନ ପୁରୋହିତଙ୍କ ଉପାଧି ଥିଲା Pontifex Maximus, ଏବଂ ଏହିଏ ପୋପୀୟ ରୋମର ପ୍ରଧାନ ପୁରୋହିତଙ୍କ ଉପାଧି ମଧ୍ୟ ଥିଲା; ଏହା ଏକ ଲାଟିନ ଶବ୍ଦ, ଯାହାର ଅର୍ଥ “ସର୍ବୋଚ୍ଚ ପୋଣ୍ଟିଫ୍‌ମାନଙ୍କ ମଧ୍ୟରେ ଶ୍ରେଷ୍ଠତମ”। ସେ ଥିଲେ ରୋମୀୟ ରାଜ୍ୟଧର୍ମର ପ୍ରଧାନ ପୁରୋହିତ, ବିଶେଷତଃ ଦେବତା Jupiterଙ୍କ ଉପାସନା-ପଦ୍ଧତିର। Pontifex Maximusଙ୍କ ପାଖରେ ଗୁରୁତ୍ୱପୂର୍ଣ୍ଣ ଧାର୍ମିକ ଅଧିକାର ଓ ଦାୟିତ୍ୱ ଥିଲା, ଯାହାର ମଧ୍ୟରେ ବିଭିନ୍ନ ଧାର୍ମିକ ଆଚାର-ବିଧିର ତଦାରଖ କରିବା ଏବଂ ରୋମୀୟ ଧାର୍ମିକ ପଞ୍ଜିକାର ଯଥାଚିତ କାର୍ଯ୍ୟସଂଚାଳନ ସୁନିଶ୍ଚିତ କରିବା ସମିଲିତ ଥିଲା। Pontifex Maximus ଥିଲେ College of Pontiffs (Collegium Pontificum)-ର ପ୍ରମୁଖ, ଯାହା ରୋମୀୟ ଧର୍ମର ଆଚାର-ବିଧିଗୁଡ଼ିକୁ ବ୍ୟାଖ୍ୟା କରିବା ଏବଂ ସେଗୁଡ଼ିକୁ ରକ୍ଷା କରିବାର ଦାୟିତ୍ୱରେ ନିଯୁକ୍ତ ପୁରୋହିତମାନଙ୍କ ଏକ ସମୂହ ଥିଲା।</w:t>
      </w:r>
    </w:p>
    <w:p>
      <w:pPr>
        <w:pStyle w:val="ArticleBody"/>
        <w:jc w:val="left"/>
      </w:pPr>
      <w:r>
        <w:rPr>
          <w:rFonts w:ascii="Nirmala UI" w:hAnsi="Nirmala UI" w:eastAsia="Nirmala UI" w:cs="Nirmala UI"/>
        </w:rPr>
        <w:t>ମୂର୍ତ୍ତିପୂଜକ ରୋମ ଓ ପୋପୀୟ ରୋମ—ଉଭୟର ମୁଖ୍ୟ ପୁରୋହିତଙ୍କ ପଦବୀ ଥିଲା “Pontifex Maximus”; ଏହିକାରଣରୁ ଆଧୁନିକ ରୋମର ପ୍ରମୁଖଙ୍କ ପଦବୀ ମଧ୍ୟ ସ୍ୱାଭାବିକ ଭାବେ “Pontifex Maximus” ହେବ। ମୂର୍ତ୍ତିପୂଜକ ରୋମର ଧର୍ମ ଥିଲା ପୈଗନିଜମ୍, ଏବଂ ପୋପୀୟ ରୋମର ଧର୍ମ ଥିଲା, ଏବଂ ଏପର୍ଯ୍ୟନ୍ତ ମଧ୍ୟ ଅଟେ, ପୈଗନିଜମ୍, କିନ୍ତୁ ଖ୍ରୀଷ୍ଟଧର୍ମର ସ୍ୱୀକାରୋକ୍ତିରେ ଆବୃତ; ଏବଂ ଶେଷ-ଦିନର ଆଧୁନିକ ରୋମର ଧର୍ମ ମଧ୍ୟ ଖ୍ରୀଷ୍ଟଧର୍ମର ସ୍ୱୀକାରୋକ୍ତିରେ ଆବୃତ ପୈଗନିଜମ୍ ହେବ।</w:t>
      </w:r>
    </w:p>
    <w:p>
      <w:pPr>
        <w:pStyle w:val="ArticleBody"/>
        <w:jc w:val="left"/>
      </w:pPr>
      <w:r>
        <w:rPr>
          <w:rFonts w:ascii="Nirmala UI" w:hAnsi="Nirmala UI" w:eastAsia="Nirmala UI" w:cs="Nirmala UI"/>
        </w:rPr>
        <w:t>ଉଭୟ ପୈତୃକ ରୋମ ଓ ପାପାଳ ରୋମଙ୍କ ପାଖରେ ଏକ ନିର୍ଦ୍ଦିଷ୍ଟ ସମୟାବଧି ଥିଲା, ଯେତେବେଳେ ସେମାନେ ସର୍ବୋଚ୍ଚ ଭାବେ ଶାସନ କରିବେ। ପୈତୃକ ରୋମ ଦାନିଏଲ ଅଧ୍ୟାୟ ୧୧, ପଦ ୨୪ର ସମୟ-ଭବିଷ୍ୟବାଣୀର ପୂରଣରେ ତିନି ଶତ ଷାଷ୍ଠି ବର୍ଷ ପର୍ଯ୍ୟନ୍ତ ସର୍ବୋଚ୍ଚ ଭାବେ ଶାସନ କରିବାକୁ ଥିଲା।</w:t>
      </w:r>
    </w:p>
    <w:p>
      <w:pPr>
        <w:pStyle w:val="ArticleScripture"/>
        <w:jc w:val="left"/>
      </w:pPr>
      <w:r>
        <w:rPr>
          <w:rFonts w:ascii="Nirmala UI" w:hAnsi="Nirmala UI" w:eastAsia="Nirmala UI" w:cs="Nirmala UI"/>
        </w:rPr>
        <w:t>ସେ ଶାନ୍ତିପୂର୍ବକ ପ୍ରଦେଶର ସର୍ବାଧିକ ସମୃଦ୍ଧ ସ୍ଥାନଗୁଡ଼ିକରେ ମଧ୍ୟ ପ୍ରବେଶ କରିବ; ଏବଂ ସେ ଏମିତି କାମ କରିବ, ଯାହା ତାହାର ପିତୃପୁରୁଷମାନେ କରିନଥିଲେ, ନାହିଁ ତାଙ୍କ ପୂର୍ବପିତାମହମାନେ; ସେ ସେମାନଙ୍କ ମଧ୍ୟରେ ଲୁଟ, ଲୁଣ୍ଠିତ ଧନ, ଓ ସମ୍ପଦ ବଣ୍ଟନ କରିବ; ହଁ, ସେ ଦୁର୍ଗମ ସୁରକ୍ଷିତ ସ୍ଥାନମାନଙ୍କ ବିରୁଦ୍ଧରେ ନିଜର ଯୋଜନା ରଚିବ, କିନ୍ତୁ କେବଳ କିଛି ସମୟ ପର୍ଯ୍ୟନ୍ତ। ଦାନିଏଲ 11:24.</w:t>
      </w:r>
    </w:p>
    <w:p>
      <w:pPr>
        <w:pStyle w:val="ArticleBody"/>
        <w:jc w:val="left"/>
      </w:pPr>
      <w:r>
        <w:rPr>
          <w:rFonts w:ascii="Nirmala UI" w:hAnsi="Nirmala UI" w:eastAsia="Nirmala UI" w:cs="Nirmala UI"/>
        </w:rPr>
        <w:t>ଚତୁର୍ବିଂଶତିତମ ପଦ୍ୟର ବିଷୟ ପୌତ୍ତଳିକ ରୋମ ଅଟେ, କାରଣ ଷୋଡ଼ଶତମ ପଦ୍ୟରେ ସେମାନେ ବିଷୟ ହୋଇଥିଲେ, ଏବଂ ଏକତ୍ରିଂଶତମ ପଦ୍ୟ ପର୍ଯ୍ୟନ୍ତ ସେହି ବିଷୟ ଭାବେ ଅବିରତ ରହିଛନ୍ତି। ଆସନ୍ତା ଲେଖାମାନରେ ଆମେ ଏହି ପଦ୍ୟଗୁଡ଼ିକୁ ବିଶେଷଭାବେ ଆଲୋଚନା କରିବୁ, କିନ୍ତୁ ଏଠାରେ ଆମେ କେବଳ ଏତିକି ଉଲ୍ଲେଖ କରୁଛୁ ଯେ, ଭବିଷ୍ୟଦ୍ବାଣୀ ଏହା ଚିହ୍ନିତ କରିଥିଲା ଯେ ପୌତ୍ତଳିକ ରୋମ ତିନି ଶତ ଷଷ୍ଟି ବର୍ଷ ପର୍ଯ୍ୟନ୍ତ ସର୍ବୋଚ୍ଚ ଭାବେ ଶାସନ କରିବ, ଯାହା ରୋମ ତାଙ୍କର “ଯନ୍ତ୍ରଣାଗୁଡ଼ିକୁ ଦୃଢ଼ ଦୁର୍ଗମାନଙ୍କ ଉପରେ, ଏପର୍ଯ୍ୟନ୍ତ ଏକ ସମୟ ପାଇଁ” “ପୂର୍ବକଥନ” କରୁଥିବାରେ ପ୍ରତିନିଧିତ ହୋଇଛି। “ଉପରେ” ବୋଲି ଅନୁବାଦ ହୋଇଥିବା ଶବ୍ଦର ପ୍ରକୃତ ଅର୍ଥ “ରୁ”, ଏବଂ ଏହି ପଦ୍ୟ କୁହୁଛି ଯେ ରୋମ “ଦୃଢ଼ ଦୁର୍ଗମାନ” “ରୁ” ଜଗତକୁ ପରିଚାଳିତ କରିବ, ଯାହା ରୋମ ନଗର ଥିଲା, ଏବଂ ସେ ଏହାକୁ ଏକ “ସମୟ” ପର୍ଯ୍ୟନ୍ତ କରିବ, ଯାହା ତିନି ଶତ ଷଷ୍ଟି ବର୍ଷ ଅଟେ।</w:t>
      </w:r>
    </w:p>
    <w:p>
      <w:pPr>
        <w:pStyle w:val="ArticleBody"/>
        <w:jc w:val="left"/>
      </w:pPr>
      <w:r>
        <w:rPr>
          <w:rFonts w:ascii="Nirmala UI" w:hAnsi="Nirmala UI" w:eastAsia="Nirmala UI" w:cs="Nirmala UI"/>
        </w:rPr>
        <w:t>ଖ୍ରୀଷ୍ଟ ପୂର୍ବ ୩୧ ମସିହାରେ ଆକ୍ଟିୟମ୍‌ର ଯୁଦ୍ଧରେ ପୈଗାନ୍‌ ରୋମ୍‌ ସର୍ବୋଚ୍ଚ ଶାସନ ଆରମ୍ଭ କଲା, ଏବଂ ଖ୍ରୀଷ୍ଟାବ୍ଦ ୩୩୦ ପର୍ଯ୍ୟନ୍ତ ସେହି ସର୍ବୋଚ୍ଚ ଶାସନ ଜାରି ରହିଲା; ସେହି ବର୍ଷ କନସ୍ଟାନ୍ଟାଇନ୍‌ ସାମ୍ରାଜ୍ୟର ରାଜଧାନୀକୁ ରୋମ୍‌ ନଗରର ଦୁର୍ଗସଦୃଶ କେନ୍ଦ୍ରରୁ କନସ୍ଟାନ୍ଟିନୋପଲ୍‌ ନଗରକୁ ସ୍ଥାନାନ୍ତର କଲେ। ତାହା ପରେ ସାମ୍ରାଜ୍ୟ ତାହାର କୁଖ୍ୟାତ ପତନର ପଥରେ ପ୍ରବେଶ କଲା। ରୋମ୍‌ ନଗର ପୈଗାନ୍‌ ରୋମ୍‌ ପାଇଁ ଭବିଷ୍ୟବାଣୀମୂଳକ “ଦୃଢ଼ ଗଡ଼” ଥିଲା, ଏବଂ ସେହି ନଗରରୁ ଯେତେବେଳେ ଏହା ଶାସନ କରୁଥିଲା, ସେତେବେଳେ ଏହା ଅଜେୟ ଥିଲା। କନସ୍ଟାନ୍ଟାଇନ୍‌ଙ୍କ ଦ୍ୱାରା ଶକ୍ତି-ସ୍ଥାନାନ୍ତର ପରେ ଯେ ଯୁଦ୍ଧ ଆରମ୍ଭ ହେଲା, ସେଥିରେ ରୋମ୍‌ ନଗର ଜେନସେରିକ୍‌ ଓ ଆକ୍ରମଣକାରୀ ବର୍ବର ଜାତିଗୁଡ଼ିକର ଆକ୍ରମଣର ଲକ୍ଷ୍ୟବସ୍ତୁ ହେଲା; ଏମାନଙ୍କୁ ପ୍ରକାଶିତ ବାକ୍ୟ ଅଷ୍ଟମ ଅଧ୍ୟାୟର ପ୍ରଥମ ଚାରିଟି ତୂରୀ ଦ୍ୱାରା ପ୍ରତିନିଧିତ୍ୱ କରାଯାଇଛି।</w:t>
      </w:r>
    </w:p>
    <w:p>
      <w:pPr>
        <w:pStyle w:val="ArticleBody"/>
        <w:jc w:val="left"/>
      </w:pPr>
      <w:r>
        <w:rPr>
          <w:rFonts w:ascii="Nirmala UI" w:hAnsi="Nirmala UI" w:eastAsia="Nirmala UI" w:cs="Nirmala UI"/>
        </w:rPr>
        <w:t>ଏହି କାରଣରୁ ଦାନିଏଲ ଅଧ୍ୟାୟ ୧୧, ପଦ ୩୧ରେ, ପାପାସୀ ପାଇଁ ଉଠିଥିବା “ବାହୁଗୁଡ଼ିକ” (ପୌତ୍ତଳିକ ରୋମ), ପ୍ରଥମେ “ଶକ୍ତିର ପବିତ୍ରସ୍ଥାନ”କୁ ଅପବିତ୍ର କଲା। ରୋମ ନଗର ପୌତ୍ତଳିକ ଏବଂ ପାପାଳ ରୋମ—ଉଭୟଙ୍କ ପାଇଁ ଭବିଷ୍ୟଦ୍ବାଣୀସୂଚକ “ଶକ୍ତିର ପବିତ୍ରସ୍ଥାନ” ଅଟେ, କାରଣ ଖ୍ରୀଷ୍ଟାବ୍ଦ ୩୩୦ ମସିହାରେ, ପୌତ୍ତଳିକ ଅଧିକାର କନ୍ଷ୍ଟାଣ୍ଟିନୋପଲକୁ ସ୍ଥାନାନ୍ତର ହେବା ସହିତ, ଉଦୟମାନ ପାପାଳ ରୋମ ପାଇଁ ରୋମ ନଗର ଛାଡ଼ି ଦିଆଯାଇଥିଲା। ଏହି କାରଣରୁ ପ୍ରକାଶିତ ବାକ୍ୟ ଅଧ୍ୟାୟ ୧୩, ପଦ ୨ କୁହେ ଯେ ଅଜଗର (ପୌତ୍ତଳିକ ରୋମ), ପାପାଳ ରୋମକୁ ତାହାର “ସିଂହାସନ” ଦେଇଥିଲା। “ସିଂହାସନ” ହେଉଛି ସେହି ସ୍ଥାନ ଯେଉଁଠାରୁ କୌଣସି ଶକ୍ତି ଶାସନ କରେ, ଏବଂ ଖ୍ରୀଷ୍ଟାବ୍ଦ ୫୩୮ ମସିହାରୁ ୧୭୯୮ ମସିହା ପର୍ଯ୍ୟନ୍ତ, ପାପାଳ ରୋମ ସର୍ବୋଚ୍ଚ ଭାବେ ଶାସନ କଲା, ଯେପରି ପୌତ୍ତଳିକ ରୋମ “ଏକ କାଳ” ପାଇଁ ସର୍ବୋଚ୍ଚ ଭାବେ ଶାସନ କରିଥିଲା।</w:t>
      </w:r>
    </w:p>
    <w:p>
      <w:pPr>
        <w:pStyle w:val="ArticleBody"/>
        <w:jc w:val="left"/>
      </w:pPr>
      <w:r>
        <w:rPr>
          <w:rFonts w:ascii="Nirmala UI" w:hAnsi="Nirmala UI" w:eastAsia="Nirmala UI" w:cs="Nirmala UI"/>
        </w:rPr>
        <w:t>ଭବିଷ୍ୟଦ୍ବାଣୀ ଏକ ନିର୍ଦ୍ଦିଷ୍ଟ ସମୟାବଧିକୁ ଚିହ୍ନିତ କରେ, ଯେତେବେଳେ ଉଭୟ ପୌତ୍ତଳିକ ରୋମ ଓ ପାପାସନୀୟ ରୋମ ସର୍ବୋଚ୍ଚ ଭାବେ ଶାସନ କରିବେ; ଏବଂ ସେମାନେ ଯେତେବେଳେ ଏପରି କଲେ, ସେଥି ତାଙ୍କର ଅଧିକାରର ଆସନଠାରୁ, ଅର୍ଥାତ୍ ରୋମ ନଗରୀଠାରୁ, ହେବ। ପୌତ୍ତଳିକ ରୋମର ଅଜେୟତାର ଶେଷ ସେତେବେଳେ ହେଲା, ଯେତେବେଳେ ସେମାନେ ରୋମ ନଗରୀକୁ ଛାଡ଼ିଗଲେ; ଏହାଦ୍ୱାରା ତିନି ଶତ ଷାଷ୍ଟି ବର୍ଷର ଶେଷ ଚିହ୍ନିତ ହେଲା, ଯାହାକୁ ଚତୁର୍ବିଶତମ ପଦ୍ୟରେ “ଏକ ସମୟ” ଭାବେ ପ୍ରତିନିଧିତ୍ୱ କରାଯାଇଛି; ଏବଂ ଯେତେବେଳେ ପାପାସନୀୟ ଶାସନର ଏକ ହଜାର ଦୁଇ ଶତ ଷାଷ୍ଟି ବର୍ଷ 1798 ମସିହାରେ ଶେଷ ହେଲା, ନେପୋଲିଅନ ପୋପଙ୍କୁ ରୋମ ନଗରୀରୁ ବାହାର କରାଇଦେଲେ ଏବଂ ସେ ନିର୍ବାସନରେ ମୃତ୍ୟୁବରଣ କଲେ।</w:t>
      </w:r>
    </w:p>
    <w:p>
      <w:pPr>
        <w:pStyle w:val="ArticleBody"/>
        <w:jc w:val="left"/>
      </w:pPr>
      <w:r>
        <w:rPr>
          <w:rFonts w:ascii="Nirmala UI" w:hAnsi="Nirmala UI" w:eastAsia="Nirmala UI" w:cs="Nirmala UI"/>
        </w:rPr>
        <w:t>ଅନ୍ୟଜାତିୟ ରୋମ ଏବଂ ପୋପତନ୍ତ୍ରୀୟ ରୋମ ଏହା ସ୍ଥାପିତ କରେ ଯେ ଆଧୁନିକ ରୋମ ଶେଷ ଦିନମାନରେ ଏକ ନିର୍ଦ୍ଦିଷ୍ଟ ଭବିଷ୍ୟଦ୍ବାଣୀମୟ କାଳପର୍ଯ୍ୟନ୍ତ ସର୍ବୋଚ୍ଚ ଶାସନ କରିବ। “ସମୟ ଆଉ ରହିବ ନାହିଁ”, କିନ୍ତୁ ଶେଷ ଦିନମାନରେ ପୋପତନ୍ତ୍ରୀୟ ନିର୍ୟାତନାର ସମୟଟି ଏକ ନିର୍ଦ୍ଦିଷ୍ଟ କାଳ, ଯାହା ଯୁକ୍ତରାଷ୍ଟ୍ରରେ ଶୀଘ୍ର ଆସୁଥିବା ରବିବାର ନିୟମରୁ ଆରମ୍ଭ ହୋଇ ମାନବୀୟ ପରୀକ୍ଷାକାଳ ଶେଷ ହେବା ପର୍ଯ୍ୟନ୍ତ ଚାଲିଥାଏ, ସେତେବେଳେ ମିଖାଏଲ ଉଠି ଦାଁଡି ଏହା ଘୋଷଣା କରନ୍ତି, “ଯେ ଅନ୍ୟାୟୀ, ସେ ଆଉ ଅନ୍ୟାୟୀ ହେଉ: ଏବଂ ଯେ ଅଶୁଚି, ସେ ଆଉ ଅଶୁଚି ହେଉ: ଏବଂ ଯେ ଧର୍ମିକ, ସେ ଆଉ ଧର୍ମିକ ହେଉ: ଏବଂ ଯେ ପବିତ୍ର, ସେ ଆଉ ପବିତ୍ର ହେଉ।”</w:t>
      </w:r>
    </w:p>
    <w:p>
      <w:pPr>
        <w:pStyle w:val="ArticleBody"/>
        <w:jc w:val="left"/>
      </w:pPr>
      <w:r>
        <w:rPr>
          <w:rFonts w:ascii="Nirmala UI" w:hAnsi="Nirmala UI" w:eastAsia="Nirmala UI" w:cs="Nirmala UI"/>
        </w:rPr>
        <w:t>ରୋମ ସହରର କୋଲୋସିଅମ୍‌ରେ ତାହାର ରକ୍ତରଞ୍ଜିତ ଇତିହାସ ମଧ୍ୟରେ ପୈଗାନ୍ ରୋମ ଖ୍ରୀଷ୍ଟାନମାନଙ୍କୁ ନିର୍ଯାତନା କରିଥିଲା, ଏବଂ ଖ୍ରୀଷ୍ଟିୟ ଇତିହାସକାରମାନେ ଅନୁମାନ କରିଛନ୍ତି ଯେ ପାପାଳ ଶାସନର ଅନ୍ଧକାର ଯୁଗମାନଙ୍କରେ ଏକ ଶତ ମିଲିଅନ୍ ସହିଦଙ୍କୁ ପାପାସୀ ଦ୍ୱାରା ହତ୍ୟା କରାଯାଇଥିଲା; କିନ୍ତୁ ପାପାସୀ ସେହି ଦାବିକୁ ଅସ୍ୱୀକାର କରି ଏହି ଅନୁମାନକୁ ପ୍ରାୟ ପଚାଶ ମିଲିଅନ୍‌ରେ ନିର୍ଧାରଣ କରେ। ପୈଗାନ୍ ରୋମ ଏବଂ ପାପାଳ ରୋମ—ଉଭୟେ—ଇଶ୍ୱରଙ୍କ ବିଶ୍ୱସ୍ତମାନଙ୍କୁ ନିର୍ଯାତନା କରିଥିଲେ, ଏବଂ ଆଧୁନିକ ରୋମ ମଧ୍ୟ ଶେଷ ଦିନଗୁଡ଼ିକରେ ଇଶ୍ୱରଙ୍କ ବିଶ୍ୱସ୍ତ ଲୋକମାନଙ୍କୁ ନିର୍ଯାତନା କରିବ।</w:t>
      </w:r>
    </w:p>
    <w:p>
      <w:pPr>
        <w:pStyle w:val="ArticleScripture"/>
        <w:jc w:val="left"/>
      </w:pPr>
      <w:r>
        <w:rPr>
          <w:rFonts w:ascii="Nirmala UI" w:hAnsi="Nirmala UI" w:eastAsia="Nirmala UI" w:cs="Nirmala UI"/>
        </w:rPr>
        <w:t>“ସତ୍ୟର ପକ୍ଷରେ ଦୃଢ଼ଭାବେ ଠିଆ ହୋଇ ତାହାର ପକ୍ଷସମର୍ଥନ କରିବା ନିମନ୍ତେ ଅନେକେ କାରାବନ୍ଦି ହେବେ, ଅନେକେ ନିଜ ପ୍ରାଣରକ୍ଷା ପାଇଁ ସହର ଓ ନଗରୀଗୁଡ଼ିକୁ ଛାଡ଼ି ପଳାଇବେ, ଏବଂ ଅନେକେ ଖ୍ରୀଷ୍ଟଙ୍କ ନାମରେ ସହୀଦ ହେବେ।” Selected Messages, book 3, 397.</w:t>
      </w:r>
    </w:p>
    <w:p>
      <w:pPr>
        <w:pStyle w:val="ArticleBody"/>
        <w:jc w:val="left"/>
      </w:pPr>
      <w:r>
        <w:rPr>
          <w:rFonts w:ascii="Nirmala UI" w:hAnsi="Nirmala UI" w:eastAsia="Nirmala UI" w:cs="Nirmala UI"/>
        </w:rPr>
        <w:t>ପୌରାଣିକ ରୋମ ବିଶ୍ୱର ଉପରେ ନିୟନ୍ତ୍ରଣ ସ୍ଥାପନ କରୁଥିବାବେଳେ ତିନିଟି ଭୌଗୋଳିକ ବାଧାକୁ ଜୟ କରିଥିଲା। ପାପାସୀୟ ରୋମ ମଧ୍ୟ ବିଶ୍ୱର ଉପରେ ନିୟନ୍ତ୍ରଣ ସ୍ଥାପନ କରୁଥିବାବେଳେ ତିନିଟି ଭୌଗୋଳିକ ବାଧାକୁ ଜୟ କରିଥିଲା। ଆଧୁନିକ ରୋମ 1989 ମସିହାରେ ଦକ୍ଷିଣର ରାଜାଙ୍କୁ (ନାସ୍ତିକ ସୋଭିଏତ୍ ୟୁନିଅନ୍‌କୁ) ପରାଜିତ କରିଥିଲା, ଏବଂ ପରବର୍ତ୍ତୀରେ ଶୀଘ୍ର ଆସୁଥିବା ରବିବାର ନିୟମ ସମୟରେ ଗୌରବମୟ ଦେଶକୁ (ଯୁକ୍ତରାଷ୍ଟ୍ରକୁ) ଉତ୍ଖାତ କରିଦେବ। ତାହାପରେ ସେ ମିଶରକୁ (ସମଗ୍ର ବିଶ୍ୱକୁ) ମଧ୍ୟ ଜୟ କରିବ।</w:t>
      </w:r>
    </w:p>
    <w:p>
      <w:pPr>
        <w:pStyle w:val="ArticleScripture"/>
        <w:jc w:val="left"/>
      </w:pPr>
      <w:r>
        <w:rPr>
          <w:rFonts w:ascii="Nirmala UI" w:hAnsi="Nirmala UI" w:eastAsia="Nirmala UI" w:cs="Nirmala UI"/>
        </w:rPr>
        <w:t>“ସମଗ୍ର ସମାଜ ଦୁଇଟି ବିଶାଳ ଶ୍ରେଣୀରେ ବିଭକ୍ତ ହେଉଛି—ଆଜ୍ଞାକାରୀ ଓ ଅନାଜ୍ଞାକାରୀ। ଆମେ କେଉଁ ଶ୍ରେଣୀରେ ପାଇଯିବୁ?”</w:t>
      </w:r>
    </w:p>
    <w:p>
      <w:pPr>
        <w:pStyle w:val="ArticleScripture"/>
        <w:jc w:val="left"/>
      </w:pPr>
      <w:r>
        <w:rPr>
          <w:rFonts w:ascii="Nirmala UI" w:hAnsi="Nirmala UI" w:eastAsia="Nirmala UI" w:cs="Nirmala UI"/>
        </w:rPr>
        <w:t>“ଯେମାନେ ପରମେଶ୍ୱରଙ୍କ ଆଜ୍ଞାମାନଙ୍କୁ ପାଳନ କରନ୍ତି, ଯେମାନେ କେବଳ ଅନ୍ନଦ୍ୱାରା ନୁହେଁ, କିନ୍ତୁ ପରମେଶ୍ୱରଙ୍କ ମୁଖରୁ ନିର୍ଗତ ପ୍ରତ୍ୟେକ ବାକ୍ୟଦ୍ୱାରା ଜୀବନ ଯାପନ କରନ୍ତି, ସେମାନେ ଜୀବନ୍ତ ପରମେଶ୍ୱରଙ୍କ କଳିସିଆ ଗଠନ କରନ୍ତି। ଯେମାନେ ଖ୍ରୀଷ୍ଟବିରୋଧୀଙ୍କୁ ଅନୁସରଣ କରିବାକୁ ବାଛନ୍ତି, ସେମାନେ ସେହି ମହା ଧର୍ମତ୍ୟାଗୀଙ୍କ ପ୍ରଜା। ଶୟତାନଙ୍କ ପତାକା ତଳେ ଶ୍ରେଣୀବଦ୍ଧ ହୋଇ, ସେମାନେ ପରମେଶ୍ୱରଙ୍କ ବ୍ୟବସ୍ଥା ଭଙ୍ଗ କରନ୍ତି, ଏବଂ ଅନ୍ୟମାନଙ୍କୁ ମଧ୍ୟ ତାହା ଭଙ୍ଗ କରିବାକୁ ପ୍ରେରିତ କରନ୍ତି। ସେମାନେ ଜାତିମାନଙ୍କର ଆଇନକୁ ଏପରି ଭାବେ ଗଢ଼ିବାକୁ ଚେଷ୍ଟା କରନ୍ତି ଯେ, ମନୁଷ୍ୟମାନେ ପରମେଶ୍ୱରଙ୍କ ରାଜ୍ୟର ବ୍ୟବସ୍ଥାମାନଙ୍କୁ ପଦଦଳିତ କରି ପୃଥିବୀୟ ସରକାରମାନଙ୍କ ପ୍ରତି ନିଜମାନଙ୍କର ନିଷ୍ଠା ପ୍ରଦର୍ଶନ କରିବେ।”</w:t>
      </w:r>
    </w:p>
    <w:p>
      <w:pPr>
        <w:pStyle w:val="ArticleScripture"/>
        <w:jc w:val="left"/>
      </w:pPr>
      <w:r>
        <w:rPr>
          <w:rFonts w:ascii="Nirmala UI" w:hAnsi="Nirmala UI" w:eastAsia="Nirmala UI" w:cs="Nirmala UI"/>
        </w:rPr>
        <w:t>“ଶୈତାନ ଅଗୁରୁତ୍ୱପୂର୍ଣ୍ଣ ପ୍ରଶ୍ନମାନଙ୍କ ଦ୍ୱାରା ମନମାନଙ୍କୁ ଅନ୍ୟତ୍ର ବିମୁଖ କରୁଛି, ଯେପରି ସେମାନେ ସ୍ପଷ୍ଟ ଓ ପୃଥକ୍ ଦୃଷ୍ଟିରେ ବିଶାଳ ଗୁରୁତ୍ୱର ବିଷୟମାନଙ୍କୁ ଦେଖି ପାରିବେ ନାହିଁ। ଶତ୍ରୁ ସମଗ୍ର ଜଗତକୁ ଫାନ୍ଦରେ ପକାଇବା ପାଇଁ ଯୋଜନା କରୁଛି।”</w:t>
      </w:r>
    </w:p>
    <w:p>
      <w:pPr>
        <w:pStyle w:val="ArticleScripture"/>
        <w:jc w:val="left"/>
      </w:pPr>
      <w:r>
        <w:rPr>
          <w:rFonts w:ascii="Nirmala UI" w:hAnsi="Nirmala UI" w:eastAsia="Nirmala UI" w:cs="Nirmala UI"/>
        </w:rPr>
        <w:t>“ଯାହାକୁ ତଥାକଥିତ ଖ୍ରୀଷ୍ଟିୟ ଜଗତ ବୋଲି କୁହାଯାଏ, ସେହିଠାରେ ମହାନ ଏବଂ ନିର୍ଣ୍ଣାୟକ କାର୍ଯ୍ୟମାନଙ୍କର ରଙ୍ଗମଞ୍ଚ ହେବ। ଅଧିକାରରେ ଥିବା ଲୋକମାନେ, ପାପାସୀର ଉଦାହରଣ ଅନୁସାରେ, ବିବେକକୁ ନିୟନ୍ତ୍ରଣ କରୁଥିବା ଆଇନଗୁଡ଼ିକ ପ୍ରଣୟନ କରିବେ। ବାବିଲୋନ ତାହାର ବ୍ୟଭିଚାରର କ୍ରୋଧର ଦ୍ରାକ୍ଷାରସ ସମସ୍ତ ଜାତିଙ୍କୁ ପାନ କରାଇବ। ପ୍ରତ୍ୟେକ ଜାତି ଏଥିରେ ଜଡିତ ହେବ।” Manuscript Releases, volume 1, 296.</w:t>
      </w:r>
    </w:p>
    <w:p>
      <w:pPr>
        <w:pStyle w:val="ArticleBody"/>
        <w:jc w:val="left"/>
      </w:pPr>
      <w:r>
        <w:rPr>
          <w:rFonts w:ascii="Nirmala UI" w:hAnsi="Nirmala UI" w:eastAsia="Nirmala UI" w:cs="Nirmala UI"/>
        </w:rPr>
        <w:t>ଦାନିଏଲ ପୁସ୍ତକର ଏଗାରୋତମ ଅଧ୍ୟାୟର ଏକଚାଳିଶତମ ପଦର “ମହିମାମୟ ଦେଶ”କୁ ଯୁକ୍ତରାଷ୍ଟ୍ରର ପ୍ରତୀକ ଭାବେ ଚିହ୍ନିତ କରୁଥିବା ସତ୍ୟକୁ ସମର୍ଥନ କରିବା ପାଇଁ, ଯିହୁଦା ଗୋତ୍ରର ସିଂହ ଶେଷ ଦିନମାନଙ୍କର ଭବିଷ୍ୟଦ୍ବାଣୀର ଛାତ୍ରମାନଙ୍କ ପାଇଁ ଭବିଷ୍ୟଦ୍ବାଣୀର ତ୍ରିଗୁଣ ପ୍ରୟୋଗର ସିଦ୍ଧାନ୍ତକୁ ଉଦ୍ଘାଟନ କରିଥିଲେ। ସେହି ଶେଷ ଛଅଟି ପଦରୁ ମିଳୁଥିବା ଆଲୋକ, ଦାନିଏଲ ପୁସ୍ତକରେ “ନିତ୍ୟ” ଦ୍ୱାରା ପ୍ରତିନିଧିତ ଇତିହାସକୁ—ଯେପରି ଦାନିଏଲ ୧୧ର ଏକତ୍ରିଶତମ ପଦରେ ଉପସ୍ଥାପିତ ହୋଇଛି—ଅଧ୍ୟାୟର ଶେଷ ଛଅଟି ପଦରେ ପ୍ରୟୋଗ କରି ସ୍ଥାପିତ କରାଯାଇଛି। ସେହି ଏକେଇ ମୂଳାଧାର ସତ୍ୟ (“ନିତ୍ୟ”), ଯାହା ମିଲରଙ୍କ ଭବିଷ୍ୟଦ୍ବାଣୀମୂଳକ ଢାଞ୍ଚାର କୁଞ୍ଜି ହୋଇଥିଲା, ସେହିଠାରୁ ଶେଷ ଦିନମାନଙ୍କର ଭବିଷ୍ୟଦ୍ବାଣୀମୂଳକ ଢାଞ୍ଚା ମଧ୍ୟ ଉତ୍ପନ୍ନ ହୋଇଥିଲା। ମିଲରଙ୍କ ଢାଞ୍ଚା ପୌତ୍ତଳିକତା ଓ ପାପସତ୍ତ୍ୱ—ଏହି ଦୁଇଟି ଉଜାଡ଼କାରୀ ଶକ୍ତି ଉପରେ ଆଧାରିତ ଥିଲା, ଯେଉଁମାନେ ଈଶ୍ୱରଙ୍କ ଜନମାନଙ୍କୁ ନିର୍ୟାତନା ଦେଇଥିଲେ; ଏବଂ ଶେଷ ଦିନମାନଙ୍କର ଢାଞ୍ଚା ସେହି ତିନୋଟି ଉଜାଡ଼କାରୀ ଶକ୍ତି ଉପରେ ଆଧାରିତ, ଯେଉଁମାନେ ଶେଷ ଦିନମାନରେ ଈଶ୍ୱରଙ୍କ ଜନମାନଙ୍କୁ ନିର୍ୟାତନା ଦିଅନ୍ତି।</w:t>
      </w:r>
    </w:p>
    <w:p>
      <w:pPr>
        <w:pStyle w:val="ArticleBody"/>
        <w:jc w:val="left"/>
      </w:pPr>
      <w:r>
        <w:rPr>
          <w:rFonts w:ascii="Nirmala UI" w:hAnsi="Nirmala UI" w:eastAsia="Nirmala UI" w:cs="Nirmala UI"/>
        </w:rPr>
        <w:t>ଦାନିଏଲ ଏଗାରର ଶେଷ ଛଅଟି ପଦରେ ପ୍ରତିନିଧିତ ଜ୍ଞାନବୃଦ୍ଧି—ଯାହା ୧୯୮୯ ମସିହାରେ ଆଗମନ କରିଥିବା ଜ୍ଞାନବୃଦ୍ଧିକୁ ପ୍ରତିନିଧିତ କରେ, ଏବଂ ଯାହା ହିଦ୍ଦେକେଲ ନଦୀ ଦ୍ୱାରା ପ୍ରତୀକିତ—ସତ୍ୟର ଶତୃମାନଙ୍କ ଦ୍ୱାରା ପ୍ରତିରୋଧିତ ହୋଇଥିଲା। ସେହି ପ୍ରତିରୋଧ ଭବିଷ୍ୟଦ୍ବାଣୀର ତ୍ରିଗୁଣ ପ୍ରୟୋଗର ସିଦ୍ଧାନ୍ତ ସମ୍ବନ୍ଧୀୟ ଏକ ବୁଝାମଣିକୁ ଉଦ୍ଭବ କରାଇଲା, ଯାହାକୁ ପ୍ରଥମେ ରୋମର ତ୍ରିଗୁଣ ପ୍ରୟୋଗ ଭାବରେ ଚିହ୍ନଟ କରାଯାଇଥିଲା; ଏହି ବିଷୟଟି ହିଁ ଭବିଷ୍ୟଦ୍ବାଣୀମୂଳକ ଇତିହାସର ଦର୍ଶନକୁ ସ୍ଥାପିତ କରେ।</w:t>
      </w:r>
    </w:p>
    <w:p>
      <w:pPr>
        <w:pStyle w:val="ArticleScripture"/>
        <w:jc w:val="left"/>
      </w:pPr>
      <w:r>
        <w:rPr>
          <w:rFonts w:ascii="Nirmala UI" w:hAnsi="Nirmala UI" w:eastAsia="Nirmala UI" w:cs="Nirmala UI"/>
        </w:rPr>
        <w:t>ଯେଉଁଠାରେ ଦର୍ଶନ ନାହିଁ, ସେଠାରେ ଲୋକମାନେ ନଷ୍ଟ ହୁଅନ୍ତି; କିନ୍ତୁ ଯେ ବ୍ୟକ୍ତି ବ୍ୟବସ୍ଥାକୁ ପାଳନ କରେ, ସେ ଧନ୍ୟ। ହିତୋପଦେଶ 29:18।</w:t>
      </w:r>
    </w:p>
    <w:p>
      <w:pPr>
        <w:pStyle w:val="ArticleBody"/>
        <w:jc w:val="left"/>
      </w:pPr>
      <w:r>
        <w:rPr>
          <w:rFonts w:ascii="Nirmala UI" w:hAnsi="Nirmala UI" w:eastAsia="Nirmala UI" w:cs="Nirmala UI"/>
        </w:rPr>
        <w:t>ରୋମର ତିନୋଟି ପ୍ରକାଶର ତ୍ରିମୁଖୀ ପ୍ରୟୋଗ ଏହାକୁ ଚିହ୍ନିତ କରେ ଯେ, ପେଗାନ ଏବଂ ପୋପତନ୍ତ୍ରୀୟ ରୋମର ଧର୍ମ ହେଉଛି ପେଗାନିଜମ୍, ଏବଂ ସେମାନଙ୍କର ଧର୍ମ ‘Pontifex Maximus’ ଉପାଧିଧାରୀ ଜଣେ ମଣିଷଙ୍କ ଦ୍ୱାରା ପରିଚାଳିତ ହୁଏ। ରୋମର ସେହି ଦୁଇଟି ପ୍ରକାଶ ଏହାକୁ ଚିହ୍ନିତ କରେ ଯେ, ସେମାନେ ନିର୍ଦ୍ଦିଷ୍ଟ ସମୟକାଳ ପର୍ଯ୍ୟନ୍ତ ସର୍ବୋଚ୍ଚ ଭାବେ ଶାସନ କରିବା ପୂର୍ବରୁ ତିନୋଟି ଭୌଗୋଳିକ ଶକ୍ତିକୁ ଅପସାରିତ କରାଯାଏ, ଏବଂ ସେମାନେ ସାତଟି ପାହାଡ଼ଯୁକ୍ତ ରୋମ ନଗରରୁ ଶାସନ କରିବେ, ଯାହା ସେମାନଙ୍କର ଶକ୍ତିର ପବିତ୍ରସ୍ଥାନ। ସେମାନେ ଉଭୟେ ଏହି ସତ୍ୟର ସାକ୍ଷ୍ୟ ଦେଇଥିଲେ ଯେ, ସେମାନେ ଈଶ୍ୱରଙ୍କ ବିଶ୍ୱସ୍ତ ଲୋକମାନଙ୍କୁ ନିର୍ଯାତନା ଦେଇଥିଲେ। ଏହିପରି, ଏହି ଦୁଇ ସାକ୍ଷୀର ଆଧାରରେ ଆମେ ଜାଣୁଁ ଯେ ଆଧୁନିକ ରୋମର ଧର୍ମ ପେଗାନିଜମ୍ ହେବ, ଏବଂ ସେ ରୋମର ପୋପଙ୍କ ଦ୍ୱାରା ପରିଚାଳିତ ହେବେ, ଯାହାଙ୍କର ଉପାଧି ‘Pontifex Maximus’ ଅଟେ।</w:t>
      </w:r>
    </w:p>
    <w:p>
      <w:pPr>
        <w:pStyle w:val="ArticleBody"/>
        <w:jc w:val="left"/>
      </w:pPr>
      <w:r>
        <w:rPr>
          <w:rFonts w:ascii="Nirmala UI" w:hAnsi="Nirmala UI" w:eastAsia="Nirmala UI" w:cs="Nirmala UI"/>
        </w:rPr>
        <w:t>ମହା ବେଶ୍ୟା ନିୟନ୍ତ୍ରଣ ଗ୍ରହଣ କରି ସର୍ବୋଚ୍ଚ ଭାବେ ଶାସନ କରିବା ପୂର୍ବରୁ, ଆଧୁନିକ ରୋମକୁ ତିନୋଟି ବାଧା ଅତିକ୍ରମ କରିବାକୁ ପଡିବ; ଏବଂ ପ୍ରଥମ ବାଧା ଇତିହାସର ବିଷୟ ହୋଇଯାଇଛି—୧୯୮୯ ମସିହାରେ ସୋଭିଏତ ୟୁନିୟନର ପତନ ସହିତ, ଯାହା ଇଉରୋପରେ ରୋମର ଶକ୍ତିକୁ ପ୍ରତିରୋଧ କରୁଥିବା ରୋମର ନାସ୍ତିକ ଶତ୍ରୁ ଥିଲା। ପରବର୍ତ୍ତୀ ବାଧା ଯୁକ୍ତରାଷ୍ଟ୍ରରେ ଶୀଘ୍ର ଆସୁଥିବା ରବିବାର ଆଇନ ଦ୍ୱାରା ଉଲଟାଇ ଦିଆଯିବ, ଏବଂ ତାହାପରେ ସଂଯୁକ୍ତ ରାଷ୍ଟ୍ର ଆଧୁନିକ ରୋମକୁ ଅଲ୍ପ ସମୟ ପାଇଁ ନିଜର ଅଧିକାର ଦେଇଦେବ। ଏକବାର ସେ ସମ୍ପୂର୍ଣ୍ଣ ଭାବେ ସିଂହାସନାରୂଢ଼ ହେଲେ, ଅନ୍ତିମ ଦିନମାନଙ୍କର ନିର୍ଯାତନା ଘଟିବ।</w:t>
      </w:r>
    </w:p>
    <w:p>
      <w:pPr>
        <w:pStyle w:val="ArticleBody"/>
        <w:jc w:val="left"/>
      </w:pPr>
      <w:r>
        <w:rPr>
          <w:rFonts w:ascii="Nirmala UI" w:hAnsi="Nirmala UI" w:eastAsia="Nirmala UI" w:cs="Nirmala UI"/>
        </w:rPr>
        <w:t>ଦାନିଏଲଙ୍କ ପୁସ୍ତକ, ଏବଂ ବିଶେଷକରି ପ୍ରକାଶିତ ବାକ୍ୟର ଅଷ୍ଟମ ଅଧ୍ୟାୟ, ରୋମର ସେହି ଭବିଷ୍ୟଦ୍ଦବାଣୀମୂଳକ ବୈଶିଷ୍ଟ୍ୟଗୁଡ଼ିକ ଯୋଗାଇଥାଏ, ଯେଉଁଗୁଡ଼ିକ ଆଧୁନିକ ରୋମକୁ ଯଥାର୍ଥ ଭାବେ ବୁଝିବାରେ ସହାୟକ ହୁଏ। ସେହି ବୈଶିଷ୍ଟ୍ୟମଧ୍ୟରୁ ଗୋଟିଏ ଥିଲା କନସ୍ଟାନ୍ଟିନଙ୍କ ଦ୍ୱାରା ଖ୍ରୀଷ୍ଟାବ୍ଦ 330 ମସିହାରେ ସାଧିତ ରୋମ ସାମ୍ରାଜ୍ୟର ପୂର୍ବ ଓ ପଶ୍ଚିମ ଭାଗରେ ବିଭାଜନ। ପୌତ୍ତଳିକ ରୋମ ଏବଂ ପାପାଳ ରୋମକୁ ଯେତେବେଳେ ଏକତ୍ର ଭାବେ ବିଚାର କରାଯାଏ, ସେମାନେ ମଧ୍ୟ ରୋମର ଦ୍ୱିମୁଖୀ ସ୍ୱରୂପକୁ ସୂଚିତ କରନ୍ତି। କନସ୍ଟାନ୍ଟିନଙ୍କ ସେହି ବିଭାଜନ, ଯାହାରୁ ପଶ୍ଚିମ ଏବଂ ପୂର୍ବ ରୋମ ଉତ୍ପନ୍ନ ହେଲା, ପୌତ୍ତଳିକ ଏବଂ ପାପାଳ ରୋମ ସମ୍ପର୍କରେ ଦ୍ୱିତୀୟ ସାକ୍ଷୀ ଅଟେ। କନସ୍ଟାନ୍ଟିନ ପୂର୍ବରେ ନାଗରିକ ଅଧିକାରତ୍ୱ ସ୍ଥାପନ କଲେ, ଏବଂ ପଶ୍ଚିମରେ ଧର୍ମୀୟ ଅଧିକାରତ୍ୱକୁ ଛାଡ଼ି ଦେଲେ। ପୌତ୍ତଳିକ ରୋମ ରାଜ୍ୟଶିଳ୍ପର ପ୍ରତିନିଧିତ୍ୱ କରୁଥିଲା ଏବଂ ପାପାଳ ରୋମ ଚର୍ଚ୍ଚଶିଳ୍ପର ପ୍ରତିନିଧିତ୍ୱ କରୁଥିଲା। ପୂର୍ବ ଥିଲା ରାଜ୍ୟଶିଳ୍ପ, ପଶ୍ଚିମ ଥିଲା ଚର୍ଚ୍ଚଶିଳ୍ପ—ଯଥା ଦାନିଏଲ 2ର ଲୋହା ଓ ମାଟି, କିମ୍ବା ଦାନିଏଲ 8ର ପୁରୁଷଶିଙ୍ଗ ଓ ସ୍ତ୍ରୀଶିଙ୍ଗ, କିମ୍ବା ଦାନିଏଲ 7ର ଶିକାରୀ ପଶୁମାନେ ଏବଂ ଦାନିଏଲ 8ର ପବିତ୍ରସ୍ଥାନ-ସମ୍ବନ୍ଧୀୟ ପଶୁମାନଙ୍କ ଦ୍ୱାରା ପ୍ରତୀକୀକୃତ।</w:t>
      </w:r>
    </w:p>
    <w:p>
      <w:pPr>
        <w:pStyle w:val="ArticleBody"/>
        <w:jc w:val="left"/>
      </w:pPr>
      <w:r>
        <w:rPr>
          <w:rFonts w:ascii="Nirmala UI" w:hAnsi="Nirmala UI" w:eastAsia="Nirmala UI" w:cs="Nirmala UI"/>
        </w:rPr>
        <w:t>ଆଧୁନିକ ରୋମ ମଧ୍ୟ ସ୍ୱଭାବତଃ ଦ୍ୱିଗୁଣ ହେବ, ଯାହା କଳିସିଆ ଓ ରାଜ୍ୟର, ଲୋହା ଓ ମାଟିର, ଏବଂ କଳିସିଆ-କୌଶଳ ଓ ରାଜ୍ୟ-କୌଶଳର ଏକ ସଂଯୋଗରୁ ଗଠିତ ହେବ; କିନ୍ତୁ ଆଧୁନିକ ରୋମ ସ୍ୱଭାବତଃ ତ୍ରିଗୁଣ ମଧ୍ୟ ଅଟେ। ପ୍ରକାଶିତବାକ୍ୟର ଅଷ୍ଟମ ଅଧ୍ୟାୟରେ ପଶ୍ଚିମ ଓ ପୂର୍ବ ଉଭୟ ରୋମକୁ ପ୍ରକୃତରୂପେ ଏବଂ ପ୍ରତୀକାତ୍ମକ ଭାବରେ ତିନି ଭାଗରେ ବିଭକ୍ତ କରାଯାଇଥିଲା। ପୂର୍ବ ରୋମରୁ ଶାସନ କରୁଥିବା କନ୍ଷ୍ଟାଣ୍ଟିନ ପ୍ରକୃତରୂପେ ନିଜର ରାଜ୍ୟକୁ ତାହାର ତିନି ପୁଅଙ୍କ ମଧ୍ୟରେ ବିଭକ୍ତ କରିଥିଲେ, ଏବଂ ପଶ୍ଚିମ ରୋମକୁ ସୂର୍ଯ୍ୟ, ଚନ୍ଦ୍ର ଓ ତାରାମାନଙ୍କ ଦ୍ୱାରା ପ୍ରତୀକାତ୍ମକ ଭାବେ ଉପସ୍ଥାପିତ କରାଯାଇଥିଲା, ଯେଉଁମାନେ ରୋମ ସାମ୍ରାଜ୍ୟ ଦ୍ୱାରା ପ୍ରୟୋଗ କରାଯାଇଥିବା ଶାସନ-ବ୍ୟବସ୍ଥାର ତ୍ରିଗୁଣ ରୂପକୁ ପ୍ରତିନିଧିତ୍ୱ କରୁଥିଲେ। ଏହିପରି, ଆଧୁନିକ ରୋମ, କଳିସିଆ-କୌଶଳ ଓ ରାଜ୍ୟ-କୌଶଳର ଦ୍ୱିଗୁଣ ସ୍ୱଭାବର ହୋଇଥିଲେ ମଧ୍ୟ, ନାଗ, ପଶୁ ଓ ମିଥ୍ୟା ଭବିଷ୍ୟଦ୍ବକ୍ତା ଦ୍ୱାରା ପ୍ରତିନିଧିତ ହୋଇଥିବା ଏକ ତ୍ରିଗୁଣ ସଂଘକୁ ମଧ୍ୟ ପ୍ରତିନିଧିତ୍ୱ କରିବ।</w:t>
      </w:r>
    </w:p>
    <w:p>
      <w:pPr>
        <w:pStyle w:val="ArticleBody"/>
        <w:jc w:val="left"/>
      </w:pPr>
      <w:r>
        <w:rPr>
          <w:rFonts w:ascii="Nirmala UI" w:hAnsi="Nirmala UI" w:eastAsia="Nirmala UI" w:cs="Nirmala UI"/>
        </w:rPr>
        <w:t>ଅନ୍ତିମ ଆଧୁନିକ ରୋମର ଜଟିଳ ଭବିଷ୍ୟଦ୍ବାଣୀମୂଳକ ଗଠନକୁ ମୂର୍ତ୍ତିପୂଜକ ରୋମ ଓ ପାପାଲ୍ ରୋମର ପ୍ରକାଶନମାନେ ଚିହ୍ନିତ କରେ। ଶୀଘ୍ର ଆସୁଥିବା ରବିବାର ଆଇନ ସମୟରେ ଯେ ତ୍ରିଗୁଣ ଏକତା ଘଟେ, ସେହିଟା ଜଗତକୁ ଆର୍ମାଗେଡନ୍‌କୁ ନେଇଯାଏ। ଏହିଟା ସେହି ବିଶ୍ୱବ୍ୟାପୀ “ପଶୁର ପ୍ରତିମା”, ଯାହା ଚର୍ଚ୍ଚ ଓ ରାଷ୍ଟ୍ରର ସଂଯୋଗର ଏକ ପ୍ରତୀକ। ତାହାର ମୁଣ୍ଡ ହେଉଛି ପୋଣ୍ଟିଫେକ୍ସ୍ ମାକ୍ସିମସ୍, ଯିଏ ରୋମ ନଗରରୁ ଶାସନ କରେ, ଯାହା ତାଙ୍କ ଶକ୍ତିର ଆସନ। ପାପର ମଣିଷଙ୍କ ନାଗରିକ ଅଧିକାର ଜାତିସଂଘ ଦ୍ୱାରା ପ୍ରଦାନ କରାଯିବ, ଏବଂ ଯୁକ୍ତରାଷ୍ଟ୍ରର ବାଧ୍ୟକାରୀ ଶକ୍ତି ଦ୍ୱାରା ଜଗତକୁ ଖ୍ରୀଷ୍ଟବିରୋଧୀର ଏହି ତ୍ରିଗୁଣ, ତଥାପି ଦ୍ୱିଗୁଣ ପ୍ରଣାଳୀକୁ ଗ୍ରହଣ କରିବାକୁ ବାଧ୍ୟ କରାଯିବ। ଏହିପରି, ପ୍ରକାଶିତବାକ୍ୟ ତେରୋ ଅଧ୍ୟାୟ, ଦୁଇ ପଦରେ ଯେପରି ମୂର୍ତ୍ତିପୂଜକ ରୋମ (ଅଜଗର) ପାପାସୀକୁ “ତାହାର ଶକ୍ତି, ତାହାର ଆସନ ଓ ମହାନ ଅଧିକାର” ଦେଇଥିଲା, ସେହିପରି ମୂର୍ତ୍ତିପୂଜକ ରୋମର ପ୍ରତୀକରୂପ ଯୁକ୍ତରାଷ୍ଟ୍ର ଆଧୁନିକ ରୋମ ପାଇଁ ଏହି ସେହି ତିନୋଟି କାର୍ଯ୍ୟ ସଂପାଦନ କରେ। ଆସନ ହେଉଛି ରୋମର ସାତଟି ପାହାଡ଼ିଆ ନଗର ମଧ୍ୟରେ ଥିବା ଭାଟିକାନ୍ ସିଟି, ଅଧିକାର ହେଉଛି ଜାତିସଂଘ, ଏବଂ ଶକ୍ତି ହେଉଛି ଯୁକ୍ତରାଷ୍ଟ୍ର। ସମେତେ ସେମାନେ ଜଗତକୁ ସେହି ସ୍ଥାନକୁ ନେଇଯାଆନ୍ତି, ଯେଉଁଠାରେ ପାପାସୀ “ତାହାର ଶେଷକୁ ପହଞ୍ଚିବ, ଏବଂ କେହି ତାହାଙ୍କୁ ସାହାଯ୍ୟ କରିବେ ନାହିଁ।”</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ଏବଂ ଷଷ୍ଠ ଦୂତ ତାହାର ପାତ୍ରଟି ମହାନଦୀ ଇଉଫ୍ରାଟିସ୍‌ ଉପରେ ଢାଲିଦେଲା; ଏବଂ ତାହାର ଜଳ ଶୁଖିଗଲା, ଯାହାଦ୍ୱାରା ପୂର୍ବଦିଗର ରାଜାମାନଙ୍କ ପାଇଁ ପଥ ପ୍ରସ୍ତୁତ ହେଉ। ଏବଂ ମୁଁ ଦେଖିଲି, ବାଙ୍ଗମାନଙ୍କ ପରି ତିନିଟି ଅଶୁଚି ଆତ୍ମା ଅଜଗରର ମୁଖରୁ, ପଶୁର ମୁଖରୁ, ଏବଂ ମିଥ୍ୟା ଭବିଷ୍ୟଦ୍ଦକ୍ତାର ମୁଖରୁ ବାହାରୁଛି। କାରଣ ସେମାନେ ଚିହ୍ନକାର୍ଯ୍ୟ କରୁଥିବା ଭୂତମାନଙ୍କର ଆତ୍ମା, ଯେମାନେ ସର୍ବଶକ୍ତିମାନ ଈଶ୍ୱରଙ୍କ ସେହି ମହାନ ଦିନର ଯୁଦ୍ଧ ପାଇଁ ପୃଥିବୀର ରାଜାମାନଙ୍କ ଏବଂ ସମଗ୍ର ଜଗତର ରାଜାମାନଙ୍କ ନିକଟକୁ ବାହାରିଯାଆନ୍ତି, ସେମାନଙ୍କୁ ଏକତ୍ର କରିବା ପାଇଁ। ଦେଖ, ମୁଁ ଚୋର ପରି ଆସୁଛି। ଧନ୍ୟ ସେ, ଯେ ସଚେତନ ରହେ ଏବଂ ନିଜ ବସ୍ତ୍ର ସଂରକ୍ଷଣ କରେ, ଯେଣୁ ସେ ନିର୍ବସ୍ତ୍ର ହୋଇ ଚାଲିନଯାଉ ଏବଂ ଲୋକେ ତାହାର ଲଜ୍ଜା ନ ଦେଖନ୍ତୁ। ଏବଂ ସେ ସେମାନଙ୍କୁ ହିବ୍ରୁ ଭାଷାରେ ହର୍ମାଗେଦ୍ଦୋନ୍‌ ବୋଲି କୁହାଯାଉଥିବା ଏକ ସ୍ଥାନରେ ଏକତ୍ର କଲା। ଏବଂ ସପ୍ତମ ଦୂତ ତାହାର ପାତ୍ରଟି ଆକାଶମଣ୍ଡଳରେ ଢାଲିଦେଲା; ଏବଂ ସ୍ୱର୍ଗସ୍ଥ ମନ୍ଦିରରୁ, ସିଂହାସନରୁ, ଏକ ମହାସ୍ୱର ବାହାରି କହିଲା, “ସମ୍ପୂର୍ଣ୍ଣ ହୋଇଗଲା।” ପ୍ରକାଶିତ ବାକ୍ୟ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ତିରାଣବେଇଁ</dc:title>
  <dc:subject>ରୋମର ଭବିଷ୍ୟବାଣୀମୂଳକ ତ୍ରୟୀର ଉଦ୍ଘାଟନ: ପ୍ରାଚୀନ ପୌତ୍ତଳିକତାରୁ ଆଧୁନିକ ପ୍ରତାରଣା ପର୍ଯ୍ୟନ୍ତ</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