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ଦାନିଏଲର ପୁସ୍ତକ - ନବତି-ନଅ</w:t>
      </w:r>
    </w:p>
    <w:p>
      <w:pPr>
        <w:pStyle w:val="ArticleSubtitle"/>
        <w:jc w:val="left"/>
      </w:pPr>
      <w:r>
        <w:rPr>
          <w:rFonts w:ascii="Nirmala UI" w:hAnsi="Nirmala UI" w:eastAsia="Nirmala UI" w:cs="Nirmala UI"/>
        </w:rPr>
        <w:t>ଶେଷ ଦିନଗୁଡ଼ିକ ଏବଂ ଈଶ୍ୱରଙ୍କ ନ୍ୟାୟ: ଭବିଷ୍ୟଦ୍ବାଣୀମୟ ଅନ୍ତର୍ଦୃଷ୍ଟିର ଉଦ୍ଘାଟନ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“ଶେଷ ଦିନଗୁଡ଼ିକ” ପ୍ରଥମ ଦୂତଙ୍କ ଆନ୍ଦୋଳନରେ ବିଚାର ଆରମ୍ଭ ହେବାର ଘୋଷଣାକୁ ସୂଚିତ କରେ, ଏବଂ ତୃତୀୟ ଦୂତଙ୍କ ଆନ୍ଦୋଳନରେ ବିଚାରର ସମାପ୍ତି ଘୋଷିତ ହୁଏ। “ଶେଷ ଦିନଗୁଡ଼ିକ” ମଧ୍ୟରେ ପରମେଶ୍ୱରଙ୍କ ଜନମାନେ ପରମେଶ୍ୱରଙ୍କ ବିଚାରକୁ ଘୋଷଣା କରିବା ପାଇଁ ଉଠାଯାଇଥିଲେ ଏବଂ ଉଠାଯାଉଛନ୍ତି; କିନ୍ତୁ ପରମେଶ୍ୱରଙ୍କ ବିଚାରର ଦୂତ ହେବା ପାଇଁ, ତୁମେ ବିଚାରକୁ ବୁଝିବା ଆବଶ୍ୟକ। ଲାଓଦିକିୟ ଆଡଭେଣ୍ଟିଜ୍ମର ଏକ ପ୍ରମୁଖ ବୈଶିଷ୍ଟ୍ୟ—ଶିକ୍ଷିତ ଶ୍ରେଣୀ ହେଉ କି ଅଶିକ୍ଷିତ ଶ୍ରେଣୀ—ଏହା ଯେ, ସେମାନେ ପରମେଶ୍ୱରଙ୍କ ବିଚାରକୁ ଜାଣନ୍ତି ନାହିଁ। ସମସ୍ତ ଭବିଷ୍ୟଦ୍ବକ୍ତାମାନେ, ସେମାନେ ଯେ ସମୟରେ ବାସ କରୁଥିଲେ ତାହାଠାରୁ ଅଧିକ ନିର୍ଦ୍ଦିଷ୍ଟ ଭାବରେ, ଶେଷ ଦିନଗୁଡ଼ିକୁ ସମ୍ବୋଧନ କରୁଛନ୍ତି।</w:t>
      </w:r>
    </w:p>
    <w:p>
      <w:pPr>
        <w:pStyle w:val="ArticleScripture"/>
        <w:jc w:val="left"/>
      </w:pPr>
      <w:r>
        <w:rPr>
          <w:rFonts w:ascii="Nirmala UI" w:hAnsi="Nirmala UI" w:eastAsia="Nirmala UI" w:cs="Nirmala UI"/>
        </w:rPr>
        <w:t>“ପ୍ରାଚୀନ ଭବିଷ୍ୟଦ୍ବକ୍ତାମାନଙ୍କ ମଧ୍ୟରୁ ପ୍ରତ୍ୟେକେ ନିଜ ସମୟ ପାଇଁ ଅପେକ୍ଷା ଆମ ସମୟ ପାଇଁ ଅଧିକ କଥା କହିଥିଲେ, ଯେପରି ତାଙ୍କର ଭବିଷ୍ୟଦ୍ବାଣୀ ଆମ ପାଇଁ ପ୍ରବଳ ବଳବତ୍ତାରେ ରହିଛି। ‘ଏହି ସମସ୍ତ କଥା ସେମାନଙ୍କ ଉପରେ ଦୃଷ୍ଟାନ୍ତସ୍ୱରୂପ ଘଟିଥିଲା; ଏବଂ ଯାହାଙ୍କ ଉପରେ ଜଗତର ଶେଷକାଳ ଆସିପହଞ୍ଚିଛି, ସେହି ଆମ ପାଇଁ ସତର୍କବାଣୀସ୍ୱରୂପ ଲିଖାଯାଇଛି।’ 1 Corinthians 10:11।” Selected Messages, book 3, 338.</w:t>
      </w:r>
    </w:p>
    <w:p>
      <w:pPr>
        <w:pStyle w:val="ArticleBody"/>
        <w:jc w:val="left"/>
      </w:pPr>
      <w:r>
        <w:rPr>
          <w:rFonts w:ascii="Nirmala UI" w:hAnsi="Nirmala UI" w:eastAsia="Nirmala UI" w:cs="Nirmala UI"/>
        </w:rPr>
        <w:t>ସମସ୍ତ ଭବିଷ୍ୟଦ୍ଦବକ୍ତାମାନେ ପରସ୍ପର ସହିତ ଏକମତ, ଏହିପରି ତାଙ୍କମାନଙ୍କର ସମସ୍ତ ଭବିଷ୍ୟଦ୍ବାଣୀ ଏକେ ଚିତ୍ରଣକୁ ପ୍ରସ୍ତୁତ କରୁଛି, ଏବଂ ସେହି ଚିତ୍ରଣଟି ଶେଷ ଦିନମାନଙ୍କ ବିଷୟରେ, ଯେଉଁମାନେ ବିଚାରର ଦିନ।</w:t>
      </w:r>
    </w:p>
    <w:p>
      <w:pPr>
        <w:pStyle w:val="ArticleScripture"/>
        <w:jc w:val="left"/>
      </w:pPr>
      <w:r>
        <w:rPr>
          <w:rFonts w:ascii="Nirmala UI" w:hAnsi="Nirmala UI" w:eastAsia="Nirmala UI" w:cs="Nirmala UI"/>
        </w:rPr>
        <w:t>ଏବଂ ଭବିଷ୍ୟଦ୍ବକ୍ତାମାନଙ୍କର ଆତ୍ମା ଭବିଷ୍ୟଦ୍ବକ୍ତାମାନଙ୍କର ଅଧୀନ ଅଟେ। କାରଣ ପରମେଶ୍ୱର ଅସ୍ଥିରତାର କର୍ତ୍ତା ନୁହନ୍ତି, କିନ୍ତୁ ଶାନ୍ତିର, ଯେପରି ସନ୍ତମାନଙ୍କର ସମସ୍ତ ମଣ୍ଡଳୀରେ ଅଟେ। ୧ କରିନ୍ଥୀୟ ୧୪:୩୨, ୩୩।</w:t>
      </w:r>
    </w:p>
    <w:p>
      <w:pPr>
        <w:pStyle w:val="ArticleBody"/>
        <w:jc w:val="left"/>
      </w:pPr>
      <w:r>
        <w:rPr>
          <w:rFonts w:ascii="Nirmala UI" w:hAnsi="Nirmala UI" w:eastAsia="Nirmala UI" w:cs="Nirmala UI"/>
        </w:rPr>
        <w:t>ଅଧ୍ୟାୟ ଆଠରେ ଆରମ୍ଭ ହୋଇଥିବା ଯିହିଜ୍କେଲଙ୍କ ଦର୍ଶନର ଯେରୁଶାଲେମ, ସେହିଟି ହେଉଛି ଈଶ୍ୱରଙ୍କ ମଣ୍ଡଳୀ, ଅର୍ଥାତ୍ ଶେଷ ଦିନମାନଙ୍କର ଲାଓଦିକିୟ ସେଭେନ୍ଥ-ଡେ ଆଡଭେଣ୍ଟିଷ୍ଟ ମଣ୍ଡଳୀ। ଯିହିଜ୍କେଲ ଅଧ୍ୟାୟ ଆଠ ଓ ନଅରେ, ଈଶ୍ୱରଙ୍କ ଗୃହର ବିଚାରର ସମାପ୍ତି ସମୟରେ ଉପାସକମାନଙ୍କର ଦୁଇଟି ଶ୍ରେଣୀକୁ ଚିହ୍ନିତ କରାଯାଇଛି। ଏକ ଶ୍ରେଣୀକୁ ସୂର୍ଯ୍ୟଙ୍କ ପ୍ରତି ନମସ୍କାର କରୁଥିବା ପଚିଶଜଣ ପ୍ରାଚୀନ ପୁରୁଷଙ୍କ ଦ୍ୱାରା ପ୍ରତିନିଧିତ କରାଯାଇଛି, କିନ୍ତୁ ଯେମାନେ ମଣ୍ଡଳୀ ଓ ଦେଶରେ କରାଯାଉଥିବା ଘୃଣିତ କାର୍ଯ୍ୟମାନଙ୍କ ପାଇଁ ଦୀର୍ଘଶ୍ୱାସ ତ୍ୟାଗ କରନ୍ତି ଓ କାନ୍ଦନ କରନ୍ତି, ସେମାନେ ଈଶ୍ୱରଙ୍କ ମୋହର ପ୍ରାପ୍ତ କରନ୍ତି। ଅଧ୍ୟାୟ ଏଗାରରେ, ଯିହିଜ୍କେଲଙ୍କ ଦର୍ଶନ ସୂର୍ଯ୍ୟଙ୍କ ପ୍ରତି ନମସ୍କାର କରୁଥିବା ସେହି ପଚିଶଜଣ ପୁରୁଷଙ୍କ ଦଣ୍ଡର ଚିତ୍ରଣକୁ ଅଗ୍ରସର କରେ।</w:t>
      </w:r>
    </w:p>
    <w:p>
      <w:pPr>
        <w:pStyle w:val="ArticleScripture"/>
        <w:jc w:val="left"/>
      </w:pPr>
      <w:r>
        <w:rPr>
          <w:rFonts w:ascii="Nirmala UI" w:hAnsi="Nirmala UI" w:eastAsia="Nirmala UI" w:cs="Nirmala UI"/>
        </w:rPr>
        <w:t>ଅଧିକରେ ଆତ୍ମା ମୋତେ ଉଠାଇ ନେଲେ, ଏବଂ ପୂର୍ବଦିଗକୁ ମୁହାଁ କରିଥିବା ସଦାପ୍ରଭୁଙ୍କ ଗୃହର ପୂର୍ବ ଦ୍ୱାରକୁ ମୋତେ ଆଣିଲେ; ଏବଂ ଦେଖ, ସେହି ଦ୍ୱାରର ପ୍ରବେଶପଥରେ ପଚିଶ ଜଣ ପୁରୁଷ ଥିଲେ; ସେମାନଙ୍କ ମଧ୍ୟରେ ମୁଁ ଅଜୂରଙ୍କ ପୁତ୍ର ଯାଆଜନିୟାହଙ୍କୁ ଏବଂ ବନାୟାହଙ୍କ ପୁତ୍ର ପେଲତିୟାହଙ୍କୁ, ଜନସମୁଦାୟର ପ୍ରଧାନମାନଙ୍କୁ, ଦେଖିଲି। ତାହାପରେ ସେ ମୋତେ କହିଲେ, ହେ ମନୁଷ୍ୟପୁତ୍ର, ଏମାନେ ସେହି ଲୋକ, ଯେମାନେ ଅମଙ୍ଗଳର ଯୋଜନା କରନ୍ତି ଏବଂ ଏହି ନଗରରେ ଦୁଷ୍ଟ ପରାମର୍ଶ ଦିଅନ୍ତି; ଯେମାନେ କହନ୍ତି, ସମୟ ନିକଟ ନୁହେଁ; ଆସ, ଆମେ ଘର ବାନ୍ଧିବା; ଏହି ନଗର ହେଉଛି ହାଣ୍ଡି, ଆମେ ହେଉଛୁ ମାଂସ। ଏହେତୁ ସେମାନଙ୍କ ବିରୁଦ୍ଧରେ ଭବିଷ୍ୟଦ୍ବାଣୀ କର; ହେ ମନୁଷ୍ୟପୁତ୍ର, ଭବିଷ୍ୟଦ୍ବାଣୀ କର। ତାହାପରେ ସଦାପ୍ରଭୁଙ୍କ ଆତ୍ମା ମୋର ଉପରେ ଅବତରିତ ହେଲେ, ଏବଂ ମୋତେ କହିଲେ, କହ; ସଦାପ୍ରଭୁ ଏପରି କହୁଛନ୍ତି; ହେ ଇସ୍ରାଏଲର ଗୃହ, ତୁମେ ଏପରି କହିଛ; କାରଣ ତୁମ ମନରେ ଯେଯେ ବିଷୟ ଉପଜେ, ସେସବୁକୁ ମୁଁ ଜାଣେ। ତୁମେ ଏହି ନଗରରେ ନିହତମାନଙ୍କୁ ବହୁଗୁଣ କରିଛ, ଏବଂ ଏହାର ରାସ୍ତାଗୁଡ଼ିକୁ ନିହତମାନଙ୍କରେ ପରିପୂର୍ଣ୍ଣ କରିଛ। ଏହେତୁ ପ୍ରଭୁ ସଦାପ୍ରଭୁ ଏପରି କହୁଛନ୍ତି; ତୁମେ ଯେ ନିହତମାନଙ୍କୁ ଏହାର ମଧ୍ୟରେ ପକାଇଛ, ସେମାନେ ହିଁ ମାଂସ, ଏବଂ ଏହି ନଗର ହିଁ ହାଣ୍ଡି; କିନ୍ତୁ ମୁଁ ତୁମମାନଙ୍କୁ ଏହାର ମଧ୍ୟରୁ ବାହାର କରି ଆଣିବି। ତୁମେ ତରୱାରୀକୁ ଭୟ କରିଛ; ଏବଂ ମୁଁ ତୁମ ଉପରେ ତରୱାରୀ ଆଣିବି, ପ୍ରଭୁ ସଦାପ୍ରଭୁ କହୁଛନ୍ତି। ଆଉ ମୁଁ ତୁମମାନଙ୍କୁ ଏହାର ମଧ୍ୟରୁ ବାହାର କରିବି, ତୁମମାନଙ୍କୁ ପରଦେଶୀମାନଙ୍କ ହାତରେ ସମର୍ପଣ କରିବି, ଏବଂ ତୁମମାନଙ୍କ ମଧ୍ୟରେ ବିଚାରକାର୍ଯ୍ୟ ସାଧନ କରିବି। ଯିହିଜ୍କେଲ 11:1–9।</w:t>
      </w:r>
    </w:p>
    <w:p>
      <w:pPr>
        <w:pStyle w:val="ArticleBody"/>
        <w:jc w:val="left"/>
      </w:pPr>
      <w:r>
        <w:rPr>
          <w:rFonts w:ascii="Nirmala UI" w:hAnsi="Nirmala UI" w:eastAsia="Nirmala UI" w:cs="Nirmala UI"/>
        </w:rPr>
        <w:t>ଯେରୁଶାଲେମକୁ “ହଣ୍ଡି” ବୋଲି ଚିହ୍ନିତ କରାଯାଇଛି, ଏବଂ ଯେରୁଶାଲେମର ଲୋକମାନେ ସେହି “ମାଂସ” ଯାହା ହଣ୍ଡିରେ ସିଜାଯାଉଛି, ଯାହା ଗୋଟିଏ ପାତ୍ର ଅଟେ। ଯେ ସମୟରେ ଏକ ଶତ ଚୁଆଳିଶ ହଜାରଙ୍କୁ ମୋହରିତ କରାଯାଉଛି ସେ ସମୟରେ, ନିଜ ହାତରେ ନାଶକ ଅସ୍ତ୍ର ଧାରଣ କରିଥିବା ଦୂତମାନଙ୍କ ଦ୍ୱାରା ସମ୍ପାଦିତ ଦୁଷ୍ଟମାନଙ୍କ ନ୍ୟାୟବିଚାରରେ (କାରଣ ସିଷ୍ଟର ହ୍ୱାଇଟ କହୁଛନ୍ତି ଯେ ଯିହିଜ୍କିଏଲ ଅଧ୍ୟାୟ ନଅର ମୋହରିକରଣ, ପ୍ରକାଶିତ ବାକ୍ୟ ଅଧ୍ୟାୟ ସାତର ମୋହରିକରଣ ସହିତ ଏକେଇ) ଏହି ସତ୍ୟ ଅନ୍ତର୍ଭୁକ୍ତ ଅଛି ଯେ ଦୁଷ୍ଟମାନେ ଯେରୁଶାଲେମରୁ ହଟାଯାନ୍ତି। ଶୀଘ୍ର ଆସୁଥିବା ରବିବାର ଆଇନ ସମୟରେ, ଆତ୍ମିକ ଯେରୁଶାଲେମ ଶୁଦ୍ଧିକୃତ ହେବ ଏବଂ ସମସ୍ତ ପର୍ବତମାନଙ୍କ ଉପରେ ଏକ ଧ୍ୱଜସ୍ୱରୂପେ ଉନ୍ନତ କରାଯିବ।</w:t>
      </w:r>
    </w:p>
    <w:p>
      <w:pPr>
        <w:pStyle w:val="ArticleScripture"/>
        <w:jc w:val="left"/>
      </w:pPr>
      <w:r>
        <w:rPr>
          <w:rFonts w:ascii="Nirmala UI" w:hAnsi="Nirmala UI" w:eastAsia="Nirmala UI" w:cs="Nirmala UI"/>
        </w:rPr>
        <w:t>ଏବଂ ଶେଷ ଦିନମାନରେ ଏପରି ଘଟିବ, ଯେ ସଦାପ୍ରଭୁଙ୍କ ଗୃହର ପର୍ବତ ପର୍ବତମାନଙ୍କ ଶିଖରରେ ସ୍ଥାପିତ ହେବ, ଏବଂ ପାହାଡ଼ମାନଙ୍କଠାରୁ ଉଚ୍ଚ କରାଯିବ; ଏବଂ ସମସ୍ତ ଜାତି ସେଥିକୁ ପ୍ରବାହିତ ହେବେ। ଏବଂ ଅନେକ ଲୋକ ଯାଇ କହିବେ, ଆସ, ଆମେ ସଦାପ୍ରଭୁଙ୍କ ପର୍ବତକୁ, ଯାକୁବଙ୍କ ପରମେଶ୍ୱରଙ୍କ ଗୃହକୁ ଉପରକୁ ଯାଉ; ଏବଂ ସେ ଆମକୁ ତାଙ୍କ ପଥଗୁଡ଼ିକ ବିଷୟରେ ଶିକ୍ଷା ଦେବେ, ଏବଂ ଆମେ ତାଙ୍କ ମାର୍ଗମାନରେ ଚାଲିବୁ; କାରଣ ସିଓନରୁ ବ୍ୟବସ୍ଥା ବାହାରିବ, ଏବଂ ଯିରୁଶାଲେମରୁ ସଦାପ୍ରଭୁଙ୍କ ବାକ୍ୟ। ଯିଶାଇୟ 2:2, 3.</w:t>
      </w:r>
    </w:p>
    <w:p>
      <w:pPr>
        <w:pStyle w:val="ArticleBody"/>
        <w:jc w:val="left"/>
      </w:pPr>
      <w:r>
        <w:rPr>
          <w:rFonts w:ascii="Nirmala UI" w:hAnsi="Nirmala UI" w:eastAsia="Nirmala UI" w:cs="Nirmala UI"/>
        </w:rPr>
        <w:t>ରବିବାର ଆଇନ ସମୟରେ ଯିରୂଶାଲେମ ପାଇଁ ସମ୍ପନ୍ନ ହେଉଥିବା ଶୁଦ୍ଧିକରଣ ଅର୍ଥାତ୍ ଲାଓଦିକିଆ-ସ୍ୱଭାବର ଆଡଭେଣ୍ଟିଷ୍ଟମାନଙ୍କର ଅପସାରଣ, ଯେଉଁଠାରେ କେବଳ ଫିଲାଦେଲଫିଆ-ସ୍ୱଭାବର ଆଡଭେଣ୍ଟିଷ୍ଟମାନେ ଅବଶିଷ୍ଟ ରହିବେ। ତାପରେ ଆଇନଗତ କର୍ପୋରେଟ୍ ଗଠନର ଅନ୍ତ ଘଟେ, କାରଣ ୧୮୬୩ ମସିହାରେ ଯେ ଆଇନଗତ ବ୍ୟବସ୍ଥା କରାଯାଇଥିଲା, ସେଥିରେ ଯୁକ୍ତରାଷ୍ଟ୍ର ସରକାର ହେଉଛି ନିୟନ୍ତ୍ରକ ସତ୍ତା; ଏବଂ ଯେତେବେଳେ ଯୁକ୍ତରାଷ୍ଟ୍ରର ସରକାର ସମସ୍ତ ଦେଶରେ ରବିବାର ପାଳନକୁ ବାଧ୍ୟତାମୂଳକ କରେ, ସେତେବେଳେ ସେଭେନ୍ଥ-ଡେ ଆଡଭେଣ୍ଟିଷ୍ଟ ଚର୍ଚ୍ଚର କର୍ପୋରେଟ୍ ଗଠନ କିମ୍ବା ଆଇନଗତ ଭାବରେ ବିଲୁପ୍ତ ହୋଇଯାଏ, କିମ୍ବା ସମ୍ଭବତଃ ତାହାର ନାମ ଆଇନଗତ ଭାବରେ ରବିବାର ଆଡଭେଣ୍ଟିଷ୍ଟ ଚର୍ଚ୍ଚ ପରି କିଛି ନାମକୁ ପରିବର୍ତ୍ତିତ କରାଯାଏ।</w:t>
      </w:r>
    </w:p>
    <w:p>
      <w:pPr>
        <w:pStyle w:val="ArticleBody"/>
        <w:jc w:val="left"/>
      </w:pPr>
      <w:r>
        <w:rPr>
          <w:rFonts w:ascii="Nirmala UI" w:hAnsi="Nirmala UI" w:eastAsia="Nirmala UI" w:cs="Nirmala UI"/>
        </w:rPr>
        <w:t>ଯେତେବେଳେ ଯିରୁଶାଲେମର ଦୁଷ୍ଟମାନେ ବିନାଶକାରୀ ଦୂତମାନଙ୍କ ଦ୍ୱାରା କଡାଇରୁ ଅପସାରିତ ହୋନ୍ତି, ସେତେବେଳେ ଲାଓଦିକୀୟ ଆଡଭେଣ୍ଟିଷ୍ଟ କଳିସିଆର ଶେଷ ହୋଇଯାଏ, ଏବଂ ଫିଲାଦେଲଫୀୟ ଆନ୍ଦୋଳନ ଆତ୍ମିକ ଯିରୁଶାଲେମରେ ପରିଣତ ହୁଏ, ଯାହାକି ଏକ ପତାକାରୂପେ ଉନ୍ନତ କରାଯାଏ। ମୀଖା ପ୍ରାଚୀନ ପୁରୁଷମାନଙ୍କୁ ସମ୍ବୋଧନ କରନ୍ତି, ଯେଉଁମାନଙ୍କୁ ଯିଶାଇୟ କହନ୍ତି ସେହି ଉପହାସକାରୀ ପୁରୁଷମାନେ, ଯେମାନେ ଆଲୋକକୁ ଅନ୍ଧକାର ଏବଂ ଅନ୍ଧକାରକୁ ଆଲୋକ ବୋଲି କହନ୍ତି; ଏବଂ ଏକ ପ୍ରଶ୍ନ ମାଧ୍ୟମରେ ସେ ଚିହ୍ନିତ କରନ୍ତି ଯେ ପ୍ରାଚୀନ ପୁରୁଷମାନେ “ନ୍ୟାୟ” ଜାଣିଥିବା ଉଚିତ୍ ଥିଲା। ସେମାନେ ନିଜମାନଙ୍କର ପରିଦର୍ଶନର ସମୟକୁ ଜାଣିଥିବା ଉଚିତ୍ ଥିଲା।</w:t>
      </w:r>
    </w:p>
    <w:p>
      <w:pPr>
        <w:pStyle w:val="ArticleScripture"/>
        <w:jc w:val="left"/>
      </w:pPr>
      <w:r>
        <w:rPr>
          <w:rFonts w:ascii="Nirmala UI" w:hAnsi="Nirmala UI" w:eastAsia="Nirmala UI" w:cs="Nirmala UI"/>
        </w:rPr>
        <w:t>ଏବଂ ମୁଁ କହିଲି, ହେ ଯାକୁବଙ୍କ ମୁଖ୍ୟମାନେ ଓ ଇସ୍ରାଏଲର ଘରାଣାର ଅଧିପତିମାନେ, ମୁଁ ତୁମ୍ଭମାନଙ୍କୁ ବିନୟ କରୁଛି, ଶୁଣ; ନ୍ୟାୟକୁ ଜାଣିବା କି ତୁମ୍ଭମାନଙ୍କର କର୍ତ୍ତବ୍ୟ ନୁହେଁ? ତୁମେ ଭଲକୁ ଘୃଣା କରୁଛ ଓ ମନ୍ଦକୁ ପ୍ରେମ କରୁଛ; ତୁମେ ଲୋକମାନଙ୍କ ଦେହରୁ ତାଙ୍କର ଚର୍ମ ଖୋଲି ନେଉଛ ଓ ତାଙ୍କର ଅସ୍ଥିରୁ ମାଂସ ବିଚ୍ଛିନ୍ନ କରୁଛ; ତୁମେ ମୋର ଜନତାର ମାଂସ ମଧ୍ୟ ଖାଉଛ, ତାଙ୍କର ଦେହରୁ ଚର୍ମ ଖୋଲି ନେଉଛ; ତାଙ୍କର ଅସ୍ଥିଗୁଡ଼ିକୁ ଭାଙ୍ଗୁଛ ଓ ହାଣ୍ଡି ପାଇଁ ଯେପରି ଟୁକୁରା ଟୁକୁରା କରାଯାଏ, ଏବଂ କଡାଇର ଭିତରେ ରହିଥିବା ମାଂସ ପରି ସେଗୁଡ଼ିକୁ କାଟି ଖଣ୍ଡଖଣ୍ଡ କରୁଛ। ମୀଖା 3:1–3।</w:t>
      </w:r>
    </w:p>
    <w:p>
      <w:pPr>
        <w:pStyle w:val="ArticleBody"/>
        <w:jc w:val="left"/>
      </w:pPr>
      <w:r>
        <w:rPr>
          <w:rFonts w:ascii="Nirmala UI" w:hAnsi="Nirmala UI" w:eastAsia="Nirmala UI" w:cs="Nirmala UI"/>
        </w:rPr>
        <w:t>ଇଶ୍ୱର ଇଚ୍ଛା କରିଥିଲେ, ଏବଂ ଏଯାବତ୍‌ ମଧ୍ୟ ଇଚ୍ଛା କରୁଛନ୍ତି ଯେ ତାଙ୍କର ଶେଷଦିନର ଲୋକମାନେ “ନ୍ୟାୟବିଚାରକୁ ଜାଣନ୍ତୁ,” ଏବଂ ନ୍ୟାୟବିଚାର କୌଣସି ଏକକ ଧାରଣା ନୁହେଁ। ଏହା ଏକ ପ୍ରଗତିଶୀଳ ଇତିହାସ, ଯାହାରେ କିଛି ଉପାଦାନ ଏବଂ ନିର୍ଦ୍ଦିଷ୍ଟ ଚିହ୍ନସ୍ଥଳ ଅଛି। ଏହା ଏକ ଭବିଷ୍ୟଦ୍ବାଣୀମୂଳକ ସମୟାବଧି, ଯାହା 1798 ମସିହାରେ ଆରମ୍ଭ ହୋଇଥିଲା, ଏବଂ ସହସ୍ରାବ୍ଦର ଶେଷ ପର୍ଯ୍ୟନ୍ତ ଚାଲିଥାଏ। ଏହା ଉଭୟତଃ ଅନୁସନ୍ଧାନାତ୍ମକ ଏବଂ କାର୍ଯ୍ୟନିର୍ବାହକ। ଏହା ପୃଥିବୀ ଗ୍ରହରେ କେବେ ଜୀବନ୍ତ ଥିବା ପ୍ରତ୍ୟେକ ମନୁଷ୍ୟଙ୍କ ଉପରେ, ଏବଂ ସ୍ୱର୍ଗରୁ ବହିଷ୍କୃତ ହୋଇଥିବା ଦୂତମାନଙ୍କ ଉପରେ ମଧ୍ୟ ସମ୍ପନ୍ନ ହୁଏ। ନ୍ୟାୟବିଚାରର ସମୟପର୍ଯ୍ୟାୟଗୁଡ଼ିକ ଶେଷଦିନରେ ଇଶ୍ୱରଙ୍କ ବିଶ୍ୱସ୍ତମାନଙ୍କ ପାଇଁ ଏକ ଅତ୍ୟାବଶ୍ୟକ ବୁଝାମଣା, କାରଣ ମୀଖାଙ୍କ ପ୍ରଶ୍ନର ଉତ୍ତର ହେଉଛି, “ହଁ, ଇସ୍ରାଏଲ ନ୍ୟାୟବିଚାରକୁ ବୁଝିବା ଉଚିତ।”</w:t>
      </w:r>
    </w:p>
    <w:p>
      <w:pPr>
        <w:pStyle w:val="ArticleBody"/>
        <w:jc w:val="left"/>
      </w:pPr>
      <w:r>
        <w:rPr>
          <w:rFonts w:ascii="Nirmala UI" w:hAnsi="Nirmala UI" w:eastAsia="Nirmala UI" w:cs="Nirmala UI"/>
        </w:rPr>
        <w:t>ଯିରିମିୟା ଚିହ୍ନଟ କରନ୍ତି ଯେ, ଶେଷ ଦିନଗୁଡ଼ିକରେ ଯିରୁଶାଲେମର ପ୍ରାଚୀନ ପୁରୁଷମାନେ ଏକ “ଚିରସ୍ଥାୟୀ ପଛକୁ ଫେରା”ର ପରିଣତିକୁ ପ୍ରତିନିଧିତ୍ୱ କରନ୍ତି, ଯାହାକି କ୍ରମଶଃ ବଢ଼ୁଥିବା ବିଦ୍ରୋହର ଚାରି ପିଢ଼ି ଦ୍ୱାରା ପ୍ରତିନିଧିତ, ଏବଂ ଯାହାକୁ ଯିହିଜ୍କେଲ ଅଧ୍ୟାୟ ଆଠର ଚାରିଟି କ୍ରମୋନ୍ନତ ଘୃଣ୍ୟ କାର୍ଯ୍ୟ ଦ୍ୱାରା ପ୍ରତୀକୀକୃତ କରାଯାଇଛି। ଯିରିମିୟା ଚିହ୍ନଟ କରନ୍ତି ଯେ, ସେହି ପ୍ରାଚୀନ ପୁରୁଷମାନେ ଆତ୍ମବାଦରେ ଆବୃତ, କାରଣ ସେମାନେ “ସୂର୍ଯ୍ୟ, ଚନ୍ଦ୍ର, ଓ ଆକାଶମଣ୍ଡଳର ସମସ୍ତ ସେନାବଳକୁ” “ଉପାସନା” କରନ୍ତି। ସେ ଚିହ୍ନଟ କରନ୍ତି ଯେ, ସେମାନେ “ପଡ଼ିବେ, ଏବଂ ଉଠିବେ ନାହିଁ,” କାରଣ “ସେମାନେ ସଦାପ୍ରଭୁଙ୍କ ବାକ୍ୟକୁ ପ୍ରତ୍ୟାଖ୍ୟାନ କରିଛନ୍ତି।” ଏହି ସବୁ ଲକ୍ଷଣ ଦ୍ୱାରା ଯିରିମିୟା ଚିହ୍ନଟ କରନ୍ତି ଯେ, “ଲୋକମାନେ ସଦାପ୍ରଭୁଙ୍କ ବିଚାରକୁ ଜାଣନ୍ତି ନାହିଁ।”</w:t>
      </w:r>
    </w:p>
    <w:p>
      <w:pPr>
        <w:pStyle w:val="ArticleScripture"/>
        <w:jc w:val="left"/>
      </w:pPr>
      <w:r>
        <w:rPr>
          <w:rFonts w:ascii="Nirmala UI" w:hAnsi="Nirmala UI" w:eastAsia="Nirmala UI" w:cs="Nirmala UI"/>
        </w:rPr>
        <w:t>ସେହି ସମୟରେ, ସଦାପ୍ରଭୁ କହନ୍ତି, ଯିହୂଦାର ରାଜାମାନଙ୍କର ଅସ୍ଥି, ତାହାର ପ୍ରଧାନମାନଙ୍କର ଅସ୍ଥି, ଯାଜକମାନଙ୍କର ଅସ୍ଥି, ଭବିଷ୍ୟଦ୍ବକ୍ତାମାନଙ୍କର ଅସ୍ଥି, ଓ ଯିରୁଶାଲେମର ନିବାସୀମାନଙ୍କର ଅସ୍ଥି ସେମାନଙ୍କର ସମାଧିରୁ ବାହାର କରାଯିବ; ଏବଂ ସେମାନେ ସେଗୁଡ଼ିକୁ ସୂର୍ଯ୍ୟ, ଚନ୍ଦ୍ର ଓ ଆକାଶମଣ୍ଡଳର ସମସ୍ତ ସେନାମଣ୍ଡଳର ସାମ୍ନାରେ ପ୍ରସାରିତ କରିଦେବେ, ଯେମାନଙ୍କୁ ସେମାନେ ଭଲପାଇଥିଲେ, ଓ ସେବା କରିଥିଲେ, ଓ ଯେମାନଙ୍କର ଅନୁସରଣରେ ଚାଲିଥିଲେ, ଓ ଯେମାନଙ୍କୁ ଖୋଜିଥିଲେ, ଓ ଯେମାନଙ୍କୁ ପୂଜା କରିଥିଲେ; ସେଗୁଡ଼ିକ ସଂଗ୍ରହ କରାଯିବ ନାହିଁ, କିମ୍ବା ସମାଧିସ୍ଥ କରାଯିବ ନାହିଁ; ସେଗୁଡ଼ିକ ପୃଥିବୀର ପୃଷ୍ଠଭାଗରେ ମଳ ସଦୃଶ ହେବ। ଏବଂ ଏହି ଦୁଷ୍ଟ ପରିବାରରୁ ଯେମାନେ ଅବଶିଷ୍ଟ ରହିବେ, ଯେମାନେ ସେହି ସମସ୍ତ ସ୍ଥାନରେ ଅବଶିଷ୍ଟ ରହିବେ ଯେଉଁଠାକୁ ମୁଁ ସେମାନଙ୍କୁ ତାଡ଼ିଦେଇଛି, ସେହି ସମସ୍ତଙ୍କ ଦ୍ୱାରା ଜୀବନ ଠାରୁ ମୃତ୍ୟୁକୁ ବରଣ କରାଯିବ, ସେନାବଳର ସଦାପ୍ରଭୁ ଏହା କହନ୍ତି। ତଦୁପରି ତୁମେ ସେମାନଙ୍କୁ କହିବ, ସଦାପ୍ରଭୁ ଏହା କହନ୍ତି: ମଣିଷ ପଡ଼ିଗଲେ ପୁଣି ଉଠେ ନାହିଁ କି? କେହି ଫେରିଗଲେ ପୁଣି ଫେରିଆସେ ନାହିଁ କି? ତେବେ ଯିରୁଶାଲେମର ଏହି ଲୋକମାନେ କାହିଁକି ଚିରସ୍ଥାୟୀ ପଶ୍ଚାଦ୍ଗାମିତାରେ ପଛକୁ ହଟିଯାଇଛନ୍ତି? ସେମାନେ ଛଳକୁ ଦୃଢ଼ଭାବେ ଧରିରଖିଛନ୍ତି, ସେମାନେ ଫେରିବାକୁ ଅସ୍ୱୀକାର କରୁଛନ୍ତି। ମୁଁ ଧ୍ୟାନପୂର୍ବକ ଶୁଣିଲି, କିନ୍ତୁ ସେମାନେ ଯଥାର୍ଥ କଥା କହିଲେ ନାହିଁ; କେହି ନିଜ ଦୁଷ୍ଟତା ପାଇଁ ଅନୁତାପ କଲା ନାହିଁ, “ମୁଁ କ'ଣ କରିଛି?” ବୋଲି କହିଲା ନାହିଁ; ପ୍ରତ୍ୟେକେ ନିଜ ମାର୍ଗକୁ ଫେରିଗଲା, ଯେପରି ଘୋଡ଼ା ଯୁଦ୍ଧକ୍ଷେତ୍ରକୁ ଦୌଡ଼ିଯାଏ। ହଁ, ଆକାଶରେ ଥିବା ଷ୍ଟର୍କ ପକ୍ଷୀ ମଧ୍ୟ ନିଜ ନିର୍ଦ୍ଧାରିତ ସମୟଗୁଡ଼ିକୁ ଜାଣେ; ଓ ଘୁଘୁ, କ୍ରେନ ଓ ସାଲୁଙ୍କି ନିଜ ଆଗମନର ସମୟକୁ ମାନି ଚାଲେ; କିନ୍ତୁ ମୋର ଲୋକମାନେ ସଦାପ୍ରଭୁଙ୍କର ବିଚାରକୁ ଜାଣନ୍ତି ନାହିଁ। ତୁମେ କିପରି କହୁଛ, “ଆମେ ଜ୍ଞାନୀ, ଓ ସଦାପ୍ରଭୁଙ୍କ ବ୍ୟବସ୍ଥା ଆମ ସହିତ ଅଛି”? ଦେଖ, ନିଶ୍ଚୟ ସେ ତାହାକୁ ବ୍ୟର୍ଥରେ କରିଛି; ଲେଖକମାନଙ୍କର ଲେଖନୀ ବ୍ୟର୍ଥ ଅଟେ। ଜ୍ଞାନୀମାନେ ଲଜ୍ଜିତ ହୋଇଛନ୍ତି, ସେମାନେ ବିବ୍ରତ ଓ ଧରାପଡ଼ିଛନ୍ତି; ଦେଖ, ସେମାନେ ସଦାପ୍ରଭୁଙ୍କ ବାକ୍ୟକୁ ଅସ୍ୱୀକାର କରିଛନ୍ତି; ତେବେ ସେମାନଙ୍କ ମଧ୍ୟରେ କେଉଁ ଜ୍ଞାନ ଅଛି? ଯିରିମିୟ 8:1–9.</w:t>
      </w:r>
    </w:p>
    <w:p>
      <w:pPr>
        <w:pStyle w:val="ArticleBody"/>
        <w:jc w:val="left"/>
      </w:pPr>
      <w:r>
        <w:rPr>
          <w:rFonts w:ascii="Nirmala UI" w:hAnsi="Nirmala UI" w:eastAsia="Nirmala UI" w:cs="Nirmala UI"/>
        </w:rPr>
        <w:t>ପଞ୍ଚମ ଅଧ୍ୟାୟରେ, ଯିରିମିୟ ଯେଉଁମାନେ ପ୍ରଭୁଙ୍କ ବିଚାରକୁ ଜାଣନ୍ତି ନାହିଁ ସେମାନଙ୍କୁ “ମୂର୍ଖ” ବୋଲି ଚିହ୍ନିତ କରନ୍ତି।</w:t>
      </w:r>
    </w:p>
    <w:p>
      <w:pPr>
        <w:pStyle w:val="ArticleScripture"/>
        <w:jc w:val="left"/>
      </w:pPr>
      <w:r>
        <w:rPr>
          <w:rFonts w:ascii="Nirmala UI" w:hAnsi="Nirmala UI" w:eastAsia="Nirmala UI" w:cs="Nirmala UI"/>
        </w:rPr>
        <w:t>ଯେରୁଶାଲେମର ରାସ୍ତାଗୁଡ଼ିକ ମଧ୍ୟରେ ଏପାଖୁଁ ସେପାଖୁଁ ଧାଉ, ଏବେ ଦେଖ, ଜାଣ, ଏବଂ ତାହାର ବିସ୍ତୃତ ସ୍ଥାନଗୁଡ଼ିକରେ ଖୋଜ; ଯଦି ତମେ ଜଣେ ମନୁଷ୍ୟକୁ ମିଳାଇପାର, ଯଦି ଏମିତି କେହି ଥାଏ ଯେ ନ୍ୟାୟ କରେ ଓ ସତ୍ୟକୁ ଖୋଜେ, ତେବେ ମୁଁ ତାହାକୁ କ୍ଷମା କରିବି। ଏବଂ ଯଦିଓ ସେମାନେ କହନ୍ତି, “ଯିହୋବା ଜୀବିତ ଅଛନ୍ତି,” ତଥାପି ନିଶ୍ଚୟ ସେମାନେ ମିଥ୍ୟା ଶପଥ କରନ୍ତି। ହେ ଯିହୋବା, ତୁମ ନୟନ କି ସତ୍ୟ ଉପରେ ନୁହେଁ? ତୁମେ ସେମାନଙ୍କୁ ପ୍ରହାର କରିଛ, କିନ୍ତୁ ସେମାନେ ଶୋକ କରିନାହାନ୍ତି; ତୁମେ ସେମାନଙ୍କୁ ନିଶେଷ କରିଛ, କିନ୍ତୁ ସେମାନେ ଶାସନ ଗ୍ରହଣ କରିବାକୁ ଅସ୍ୱୀକାର କରିଛନ୍ତି; ସେମାନେ ନିଜ ମୁହଁକୁ ପାଷାଣଠାରୁ ମଧ୍ୟ କଠିନ କରିଛନ୍ତି; ସେମାନେ ଫେରିଆସିବାକୁ ଅସ୍ୱୀକାର କରିଛନ୍ତି। ତେଣୁ ମୁଁ କହିଲି, ନିଶ୍ଚୟ ଏମାନେ ଦରିଦ୍ର; ଏମାନେ ମୂର୍ଖ; କାରଣ ସେମାନେ ଯିହୋବାଙ୍କ ପଥ ଜାଣନ୍ତି ନାହିଁ, ନାହିଁ ନିଜ ଈଶ୍ୱରଙ୍କ ବିଚାର। ଯିରିମିୟ 5:1–4।</w:t>
      </w:r>
    </w:p>
    <w:p>
      <w:pPr>
        <w:pStyle w:val="ArticleBody"/>
        <w:jc w:val="left"/>
      </w:pPr>
      <w:r>
        <w:rPr>
          <w:rFonts w:ascii="Nirmala UI" w:hAnsi="Nirmala UI" w:eastAsia="Nirmala UI" w:cs="Nirmala UI"/>
        </w:rPr>
        <w:t>ଶେଷ ଦିନମାନଙ୍କରେ ଲାଓଦିକିୟ ଆଡଭେଣ୍ଟିଜ୍ମରେ, ଯେମାନେ ଦଶ କନ୍ୟାର ଦୃଷ୍ଟାନ୍ତରେ ମୂର୍ଖ କନ୍ୟାମାନଙ୍କ ଭାବେ ପ୍ରତିନିଧିତ୍ୱ ପାଇଛନ୍ତି, ଯାହାକୁ ସିଷ୍ଟର ହ୍ୱାଇଟ୍ “ଆଡଭେଣ୍ଟିଷ୍ଟ ଲୋକମାନଙ୍କର ଅନୁଭବ”ର ପ୍ରତିନିଧିତ୍ୱ କରେ ବୋଲି ଚିହ୍ନିତ କରିଛନ୍ତି, ସେମାନେ “ପ୍ରଭୁଙ୍କ ପଥକୁ, କିମ୍ବା ସେମାନଙ୍କର ଈଶ୍ୱରଙ୍କର ବିଚାରକୁ ଜାଣିନାହାନ୍ତି।” ପରବର୍ତ୍ତୀ ଅଧ୍ୟାୟରେ ଯିରିମିୟ ଚିହ୍ନିତ କରନ୍ତି ଯେ ପ୍ରଭୁଙ୍କର “ପଥ” ହେଉଛି “ପୁରୁଣା ପଥମାନ,” କିନ୍ତୁ ମୂର୍ଖ ଲାଓଦିକିୟ ଆଡଭେଣ୍ଟିଷ୍ଟମାନେ ସେଥିରେ ଚାଲିବାକୁ, କିମ୍ବା ତୁରୀର ଧ୍ୱନିକୁ ଶୁଣିବାକୁ ଅସ୍ୱୀକାର କରନ୍ତି। “ତୁରୀ” ବିଚାରର ଏକ ପ୍ରତୀକ, ଯାହାକୁ ନିଶ୍ଚୟ ମୂର୍ଖ ଲାଓଦିକିୟ ଆଡଭେଣ୍ଟିଷ୍ଟମାନେ ଜାଣିନାହାନ୍ତି।</w:t>
      </w:r>
    </w:p>
    <w:p>
      <w:pPr>
        <w:pStyle w:val="ArticleScripture"/>
        <w:jc w:val="left"/>
      </w:pPr>
      <w:r>
        <w:rPr>
          <w:rFonts w:ascii="Nirmala UI" w:hAnsi="Nirmala UI" w:eastAsia="Nirmala UI" w:cs="Nirmala UI"/>
        </w:rPr>
        <w:t>ଏହିପରି ସଦାପ୍ରଭୁ କହନ୍ତି, ପଥମାନଙ୍କ ମଧ୍ୟରେ ଠିଆ ହେଅ, ଏବଂ ଦେଖ, ଓ ପୁରାତନ ପଥଗୁଡ଼ିକ ବିଷୟରେ ପଚାର, କେଉଁଠି ଭଲ ପଥ ଅଛି, ଏବଂ ସେହି ପଥରେ ଚାଲ; ତେବେ ତୁମେ ତୁମ ଆତ୍ମାମାନଙ୍କ ପାଇଁ ବିଶ୍ରାମ ପାଇବ। କିନ୍ତୁ ସେମାନେ କହିଲେ, ଆମେ ସେହି ପଥରେ ଚାଲିବୁ ନାହିଁ। ଆହୁରି ମୁଁ ତୁମମାନଙ୍କ ଉପରେ ପ୍ରହରୀମାନଙ୍କୁ ନିଯୁକ୍ତ କଲି, ଏହା କହି, ତୂର୍ୟଧ୍ୱନି ଶୁଣ। କିନ୍ତୁ ସେମାନେ କହିଲେ, ଆମେ ଶୁଣିବୁ ନାହିଁ। ତେଣୁ, ହେ ଜାତିଗଣ, ଶୁଣ, ଏବଂ, ହେ ସମାଜ, ସେମାନଙ୍କ ମଧ୍ୟରେ କ’ଣ ଅଛି, ତାହା ଜାଣ। ହେ ପୃଥିବୀ, ଶୁଣ; ଦେଖ, ମୁଁ ଏହି ଜନତାଙ୍କ ଉପରେ ଅମଙ୍ଗଳ ଆଣିବି, ଅର୍ଥାତ୍ ସେମାନଙ୍କ ଚିନ୍ତାମାନଙ୍କର ଫଳ, କାରଣ ସେମାନେ ମୋର ବାକ୍ୟ ଶୁଣିନାହାନ୍ତି, ଓ ମୋର ବ୍ୟବସ୍ଥାକୁ ମଧ୍ୟ ମାନିନାହାନ୍ତି, ବରଂ ତାହାକୁ ଅସ୍ୱୀକାର କରିଛନ୍ତି। ଯିରିମିୟ ୬:୧୬–୧୯।</w:t>
      </w:r>
    </w:p>
    <w:p>
      <w:pPr>
        <w:pStyle w:val="ArticleBody"/>
        <w:jc w:val="left"/>
      </w:pPr>
      <w:r>
        <w:rPr>
          <w:rFonts w:ascii="Nirmala UI" w:hAnsi="Nirmala UI" w:eastAsia="Nirmala UI" w:cs="Nirmala UI"/>
        </w:rPr>
        <w:t>ଯେ “ସଭା” “ତୁରୀର ଧ୍ୱନି”କୁ “ଶୁଣିବାକୁ” ଅସ୍ୱୀକାର କଲା, ଏବଂ “ପୁରୁଣା ପଥଗୁଡ଼ିକରେ” “ଚାଲିଲା” ନାହିଁ, ଯେଉଁଠାରେ ପରବର୍ତ୍ତୀ ବର୍ଷାର “ବିଶ୍ରାମ” ମିଳିଥାନ୍ତା, ସେହି “ସଭା” ଉପରେ ଯେ “ଅମଙ୍ଗଳ” ଆଣାଯାଏ, ତାହା ଶୀଘ୍ର ଆସୁଥିବା ରବିବାର ଆଇନ ସମୟରେ “ସଭା” “ତାହାଙ୍କ ବ୍ୟବସ୍ଥା”କୁ “ଅସ୍ୱୀକାର” କଲେ ଘଟେ।</w:t>
      </w:r>
    </w:p>
    <w:p>
      <w:pPr>
        <w:pStyle w:val="ArticleBody"/>
        <w:jc w:val="left"/>
      </w:pPr>
      <w:r>
        <w:rPr>
          <w:rFonts w:ascii="Nirmala UI" w:hAnsi="Nirmala UI" w:eastAsia="Nirmala UI" w:cs="Nirmala UI"/>
        </w:rPr>
        <w:t>ଏଲିୟାଙ୍କର ତ୍ରିଗୁଣ ପ୍ରୟୋଗ କାର୍ଯ୍ୟନିର୍ବାହୀ ନ୍ୟାୟର ସମୟରେ ଗୋଟିଏ ଦୂତ ଏବଂ ଆନ୍ଦୋଳନର କାର୍ଯ୍ୟକୁ ସୂଚିତ କରେ; ଏହି କାର୍ଯ୍ୟନିର୍ବାହୀ ନ୍ୟାୟ ଶୀଘ୍ର ଆସୁଥିବା ରବିବାର ଆଇନରୁ ଆରମ୍ଭ ହୁଏ। ଏଲିୟାଙ୍କର ଏହି ତ୍ରିଗୁଣ ପ୍ରୟୋଗ ସହ ନିକଟ ସମ୍ବନ୍ଧିତ ଅଟେ ସେହି ଦୂତଙ୍କର ତ୍ରିଗୁଣ ପ୍ରୟୋଗ, ଯିଏ ଚୁକ୍ତିର ଦୂତଙ୍କ ପାଇଁ ପଥ ପ୍ରସ୍ତୁତ କରେ। ପଥ ପ୍ରସ୍ତୁତ କରୁଥିବା ସେହି ଦୂତଙ୍କର ତ୍ରିଗୁଣ ପ୍ରୟୋଗ ତଦନ୍ତାତ୍ମକ ନ୍ୟାୟର ସମୟରେ ଗୋଟିଏ ଦୂତ ଓ ଆନ୍ଦୋଳନ ଦ୍ୱାରା କରାଯାଉଥିବା ଏକ କାର୍ଯ୍ୟକୁ ସୂଚିତ କରୁଛି। ପଥ ପ୍ରସ୍ତୁତ କରୁଥିବା ଦୂତ ଓ ଏଲିୟା ନିକଟ ସମ୍ବନ୍ଧିତ ତ୍ରିଗୁଣ ପ୍ରୟୋଗ, ଯେପରି ରୋମର ତ୍ରିଗୁଣ ପ୍ରୟୋଗ ବାବିଲୋନର ପତନର ତ୍ରିଗୁଣ ପ୍ରୟୋଗ ସହ ନିକଟ ସମ୍ବନ୍ଧିତ; କିନ୍ତୁ ସେମାନଙ୍କ ପାଖରେ ଏମିତି ଗୁରୁତ୍ୱପୂର୍ଣ୍ଣ ପାର୍ଥକ୍ୟ ଅଛି, ଯେଗୁଡ଼ିକ ଈଶ୍ୱରଙ୍କ ନ୍ୟାୟ ସହ ସମ୍ବଦ୍ଧ।</w:t>
      </w:r>
    </w:p>
    <w:p>
      <w:pPr>
        <w:pStyle w:val="ArticleBody"/>
        <w:jc w:val="left"/>
      </w:pPr>
      <w:r>
        <w:rPr>
          <w:rFonts w:ascii="Nirmala UI" w:hAnsi="Nirmala UI" w:eastAsia="Nirmala UI" w:cs="Nirmala UI"/>
        </w:rPr>
        <w:t>ଏଲିୟାଙ୍କର ତ୍ରିଗୁଣ ପ୍ରୟୋଗ ଏବଂ ଚୁକ୍ତିର ଦୂତଙ୍କ ପାଇଁ ପଥ ପ୍ରସ୍ତୁତ କରୁଥିବା ଦୂତଙ୍କର ତ୍ରିଗୁଣ ପ୍ରୟୋଗ, ଦୁଇଟି ପୃଥକ ବିଚାରକାର୍ଯ୍ୟ ସହ ସମ୍ବନ୍ଧିତ, ଯାହାକୁ ପରମେଶ୍ୱର ତାଙ୍କର ନିର୍ବାଚିତ ଦୂତ ଏବଂ ସେହି ଦୂତଙ୍କର ସନ୍ଦେଶ ସହ ଯୋଗ ଦେଇଥିବା ଆନ୍ଦୋଳନ ଦ୍ୱାରା ସମ୍ପନ୍ନ କରନ୍ତି। ସେହି ଦୁଇଟି କାର୍ଯ୍ୟ, ବିଚାରର ଦୁଇଟି ପୃଥକ କାଳଖଣ୍ଡ ସହ ସମ୍ବନ୍ଧିତ, ଯଦ୍ୟପି ପ୍ରତୀକଗୁଡ଼ିକ ମଧ୍ୟରେ କିଛି ଅତିରେକ ରହିଛି।</w:t>
      </w:r>
    </w:p>
    <w:p>
      <w:pPr>
        <w:pStyle w:val="ArticleBody"/>
        <w:jc w:val="left"/>
      </w:pPr>
      <w:r>
        <w:rPr>
          <w:rFonts w:ascii="Nirmala UI" w:hAnsi="Nirmala UI" w:eastAsia="Nirmala UI" w:cs="Nirmala UI"/>
        </w:rPr>
        <w:t>ତୃତୀୟ ଏବଂ ଶେଷ ଏଲିୟାହଙ୍କ କାର୍ଯ୍ୟ ଆଧୁନିକ ବାବିଲୋନର ତ୍ରିଗୁଣ ସଂଘଟନ ଉପରେ କାର୍ଯ୍ୟକାରୀ ବିଚାର ସହ ସମ୍ପର୍କିତ, ଏବଂ ପଥ ପ୍ରସ୍ତୁତ କରୁଥିବା ଦୂତଙ୍କ କାର୍ଯ୍ୟ ଅନୁସନ୍ଧାନମୂଳକ ବିଚାର ଓ ପରମେଶ୍ୱରଙ୍କ ପ୍ରଜାଙ୍କର ଶୁଧ୍ଧିକରଣ ସହ ସମ୍ପର୍କିତ। ମଲାଖି ତୃତୀୟ ଅଧ୍ୟାୟ, ଦ୍ୱିତୀୟ ଅଧ୍ୟାୟର ଶେଷ ପଦ ଦ୍ୱାରା ପ୍ରସ୍ତାବିତ ହୋଇଛି।</w:t>
      </w:r>
    </w:p>
    <w:p>
      <w:pPr>
        <w:pStyle w:val="ArticleScripture"/>
        <w:jc w:val="left"/>
      </w:pPr>
      <w:r>
        <w:rPr>
          <w:rFonts w:ascii="Nirmala UI" w:hAnsi="Nirmala UI" w:eastAsia="Nirmala UI" w:cs="Nirmala UI"/>
        </w:rPr>
        <w:t>ତୁମ୍ମାନେ ତୁମ୍ମାନଙ୍କ କଥାଦ୍ୱାରା ସଦାପ୍ରଭୁଙ୍କୁ କ୍ଲାନ୍ତ କରିଦେଇଛ। ତଥାପି ତୁମ୍ମେ କହୁଛ, ଆମେ କେଉଁ କଥାରେ ତାଙ୍କୁ କ୍ଲାନ୍ତ କରିଛୁ? ଯେତେବେଳେ ତୁମ୍ମେ କହୁଛ, ଯେ କେହି ମନ୍ଦ କାମ କରେ ସେ ସଦାପ୍ରଭୁଙ୍କ ଦୃଷ୍ଟିରେ ଭଲ, ଏବଂ ସେ ତାହାମାନଙ୍କରେ ପ୍ରସନ୍ନ ହୁଅନ୍ତି; କିମ୍ବା, ବିଚାରର ପରମେଶ୍ୱର କେଉଁଠି ଅଛନ୍ତି? ଦେଖ, ମୁଁ ମୋର ଦୂତକୁ ପଠାଇବି, ଏବଂ ସେ ମୋର ଆଗରେ ପଥ ପ୍ରସ୍ତୁତ କରିବ; ଏବଂ ଯେ ପ୍ରଭୁଙ୍କୁ ତୁମ୍ମେ ଖୋଜୁଛ, ସେ ହଠାତ୍ ତାଙ୍କ ମନ୍ଦିରକୁ ଆସିବେ, ଅର୍ଥାତ୍ ସେହି ନିୟମର ଦୂତ, ଯାହାରେ ତୁମ୍ମାନେ ଆନନ୍ଦ କରୁଛ; ଦେଖ, ସେ ଆସିବେ, ସେନାବାହିନୀମାନଙ୍କର ସଦାପ୍ରଭୁ କହୁଛନ୍ତି। କିନ୍ତୁ ତାଙ୍କ ଆଗମନର ଦିନକୁ କିଏ ସହିପାରିବ? ଏବଂ ସେ ପ୍ରକାଶିତ ହେଲେ କିଏ ଦଣ୍ଡାୟମାନ ରହିପାରିବ? କାରଣ ସେ ଶୋଧକର ଅଗ୍ନି ପରି, ଏବଂ ବସ୍ତ୍ରଧୋବୀଙ୍କ କ୍ଷାର ପରି; ଏବଂ ସେ ରୂପାର ଶୋଧକ ଓ ପରିଶୋଧକ ପରି ବସିବେ; ଏବଂ ସେ ଲେବୀର ପୁତ୍ରମାନଙ୍କୁ ପରିଶୁଦ୍ଧ କରିବେ, ଏବଂ ସେମାନଙ୍କୁ ସୁନା ଓ ରୂପା ପରି ଶୋଧନ କରିବେ, ଯେପରି ସେମାନେ ଧର୍ମିକତାରେ ସଦାପ୍ରଭୁଙ୍କୁ ଉତ୍ସର୍ଗ ଅର୍ପଣ କରିପାରନ୍ତି। ତାହାପରେ ଯିହୁଦା ଓ ଯିରୁଶାଲେମର ଉତ୍ସର୍ଗ ସଦାପ୍ରଭୁଙ୍କ ପାଖରେ ପ୍ରୀତିକର ହେବ, ପୁରାତନ ଦିନମାନଙ୍କରେ ଯେପରି ଥିଲା, ଏବଂ ପୂର୍ବବର୍ଷମାନଙ୍କରେ ଯେପରି ଥିଲା। ମାଲାଖୀ 2:17–3:4।</w:t>
      </w:r>
    </w:p>
    <w:p>
      <w:pPr>
        <w:pStyle w:val="ArticleBody"/>
        <w:jc w:val="left"/>
      </w:pPr>
      <w:r>
        <w:rPr>
          <w:rFonts w:ascii="Nirmala UI" w:hAnsi="Nirmala UI" w:eastAsia="Nirmala UI" w:cs="Nirmala UI"/>
        </w:rPr>
        <w:t>ଶେଷ ଦିନମାନଙ୍କରେ, ମଲାଖୀଙ୍କ ସାକ୍ଷ୍ୟାନୁସାରେ, 1888ର ବିଦ୍ରୋହକୁ ଆକଳି ଧରିରହିଥିବା ଲାଉଦିକୀୟ ଆଡଭେଣ୍ଟିଜ୍ମ ଦ୍ୱାରା ଦେବତା କ୍ଲାନ୍ତ ହେଉଛନ୍ତି। 1888ର ବିଦ୍ରୋହକୁ କୋରହ, ଦାଥନ ଓ ଅବୀରାମଙ୍କ ବିଦ୍ରୋହ ଦ୍ୱାରା ପ୍ରତୀକୀକୃତ କରାଯାଇଥିଲା, ଏବଂ କୋରହଙ୍କ ବିଦ୍ରୋହର ଶାସ୍ତ୍ରୀୟ ତର୍କ ଏହା ଥିଲା ଯେ, ଯେମାନେ ଅଶୁଭ କରନ୍ତି, ସେମାନେ କି ତଥାପି ପ୍ରଭୁଙ୍କ ଦୃଷ୍ଟିରେ ଧର୍ମୀ ଅଛନ୍ତି।</w:t>
      </w:r>
    </w:p>
    <w:p>
      <w:pPr>
        <w:pStyle w:val="ArticleScripture"/>
        <w:jc w:val="left"/>
      </w:pPr>
      <w:r>
        <w:rPr>
          <w:rFonts w:ascii="Nirmala UI" w:hAnsi="Nirmala UI" w:eastAsia="Nirmala UI" w:cs="Nirmala UI"/>
        </w:rPr>
        <w:t>ଏବେ ଇଜହାରଙ୍କ ପୁତ୍ର, କହାଥଙ୍କ ପୁତ୍ର, ଲେବୀଙ୍କ ପୁତ୍ର କୋରହ, ଏବଂ ଏଲିଆବଙ୍କ ପୁତ୍ର ଦାଥନ ଓ ଅବିରାମ, ଏବଂ ପେଲେଥଙ୍କ ପୁତ୍ର ଓନ, ଯେମାନେ ରୂବେନଙ୍କ ସନ୍ତାନ, ସେମାନେ କିଛି ଲୋକଙ୍କୁ ସହିତ ନେଲେ। ଏବଂ ସେମାନେ ଇସ୍ରାଏଲ ସନ୍ତାନମାନଙ୍କ ମଧ୍ୟରୁ କିଛି ଲୋକଙ୍କ ସହିତ, ଅର୍ଥାତ୍ ସଭାର ଦୁଇ ଶତ ପଞ୍ଚାଶିଜଣ ପ୍ରଧାନ, ସମାଜରେ ପ୍ରସିଦ୍ଧ, ଖ୍ୟାତିସମ୍ପନ୍ନ ପୁରୁଷମାନଙ୍କ ସହ ମୋଶାଙ୍କ ସମ୍ମୁଖରେ ଉଠିଦାଁଡିଲେ। ଏବଂ ସେମାନେ ମୋଶା ଓ ଆରୋଣଙ୍କ ବିରୋଧରେ ଏକତ୍ରିତ ହୋଇ ସେମାନଙ୍କୁ କହିଲେ, “ତୁମେମାନେ ନିଜମାନଙ୍କ ଉପରେ ଅତ୍ୟଧିକ ଭାର ନେଉଛ; କାରଣ ସମଗ୍ର ମଣ୍ଡଳୀ ପବିତ୍ର, ସେମାନଙ୍କ ମଧ୍ୟରେ ପ୍ରତ୍ୟେକେ ପବିତ୍ର, ଏବଂ ସଦାପ୍ରଭୁ ସେମାନଙ୍କ ମଧ୍ୟରେ ଅଛନ୍ତି; ତେବେ କାହିଁକି ତୁମେମାନେ ସଦାପ୍ରଭୁଙ୍କ ମଣ୍ଡଳୀର ଉପରେ ନିଜମାନଙ୍କୁ ଉଚ୍ଚ କରୁଛ?” ଗଣନା 16:1–3।</w:t>
      </w:r>
    </w:p>
    <w:p>
      <w:pPr>
        <w:pStyle w:val="ArticleBody"/>
        <w:jc w:val="left"/>
      </w:pPr>
      <w:r>
        <w:rPr>
          <w:rFonts w:ascii="Nirmala UI" w:hAnsi="Nirmala UI" w:eastAsia="Nirmala UI" w:cs="Nirmala UI"/>
        </w:rPr>
        <w:t>ଶେଷ ଦିନମାନରେ, ଦେବତା ଲାଓଦିକୀୟ ଆଡଭେଣ୍ଟିଜମ୍‌ ଦ୍ୱାରା କ୍ଲାନ୍ତ ହୋଇଛନ୍ତି, ଯେଉଁମାନେ 1957 ର ବିଦ୍ରୋହକୁ ଦୃଢ଼ଭାବେ ଧରି ରହିଛନ୍ତି; ଏହା କେବଳ 1888 ର ବିଦ୍ରୋହର ପ୍ରକାଶମାତ୍ର, ଯାହାକୁ ଏକ ଆଧିକାରିକ ବିବୃତ୍ତିରେ ସ୍ଥାନ ଦିଆଯାଇଥିଲା। *Questions on Doctrine* ନାମକ ପୁସ୍ତକଟି 1888 ର ବିଦ୍ରୋହକୁ ସ୍ଥାୟୀ ରୂପ ଦେଇଥିଲା, ଯାହା କୋରହ, ଦାଥାନ ଏବଂ ଅବୀରାମଙ୍କ ବିଦ୍ରୋହର ପୁନରାବୃତ୍ତି ଥିଲା, ସେହି ଦୂତଙ୍କ ସାକ୍ଷ୍ୟାନୁସାରେ ଯିଏ ସିଷ୍ଟର ହ୍ୱାଇଟ୍‌ଙ୍କୁ ନିର୍ଦ୍ଦେଶ ଦେଇଥିଲେ ଯେ, ସେ 1888 ର ସମ୍ମେଳନରେ ଅବଶ୍ୟ ରୁହନ୍ତୁ, ଯେପରି କୋରହଙ୍କ ବିଦ୍ରୋହର ଇତିହାସର ପୁନରାବୃତ୍ତିକୁ ଲିପିବଦ୍ଧ କରିପାରିବେ। ଦୁଇଶେ ପଚାଶି ଜଣ ପ୍ରସିଦ୍ଧ ପୁରୁଷ କୋରହ, ଦାଥାନ ଏବଂ ଅବୀରାମଙ୍କ ସହ ଏକତ୍ରିତ ହୋଇ, ଏହି ବିଦ୍ରୋହରେ ଦେବତାଙ୍କ ପ୍ରତିନିଧି ମୋଶାଙ୍କ ବିରୋଧରେ ଉଠିଥିଲେ।</w:t>
      </w:r>
    </w:p>
    <w:p>
      <w:pPr>
        <w:pStyle w:val="ArticleBody"/>
        <w:jc w:val="left"/>
      </w:pPr>
      <w:r>
        <w:rPr>
          <w:rFonts w:ascii="Nirmala UI" w:hAnsi="Nirmala UI" w:eastAsia="Nirmala UI" w:cs="Nirmala UI"/>
        </w:rPr>
        <w:t>ଏଜିକିଏଲ ଅଧ୍ୟାୟ ଆଠରେ ସୂର୍ଯ୍ୟଙ୍କୁ ପ୍ରଣାମ କରୁଥିବା ପଚିଶ ଜଣ ପୁରୁଷ, କୋରହ, ଦାଥନ ଓ ଅବୀରାମଙ୍କ ବିଦ୍ରୋହରେ ଧୂପ ଅର୍ପଣ କରିଥିବା ଦୁଇଶେ ପଚାଶ ଜଣ ପୁରୁଷଙ୍କର ଏକ ଦଶମାଂଶ, ଅର୍ଥାତ୍ ଦଶମ ଭାଗକୁ, ପ୍ରତିନିଧିତ୍ୱ କରନ୍ତି; ସେହି ଦୁଇଶେ ପଚାଶ ଜଣ 1888 ମସିହାର ବିଦ୍ରୋହର ନେତାମାନଙ୍କର ପୂର୍ବଛାୟା ଥିଲେ, ଯାହାଙ୍କର ସିଦ୍ଧାନ୍ତଗତ ବିଦ୍ରୋହ 1957 ମସିହାରେ Questions on Doctrine ପୁସ୍ତକ ପ୍ରକାଶ ପାଇବା ସହିତ ଔପଚାରିକ ରୂପେ ସ୍ଥାପିତ ହୋଇଥିଲା।</w:t>
      </w:r>
    </w:p>
    <w:p>
      <w:pPr>
        <w:pStyle w:val="ArticleBody"/>
        <w:jc w:val="left"/>
      </w:pPr>
      <w:r>
        <w:rPr>
          <w:rFonts w:ascii="Nirmala UI" w:hAnsi="Nirmala UI" w:eastAsia="Nirmala UI" w:cs="Nirmala UI"/>
        </w:rPr>
        <w:t>କୋରହ, ଦାଥାନ ଏବଂ ଅବୀରାମଙ୍କର ବିଦ୍ରୋହ, ସେହି “ନ୍ୟାୟ”କୁ ଅସ୍ୱୀକାର କଲା ଯାହାକି ଈଶ୍ୱର ଘୋଷଣା କରିଥିଲେ—ଅର୍ଥାତ୍ ସେମାନଙ୍କୁ ଚାଳିଶ ବର୍ଷ ପର୍ଯ୍ୟନ୍ତ ମରୁଭୂମିରେ ଭ୍ରମଣ କରିବାକୁ ନିର୍ଦ୍ଦିଷ୍ଟ କରାଯାଇଥିଲା। ଲାଓଦିକିୟ ଆଡଭେଣ୍ଟିଜ୍ମ 1863 ମସିହାରେ ଲାଓଦିକିୟାର ମରୁଭୂମିରେ ଭ୍ରମଣ କରିବା ଆରମ୍ଭ କଲା, ସେମାନେ 1856 ମସିହାରେ ପ୍ରସ୍ତୁତ କରାଯାଇଥିବା ଲାଓଦିକିୟ ସନ୍ଦେଶକୁ ଅସ୍ୱୀକାର କରିଥିବା ପରେ; ସେମାନଙ୍କର ବିଶ୍ୱାସର ଅଭାବର କାରଣରୁ ଏହା ଆହୁରି ଅନେକ ବର୍ଷ ପର୍ଯ୍ୟନ୍ତ ମରୁଭୂମିରେ ଭ୍ରମଣ କରିବାର ନ୍ୟାୟକୁ ଉତ୍ପନ୍ନ କଲା। 1888 ମସିହାର ବିଦ୍ରୋହରେ ମଧ୍ୟ, ଏଲ୍ଡର୍ସ ଜୋନ୍ସ ଏବଂ ୱାଗନରଙ୍କ ଦ୍ୱାରା ଆଣାଯାଇଥିବା ଲାଓଦିକିୟ ସନ୍ଦେଶକୁ ସେମାନେ ତଥାପି ଗ୍ରହଣ କରିବାକୁ ଇଚ୍ଛୁକ ନଥିଲେ।</w:t>
      </w:r>
    </w:p>
    <w:p>
      <w:pPr>
        <w:pStyle w:val="ArticleBody"/>
        <w:jc w:val="left"/>
      </w:pPr>
      <w:r>
        <w:rPr>
          <w:rFonts w:ascii="Nirmala UI" w:hAnsi="Nirmala UI" w:eastAsia="Nirmala UI" w:cs="Nirmala UI"/>
        </w:rPr>
        <w:t>୧୮୮୮ ମସିହାରେ ଯେମାନେ ବିଦ୍ରୋହ କରିଥିଲେ, ସେମାନେ କେବଳ ଏଲ୍ଡର୍ସ ଜୋନ୍ସ ଓ ୱାଗ୍‌ଗନରଙ୍କ ଆଧ୍ୟାତ୍ମିକ ଅଧିକାରକୁ ମାତ୍ର ନୁହେଁ, ବରଂ ଭବିଷ୍ୟଦ୍ବକ୍ତ୍ରୀ ଏଲେନ୍ ୱାଇଟଙ୍କ ଅଧିକାରକୁ ଏବଂ ପବିତ୍ର ଆତ୍ମାଙ୍କର ଅଧିକାରକୁ ସୁଦ୍ଧା ପ୍ରତ୍ୟାଖ୍ୟାନ କରିଥିଲେ; କାରଣ ସେମାନେ ଏହି ଧାରଣାକୁ କାର୍ଯ୍ୟରୂପ ଦେଇଥିଲେ ଯେ ସମସ୍ତ ମଣ୍ଡଳୀ ସମାନଭାବେ ପବିତ୍ର।</w:t>
      </w:r>
    </w:p>
    <w:p>
      <w:pPr>
        <w:pStyle w:val="ArticleBody"/>
        <w:jc w:val="left"/>
      </w:pPr>
      <w:r>
        <w:rPr>
          <w:rFonts w:ascii="Nirmala UI" w:hAnsi="Nirmala UI" w:eastAsia="Nirmala UI" w:cs="Nirmala UI"/>
        </w:rPr>
        <w:t>୧୮୬୩ ମସିହାରେ, ସେମାନେ ବେଥେଲର ମିଥ୍ୟାଭାଷୀ ଭବିଷ୍ୟଦ୍ବକ୍ତାଙ୍କ ସହିତ ଭୋଜନ କରିବାକୁ ଫେରିଆସିଥିଲେ, ଏବଂ ଏପରି କରିବା ମାଧ୍ୟମରେ ସେମାନେ ଶେଷରେ କୋରହଙ୍କ ବିଦ୍ରୋହ ଦ୍ୱାରା ପ୍ରତିନିଧିତ ପରିତ୍ରାଣର ସେହି ପରିଭାଷାକୁ ଗ୍ରହଣ କଲେ, ଏବଂ ପରେ ସରକାରୀଭାବେ ସେହି ମିଥ୍ୟା ସିଦ୍ଧାନ୍ତକୁ Questions on Doctrine ନାମକ ପୁସ୍ତକରେ ସ୍ଥାପିତ କଲେ। ସେହି ସିଦ୍ଧାନ୍ତ “ବିଶ୍ୱାସ ଦ୍ୱାରା ଧାର୍ମିକ ଠାରୁଆଯିବା”ର ଏକ ମିଥ୍ୟା ପରିଭାଷା ଅଟେ।</w:t>
      </w:r>
    </w:p>
    <w:p>
      <w:pPr>
        <w:pStyle w:val="ArticleBody"/>
        <w:jc w:val="left"/>
      </w:pPr>
      <w:r>
        <w:rPr>
          <w:rFonts w:ascii="Nirmala UI" w:hAnsi="Nirmala UI" w:eastAsia="Nirmala UI" w:cs="Nirmala UI"/>
        </w:rPr>
        <w:t>୧୮୬୩ ମସିହାର ବିଦ୍ରୋହ ହବକ୍କୁକଙ୍କ ଦୁଇଟି ତାଲିକା ଉପରେ ପ୍ରତିଫଳିତ ମିଲରଙ୍କ ରତ୍ନସଦୃଶ ସତ୍ୟମାନଙ୍କର ପ୍ରତ୍ୟାଖ୍ୟାନର ଆରମ୍ଭ ଥିଲା। ହବକ୍କୁକ ପୁସ୍ତକର ଦ୍ୱିତୀୟ ଅଧ୍ୟାୟରେ, ପ୍ରଥମ ପଦର “ବିତର୍କ” ଅବଶେଷରେ ଉପାସକମାନଙ୍କର ଦୁଇଟି ଶ୍ରେଣୀକୁ ଉତ୍ପନ୍ନ କରେ, ଯେଉଁମାନେ ବିଳମ୍ବିତ ହୋଇଥିବା ସେହି ସନ୍ଦେଶ ସମ୍ବନ୍ଧୀୟ ନିଜମାନଙ୍କର ମତଭେଦ ଦ୍ୱାରା ପ୍ରକାଶିତ ହୁଅନ୍ତି।</w:t>
      </w:r>
    </w:p>
    <w:p>
      <w:pPr>
        <w:pStyle w:val="ArticleScripture"/>
        <w:jc w:val="left"/>
      </w:pPr>
      <w:r>
        <w:rPr>
          <w:rFonts w:ascii="Nirmala UI" w:hAnsi="Nirmala UI" w:eastAsia="Nirmala UI" w:cs="Nirmala UI"/>
        </w:rPr>
        <w:t>ଦେଖ, ଯାହାର ପ୍ରାଣ ଗର୍ବରେ ଉଚ୍ଚ ହୋଇଉଠିଛି, ସେ ତାହାର ଭିତରେ ସରଳ ନୁହେଁ; କିନ୍ତୁ ଧର୍ମୀ ନିଜ ବିଶ୍ୱାସଦ୍ୱାରା ବଞ୍ଚିବ। ହବକ୍କୁକ 2:4।</w:t>
      </w:r>
    </w:p>
    <w:p>
      <w:pPr>
        <w:pStyle w:val="ArticleBody"/>
        <w:jc w:val="left"/>
      </w:pPr>
      <w:r>
        <w:rPr>
          <w:rFonts w:ascii="Nirmala UI" w:hAnsi="Nirmala UI" w:eastAsia="Nirmala UI" w:cs="Nirmala UI"/>
        </w:rPr>
        <w:t>ହବକ୍କୁକ ଦ୍ୱିତୀୟ ଅଧ୍ୟାୟର “ବିବାଦ” ମଧ୍ୟରେ “ଧର୍ମିକ”ର “ବିଶ୍ୱାସ” ସେହି “ଦର୍ଶନ” ଉପରେ ଆଧାରିତ ଥିଲା, ଯାହା ଫଳକମାନଙ୍କ ଉପରେ ସ୍ପଷ୍ଟଭାବେ ଲିଖାଯାଇଥିଲା। 1863 ମସିହାର ବିଦ୍ରୋହରେ, ଫଳକମାନଙ୍କ ଉପରେ ଲିଖାଯାଇଥିବା କଥାକୁ ଅପସାରଣ କରିବାର ପ୍ରଥମ ପଦକ୍ଷେପ ସେମାନଙ୍କ ଦ୍ୱାରା ସାଧିତ ହେଲା, ଯେମାନେ ଆଉ “ଧର୍ମିକ”ର ବିଶ୍ୱାସକୁ ଧାରଣ କରୁନଥିଲେ। 1863 ମସିହାର ବିଦ୍ରୋହ 1957 ମସିହାରେ ବିଶ୍ୱାସ ଦ୍ୱାରା ଧର୍ମୀକତାର ଶିକ୍ଷା ବିଷୟରେ ଏକ ମିଥ୍ୟା ସଂଜ୍ଞାକୁ ଶେଷ ପର୍ଯ୍ୟନ୍ତ ସ୍ଥାପିତ କରିଦେବାକୁ ଥିବା ସେହି ବିଦ୍ରୋହର ପ୍ରଥମ ବୀଜକୁ ପ୍ରତିନିଧିତ୍ୱ କରିଥିଲା।</w:t>
      </w:r>
    </w:p>
    <w:p>
      <w:pPr>
        <w:pStyle w:val="ArticleBody"/>
        <w:jc w:val="left"/>
      </w:pPr>
      <w:r>
        <w:rPr>
          <w:rFonts w:ascii="Nirmala UI" w:hAnsi="Nirmala UI" w:eastAsia="Nirmala UI" w:cs="Nirmala UI"/>
        </w:rPr>
        <w:t>ଆମେ ପରବର୍ତ୍ତୀ ଲେଖାରେ ଏହି ଅଧ୍ୟୟନକୁ ଜାରି ରଖିବୁ।</w:t>
      </w:r>
    </w:p>
    <w:p>
      <w:pPr>
        <w:pStyle w:val="ArticleScripture"/>
        <w:jc w:val="left"/>
      </w:pPr>
      <w:r>
        <w:rPr>
          <w:rFonts w:ascii="Nirmala UI" w:hAnsi="Nirmala UI" w:eastAsia="Nirmala UI" w:cs="Nirmala UI"/>
        </w:rPr>
        <w:t>“ପ୍ରଭୁ ତାଙ୍କର ଅତ୍ୟନ୍ତ ମହାନ କୃପାରେ ଏଲ୍ଡରମାନେ ୱାଗ୍ଗୋନର ଏବଂ ଜୋନ୍ସଙ୍କ ମାଧ୍ୟମରେ ତାଙ୍କ ଜନଙ୍କ ପାଖକୁ ଏକ ଅତ୍ୟନ୍ତ ମୂଲ୍ୟବାନ ସନ୍ଦେଶ ପଠାଇଥିଲେ। ଏହି ସନ୍ଦେଶର ଉଦ୍ଦେଶ୍ୟ ଥିଲା, ସମଗ୍ର ଜଗତର ସମ୍ମୁଖରେ ଅଧିକ ସ୍ପଷ୍ଟଭାବେ ଉନ୍ନତ କରାଯାଇଥିବା ଉଦ୍ଧାରକଙ୍କୁ, ସମଗ୍ର ଜଗତର ପାପମାନଙ୍କ ପାଇଁ ଦିଆଯାଇଥିବା ବଳିକୁ ପ୍ରସ୍ତୁତ କରିବା। ଏହା ଜାମିନଦାରଙ୍କ ମାଧ୍ୟମରେ ବିଶ୍ୱାସଦ୍ୱାରା ଧର୍ମୀ ଗଣାଯିବାକୁ ଉପସ୍ଥାପନ କରିଥିଲା; ଏହା ଲୋକମାନଙ୍କୁ ଖ୍ରୀଷ୍ଟଙ୍କ ଧର୍ମିକତାକୁ ଗ୍ରହଣ କରିବାକୁ ଆମନ୍ତ୍ରଣ କରିଥିଲା, ଯାହା ଈଶ୍ୱରଙ୍କ ସମସ୍ତ ଆଜ୍ଞାଙ୍କ ପ୍ରତି ଆଜ୍ଞାପାଳନରେ ପ୍ରକାଶିତ ହୁଏ। ଅନେକେ ଯିଶୁଙ୍କୁ ଦୃଷ୍ଟିରୁ ହରାଇଦେଇଥିଲେ। ସେମାନଙ୍କ ଚକ୍ଷୁ ତାଙ୍କର ଦୈବୀ ବ୍ୟକ୍ତିତ୍ୱ, ତାଙ୍କର ଗୁଣମାହାତ୍ମ୍ୟ, ଏବଂ ମାନବ ପରିବାର ପ୍ରତି ତାଙ୍କର ଅପରିବର୍ତ୍ତନଶୀଳ ପ୍ରେମ ଉପରେ ନିର୍ଦ୍ଦେଶିତ ହେବା ଆବଶ୍ୟକ ଥିଲା। ସମସ୍ତ ଶକ୍ତି ତାଙ୍କ ହାତରେ ଦିଆଯାଇଛି, ଯେଣେକି ସେ ମନୁଷ୍ୟମାନଙ୍କୁ ସମୃଦ୍ଧ ଦାନବଳି ବଣ୍ଟନ କରିପାରନ୍ତୁ, ଏବଂ ଅସହାୟ ମାନବ ପ୍ରତିନିଧିଙ୍କୁ ତାଙ୍କ ନିଜ ଧର୍ମିକତାର ଅମୂଲ୍ୟ ଦାନ ପ୍ରଦାନ କରିପାରନ୍ତୁ। ଏହି ସେହି ସନ୍ଦେଶ ଯାହା ଈଶ୍ୱର ଜଗତକୁ ଦିଆଯିବା ପାଇଁ ଆଜ୍ଞା କରିଥିଲେ। ଏହା ତୃତୀୟ ଦୂତଙ୍କ ସନ୍ଦେଶ, ଯାହା ଉଚ୍ଚ ସ୍ୱରରେ ଘୋଷିତ ହେବାକୁ ଥିବା, ଏବଂ ତାଙ୍କର ଆତ୍ମାର ବହୁ ପରିମାଣରେ ଅବତରଣ ସହିତ ସମ୍ବଦ୍ଧ ହେବାକୁ ଥିବା।” Testimonies to Ministers, 91.</w:t>
      </w:r>
    </w:p>
    <w:p>
      <w:pPr>
        <w:pStyle w:val="ArticleScripture"/>
        <w:jc w:val="left"/>
      </w:pPr>
      <w:r>
        <w:rPr>
          <w:rFonts w:ascii="Nirmala UI" w:hAnsi="Nirmala UI" w:eastAsia="Nirmala UI" w:cs="Nirmala UI"/>
        </w:rPr>
        <w:t>“ଏହି ସମୟ ପାଇଁ ସତ୍ୟ, ତୃତୀୟ ସ୍ୱର୍ଗଦୂତଙ୍କ ବାର୍ତ୍ତା, ଉଚ୍ଚ ସ୍ୱରରେ ପ୍ରଖ୍ୟାପିତ ହେବାକୁ ଥାଏ, ଅର୍ଥାତ୍ ମହାନ ଅନ୍ତିମ ପରୀକ୍ଷା ନିକଟବର୍ତ୍ତୀ ହେଉଥିବା ସହିତ ବୃଦ୍ଧିଶୀଳ ଶକ୍ତି ସହିତ।” The 1888 Materials, 1710.</w:t>
      </w:r>
    </w:p>
    <w:p>
      <w:pPr>
        <w:pStyle w:val="ArticleScripture"/>
        <w:jc w:val="left"/>
      </w:pPr>
      <w:r>
        <w:rPr>
          <w:rFonts w:ascii="Nirmala UI" w:hAnsi="Nirmala UI" w:eastAsia="Nirmala UI" w:cs="Nirmala UI"/>
        </w:rPr>
        <w:t>“ପରୀକ୍ଷାର ସମୟ ଆମ ଉପରେ ଏବେମାତ୍ର ଆସିପହଞ୍ଚିଛି, କାରଣ ତୃତୀୟ ଦୂତଙ୍କ ଉଚ୍ଚ ସ୍ୱରର ଆହ୍ୱାନ ଖ୍ରୀଷ୍ଟଙ୍କ ଧାର୍ମିକତାର ପ୍ରକାଶରେ—ପାପକ୍ଷମାକାରୀ ଉଦ୍ଧାରକଙ୍କ ପ୍ରକାଶରେ—ଇତିମଧ୍ୟେ ଆରମ୍ଭ ହୋଇଯାଇଛି। ଏହିହେଉଛି ସେହି ଦୂତଙ୍କ ଆଲୋକର ଆରମ୍ଭ, ଯାହାଙ୍କ ମହିମା ସମଗ୍ର ପୃଥିବୀକୁ ପୂର୍ଣ୍ଣ କରିଦେବ।” Selected Messages, book 1, 362.</w:t>
      </w:r>
    </w:p>
    <w:p>
      <w:pPr>
        <w:pStyle w:val="ArticleScripture"/>
        <w:jc w:val="left"/>
      </w:pPr>
      <w:r>
        <w:rPr>
          <w:rFonts w:ascii="Nirmala UI" w:hAnsi="Nirmala UI" w:eastAsia="Nirmala UI" w:cs="Nirmala UI"/>
        </w:rPr>
        <w:t>“ପରବର୍ତ୍ତୀ ବର୍ଷା ପରମେଶ୍ୱରଙ୍କ ଲୋକମାନଙ୍କ ଉପରେ ପତିତ ହେବାକୁ ଅଛି। ଏକ ଶକ୍ତିଶାଳୀ ଦୂତ ସ୍ୱର୍ଗରୁ ଅବତରଣ କରିବାକୁ ଅଛନ୍ତି, ଏବଂ ସମଗ୍ର ପୃଥିବୀ ତାଙ୍କର ମହିମାରେ ଆଲୋକିତ ହେବ।” Review and Herald, April 21, 1891.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ଦାନିଏଲର ପୁସ୍ତକ - ନବତି-ନଅ</dc:title>
  <dc:subject>ଶେଷ ଦିନଗୁଡ଼ିକ ଏବଂ ଈଶ୍ୱରଙ୍କ ନ୍ୟାୟ: ଭବିଷ୍ୟଦ୍ବାଣୀମୟ ଅନ୍ତର୍ଦୃଷ୍ଟିର ଉଦ୍ଘାଟନ</dc:subject>
  <dc:creator>Jeff Pippenger</dc:creator>
  <cp:keywords/>
  <dc:description>Generated by ArticleDigger from daniel\99_daniel.json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