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ଏଲିୟାହ — ସଂଖ୍ୟା ଚଉଦହୀଁ</w:t>
      </w:r>
    </w:p>
    <w:p>
      <w:pPr>
        <w:pStyle w:val="ArticleSubtitle"/>
        <w:jc w:val="left"/>
      </w:pPr>
      <w:r>
        <w:rPr>
          <w:rFonts w:ascii="Nirmala UI" w:hAnsi="Nirmala UI" w:eastAsia="Nirmala UI" w:cs="Nirmala UI"/>
        </w:rPr>
        <w:t>ଭବିଷ୍ୟଦ୍ବାଣୀମୟ ସମାନ୍ତରାଳ: ଏଲିୟାଙ୍କ ଆତ୍ମାରେ ମିଲେରାଇଟମାନଙ୍କଠାରୁ ଫ୍ୟୁଚର୍ ଫର୍ ଆମେରିକା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୧୭୯୮ ମସିହାରେ ଶେଷକାଳ ସମୟରେ, ଦାନିୟେଲ ଅଧ୍ୟାୟ ଆଠ ଓ ନଅର ଉଲାଇ ନଦୀସମ୍ବନ୍ଧୀୟ ଭବିଷ୍ୟଦ୍ବାଣୀମୟ ସନ୍ଦେଶ ଉନ୍ମୋଚିତ ହେଲା, ଏବଂ ଈଶ୍ୱରଙ୍କ ବିଚାରର ସନ୍ନିକଟତା ଘୋଷଣା କରିବା ପାଇଁ ଇଲିୟାଙ୍କ ଆତ୍ମା ଓ ଶକ୍ତିରେ ୱିଲିୟମ୍ ମିଲରଙ୍କୁ ଉତ୍ଥାପିତ କରାଗଲା।</w:t>
      </w:r>
    </w:p>
    <w:p>
      <w:pPr>
        <w:pStyle w:val="ArticleScripture"/>
        <w:jc w:val="left"/>
      </w:pPr>
      <w:r>
        <w:rPr>
          <w:rFonts w:ascii="Nirmala UI" w:hAnsi="Nirmala UI" w:eastAsia="Nirmala UI" w:cs="Nirmala UI"/>
        </w:rPr>
        <w:t>“ବିଲିୟମ୍ ମିଲର୍ ଏବଂ ତାଙ୍କର ସହକର୍ମୀମାନଙ୍କୁ ଆମେରିକାରେ ସେହି ସତର୍କବାଣୀ ପ୍ରଚାର କରିବା ପାଇଁ ଦିଆଯାଇଥିଲା। ଏହି ଦେଶ ମହାନ ଆଡଭେଣ୍ଟ ଆନ୍ଦୋଳନର କେନ୍ଦ୍ରସ୍ଥଳ ହେଲା। ପ୍ରଥମ ଦୂତର ବାର୍ତ୍ତା ସମ୍ବନ୍ଧୀୟ ଭବିଷ୍ୟଦ୍ବାଣୀ ଏଠିରେ ସବୁଠାରୁ ପ୍ରତ୍ୟକ୍ଷ ଭାବେ ପୂର୍ଣ୍ଣତା ପାଇଲା। ମିଲର୍ ଏବଂ ତାଙ୍କର ସହଚରମାନଙ୍କର ରଚନାମାନ ଦୂରସ୍ଥ ଦେଶଗୁଡ଼ିକୁ ବହନ କରାଯାଇଥିଲା। ସମଗ୍ର ଜଗତରେ ଯେଉଁଯେଉଁ ସ୍ଥାନକୁ ମିଶନାରୀମାନେ ପ୍ରବେଶ କରିଥିଲେ, ସେଠାକୁ ଖ୍ରୀଷ୍ଟଙ୍କର ସିଘ୍ର ପ୍ରତ୍ୟାବର୍ତ୍ତନର ଆନନ୍ଦମୟ ସୁସମାଚାର ପଠାଯାଇଥିଲା। ସର୍ବତ୍ର ଓ ବିସ୍ତୃତ ଭାବରେ ନିତ୍ୟସ୍ଥାୟୀ ସୁସମାଚାରର ଏହି ବାର୍ତ୍ତା ପ୍ରସାରିତ ହେଲା, ‘ପରମେଶ୍ୱରଙ୍କୁ ଭୟ କର, ଏବଂ ତାଙ୍କୁ ଗୌରବ ଦିଅ; କାରଣ ତାଙ୍କର ନ୍ୟାୟବିଚାରର ସମୟ ଆସିପହଞ୍ଚିଛି।’” The Great Controversy, 368.</w:t>
      </w:r>
    </w:p>
    <w:p>
      <w:pPr>
        <w:pStyle w:val="ArticleBody"/>
        <w:jc w:val="left"/>
      </w:pPr>
      <w:r>
        <w:rPr>
          <w:rFonts w:ascii="Nirmala UI" w:hAnsi="Nirmala UI" w:eastAsia="Nirmala UI" w:cs="Nirmala UI"/>
        </w:rPr>
        <w:t>୧୯୮୯ ମସିହାରେ ଶେଷ ସମୟରେ, ଦାନିୟେଲ ପୁସ୍ତକର ଦଶମରୁ ଦ୍ୱାଦଶ ଅଧ୍ୟାୟ ପର୍ଯ୍ୟନ୍ତର ହିଦ୍ଦେକେଲ ନଦୀସମ୍ବନ୍ଧୀୟ ଭବିଷ୍ୟବାଣୀମୂଳକ ସନ୍ଦେଶର ମୁଦ୍ରା ଖୋଲାଗଲା, ଏବଂ ପରମେଶ୍ୱରଙ୍କ ନ୍ୟାୟବିଚାରର ସନ୍ନିକଟତା ଘୋଷଣା କରିବା ପାଇଁ ଏଲିୟାଙ୍କ ଆତ୍ମା ଓ ଶକ୍ତିରେ Future for America କୁ ଉତ୍ଥାପିତ କରାଗଲା।</w:t>
      </w:r>
    </w:p>
    <w:p>
      <w:pPr>
        <w:pStyle w:val="ArticleBody"/>
        <w:jc w:val="left"/>
      </w:pPr>
      <w:r>
        <w:rPr>
          <w:rFonts w:ascii="Nirmala UI" w:hAnsi="Nirmala UI" w:eastAsia="Nirmala UI" w:cs="Nirmala UI"/>
        </w:rPr>
        <w:t>ମିଲରାଇଟମାନେ ବିଚାରକାର୍ଯ୍ୟର ଆରମ୍ଭକୁ ଘୋଷଣା କରିଥିଲେ, ଏବଂ Future for America ବିଚାରକାର୍ଯ୍ୟର ସମାପ୍ତିକୁ ଘୋଷଣା କରେ। ମିଲରାଇଟମାନଙ୍କର ଭବିଷ୍ୟବାଣୀମୂଳକ ରୂପରେଖା ଥିଲା ପୌତ୍ତଳିକତାର ଦୁଇଟି ଧ୍ୱଂସକାରୀ ଶକ୍ତି, ଯାହା ପରେ ଆସିଥିଲା ପାପାଳତନ୍ତ୍ର। Future for America-ର ଭବିଷ୍ୟବାଣୀମୂଳକ ରୂପରେଖା ହେଉଛି ପୌତ୍ତଳିକତାର ତିନୋଟି ଧ୍ୱଂସକାରୀ ଶକ୍ତି, ଯାହା ପରେ ଆସେ ପାପାଳତନ୍ତ୍ର ଏବଂ ତାହା ପରେ ଆସେ ଧର୍ମଚ୍ୟୁତ ପ୍ରୋଟେଷ୍ଟାଣ୍ଟବାଦ।</w:t>
      </w:r>
    </w:p>
    <w:p>
      <w:pPr>
        <w:pStyle w:val="ArticleBody"/>
        <w:jc w:val="left"/>
      </w:pPr>
      <w:r>
        <w:rPr>
          <w:rFonts w:ascii="Nirmala UI" w:hAnsi="Nirmala UI" w:eastAsia="Nirmala UI" w:cs="Nirmala UI"/>
        </w:rPr>
        <w:t>ମିଲେରାଇଟମାନେ ଫିଲାଦେଲଫିୟମାନେ ଭାବେ ଆରମ୍ଭ କଲେ, ଏବଂ ଲାଓଦିକିୟମାନଙ୍କ ଭିତରକୁ ପରିବର୍ତ୍ତିତ ହେଲେ। Future for America ଲାଓଦିକିୟମାନେ ଭାବେ ଆରମ୍ଭ କଲା, ଏବଂ ଫିଲାଦେଲଫିୟମାନଙ୍କ ଭିତରକୁ ପରିବର୍ତ୍ତିତ ହୁଏ। ମିଲେରାଇଟମାନଙ୍କ ପାଇଁ ଫିଲାଦେଲଫିଆରୁ ଲାଓଦିକିୟାକୁ ଏହି ପରିବର୍ତ୍ତନ, ଏଲିୟାଙ୍କ ମୃତ୍ୟୁ ଏବଂ ତାଙ୍କର ମୋଶାଙ୍କ ଶପଥ ସନ୍ଦେଶ ସହ ସମ୍ପୃକ୍ତ ଥିଲା। Future for America-ର ପରିବର୍ତ୍ତନ, ପ୍ରକାଶିତ ବାକ୍ୟ ଏଗାରରେ ଏଲିୟା ଓ ମୋଶାଙ୍କ ମୃତ୍ୟୁ ଏବଂ ପୁନରୁତ୍ଥାନ ସହ ସମ୍ପୃକ୍ତ।</w:t>
      </w:r>
    </w:p>
    <w:p>
      <w:pPr>
        <w:pStyle w:val="ArticleBody"/>
        <w:jc w:val="left"/>
      </w:pPr>
      <w:r>
        <w:rPr>
          <w:rFonts w:ascii="Nirmala UI" w:hAnsi="Nirmala UI" w:eastAsia="Nirmala UI" w:cs="Nirmala UI"/>
        </w:rPr>
        <w:t>୧୮୪୪ ମସିହାରେ ବିଚାରର ଆରମ୍ଭ ସମୟରେ, ମିଲେରାଇଟମାନେ କର୍ମେଲ ପର୍ବତରେ ଏଲୀୟଙ୍କ କାର୍ଯ୍ୟ ପୂରଣ କରିଥିଲେ। ବିଚାରର ସମାପ୍ତିବେଳେ, ଅର୍ଥାତ୍ ରବିବାର ଆଇନ ସମୟରେ, ଫିଉଚର ଫର ଆମେରିକାର ଆନ୍ଦୋଳନ କର୍ମେଲ ପର୍ବତରେ ଏଲୀୟଙ୍କ କାର୍ଯ୍ୟ ପୂରଣ କରିଥିବ। ମିଲେରାଇଟ ଇତିହାସରେ, ଯିଶାୟ ଅଧ୍ୟାୟ ସାତ, ପଦ ଆଠରେ ଚିହ୍ନିତ ପଞ୍ଚଷଷ୍ଟି ବର୍ଷର ଭବିଷ୍ୟଦ୍ବାଣୀର ତିନୋଟି ପଥଚିହ୍ନ ପୁନରାବୃତ୍ତ ହୋଇଥିଲା, ଯେତେବେଳେ ଦୁଇଟି ଜାତି ଏକତ୍ରିତ ହୋଇ ଗୋଟିଏ ଜାତି ହେଲା, ଯାହା ଦ୍ୱାରା ପ୍ରକାଶିତ ବାକ୍ୟ ତେରୋ ଅଧ୍ୟାୟର ପୃଥିବୀ ପଶୁର ପ୍ରୋଟେଷ୍ଟାଣ୍ଟ ଶିଙ୍ଗ ସ୍ଥାପିତ ହେଲା। ଫିଉଚର ଫର ଆମେରିକାର ଇତିହାସରେ, ସେହି ପଞ୍ଚଷଷ୍ଟି ବର୍ଷର ଏହି ତିନୋଟି ପଥଚିହ୍ନ ପୁନରାବୃତ୍ତ ହୁଏ, ଯେତେବେଳେ ଦୁଇଟି ଜାତି ଏକତ୍ର ହୋଇ ରିପବ୍ଲିକାନିଜ୍ମର ସେହି ଶିଙ୍ଗ ଗଠନ କରେ, ଯାହା ଡ୍ରାଗନ ପରି କଥା କହେ।</w:t>
      </w:r>
    </w:p>
    <w:p>
      <w:pPr>
        <w:pStyle w:val="ArticleBody"/>
        <w:jc w:val="left"/>
      </w:pPr>
      <w:r>
        <w:rPr>
          <w:rFonts w:ascii="Nirmala UI" w:hAnsi="Nirmala UI" w:eastAsia="Nirmala UI" w:cs="Nirmala UI"/>
        </w:rPr>
        <w:t>Future for America-ର ଭବିଷ୍ୟଦ୍ବାଣୀମୂଳକ ଇତିହାସରେ ସେହି ତିନୋଟି ମାଇଲଖୁଣ୍ଟ ମଧ୍ୟରୁ ପ୍ରଥମଟି 1989 ମସିହାରେ ଶେଷକାଳ ଥିଲା। ଦ୍ୱିତୀୟଟି ଥିଲା 11 ସେପ୍ଟେମ୍ବର 2001, ଏବଂ ତୃତୀୟଟି ହେବ ଶୀଘ୍ର ଆସୁଥିବା Sunday law। ମିଲରାଇଟ୍ ଇତିହାସରେ ଯିଶାୟା ସାତରେ ଚିହ୍ନିତ ହୋଇଥିବା ମାଇଲଖୁଣ୍ଟମାନଙ୍କର କ୍ରମ, ଯିଶାୟାଙ୍କ ଇତିହାସରେ ଥିବା ମାଇଲଖୁଣ୍ଟମାନଙ୍କର କ୍ରମରୁ ଉଲଟା ଥିଲା। Future for America-ର ଇତିହାସରେ ଏହି କ୍ରମ ପାଞ୍ଚଷଠି ବର୍ଷର ପ୍ରଥମ ଉଲ୍ଲେଖ ସହିତ ସମରେଖିତ ହୁଏ, ଯଦ୍ୟପି ଶେଷରେ ସମୟର କୌଣସି ଉପାଦାନ ଆଉ ରହେ ନାହିଁ। 22 ଅକ୍ଟୋବର 1844 ଠାରୁ, ଭବିଷ୍ୟଦ୍ବାଣୀମୂଳକ ସମୟର ଯେକୌଣସି ପ୍ରୟୋଗ ହେଉଛି ଶୟତାନୀ ଭ୍ରମ।</w:t>
      </w:r>
    </w:p>
    <w:p>
      <w:pPr>
        <w:pStyle w:val="ArticleBody"/>
        <w:jc w:val="left"/>
      </w:pPr>
      <w:r>
        <w:rPr>
          <w:rFonts w:ascii="Nirmala UI" w:hAnsi="Nirmala UI" w:eastAsia="Nirmala UI" w:cs="Nirmala UI"/>
        </w:rPr>
        <w:t>ଯିଶୟା ସାତ ଅଧ୍ୟାୟରେ ଯେପରି ତିନୋଟି ପଥଚିହ୍ନର କ୍ରମ ଉପସ୍ଥାପିତ ହୋଇଛି, ମିଲ୍ଲରୀୟ ଇତିହାସରେ ସେମାନଙ୍କର ପ୍ରତ୍ୟାବର୍ତ୍ତିତ କ୍ରମଙ୍କ ବିପରୀତ ଭାବେ ସେହି କ୍ରମକୁ ଧାରଣ କରିବା ପାଇଁ ଯେ ଭବିଷ୍ୟବାଣୀସମ୍ବନ୍ଧୀୟ ନ୍ୟାୟସଙ୍ଗତତା ରହିଛି, ତାହା ଅଂଶତଃ “ପ୍ରଥମ ଉଲ୍ଲେଖ”ର ନିୟମ ଉପରେ ଆଧାରିତ। ପଞ୍ଚଷଷ୍ଟି ବର୍ଷର କ୍ରମ ପ୍ରଥମେ ଯିଶୟା ସାତରେ ଉଲ୍ଲେଖିତ ହୋଇଛି, ଏବଂ ଯଦିଓ ଆଉ ପଞ୍ଚଷଷ୍ଟି ବର୍ଷର ସମୟ-ଉପାଦାନ ରହିନାହିଁ, ତଥାପି ସେହି ବର୍ଷଗୁଡ଼ିକ ଦ୍ୱାରା ପ୍ରତିନିଧିତ ଭବିଷ୍ୟବାଣୀମୂଳକ ଇତିହାସର ଅନ୍ତିମ ପୂରଣ ଯେତେବେଳେ ଶେଷକାଳର ଆନ୍ଦୋଳନରେ ଘଟେ, ସେତେବେଳେ ସେହି ତିନୋଟି ପଥଚିହ୍ନ ଏପର୍ଯ୍ୟନ୍ତ ସ୍ପଷ୍ଟ ଭାବେ ପରିଚିହ୍ନିତ ହୁଅନ୍ତି, ଏବଂ ସେମାନେ ଯିଶୟାଙ୍କ ଇତିହାସରେ ଯେ କ୍ରମରେ ଅଛନ୍ତି, ସେହି କ୍ରମକୁ ହିଁ ଅବିକୃତ ଭାବେ ରକ୍ଷା କରନ୍ତି।</w:t>
      </w:r>
    </w:p>
    <w:p>
      <w:pPr>
        <w:pStyle w:val="ArticleBody"/>
        <w:jc w:val="left"/>
      </w:pPr>
      <w:r>
        <w:rPr>
          <w:rFonts w:ascii="Nirmala UI" w:hAnsi="Nirmala UI" w:eastAsia="Nirmala UI" w:cs="Nirmala UI"/>
        </w:rPr>
        <w:t>ପ୍ରଥମ ପଥଚିହ୍ନମାନଙ୍କର କ୍ରମକୁ ଅବିକଳ ରଖିବା ପାଇଁ ଦ୍ୱିତୀୟ ଯୁକ୍ତି ହେଉଛି, ସେହି ମିଲେରାଇଟ୍ ଇତିହାସ ସହିତ ତାହାର ସମ୍ବନ୍ଧ, ଯେଉଁଠାରେ ପାଞ୍ଚଷଠି ବର୍ଷ ପୂରଣ ହୋଇଥିଲା, ଏବଂ ମିଲେରାଇଟ୍ ଆନ୍ଦୋଳନର ସହିତ Future for America ଆନ୍ଦୋଳନର ଯେ ଧାରାବାହିକତା ଅଛି। ମିଲେରାଇଟ୍ ଇତିହାସ ଥିଲା ଆରମ୍ଭ, ଏବଂ Future for America ହେଉଛି ଶେଷ।</w:t>
      </w:r>
    </w:p>
    <w:p>
      <w:pPr>
        <w:pStyle w:val="ArticleBody"/>
        <w:jc w:val="left"/>
      </w:pPr>
      <w:r>
        <w:rPr>
          <w:rFonts w:ascii="Nirmala UI" w:hAnsi="Nirmala UI" w:eastAsia="Nirmala UI" w:cs="Nirmala UI"/>
        </w:rPr>
        <w:t>ମିଲରାଇଟମାନଙ୍କର ଆନ୍ଦୋଳନ 1863 ମସିହାରେ ସମାପ୍ତ ହେଲା, ଯେତେବେଳେ ଆଇନଗତ ଭାବେ ସଂଗଠିତ ସେଭେନ୍ଥ-ଡେ ଆଡଭେଣ୍ଟିଷ୍ଟ ଚର୍ଚ୍ଚର ଆରମ୍ଭ ହେଲା। ସେହି ସମୟରେ, 1798 ମସିହାରେ ଶେଷ ସମୟରେ ଆସିଥିବା ଏଲିୟାହ ସନ୍ଦେଶବାହକ—ଯେତେବେଳେ ଉଲାଇ ନଦୀର ଦର୍ଶନ ଅମୁଦ୍ରିତ ହୋଇଥିଲା—ନୀରବ କରାଗଲେ ଏବଂ ମୁଦ୍ରିତ କରାଗଲେ। 1989 ମସିହାରେ, ଶେଷ ସମୟରେ, ଯେତେବେଳେ ହିଦ୍ଦେକେଲ ନଦୀର ଦର୍ଶନ ଅମୁଦ୍ରିତ ହେଲା, ଏଲିୟାହ ସନ୍ଦେଶବାହକ ପୁନର୍ବାର ଫେରିଲେ।</w:t>
      </w:r>
    </w:p>
    <w:p>
      <w:pPr>
        <w:pStyle w:val="ArticleBody"/>
        <w:jc w:val="left"/>
      </w:pPr>
      <w:r>
        <w:rPr>
          <w:rFonts w:ascii="Nirmala UI" w:hAnsi="Nirmala UI" w:eastAsia="Nirmala UI" w:cs="Nirmala UI"/>
        </w:rPr>
        <w:t>ମୂଳ ପଥଚିହ୍ନମାନଙ୍କର କ୍ରମକୁ ଅବିକଳ ରଖିବା ପାଇଁ ତୃତୀୟ ଯୁକ୍ତି ସେହି ଭବିଷ୍ୟଦ୍ବାଣୀର ରେଖାରେ ପାଇଯାଏ, ଯାହା ପୃଥିବୀୟ ପଶୁ ଏବଂ ତାହାର ଦୁଇଟି ଶିଙ୍ଗ ବିଷୟକୁ ଉଦ୍ଦେଶ୍ୟ କରେ। ମିଲେରାଇଟ ଇତିହାସରେ, ପ୍ରୋଟେଷ୍ଟାଣ୍ଟବାଦର ଶିଙ୍ଗ ଗଠନ ପାଇଁ ଦୁଇଟି ଜାତି ଏକତ୍ର ହୋଇଥିଲେ। Future for America-ର ଇତିହାସରେ, ପତିତ ପ୍ରୋଟେଷ୍ଟାଣ୍ଟବାଦ ଓ ପତିତ ରିପବ୍ଲିକାନବାଦର ଦୁଇଟି ଶିଙ୍ଗ ଏକତ୍ର ହୋଇ ସେହି ଏକ ଜାତିକୁ ଗଠନ କରିବ, ଯାହା ପଶୁର “ପ୍ରତିମୂର୍ତ୍ତି” ଅଟେ, ଏବଂ ସେହି ସହିତ ପଶୁ ପାଇଁ ମଧ୍ୟ ଏକ “ପ୍ରତିମୂର୍ତ୍ତି” ଅଟେ। ଅନ୍ତିମ ଇତିହାସରେ ଯେ ଦୁଇଟି ଜାତି ଏକତ୍ର ହୋଇ କଳିସିଆ ଓ ରାଜ୍ୟର ଏକକ ଶିଙ୍ଗକୁ ଗଠନ କରେ, ସେମାନେ ରବିବାର ଆଇନରେ ସେହି ପୂର୍ଣ୍ଣତାକୁ ପ୍ରାପ୍ତ କରନ୍ତି।</w:t>
      </w:r>
    </w:p>
    <w:p>
      <w:pPr>
        <w:pStyle w:val="ArticleBody"/>
        <w:jc w:val="left"/>
      </w:pPr>
      <w:r>
        <w:rPr>
          <w:rFonts w:ascii="Nirmala UI" w:hAnsi="Nirmala UI" w:eastAsia="Nirmala UI" w:cs="Nirmala UI"/>
        </w:rPr>
        <w:t>ପଶୁର ପ୍ରତିମୂର୍ତ୍ତି ପୂର୍ଣ୍ଣରୂପେ ବିକଶିତ ହେବାବେଳେ, ରବିବାର ନିୟମ ପାସ କରିବାର ତାହାର କ୍ଷମତା ଦ୍ୱାରା ତାହାର ପରିଣତି ପ୍ରମାଣିତ ହୁଏ। ସେହି ପ୍ରତିମୂର୍ତ୍ତିର ବିକାଶ ସମୟର ଏକ ପ୍ରକ୍ରିୟା, କିନ୍ତୁ ପଶୁର ଚିହ୍ନ ହେଉଛି ସମୟର ଏକ ନିର୍ଦ୍ଦିଷ୍ଟ କ୍ଷଣ। ପ୍ରତିମୂର୍ତ୍ତିର ବିକାଶର ସମୟକୁ 1798 ରୁ 1844 ପର୍ଯ୍ୟନ୍ତ ମନ୍ଦିର ନିର୍ମାଣ ହୋଇଥିବା ଛଅଚାଳିଶ ବର୍ଷ ଦ୍ୱାରା ପ୍ରତିନିଧିତ୍ୱ କରାଯାଇଛି। ପଶୁର ପ୍ରତିମୂର୍ତ୍ତି ବିକଶିତ ହେଉଥିବା ସମୟାବଧିରେ ରିପବ୍ଲିକନ୍ ଶୃଙ୍ଗ ଏକ ଧର୍ମ-ରାଜନୈତିକ ମନ୍ଦିର ନିର୍ମାଣ କରେ।</w:t>
      </w:r>
    </w:p>
    <w:p>
      <w:pPr>
        <w:pStyle w:val="ArticleBody"/>
        <w:jc w:val="left"/>
      </w:pPr>
      <w:r>
        <w:rPr>
          <w:rFonts w:ascii="Nirmala UI" w:hAnsi="Nirmala UI" w:eastAsia="Nirmala UI" w:cs="Nirmala UI"/>
        </w:rPr>
        <w:t>ପଶୁର ପ୍ରତିମାର ବିକାଶ ଭବିଷ୍ୟଦ୍ବାଣୀମୂଳକ ଭାବରେ ୧୧ ସେପ୍ଟେମ୍ବର, ୨୦୦୧ ରେ ଆରମ୍ଭ ହେଲା। ସେହି ସଙ୍କଟ Patriot Act ର ଆଗମନକୁ ଚିହ୍ନିତ କଲା, ଯାହା ସଂବିଧାନିକ ଆଇନରେ ଇଂରାଜୀ ଆଇନର ପୂର୍ବଧାରଣାରୁ ରୋମୀୟ ଆଇନର ପୂର୍ବଧାରଣାକୁ ହୋଇଥିବା ପରିବର୍ତ୍ତନକୁ ଚିହ୍ନିତ କଲା। ଇଂରାଜୀ ଆଇନ ଏହି ସିଦ୍ଧାନ୍ତ ଉପରେ ଆଧାରିତ ଯେ ଜଣେ ବ୍ୟକ୍ତି ଦୋଷୀ ବୋଲି ପ୍ରମାଣିତ ହେବା ପର୍ଯ୍ୟନ୍ତ ନିର୍ଦୋଷ, ଏବଂ ରୋମୀୟ ଆଇନ ଏହି ସିଦ୍ଧାନ୍ତ ଉପରେ ଆଧାରିତ ଯେ ଜଣେ ବ୍ୟକ୍ତି ନିର୍ଦୋଷ ବୋଲି ପ୍ରମାଣିତ ହେବା ପର୍ଯ୍ୟନ୍ତ ଦୋଷୀ।</w:t>
      </w:r>
    </w:p>
    <w:p>
      <w:pPr>
        <w:pStyle w:val="ArticleBody"/>
        <w:jc w:val="left"/>
      </w:pPr>
      <w:r>
        <w:rPr>
          <w:rFonts w:ascii="Nirmala UI" w:hAnsi="Nirmala UI" w:eastAsia="Nirmala UI" w:cs="Nirmala UI"/>
        </w:rPr>
        <w:t>୨୦୦୧ ସେପ୍ଟେମ୍ବର ୧୧ ଠାରୁ ରବିବାର ନିୟମ ପର୍ଯ୍ୟନ୍ତ ଯେ ରାଜନୈତିକ ମନ୍ଦିର ନିର୍ମିତ ହୁଏ, ତାହାକୁ ପଶୁର ପ୍ରତିମୂର୍ତ୍ତିର ଗଠନ ଦ୍ୱାରା ମଧ୍ୟ ଚିତ୍ରିତ କରାଯାଇଛି। ଭବିଷ୍ୟଦ୍ବାଣୀସୂଚକ ସମୟ ଆଉ ପ୍ରୟୋଜ୍ୟ ନୁହେଁ, ତେଣୁ ପ୍ରୋଟେସ୍ଟାଣ୍ଟବାଦର ଶିଙ୍ଗ ଯେ ଛଅଚାଳିଶ ବର୍ଷ ଧରି ଆତ୍ମିକ ମନ୍ଦିରକୁ ନିର୍ମାଣ କଲା, ସେଥି ଗୋଟିଏ ସମୟାବଧିକୁ, କୌଣସି ଏକକ କାଳବିନ୍ଦୁକୁ ନୁହେଁ, ଦର୍ଶାଏ—ଯେତେବେଳେ ରିପବ୍ଲିକାନବାଦର ଶିଙ୍ଗ ତାହାର ଧର୍ମୀୟ-ରାଜନୈତିକ ମନ୍ଦିରକୁ ଉତ୍ଥାପିତ କରେ।</w:t>
      </w:r>
    </w:p>
    <w:p>
      <w:pPr>
        <w:pStyle w:val="ArticleBody"/>
        <w:jc w:val="left"/>
      </w:pPr>
      <w:r>
        <w:rPr>
          <w:rFonts w:ascii="Nirmala UI" w:hAnsi="Nirmala UI" w:eastAsia="Nirmala UI" w:cs="Nirmala UI"/>
        </w:rPr>
        <w:t>ଯିଶାୟା ସାତରେ ପ୍ରତିନିଧିତ ସେହି ପଞ୍ଚଷଷ୍ଟି ବର୍ଷର ତିନୋଟି ପଥଚିହ୍ନର ସେହି ଏକେ କ୍ରମକୁ ପ୍ରୟୋଗ କରିବା ପାଇଁ ତିନୋଟି ପ୍ରମୁଖ ଯୁକ୍ତି ହେଲା: ପ୍ରଥମ, ପ୍ରଥମ ଉଲ୍ଲେଖର ନିୟମ; 742 BC, 723 BC ଏବଂ 677 BC, ଅର୍ଥାତ୍ ଊଣେଇଶ ବର୍ଷ ପରେ ଛୟାଳିଶ ବର୍ଷ। ମିଲେରାଇଟ୍ ଇତିହାସରେ ଏହା ତାହାର ବିପରୀତ ଥିଲା; 1798, 1844 ଏବଂ 1863, ଅର୍ଥାତ୍ ଛୟାଳିଶ ବର୍ଷ ପରେ ଊଣେଇଶ ବର୍ଷ।</w:t>
      </w:r>
    </w:p>
    <w:p>
      <w:pPr>
        <w:pStyle w:val="ArticleBody"/>
        <w:jc w:val="left"/>
      </w:pPr>
      <w:r>
        <w:rPr>
          <w:rFonts w:ascii="Nirmala UI" w:hAnsi="Nirmala UI" w:eastAsia="Nirmala UI" w:cs="Nirmala UI"/>
        </w:rPr>
        <w:t>ଦ୍ୱିତୀୟ ଯୁକ୍ତି ହେଉଛି ଏଲୀୟାଙ୍କ ଭୂମିକା ଏବଂ କାର୍ଯ୍ୟର ସନ୍ଦେଶର ଅବିଚ୍ଛିନ୍ନତା। ଏଲୀୟା 1798 ମସିହାରେ, ଶେଷ ସମୟରେ, ଉପସ୍ଥିତ ହେଲେ, ଯେତେବେଳେ ଦାନିଏଲଙ୍କ ପୁସ୍ତକ ଖୋଲାଯାଇଥିଲା (ଦାନିଏଲ 8:14), ଏବଂ ପରେ ସେ 1840 ଠାରୁ 1844 ପର୍ଯ୍ୟନ୍ତ କର୍ମେଲ ପର୍ବତର ପ୍ରତିଯୋଗିତାରେ ପହଞ୍ଚିଲେ, ଏବଂ ତା’ପରେ 1863 ମସିହାରେ ପ୍ରଚଳିତ ରୀତି ଓ ପରମ୍ପରାର ଧର୍ମତତ୍ତ୍ୱ ସହିତ ସେ ମୁଦ୍ରାଙ୍କିତ ହେଲେ। ଏଲୀୟା ପୁନର୍ବାର 1989 ମସିହାରେ, ଶେଷ ସମୟରେ, ଉପସ୍ଥିତ ହେଲେ, ଯେତେବେଳେ ଦାନିଏଲଙ୍କ ପୁସ୍ତକ ଖୋଲାଯାଇଥିଲା। ସେ ଭବିଷ୍ୟଦ୍ବାଣୀମୂଳକ ଭାବରେ 11 ସେପ୍ଟେମ୍ବର, 2001 ପର୍ଯ୍ୟନ୍ତ ଯାତ୍ରା କଲେ, ଯେଠାରେ କର୍ମେଲ ପର୍ବତର ପ୍ରତିଯୋଗିତା ଆରମ୍ଭ ହୁଏ, ଯାହା କେବଳ ଶୀଘ୍ର ଆସୁଥିବା ରବିବାର ଆଇନରେ ଶେଷ ହେବ। ଏଲୀୟାଙ୍କ ଭୂମିକା ଏବଂ କାର୍ଯ୍ୟର ଏହି ଅବିଚ୍ଛିନ୍ନତା ଯିଶାୟା ସାତରେ ଚିହ୍ନିତ ହୋଇଥିବା ପଥଚିହ୍ନମାନଙ୍କର କ୍ରମକୁ ସମର୍ଥନ କରେ।</w:t>
      </w:r>
    </w:p>
    <w:p>
      <w:pPr>
        <w:pStyle w:val="ArticleBody"/>
        <w:jc w:val="left"/>
      </w:pPr>
      <w:r>
        <w:rPr>
          <w:rFonts w:ascii="Nirmala UI" w:hAnsi="Nirmala UI" w:eastAsia="Nirmala UI" w:cs="Nirmala UI"/>
        </w:rPr>
        <w:t>ପୃଥିବୀର ପଶୁର ଦୁଇଟି ଶିଙ୍ଗର ପରିପ୍ରେକ୍ଷ୍ୟ ଏହାକୁ ସ୍ପଷ୍ଟ କରେ ଯେ, ବାଇବେଲୀୟ ଭବିଷ୍ୟଦ୍ବାଣୀର ଷଷ୍ଠ ରାଜ୍ୟର ଆରମ୍ଭରେ ଓ ଶେଷରେ, ଉଭୟ ଶିଙ୍ଗ ଦୁଇଟି ଶକ୍ତିରୁ ଏକରେ ପରିଣତ ହୁଅନ୍ତି—ଆରମ୍ଭରେ ଏକ, ଏବଂ ଶେଷରେ ଏକ। ଯେତେବେଳେ ଆରମ୍ଭ କିମ୍ବା ଶେଷର ଦୁଇଟି ଲାଠିକୁ ସଂଗ୍ରହ କରି ଏକ ଜାତି ଭାବେ ଏକତ୍ର କରାଯାଏ, ସେଗୁଡ଼ିକୁ ଆରମ୍ଭରେ ଏକ ଆତ୍ମିକ ମନ୍ଦିର ନିର୍ମାଣ କରୁଥିବାଭାବେ, କିମ୍ବା ଶେଷରେ ଏକ ଧର୍ମ-ରାଜନୈତିକ ଆତ୍ମିକ ମନ୍ଦିର ନିର୍ମାଣ କରୁଥିବାଭାବେ ପ୍ରତିନିଧିତ୍ୱ କରାଯାଏ। ଏହି ଜାଲିଆତି ମନ୍ଦିରଟି ପାପାଳ ମନ୍ଦିରର ଏକ ପ୍ରତିମୂର୍ତ୍ତି, ଯେଉଁଠାରେ ପୋପ ଈଶ୍ୱରଙ୍କ ମନ୍ଦିରରେ ବସି ନିଜକୁ ଈଶ୍ୱର ବୋଲି ଘୋଷଣା କରେ।</w:t>
      </w:r>
    </w:p>
    <w:p>
      <w:pPr>
        <w:pStyle w:val="ArticleBody"/>
        <w:jc w:val="left"/>
      </w:pPr>
      <w:r>
        <w:rPr>
          <w:rFonts w:ascii="Nirmala UI" w:hAnsi="Nirmala UI" w:eastAsia="Nirmala UI" w:cs="Nirmala UI"/>
        </w:rPr>
        <w:t>ଯେତେବେଳେ ଯୁକ୍ତରାଷ୍ଟ୍ର ରବିବାର ବ୍ୟବସ୍ଥାରେ ଅଜଗର ପରି କଥା କହିବ, ସେତେବେଳେ ସେ ସେହି ପ୍ରତିମୂର୍ତ୍ତିକୁ ନିଜେ ପୂରଣ କରୁଥିବ, କାରଣ ସେ ଏକ ଜାଲିଆତି ମନ୍ଦିର ଗଢ଼ି ଉଠାଇଥିବ, ଯେଉଁଠାରେ କଳିସିଆ ଓ ରାଜ୍ୟ ଏକ ଦଣ୍ଡରେ ଏକତ୍ର ଯୁକ୍ତ ହୋଇଥିବ, ଏବଂ ସେହି ସମ୍ପର୍କର ନିୟନ୍ତ୍ରଣ କଳିସିଆର ହାତରେ ରହିବ।</w:t>
      </w:r>
    </w:p>
    <w:p>
      <w:pPr>
        <w:pStyle w:val="ArticleBody"/>
        <w:jc w:val="left"/>
      </w:pPr>
      <w:r>
        <w:rPr>
          <w:rFonts w:ascii="Nirmala UI" w:hAnsi="Nirmala UI" w:eastAsia="Nirmala UI" w:cs="Nirmala UI"/>
        </w:rPr>
        <w:t>ଯିଶାୟା ସାତ ଅଧ୍ୟାୟରେ, ଭବିଷ୍ୟଦ୍ଦକ୍ତା ଯିଶାୟା ତାଙ୍କ ପୁତ୍ରଙ୍କୁ ସହିତ ନେଇ, ଧୋବୀଙ୍କ କ୍ଷେତ୍ର ପାଖରେ ଥିବା ଉପର କୁଣ୍ଡର ନାଳୀ ସମୀପରେ ରାଜା ଆହାଜଙ୍କୁ ସେହି ସନ୍ଦେଶ ଘୋଷଣା କରିବା ପାଇଁ ଯାଇଥିଲେ।</w:t>
      </w:r>
    </w:p>
    <w:p>
      <w:pPr>
        <w:pStyle w:val="ArticleScripture"/>
        <w:jc w:val="left"/>
      </w:pPr>
      <w:r>
        <w:rPr>
          <w:rFonts w:ascii="Nirmala UI" w:hAnsi="Nirmala UI" w:eastAsia="Nirmala UI" w:cs="Nirmala UI"/>
        </w:rPr>
        <w:t>ତାହା ପରେ ସଦାପ୍ରଭୁ ଯିଶାୟଙ୍କୁ କହିଲେ, “ଏବେ ତୁମେ ଓ ତୁମ ପୁଅ ଶିଅର୍-ଯାଶୁବ ଉପର ପୋଖରୀର ନାଳାର ଶେଷ ସ୍ଥାନରେ, ଧୋବୀଙ୍କ କ୍ଷେତ୍ରର ରାଜପଥରେ, ଆହାଜଙ୍କୁ ସାକ୍ଷାତ କରିବା ପାଇଁ ବାହାରିଯାଅ।” ଯିଶାୟ 7:3.</w:t>
      </w:r>
    </w:p>
    <w:p>
      <w:pPr>
        <w:pStyle w:val="ArticleBody"/>
        <w:jc w:val="left"/>
      </w:pPr>
      <w:r>
        <w:rPr>
          <w:rFonts w:ascii="Nirmala UI" w:hAnsi="Nirmala UI" w:eastAsia="Nirmala UI" w:cs="Nirmala UI"/>
        </w:rPr>
        <w:t>“ଶିଅର୍-ଯାଶୁବ” ଶବ୍ଦର ଅର୍ଥ ହେଉଛି “ଏକ ଅବଶିଷ୍ଟ ଫେରି ଆସିବ।” ମିଲରାଇଟମାନଙ୍କର ପ୍ରାରମ୍ଭିକ ଆନ୍ଦୋଳନର ଅବଶିଷ୍ଟ ଅଂଶ ୧୯୮୯ ମସିହାରେ Future for America ଆନ୍ଦୋଳନରେ ଫେରି ଆସିଲା। ଇଶାୟା ଓ ତାଙ୍କର ପୁଅ, ପିତା ଓ ପୁଅ ଭାବରେ ଥିବା ସେମାନଙ୍କର ସମ୍ପର୍କ ମାଧ୍ୟମରେ, ଏକ ଆରମ୍ଭ ଓ ଏକ ଶେଷକୁ ପ୍ରତିନିଧିତ୍ୱ କରନ୍ତି। ସେମାନେ ଏଲିୟାଙ୍କ ଆତ୍ମାକୁ ପ୍ରକାଶ କରନ୍ତି, ଯିଏ ପିତାମାନଙ୍କର ହୃଦୟକୁ ସନ୍ତାନମାନଙ୍କ ପାଖକୁ ଏବଂ ସନ୍ତାନମାନଙ୍କର ହୃଦୟକୁ ପିତାମାନଙ୍କ ପାଖକୁ ଫେରାଇବାକୁ ଥିଲେ। ଇଶାୟା ଦୁଷ୍ଟ ରାଜା ଆହାଜଙ୍କୁ ଏକ ଏଲିୟା-ସନ୍ଦେଶ ଘୋଷଣା କରୁଥିଲେ। ଅନ୍ୟାନ୍ୟ ଦୁଷ୍ଟ କାର୍ଯ୍ୟମାନଙ୍କ ମଧ୍ୟରେ, ଆହାଜ ପବିତ୍ରସ୍ଥାନର ସେବାକାର୍ଯ୍ୟ ବନ୍ଦ କରିଦେବା ଏବଂ ସେହି ସ୍ଥାନରେ ଏକ ଅଶ୍ଶୂରୀୟ ମନ୍ଦିରର ପ୍ରତିରୂପ ସ୍ଥାପନ କରିବା ପାଇଁ ପରିଚିତ ଅଟନ୍ତି।</w:t>
      </w:r>
    </w:p>
    <w:p>
      <w:pPr>
        <w:pStyle w:val="ArticleScripture"/>
        <w:jc w:val="left"/>
      </w:pPr>
      <w:r>
        <w:rPr>
          <w:rFonts w:ascii="Nirmala UI" w:hAnsi="Nirmala UI" w:eastAsia="Nirmala UI" w:cs="Nirmala UI"/>
        </w:rPr>
        <w:t>ଆହାଜ ରାଜ୍ୟ କରିବାକୁ ଆରମ୍ଭ କଲାବେଳେ ତାହାର ବୟସ କୋଡ଼ିଏ ବର୍ଷ ଥିଲା, ଏବଂ ସେ ଯିରୂଶାଲେମରେ ସୋଳହ ବର୍ଷ ରାଜ୍ୟ କଲା; କିନ୍ତୁ ସେ ତାହାର ପିତା ଦାଉଦଙ୍କ ପରି ସଦାପ୍ରଭୁ ତାହାର ପରମେଶ୍ୱରଙ୍କ ଦୃଷ୍ଟିରେ ଯାହା ନ୍ୟାୟ, ତାହା କଲା ନାହିଁ। ବରଂ ସେ ଇସ୍ରାଏଲର ରାଜାମାନଙ୍କର ପଥରେ ଚାଲିଲା; ହଁ, ସେ ନିଜ ପୁଅକୁ ଅଗ୍ନି ମଧ୍ୟରୁ ଯିବାକୁ ଦେଲା, ସେହି ଜାତିମାନଙ୍କର ଘୃଣ୍ୟ କାର୍ଯ୍ୟାନୁସାରେ, ଯେଉଁମାନଙ୍କୁ ସଦାପ୍ରଭୁ ଇସ୍ରାଏଲ ସନ୍ତାନମାନଙ୍କ ସମ୍ମୁଖରୁ ଖେଦାଇ ଦେଇଥିଲେ। ଏବଂ ସେ ଉଚ୍ଚସ୍ଥାନଗୁଡ଼ିକରେ, ପାହାଡ଼ଗୁଡ଼ିକ ଉପରେ, ଏବଂ ପ୍ରତ୍ୟେକ ସବୁଜ ବୃକ୍ଷତଳରେ ବଳି ଦେଲା ଓ ଧୂପ ଜ୍ୱାଳାଇଲା। ତାହାପରେ ଆରାମର ରାଜା ରେସୀନ ଏବଂ ଇସ୍ରାଏଲର ରାଜା ରମଲିଆର ପୁଅ ପେକହ ଯୁଦ୍ଧ କରିବା ପାଇଁ ଯିରୂଶାଲେମକୁ ଆସିଲେ; ଏବଂ ସେମାନେ ଆହାଜକୁ ଅବରୋଧ କଲେ, କିନ୍ତୁ ତାହାକୁ ପରାସ୍ତ କରିପାରିଲେ ନାହିଁ। ସେହି ସମୟରେ ଆରାମର ରାଜା ରେସୀନ ଏଲାଥକୁ ପୁନର୍ବାର ଆରାମ ପାଇଁ ଅଧୀନ କଲା, ଏବଂ ଯିହୂଦୀମାନଙ୍କୁ ଏଲାଥରୁ ଖେଦାଇ ଦେଲା; ତାହାପରେ ଆରାମୀୟମାନେ ଏଲାଥକୁ ଆସି ସେଠାରେ ଆଜି ପର୍ଯ୍ୟନ୍ତ ବସି ଆସୁଛନ୍ତି। ତେଣୁ ଆହାଜ ଅଶୂରର ରାଜା ତିଗ୍ଲତ୍-ପିଲେସରଙ୍କ ନିକଟକୁ ଦୂତମାନଙ୍କୁ ପଠାଇ କହିଲା, ମୁଁ ତୁମର ଦାସ ଏବଂ ତୁମର ପୁଅ; ଉପରକୁ ଆସି, ଆରାମର ରାଜାର ହାତରୁ ଏବଂ ଇସ୍ରାଏଲର ରାଜାର ହାତରୁ, ଯେମାନେ ମୋ ବିରୁଦ୍ଧରେ ଉଠିଆସିଛନ୍ତି, ମୋତେ ଉଦ୍ଧାର କର। ଏବଂ ଆହାଜ ସଦାପ୍ରଭୁଙ୍କ ଗୃହରେ ଓ ରାଜପ୍ରାସାଦର ଭଣ୍ଡାରମାନଙ୍କରେ ଯେ ରୂପା ଓ ସୁଣା ମିଳିଲା, ତାହା ନେଇ ଅଶୂରର ରାଜାଙ୍କୁ ଉପହାରରୂପେ ପଠାଇଲା। ଏବଂ ଅଶୂରର ରାଜା ତାହାର କଥା ଶୁଣିଲେ; କାରଣ ଅଶୂରର ରାଜା ଦମ୍ମେଶକ ବିରୁଦ୍ଧରେ ଯାଇ ତାହାକୁ ଦଖଳ କଲେ, ଏବଂ ସେଠାକାର ଲୋକମାନଙ୍କୁ ବନ୍ଦୀ କରି କୀରକୁ ନେଇଗଲେ, ଓ ରେସୀନକୁ ହତ୍ୟା କଲେ। ପରେ ଆହାଜ ରାଜା ଅଶୂରର ରାଜା ତିଗ୍ଲତ୍-ପିଲେସରଙ୍କ ସହ ଭେଟିବା ପାଇଁ ଦମ୍ମେଶକକୁ ଗଲା, ଏବଂ ଦମ୍ମେଶକରେ ଥିବା ଗୋଟିଏ ବେଦିକୁ ଦେଖିଲା; ତାହାପରେ ଆହାଜ ରାଜା ସେହି ବେଦିର ଆକୃତି ଓ ତାହାର ନକ୍ଶା, ତାହାର ସମସ୍ତ କାରିଗରୀ ଅନୁଯାୟୀ, ଯାଜକ ଊରିୟାଙ୍କ ନିକଟକୁ ପଠାଇଲା। ଏବଂ ଯାଜକ ଊରିୟା, ଆହାଜ ରାଜା ଦମ୍ମେଶକରୁ ଯାହା ପଠାଇଥିଲେ, ସେସବୁ ଅନୁଯାୟୀ ଗୋଟିଏ ବେଦି ନିର୍ମାଣ କଲେ; ଏପରିଭାବେ ଆହାଜ ରାଜା ଦମ୍ମେଶକରୁ ଫେରିଆସିବା ପୂର୍ବରୁ ଯାଜକ ଊରିୟା ତାହା ପ୍ରସ୍ତୁତ କରିଥିଲେ। ଏବଂ ରାଜା ଦମ୍ମେଶକରୁ ଫେରିଆସିଲାବେଳେ ସେ ସେହି ବେଦିକୁ ଦେଖିଲା; ଏବଂ ରାଜା ବେଦିର ନିକଟକୁ ଯାଇ ତାହା ଉପରେ ଅର୍ପଣ କଲା। ସେ ନିଜର ହୋମବଳି ଓ ଶସ୍ୟ ନୈବେଦ୍ୟ ଦାହ କଲା, ଏବଂ ନିଜର ପେୟ ନୈବେଦ୍ୟ ଢାଳିଦେଲା, ଓ ନିଜର ମଙ୍ଗଳବଳିମାନଙ୍କର ରକ୍ତ ସେହି ବେଦି ଉପରେ ଛିଟିଲା। ଏବଂ ସେ ସଦାପ୍ରଭୁଙ୍କ ସମ୍ମୁଖରେ ଥିବା ପିତଳର ବେଦିକୁ ମଧ୍ୟ ଗୃହର ସମ୍ମୁଖଭାଗରୁ, ଅର୍ଥାତ୍ ବେଦି ଓ ସଦାପ୍ରଭୁଙ୍କ ଗୃହର ମଧ୍ୟସ୍ଥାନରୁ, ହଟାଇ ସେହି ବେଦିର ଉତ୍ତର ପାର୍ଶ୍ୱରେ ରଖିଲା। ତାହାପରେ ଆହାଜ ରାଜା ଯାଜକ ଊରିୟାଙ୍କୁ ଆଦେଶ ଦେଇ କହିଲା, ବଡ଼ ବେଦି ଉପରେ ପ୍ରଭାତର ହୋମବଳି ଓ ସନ୍ଧ୍ୟାର ଶସ୍ୟ ନୈବେଦ୍ୟ, ଏବଂ ରାଜାଙ୍କ ହୋମବଳି ଓ ତାଙ୍କର ଶସ୍ୟ ନୈବେଦ୍ୟ, ସହିତ ଦେଶର ସମସ୍ତ ଲୋକଙ୍କର ହୋମବଳି ଓ ସେମାନଙ୍କର ଶସ୍ୟ ନୈବେଦ୍ୟ ଓ ପେୟ ନୈବେଦ୍ୟ ଦାହ କର; ଏବଂ ସମସ୍ତ ହୋମବଳିର ରକ୍ତ ଓ ସମସ୍ତ ବଳିର ରକ୍ତ ତାହା ଉପରେ ଛିଟାଇଦେ; କିନ୍ତୁ ପିତଳର ବେଦି ମୋ ପାଇଁ ପରାମର୍ଶ ପଚାରିବାର ନିମନ୍ତେ ରହିବ। ଯାଜକ ଊରିୟା ଆହାଜ ରାଜା ଯାହା ଆଦେଶ ଦେଇଥିଲେ, ସେସବୁ ଅନୁଯାୟୀ କଲେ। ଏବଂ ଆହାଜ ରାଜା ଆଧାରଗୁଡ଼ିକର ପାର୍ଶ୍ୱଫଳକମାନଙ୍କୁ କାଟିଦେଲା, ଏବଂ ସେମାନଙ୍କ ଉପରୁ ଧୌତପାତ୍ରଗୁଡ଼ିକୁ ହଟାଇଦେଲା; ଏବଂ ତାହାର ତଳେ ଥିବା ପିତଳର ବୃଷଭମାନଙ୍କ ଉପରୁ ସମୁଦ୍ରକୁ ନମାଇ, ପଥରର ପିଚ୍ଛିତ ମଞ୍ଚ ଉପରେ ରଖିଲା। ଏବଂ ସେମାନେ ଗୃହରେ ଯେ ବିଶ୍ରାମବାର ପାଇଁ ଆବୃତ ସ୍ଥାନ ନିର୍ମାଣ କରିଥିଲେ, ଓ ବାହାରର ରାଜପ୍ରବେଶପଥକୁ, ଅଶୂରର ରାଜାର କାରଣରୁ, ସେ ସଦାପ୍ରଭୁଙ୍କ ଗୃହରୁ ଫେରାଇଦେଲା। 2 ରାଜାବଳୀ 16:2–18.</w:t>
      </w:r>
    </w:p>
    <w:p>
      <w:pPr>
        <w:pStyle w:val="ArticleBody"/>
        <w:jc w:val="left"/>
      </w:pPr>
      <w:r>
        <w:rPr>
          <w:rFonts w:ascii="Nirmala UI" w:hAnsi="Nirmala UI" w:eastAsia="Nirmala UI" w:cs="Nirmala UI"/>
        </w:rPr>
        <w:t>ଅଶୂରର ରାଜା ଉତ୍ତରର ରାଜାଙ୍କୁ ପ୍ରତିନିଧିତ୍ୱ କରେ, ଯିଏ ପାପାସୀର ଏକ ପ୍ରତୀକ। ଦୁଷ୍ଟ ରାଜା ଆହାଜ ଯିହୁଦାର, ଅର୍ଥାତ୍ ଶାବ୍ଦିକ ଭାବେ ଗୌରବମୟ ଦେଶର, ପ୍ରକୃତ ନେତା ଥିଲେ। ଯେତେବେଳେ ଇଶାୟା ଓ ତାଙ୍କର ପୁଅ ତାଙ୍କ ସହିତ ଧୋବୀଙ୍କ କ୍ଷେତ୍ର ପାଖରେ ଥିବା ଉପର ପୁଷ୍କରିଣୀର ନାଳା ସ୍ଥାନରେ ଭେଟିଲେ, “ଏକ ଅବଶିଷ୍ଟ ଫେରି ଆସିବ” ବୋଲି ସନ୍ଦେଶ ସହିତ, ସେହି ଦୁଷ୍ଟ ରାଜା ଉତ୍ତର ଓ ଦକ୍ଷିଣ ମଧ୍ୟରେ ଘଟୁଥିବା ଏକ ଗୃହଯୁଦ୍ଧର ସଙ୍କଟରେ ଥିଲେ। ସେହି ସଙ୍କଟରେ, ସେ ଭବିଷ୍ୟଦ୍ବକ୍ତା ଇଶାୟା ଦ୍ୱାରା ପରମେଶ୍ୱର ଯେ ସନ୍ଦେଶ ଦେଇଥିଲେ ତାହାକୁ ପ୍ରତ୍ୟାଖ୍ୟାନ କରି, ସୁରକ୍ଷା ପାଇବା ପାଇଁ ଶାବ୍ଦିକ ଉତ୍ତରର ରାଜାଙ୍କ ନିକଟକୁ ଆଶ୍ରୟ ନେଲେ।</w:t>
      </w:r>
    </w:p>
    <w:p>
      <w:pPr>
        <w:pStyle w:val="ArticleBody"/>
        <w:jc w:val="left"/>
      </w:pPr>
      <w:r>
        <w:rPr>
          <w:rFonts w:ascii="Nirmala UI" w:hAnsi="Nirmala UI" w:eastAsia="Nirmala UI" w:cs="Nirmala UI"/>
        </w:rPr>
        <w:t>ଯିଶାୟ ୭ ଅଧ୍ୟାୟର ପରିଦୃଶ୍ୟ ଏକ ଆଧ୍ୟାତ୍ମିକ ଗୌରବମୟ ଦେଶର ଏମିତି ଜଣେ ନେତାଙ୍କୁ ଚିତ୍ରିତ କରେ, ଯିଏ ଗୃହଯୁଦ୍ଧର ସମୟରେ ପରମେଶ୍ୱରଙ୍କ ପାଖକୁ ଆଶ୍ରୟ ପାଇଁ ଯିବା ପରିବର୍ତ୍ତେ ପୋପତନ୍ତ୍ର ସହିତ ଏକ ମୈତ୍ରୀ-ଜୋଟ ପାଇଁ ହାତ ବଢ଼ାଏ। ପରମେଶ୍ୱରଙ୍କ ବିରୁଦ୍ଧରେ ଆହାଜଙ୍କର ବିଦ୍ରୋହ ଏହିପରି ଦ୍ୱାରା ପ୍ରତିନିଧିତ ହୋଇଛି ଯେ, ସେ ଉତ୍ତରର ରାଜାଙ୍କୁ ସାକ୍ଷାତ କରିବାକୁ ଯାଇ, ଉତ୍ତରର ରାଜାଙ୍କ ଦେବତାଙ୍କ ମନ୍ଦିରର ଏକ ନମୁନା ପ୍ରସ୍ତୁତ କରିଥିଲେ, ଏବଂ ସେହି ମନ୍ଦିରର ନମୁନାକୁ ଯିରୂଶାଲେମର ମହାଯାଜକଙ୍କ ପାଖକୁ ପଠାଇଥିଲେ; ପରେ ସେହି ମହାଯାଜକ ପରମେଶ୍ୱରଙ୍କ ପବିତ୍ରାଳୟର ପବିତ୍ର ପରିସରଭିତରେ ସେହି ଜାଲିୟାତି ମନ୍ଦିରର ଏକ ପ୍ରତିକୃତି ନିର୍ମାଣ କଲେ। ଦୁଷ୍ଟ ରାଜା ଆହାଜ ରାଜ୍ୟକୁ ପ୍ରତିନିଧିତ୍ୱ କରେ, ଏବଂ ମହାଯାଜକଙ୍କର ସହଯୋଗ କଳିସିଆ ଓ ରାଜ୍ୟର ସଂଯୋଗକୁ ପ୍ରତିନିଧିତ୍ୱ କରେ।</w:t>
      </w:r>
    </w:p>
    <w:p>
      <w:pPr>
        <w:pStyle w:val="ArticleBody"/>
        <w:jc w:val="left"/>
      </w:pPr>
      <w:r>
        <w:rPr>
          <w:rFonts w:ascii="Nirmala UI" w:hAnsi="Nirmala UI" w:eastAsia="Nirmala UI" w:cs="Nirmala UI"/>
        </w:rPr>
        <w:t>ସେହି ସାକ୍ଷାତ୍ ବିଦ୍ରୋହ ଆତ୍ମିକ ମହିମାମୟ ଦେଶର ନେତାଙ୍କ ବିଦ୍ରୋହକୁ ପ୍ରତିନିଧିତ୍ୱ କରେ, ଯିଏ ପାପାସିଙ୍କର (ଉତ୍ତରର ରାଜା) ଉପାସନା-ସେବାର ଅନୁକୃତି କରେ ଏବଂ ଈଶ୍ୱରଙ୍କ ପବିତ୍ରସ୍ଥାନର ସତ୍ୟ ଉପାସନାକୁ ବନ୍ଦ କରିଦେଇଥାଏ। ଆହାଜଙ୍କ ବିଦ୍ରୋହ ଯୁକ୍ତରାଷ୍ଟ୍ରର ନେତୃତ୍ୱକୁ ପ୍ରତିନିଧିତ୍ୱ କରେ, ଯାହା ମହିମାମୟ ଦେଶରେ ଏକ ଜାଲିଆତି ମନ୍ଦିର ସ୍ଥାପନ କରେ, ଯାହା ଉତ୍ତରର ରାଜାଙ୍କର ମନ୍ଦିରର ଏକ ପ୍ରତିଲିପି।</w:t>
      </w:r>
    </w:p>
    <w:p>
      <w:pPr>
        <w:pStyle w:val="ArticleBody"/>
        <w:jc w:val="left"/>
      </w:pPr>
      <w:r>
        <w:rPr>
          <w:rFonts w:ascii="Nirmala UI" w:hAnsi="Nirmala UI" w:eastAsia="Nirmala UI" w:cs="Nirmala UI"/>
        </w:rPr>
        <w:t>ଯିଶାୟା ସାତର ଭବିଷ୍ୟଦ୍ବାଣୀମୂଳକ ପ୍ରସଙ୍ଗ ପୃଥିବୀୟ ପଶୁର ପ୍ରଥମ ପାଞ୍ଚଷଠି ବର୍ଷକୁ ପ୍ରତିନିଧିତ୍ୱ କରେ, ଏବଂ ଅଧିକ ସରାସରି ଭାବରେ ପୃଥିବୀୟ ପଶୁର ଅନ୍ତିମ କାଳକୁ ସୂଚିତ କରେ। ଯିଶାୟା ସାତର ଭବିଷ୍ୟଦ୍ବାଣୀମୂଳକ ପ୍ରସଙ୍ଗରୁ ବହୁତ ଆଲୋକ ସଂଗ୍ରହ କରାଯାଇପାରେ, କିନ୍ତୁ ଏଠାରେ ଆମେ କେବଳ ଏହି ସିଦ୍ଧାନ୍ତକୁ ବ୍ୟବହାର କରୁଛୁ ଯେ, ଖ୍ରୀଷ୍ଟ କୌଣସି ବସ୍ତୁର ଆରମ୍ଭ ଦ୍ୱାରା ତାହାର ଅନ୍ତକୁ ଦର୍ଶାନ୍ତି। ଏଠାରେ ଆମେ ଏହି ପ୍ରୟୋଗ କରୁଛୁ, ଯିଶାୟା ସାତର ଐତିହାସିକ ପ୍ରସଙ୍ଗର ପରିଣାମମାନଙ୍କୁ ଗଭୀରଭାବେ ଖୋଜିବା ପାଇଁ ଏତେଟା ନୁହେଁ। ଆମେ ଏହା ଚିହ୍ନଟ କରୁଛୁ ଯେ, ଯେତେବେଳେ ପତିତ ରିପବ୍ଲିକାନିଜ୍ମର ଶିଙ୍ଗ ପତିତ ପ୍ରୋଟେଷ୍ଟାଣ୍ଟିଜ୍ମର ଶିଙ୍ଗ ସହ ଯୁକ୍ତ ହୁଏ, ସେତେବେଳେ ତାହା ଏକ ଜାଲିଆତି ମନ୍ଦିରର ସ୍ଥାପନାର ପ୍ରତିନିଧିତ୍ୱ କରେ।</w:t>
      </w:r>
    </w:p>
    <w:p>
      <w:pPr>
        <w:pStyle w:val="ArticleBody"/>
        <w:jc w:val="left"/>
      </w:pPr>
      <w:r>
        <w:rPr>
          <w:rFonts w:ascii="Nirmala UI" w:hAnsi="Nirmala UI" w:eastAsia="Nirmala UI" w:cs="Nirmala UI"/>
        </w:rPr>
        <w:t>ଉତ୍ତରର ରାଜାଙ୍କ ମନ୍ଦିରର ଆଦର୍ଶ ଅନୁସାରେ ଗଢ଼ାଯାଇଥିବା ନକଲି ମନ୍ଦିରର ସ୍ଥାପନା, ସେହି ଇତିହାସକୁ ପ୍ରତିନିଧିତ୍ୱ କରେ ଯେତେବେଳେ ପଶୁର ପ୍ରତିମୂର୍ତ୍ତି ଗଠିତ ହୁଏ; ଏବଂ ଏହାହିଁ ହେଉଛି ଈଶ୍ୱରଙ୍କ ଲୋକଙ୍କ ପାଇଁ ସେହି ମହା ପରୀକ୍ଷା, ଯାହା ଦ୍ୱାରା ସେମାନଙ୍କର ଅନନ୍ତ ଗତି ନିର୍ଣ୍ଣୟ କରାଯିବ।</w:t>
      </w:r>
    </w:p>
    <w:p>
      <w:pPr>
        <w:pStyle w:val="ArticleScripture"/>
        <w:jc w:val="left"/>
      </w:pPr>
      <w:r>
        <w:rPr>
          <w:rFonts w:ascii="Nirmala UI" w:hAnsi="Nirmala UI" w:eastAsia="Nirmala UI" w:cs="Nirmala UI"/>
        </w:rPr>
        <w:t>“ପ୍ରଭୁ ମୋତେ ସ୍ପଷ୍ଟଭାବରେ ଦେଖାଇଛନ୍ତି ଯେ ଅନୁଗ୍ରହର ସୁଯୋଗ ବନ୍ଦ ହେବା ପୂର୍ବରୁ ପଶୁର ପ୍ରତିମୂର୍ତ୍ତି ଗଠିତ ହେବ; କାରଣ ଏହା ପରମେଶ୍ୱରଙ୍କ ଲୋକମାନଙ୍କ ପାଇଁ ସେହି ମହା ପରୀକ୍ଷା ହେବ, ଯାହା ଦ୍ୱାରା ସେମାନଙ୍କର ଅନନ୍ତ ନିୟତି ନିର୍ଣ୍ଣୟ କରାଯିବ।”</w:t>
      </w:r>
    </w:p>
    <w:p>
      <w:pPr>
        <w:pStyle w:val="ArticleScripture"/>
        <w:jc w:val="left"/>
      </w:pPr>
      <w:r>
        <w:rPr>
          <w:rFonts w:ascii="Nirmala UI" w:hAnsi="Nirmala UI" w:eastAsia="Nirmala UI" w:cs="Nirmala UI"/>
        </w:rPr>
        <w:t>“ଏହା ସେହି ପରୀକ୍ଷା, ଯାହା ଉପରେ ଈଶ୍ୱରଙ୍କ ଜନମାନେ ମୋହରିତ ହେବା ପୂର୍ବରୁ ଅବଶ୍ୟ ଉତ୍ତୀର୍ଣ୍ଣ ହେବାକୁ ପଡିବ। ଯେମାନେ ତାଙ୍କ ବ୍ୟବସ୍ଥା ପାଳନ କରି ଏବଂ କୃତ୍ରିମ ସବ୍ବାଥକୁ ଗ୍ରହଣ କରିବାକୁ ଅସ୍ୱୀକାର କରି ଈଶ୍ୱରଙ୍କ ପ୍ରତି ନିଜମାନଙ୍କ ବିଶ୍ୱସ୍ତତା ପ୍ରମାଣ କରିଛନ୍ତି, ସେମାନେ ପ୍ରଭୁ ଈଶ୍ୱର ଯିହୋବାଙ୍କ ପତାକା ତଳେ ଦଣ୍ଡାୟମାନ ହେବେ, ଏବଂ ଜୀବନ୍ତ ଈଶ୍ୱରଙ୍କ ମୋହର ପ୍ରାପ୍ତ କରିବେ। ଆଉ ଯେମାନେ ସ୍ୱର୍ଗୀୟ ଉତ୍ପତ୍ତିର ସତ୍ୟକୁ ତ୍ୟାଗ କରି ରବିବାର ସବ୍ବାଥକୁ ଗ୍ରହଣ କରିବେ, ସେମାନେ ପଶୁର ଚିହ୍ନ ପ୍ରାପ୍ତ କରିବେ।” The Seventh-day Adventist Bible Commentary, volume 7, 976.</w:t>
      </w:r>
    </w:p>
    <w:p>
      <w:pPr>
        <w:pStyle w:val="ArticleBody"/>
        <w:jc w:val="left"/>
      </w:pPr>
      <w:r>
        <w:rPr>
          <w:rFonts w:ascii="Nirmala UI" w:hAnsi="Nirmala UI" w:eastAsia="Nirmala UI" w:cs="Nirmala UI"/>
        </w:rPr>
        <w:t>ଲାଓଦିକିଆର “ଇଶ୍ୱରଙ୍କ ଲୋକ” ଥିବା ସେଭେନ୍ଥ-ଡେ ଆଡଭେଣ୍ଟିଷ୍ଟମାନଙ୍କ ପାଇଁ, କୃପାକାଳ ଶେଷ ହେବା ପୂର୍ବରୁ ଘଟିଥିବା ଏକ “ମହା ପରୀକ୍ଷା” ଅଛି। ଏହାହିଁ ସେହି “ପରୀକ୍ଷା” ଯାହାକି ସେମାନେ “ମୁଦ୍ରାଙ୍କିତ ହେବା ପୂର୍ବରୁ” ଅତିକ୍ରମ କରିବାକୁ ପଡ଼ିବ। ଈଶ୍ୱରଙ୍କର ମୁଦ୍ରା ଏବଂ କୃପାକାଳର ଶେଷ ରବିବାର ନିୟମ ସମୟରେ ଘଟେ। ପଶୁର ପ୍ରତିମୂର୍ତ୍ତିର ଗଠନ ଏମିତି ଏକ କାଳଖଣ୍ଡରେ ଘଟେ ଯାହା ରବିବାର ନିୟମକୁ ଉଦ୍ଦିଶ୍ୟ କରି ଆଗକୁ ବଢ଼େ ଏବଂ ସେଠାରେ ପରିଣତି ପ୍ରାପ୍ତ କରେ। ପଶୁର ପ୍ରତିମୂର୍ତ୍ତି ଏବଂ ତାହାର ଗଠନ ଏମିତି ଏକ ସତ୍ୟ ଯାହା ଆମର ଅନନ୍ତ ଗନ୍ତବ୍ୟକୁ ନିର୍ଣ୍ଣୟ କରିବ। ସେହି ପ୍ରତିମୂର୍ତ୍ତିର ଗଠନକୁ ଦୁଇଟି ଲାଠିକୁ ଏକତ୍ର କରି ଗୋଟିଏ ଜାତି ତିଆରି କରିବାର ଦୃଷ୍ଟାନ୍ତରେ ଚିତ୍ରିତ କରାଯାଇଛି। ଦୁଇଟି ଲାଠିର ଏହି ଏକତ୍ରୀକରଣ ଯୁକ୍ତରାଷ୍ଟ୍ରର ଇତିହାସର ଆରମ୍ଭରେ ଘଟିଥିଲା, ଏବଂ ପୁନର୍ବାର ତାହାର ଶେଷଭାଗରେ ମଧ୍ୟ ଘଟେ। ଆରମ୍ଭରେ ଦୁଇଟି ଲାଠିକୁ ଏକତ୍ର କରାଯାଇଥିଲା ପ୍ରୋଟେଷ୍ଟାଣ୍ଟ ଶିଙ୍ଗ ସ୍ଥାପନ କରିବା ପାଇଁ, ଏବଂ ଶେଷରେ ଦୁଇଟି ଲାଠିକୁ ଏକତ୍ର କରାଯାଏ ରିପବ୍ଲିକାନ୍ ଶିଙ୍ଗ ସ୍ଥାପନ କରିବା ପାଇଁ।</w:t>
      </w:r>
    </w:p>
    <w:p>
      <w:pPr>
        <w:pStyle w:val="ArticleBody"/>
        <w:jc w:val="left"/>
      </w:pPr>
      <w:r>
        <w:rPr>
          <w:rFonts w:ascii="Nirmala UI" w:hAnsi="Nirmala UI" w:eastAsia="Nirmala UI" w:cs="Nirmala UI"/>
        </w:rPr>
        <w:t>1798 ରୁ 1844 ପର୍ଯ୍ୟନ୍ତର ଆରମ୍ଭିକ ଇତିହାସରେ, ପ୍ରୋଟେଷ୍ଟାଣ୍ଟ ଶିଙ୍ଗର ମନ୍ଦିର ସ୍ଥାପିତ ହେଲା। ଊଣେଇଶ ବର୍ଷ ପରେ, ରିପବ୍ଲିକନ୍ ଶିଙ୍ଗର ପ୍ରଥମ ରିପବ୍ଲିକନ୍ ରାଷ୍ଟ୍ରପତି ମେଷଶାବକ ପରି କଥା କହିଲେ, ଏବଂ ଏହା କରିବା ଦ୍ୱାରା ସେ ଦାସମାନଙ୍କୁ ମୁକ୍ତ କରିବାର ପ୍ରକ୍ରିୟା ଆରମ୍ଭ କଲେ, କିନ୍ତୁ ଏହା ପାଇଁ ତାଙ୍କ ଜୀବନର ମୂଲ୍ୟ ଦେବାକୁ ପଡ଼ିଲା। ଈଶ୍ୱରଙ୍କର ମେଷଶାବକ ପାପର ଦାସତ୍ୱରୁ ମାନବଜାତିକୁ ମୁକ୍ତ କରିବା ପାଇଁ କ୍ରୁଶରେ ମୃତ୍ୟୁବରଣ କଲେ, କିନ୍ତୁ ଏହା ପାଇଁ ତାଙ୍କ ଜୀବନର ମୂଲ୍ୟ ଦେବାକୁ ପଡ଼ିଲା। କ୍ରୁଶ ହେଉଛି ମୁକ୍ତିଘୋଷଣା। ସେହି ଇତିହାସରେ, ଯେଉଁଠାରେ ରିପବ୍ଲିକନ୍ ଶିଙ୍ଗ ଦାସମାନଙ୍କୁ ମୁକ୍ତ କରୁଥିଲା, ପ୍ରୋଟେଷ୍ଟାଣ୍ଟ ଶିଙ୍ଗ ଦାସତ୍ୱର ଭବିଷ୍ୟଦ୍ବାଣୀକୁ ଅସ୍ୱୀକାର କଲା। ରବିବାର ଆଇନର ଇତିହାସରେ, ଯେତେବେଳେ ରିପବ୍ଲିକନ୍ ଶିଙ୍ଗ ଆତ୍ମିକ ଦାସତ୍ୱକୁ ପୁନଃସ୍ଥାପିତ କରୁଛି, ସେତେବେଳେ ପ୍ରୋଟେଷ୍ଟାଣ୍ଟ ଶିଙ୍ଗ ସେହି ସନ୍ଦେଶ ଘୋଷଣା କରିବ ଯାହା ବନ୍ଦୀମାନଙ୍କୁ ମୁକ୍ତ କରେ।</w:t>
      </w:r>
    </w:p>
    <w:p>
      <w:pPr>
        <w:pStyle w:val="ArticleBody"/>
        <w:jc w:val="left"/>
      </w:pPr>
      <w:r>
        <w:rPr>
          <w:rFonts w:ascii="Nirmala UI" w:hAnsi="Nirmala UI" w:eastAsia="Nirmala UI" w:cs="Nirmala UI"/>
        </w:rPr>
        <w:t>ପୃଥିବୀୟ ପଶୁର ରିପବ୍ଲିକାନ ଶିଙ୍ଗର ଶେଷ ରାଷ୍ଟ୍ରପତି ଅଜଗର ପରି କଥା କହିବେ, ଏବଂ ସେ ଯେତେବେଳେ ଏପରି କରିବେ, ସତ୍ୟ ପ୍ରୋଟେଷ୍ଟାଣ୍ଟ ଶିଙ୍ଗକୁ ଏକ ପତାକାରୂପେ ଉଦ୍ଧତ କରାଯିବ। ଏହା ଶାବ୍ଦିକ ଏବଂ ଆତ୍ମିକ ମେଦୋ-ପାରସୀ ସାମ୍ରାଜ୍ୟର ଦୁଇ ଶିଙ୍ଗରେ ପ୍ରତିରୂପିତ ହୋଇଛି। ଶାବ୍ଦିକ ମେଦୋ-ପାରସୀ ସାମ୍ରାଜ୍ୟ ବାଇବେଲ ଭବିଷ୍ୟଦ୍ବାଣୀର ଦ୍ୱିତୀୟ ରାଜ୍ୟ ଥିଲା, ଏବଂ ବାଇବେଲ ଭବିଷ୍ୟଦ୍ବାଣୀର ଷଷ୍ଠ ରାଜ୍ୟ ହେଉଛି ଆତ୍ମିକ ମେଦୋ-ପାରସୀ ସାମ୍ରାଜ୍ୟ। ଦାନିଏଲର ପୁସ୍ତକରେ, ମେଦୋ-ପାରସୀର ମେଷର ଦୁଇଟି ଶିଙ୍ଗ ଥିଲା, ଯେପରିକି ଯୁକ୍ତରାଷ୍ଟ୍ରର ମଧ୍ୟ ଅଛି, କିନ୍ତୁ ଦ୍ୱିତୀୟ ଶିଙ୍ଗଟି ଶେଷରେ ଉଦିତ ହୋଇଥିଲା।</w:t>
      </w:r>
    </w:p>
    <w:p>
      <w:pPr>
        <w:pStyle w:val="ArticleScripture"/>
        <w:jc w:val="left"/>
      </w:pPr>
      <w:r>
        <w:rPr>
          <w:rFonts w:ascii="Nirmala UI" w:hAnsi="Nirmala UI" w:eastAsia="Nirmala UI" w:cs="Nirmala UI"/>
        </w:rPr>
        <w:t>ତାହାପରେ ମୁଁ ମୋର ଚକ୍ଷୁ ଉପରକୁ ଉଠାଇ ଦେଖିଲି, ଏବଂ ଦେଖ, ନଦୀର ସମ୍ମୁଖରେ ଦୁଇଟି ଶିଙ୍ଗ ଥିବା ଏକ ମେଷ ଦଣ୍ଡାୟମାନ ଥିଲା; ଏବଂ ସେହି ଦୁଇଟି ଶିଙ୍ଗ ଉଚ୍ଚ ଥିଲା; କିନ୍ତୁ ଗୋଟିଏ ଅନ୍ୟଟିଠାରୁ ଅଧିକ ଉଚ୍ଚ ଥିଲା, ଏବଂ ଯେଉଁଟି ଅଧିକ ଉଚ୍ଚ, ସେହିଟି ପରେ ଉପଜିଲା। ଦାନିୟେଲ 8:3।</w:t>
      </w:r>
    </w:p>
    <w:p>
      <w:pPr>
        <w:pStyle w:val="ArticleBody"/>
        <w:jc w:val="left"/>
      </w:pPr>
      <w:r>
        <w:rPr>
          <w:rFonts w:ascii="Nirmala UI" w:hAnsi="Nirmala UI" w:eastAsia="Nirmala UI" w:cs="Nirmala UI"/>
        </w:rPr>
        <w:t>ପୃଥିବୀର ପଶୁ ଏବଂ ତାହାର ଦୁଇଟି ଶିଙ୍ଗର ଭବିଷ୍ୟଦ୍ବାଣୀମୟ ଇତିହାସରେ, ପ୍ରୋଟେଷ୍ଟାଣ୍ଟ ଶିଙ୍ଗଟି ପ୍ରଥମେ ପରିଚିହ୍ନିତ ହୋଇଥିଲା, କିନ୍ତୁ ଉର୍ଦ୍ଧ୍ୱଗାମୀ ହୋଇ କାର୍ଯ୍ୟକୁ ସମାପ୍ତ କରିବାର ପରିବର୍ତ୍ତେ ସେ ଲାଓଦିକୀୟ ଅନ୍ଧତାର ଜଙ୍ଗଲକୁ ପଛକୁ ହଟିଗଲା। ଯେହି ଇତିହାସରେ ରିପବ୍ଲିକାନ୍ ଶିଙ୍ଗ ଅଜଗର ସଦୃଶ କହେ ଏବଂ ଶୀଘ୍ର-ଆସନ୍ତା ରବିବାର ଆଇନ ପାରିତ କରେ, ସେଥିରେ ସତ୍ୟ ପ୍ରୋଟେଷ୍ଟାଣ୍ଟ ଶିଙ୍ଗଟି ଅବଶେଷରେ ଏକ ପତାକାରୂପେ ଉଦ୍ଧତ କରାଯିବ। କେବଳ ସେହି ଲାଓଦିକୀୟ ସପ୍ତମ-ଦିନୀୟ ଆଡଭେଣ୍ଟିଷ୍ଟମାନେ, ଯେମାନେ ପଶୁର ପ୍ରତିମାର ଗଠନଦ୍ୱାରା ପ୍ରତିନିଧିତ ପରୀକ୍ଷାକୁ ଚିହ୍ନିହେବେ, ଅନୁଗ୍ରହକାଳ ସମାପ୍ତ ହେବାବେଳେ ପରମେଶ୍ୱରଙ୍କ ମୋହର ପ୍ରାପ୍ତ କରିବେ। ଏହି ପରୀକ୍ଷା ପ୍ରକ୍ରିୟାକୁ ଚିହ୍ନଟ କରୁଥିବା ସନ୍ଦେଶ ଏବେ ସେମାନଙ୍କ ପାଇଁ ଉନ୍ମୋଚିତ ହେଉଛି, ଯେମାନେ ଏହାଦ୍ୱାରା ଉପକୃତ ହେବାକୁ ଇଚ୍ଛୁକ।</w:t>
      </w:r>
    </w:p>
    <w:p>
      <w:pPr>
        <w:pStyle w:val="ArticleScripture"/>
        <w:jc w:val="left"/>
      </w:pPr>
      <w:r>
        <w:rPr>
          <w:rFonts w:ascii="Nirmala UI" w:hAnsi="Nirmala UI" w:eastAsia="Nirmala UI" w:cs="Nirmala UI"/>
        </w:rPr>
        <w:t>ଏଲୀୟ ସମସ୍ତ ଲୋକଙ୍କ ନିକଟକୁ ଆସି କହିଲେ, “ତୁମେ କେତେଦିନ ପର୍ଯ୍ୟନ୍ତ ଦୁଇ ମତର ମଧ୍ୟରେ ଡାମାଡୋଲ ହୋଇ ରହିବ? ଯଦି ପ୍ରଭୁ ହିଁ ଈଶ୍ୱର, ତେବେ ତାଙ୍କୁ ଅନୁସରଣ କର; କିନ୍ତୁ ଯଦି ବାଆଲ ଈଶ୍ୱର, ତେବେ ତାହାକୁ ଅନୁସରଣ କର।” କିନ୍ତୁ ଲୋକମାନେ ତାଙ୍କୁ ଏକଟି ମାତ୍ର କଥା ମଧ୍ୟ ଉତ୍ତର ଦେଲେ ନାହିଁ। 1 Kings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ଏଲିୟାହ — ସଂଖ୍ୟା ଚଉଦହୀଁ</dc:title>
  <dc:subject>ଭବିଷ୍ୟଦ୍ବାଣୀମୟ ସମାନ୍ତରାଳ: ଏଲିୟାଙ୍କ ଆତ୍ମାରେ ମିଲେରାଇଟମାନଙ୍କଠାରୁ ଫ୍ୟୁଚର୍ ଫର୍ ଆମେରିକା ପର୍ଯ୍ୟନ୍ତ</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