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ଆମେରିକା ପାଇଁ ଭବିଷ୍ୟତ ଏବଂ 18 ଜୁଲାଇ, 2020 - ସଂଖ୍ୟା ଛଅ</w:t>
      </w:r>
    </w:p>
    <w:p>
      <w:pPr>
        <w:pStyle w:val="ArticleSubtitle"/>
        <w:jc w:val="left"/>
      </w:pPr>
      <w:r>
        <w:rPr>
          <w:rFonts w:ascii="Nirmala UI" w:hAnsi="Nirmala UI" w:eastAsia="Nirmala UI" w:cs="Nirmala UI"/>
        </w:rPr>
        <w:t>ପତାକା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ଏବଂ ତିନି ଦିନ ଓ ଅର୍ଧ ପରେ ପରମେଶ୍ୱରଙ୍କଠାରୁ ଜୀବନର ଆତ୍ମା ସେମାନଙ୍କ ମଧ୍ୟରେ ପ୍ରବେଶ କଲା, ଏବଂ ସେମାନେ ନିଜ ନିଜ ପାଦ ଉପରେ ଠିଆ ହେଲେ; ଏବଂ ଯେମାନେ ସେମାନଙ୍କୁ ଦେଖିଥିଲେ ସେମାନଙ୍କ ଉପରେ ମହାଭୟ ପଡ଼ିଲା। ଏବଂ ସେମାନେ ସ୍ୱର୍ଗରୁ ଏକ ମହାନ ସ୍ୱର ଶୁଣିଲେ, ଯାହା ସେମାନଙ୍କୁ କହୁଥିଲା, ଏଠାକୁ ଉଠି ଆସ। ଏବଂ ସେମାନେ ମେଘରେ ସ୍ୱର୍ଗକୁ ଆରୋହଣ କଲେ; ଏବଂ ସେମାନଙ୍କ ଶତ୍ରୁମାନେ ସେମାନଙ୍କୁ ଦେଖିଲେ। ପ୍ରକାଶିତ ବାକ୍ୟ 11:11, 12.</w:t>
      </w:r>
    </w:p>
    <w:p>
      <w:pPr>
        <w:pStyle w:val="ArticleBody"/>
        <w:jc w:val="left"/>
      </w:pPr>
      <w:r>
        <w:rPr>
          <w:rFonts w:ascii="Nirmala UI" w:hAnsi="Nirmala UI" w:eastAsia="Nirmala UI" w:cs="Nirmala UI"/>
        </w:rPr>
        <w:t>ରାସ୍ତାରେ ପଦଦଳିତ ହେବା ପରେ, ଏଲିୟା ଓ ମୋଶା ସାନ୍ତ୍ୱନାଦାତାଙ୍କୁ ଗ୍ରହଣ କରନ୍ତି, ଏବଂ ପରେ ସେମାନେ ନିଜ ପାଦ ଉପରେ ଦଣ୍ଡାୟମାନ ହୁଅନ୍ତି। ଇଜିକିଏଲଙ୍କ ଅସ୍ଥିମୟ ଉପତ୍ୟକା ପ୍ରଥମେ ଏକ ଶବ୍ଦ ଶୁଣେ, ଏବଂ ପରେ ଏକ କମ୍ପନର ଅନୁଭବ କରେ, କିନ୍ତୁ ସେମାନଙ୍କ ମଧ୍ୟରେ ତଥାପି ଶ୍ୱାସ ନଥିଲା।</w:t>
      </w:r>
    </w:p>
    <w:p>
      <w:pPr>
        <w:pStyle w:val="ArticleScripture"/>
        <w:jc w:val="left"/>
      </w:pPr>
      <w:r>
        <w:rPr>
          <w:rFonts w:ascii="Nirmala UI" w:hAnsi="Nirmala UI" w:eastAsia="Nirmala UI" w:cs="Nirmala UI"/>
        </w:rPr>
        <w:t>ଏହିପରି ମୁଁ ଯେପରି ଆଜ୍ଞା ପାଇଥିଲି ସେହିପରି ଭବିଷ୍ୟଦ୍ବାଣୀ କଲି; ଏବଂ ମୁଁ ଭବିଷ୍ୟଦ୍ବାଣୀ କରୁଥିବା ବେଳେ, ଏକ ଶବ୍ଦ ହେଲା, ଏବଂ ଦେଖ, ଏକ କମ୍ପନ ହେଲା, ଏବଂ ହାଡ଼ଗୁଡ଼ିକ ଏକତ୍ର ହେଲା, ପ୍ରତ୍ୟେକ ହାଡ଼ ତାହାର ନିଜ ହାଡ଼ ସହ ଯୋଗ ହେଲା। ଏବଂ ମୁଁ ନିରୀକ୍ଷଣ କରିବାବେଳେ, ଦେଖ, ସ୍ନାୟୁ ଓ ମାଂସ ସେମାନଙ୍କ ଉପରେ ଆସିଲା, ଏବଂ ଚର୍ମ ଉପରୁ ସେମାନଙ୍କୁ ଆବରଣ କଲା; କିନ୍ତୁ ସେମାନଙ୍କ ମଧ୍ୟରେ ପ୍ରାଣ ନଥିଲା। ଯିହିଜ୍କିଏଲ ୩୭:୭, ୮।</w:t>
      </w:r>
    </w:p>
    <w:p>
      <w:pPr>
        <w:pStyle w:val="ArticleBody"/>
        <w:jc w:val="left"/>
      </w:pPr>
      <w:r>
        <w:rPr>
          <w:rFonts w:ascii="Nirmala UI" w:hAnsi="Nirmala UI" w:eastAsia="Nirmala UI" w:cs="Nirmala UI"/>
        </w:rPr>
        <w:t>ଯେତେବେଳେ ଦେହମାନଙ୍କୁ ପୁନର୍ଗଠିତ କରାଯାଇଥାଏ, ସେମାନେ ଚାରି ପବନର ବାର୍ତ୍ତା ଶୁଣନ୍ତି।</w:t>
      </w:r>
    </w:p>
    <w:p>
      <w:pPr>
        <w:pStyle w:val="ArticleScripture"/>
        <w:jc w:val="left"/>
      </w:pPr>
      <w:r>
        <w:rPr>
          <w:rFonts w:ascii="Nirmala UI" w:hAnsi="Nirmala UI" w:eastAsia="Nirmala UI" w:cs="Nirmala UI"/>
        </w:rPr>
        <w:t>ତାହାପରେ ସେ ମୋତେ କହିଲେ, “ବାୟୁଙ୍କୁ ଭବିଷ୍ୟଦ୍ବାଣୀ କର, ଭବିଷ୍ୟଦ୍ବାଣୀ କର, ହେ ମନୁଷ୍ୟପୁତ୍ର, ଏବଂ ବାୟୁଙ୍କୁ କୁହ, ‘ପ୍ରଭୁ ପରମେଶ୍ୱର ଏହିପରି କହନ୍ତି; ହେ ଶ୍ୱାସ, ଚାରିଦିଗର ବାୟୁଠାରୁ ଆସ, ଏବଂ ଏହି ନିହତମାନଙ୍କ ଉପରେ ଶ୍ୱାସ ଦେ, ଯେଣୁ ସେମାନେ ବଞ୍ଚନ୍ତୁ।’ ତେଣୁ ସେ ମୋତେ ଯେପରି ଆଜ୍ଞା ଦେଇଥିଲେ, ସେହିପରି ମୁଁ ଭବିଷ୍ୟଦ୍ବାଣୀ କଲି; ଏବଂ ଶ୍ୱାସ ସେମାନଙ୍କ ମଧ୍ୟରେ ପ୍ରବେଶ କଲା, ଏବଂ ସେମାନେ ବଞ୍ଚିଲେ, ଏବଂ ନିଜ ନିଜ ପାଦ ଉପରେ ଉଠି ଦଣ୍ଡାୟମାନ ହେଲେ—ଅତ୍ୟନ୍ତ ବିଶାଳ ଏକ ସେନାଦଳ। ଯିହିଜ୍କେଲ 37:9, 10.</w:t>
      </w:r>
    </w:p>
    <w:p>
      <w:pPr>
        <w:pStyle w:val="ArticleBody"/>
        <w:jc w:val="left"/>
      </w:pPr>
      <w:r>
        <w:rPr>
          <w:rFonts w:ascii="Nirmala UI" w:hAnsi="Nirmala UI" w:eastAsia="Nirmala UI" w:cs="Nirmala UI"/>
        </w:rPr>
        <w:t>ସମସ୍ତ ଭବିଷ୍ୟଦ୍ଦକ୍ତାମାନେ ଜଗତର ଶେଷକୁ ଚିହ୍ନିତ କରନ୍ତି; ଏହିପରି, ଯେହେଜ୍କିଏଲରୁ ଗୃହୀତ ଏହି ଅଂଶ ପ୍ରକାଶିତବାକ୍ୟ ଏଗାରୋର ଦୁଇ ଭବିଷ୍ୟଦ୍ଦକ୍ତାଙ୍କର ସନ୍ଦେଶକୁ ଏଡ଼ାଇବାକୁ ଇଚ୍ଛା କରୁଥିବାମାନଙ୍କ ପାଇଁ ଏକ ଦ୍ୱିଧା ସୃଷ୍ଟି କରେ। ନିଶ୍ଚୟ, ଯେମାନେ ସେହି ସନ୍ଦେଶକୁ ଅସ୍ୱୀକାର କରିବାକୁ ଇଚ୍ଛା କରନ୍ତି, ସେମାନେ ନିଜଙ୍କୁ କହିପାରୁଥିବା ସବୁଠାରୁ ସହଜ ମିଥ୍ୟା ହେଉଛି ଯେ ପ୍ରକାଶିତବାକ୍ୟ ଏଗାରୋ କେବଳ ଫ୍ରେଞ୍ଚ ବିପ୍ଲବକୁ ପ୍ରତିନିଧିତ୍ୱ କରୁଥିବା ଏକ ଇତିହାସମାତ୍ର, ଏବଂ ତାହାରେ ଜଗତର ଶେଷ ସମ୍ବନ୍ଧୀୟ କୌଣସି ପ୍ରୟୋଗ ନାହିଁ। କିନ୍ତୁ ଯଦି ତୁମେ ଏହି ପୂର୍ବଧାରଣାକୁ ଗ୍ରହଣ କର ଯେ ପ୍ରକାଶିତବାକ୍ୟ ଏଗାରୋ ମଧ୍ୟ ଜଗତର ଶେଷକୁ ଚିହ୍ନିତ କରେ, ତେବେ ତୁମକୁ ଏହି ସତ୍ୟ ସହିତ ସମନ୍ୱୟ ସାଧନ କରିବାକୁ ପଡ଼ିବ ଯେ ଜଗତର ଶେଷରେ ଥିବା ସେହି ପରାକ୍ରମୀ ସେନାବାହିନୀ, ଯେଉଁମାନେ ଉଚ୍ଚ ସ୍ୱରର ଘୋଷଣାରେ ତୃତୀୟ ଦୂତର ସନ୍ଦେଶ ପ୍ରସ୍ତୁତ କରନ୍ତି, ସେମାନେ ଈଶ୍ୱରଙ୍କ ସେନାବାହିନୀରୂପେ ଉଠି ଦଣ୍ଡାୟମାନ ହେବାର ପୂର୍ବରୁ ମୃତ ଏବଂ ପୁନରୁତ୍ଥିତ ଭାବେ ଚିହ୍ନିତ ହୋଇଛନ୍ତି।</w:t>
      </w:r>
    </w:p>
    <w:p>
      <w:pPr>
        <w:pStyle w:val="ArticleScripture"/>
        <w:jc w:val="left"/>
      </w:pPr>
      <w:r>
        <w:rPr>
          <w:rFonts w:ascii="Nirmala UI" w:hAnsi="Nirmala UI" w:eastAsia="Nirmala UI" w:cs="Nirmala UI"/>
        </w:rPr>
        <w:t>ତାହାପରେ ସେ ମୋତେ କହିଲେ, ହେ ମନୁଷ୍ୟପୁତ୍ର, ଏହି ହାଡ଼ଗୁଡ଼ିକ ଇସ୍ରାଏଲର ସମଗ୍ର ଗୃହ ଅଟେ; ଦେଖ, ସେମାନେ କହୁଛନ୍ତି, ଆମର ହାଡ଼ଗୁଡ଼ିକ ଶୁଷ୍କ ହୋଇଯାଇଛି, ଏବଂ ଆମର ଆଶା ନଷ୍ଟ ହୋଇଗଲା; ଆମେ ଆମ ଅଂଶରୁ ବିଚ୍ଛିନ୍ନ ହୋଇଯାଇଛୁ। ଏହିହେତୁ ତୁମେ ଭବିଷ୍ୟଦ୍ବାଣୀ କରି ସେମାନଙ୍କୁ କୁହ, ପ୍ରଭୁ ପରମେଶ୍ୱର ଏପରି କହୁଛନ୍ତି; ଦେଖ, ହେ ମୋର ପ୍ରଜାମାନେ, ମୁଁ ତୁମ୍ଭମାନଙ୍କର ସମାଧିଗୁଡ଼ିକ ଖୋଲିଦେବି, ଏବଂ ତୁମ୍ଭମାନଙ୍କୁ ତୁମ୍ଭମାନଙ୍କର ସମାଧିଗୁଡ଼ିକରୁ ଉଠାଇ ଆଣିବି, ଏବଂ ତୁମ୍ଭମାନଙ୍କୁ ଇସ୍ରାଏଲ ଦେଶକୁ ନେଇଯିବି। ଏବଂ, ହେ ମୋର ପ୍ରଜାମାନେ, ଯେତେବେଳେ ମୁଁ ତୁମ୍ଭମାନଙ୍କର ସମାଧିଗୁଡ଼ିକ ଖୋଲିଦେଇ ତୁମ୍ଭମାନଙ୍କୁ ତୁମ୍ଭମାନଙ୍କର ସମାଧିଗୁଡ଼ିକରୁ ଉଠାଇ ଆଣିବି, ସେତେବେଳେ ତୁମ୍ଭେମାନେ ଜାଣିବ ଯେ ମୁଁ ସଦାପ୍ରଭୁ। ଏବଂ ମୁଁ ମୋର ଆତ୍ମା ତୁମ୍ଭମାନଙ୍କ ମଧ୍ୟରେ ରଖିବି, ଏବଂ ତୁମ୍ଭେମାନେ ବଞ୍ଚିବ; ଏବଂ ମୁଁ ତୁମ୍ଭମାନଙ୍କୁ ତୁମ୍ଭମାନଙ୍କ ନିଜ ଦେଶରେ ସ୍ଥାପନ କରିବି; ତାହାପରେ ତୁମ୍ଭେମାନେ ଜାଣିବ ଯେ ମୁଁ ସଦାପ୍ରଭୁ ଏହା କହିଅଛି, ଏବଂ ଏହା ସମ୍ପାଦନ କରିଅଛି, ସଦାପ୍ରଭୁ କହୁଛନ୍ତି। ଯିହିଜ୍କେଲ 37:11–14।</w:t>
      </w:r>
    </w:p>
    <w:p>
      <w:pPr>
        <w:pStyle w:val="ArticleBody"/>
        <w:jc w:val="left"/>
      </w:pPr>
      <w:r>
        <w:rPr>
          <w:rFonts w:ascii="Nirmala UI" w:hAnsi="Nirmala UI" w:eastAsia="Nirmala UI" w:cs="Nirmala UI"/>
        </w:rPr>
        <w:t>ଖ୍ରୀଷ୍ଟ ଗୋଟିଏ ମେଘ ସହିତ ସ୍ୱର୍ଗକୁ ଆରୋହଣ କଲେ, ଏବଂ ସେ ମେଘମାଳା ସହିତ ପୁନର୍ଆଗମନ କରନ୍ତି; ଏହି ମେଘମାନେ ଦୂତମାନଙ୍କୁ ପ୍ରତିନିଧିତ୍ୱ କରନ୍ତି। ମୋଶା ଏବଂ ଏଲିୟା ଏକ ମେଘରେ ସ୍ୱର୍ଗକୁ ଆରୋହଣ କରନ୍ତି, ଯାହା ଯୁକ୍ତରାଷ୍ଟ୍ରରେ ରବିବାର ଆଇନ ସମୟରେ ଆକାଶମଣ୍ଡଳର ମଧ୍ୟଭାଗରେ ଉଡ଼ୁଥିବା ତୃତୀୟ ଦୂତର ବାର୍ତ୍ତାକୁ ପ୍ରତିନିଧିତ୍ୱ କରେ। ମୋଶା ଏବଂ ଏଲିୟା ଇସ୍ଲାମର ଏକ ବାର୍ତ୍ତା ସହ ସମ୍ବନ୍ଧରେ ରବିବାର ଆଇନ ସମୟରେ ସ୍ୱର୍ଗକୁ ଆରୋହଣ କରନ୍ତି।</w:t>
      </w:r>
    </w:p>
    <w:p>
      <w:pPr>
        <w:pStyle w:val="ArticleBody"/>
        <w:jc w:val="left"/>
      </w:pPr>
      <w:r>
        <w:rPr>
          <w:rFonts w:ascii="Nirmala UI" w:hAnsi="Nirmala UI" w:eastAsia="Nirmala UI" w:cs="Nirmala UI"/>
        </w:rPr>
        <w:t>ଏହି ଇତିହାସ ସହ ସମ୍ବନ୍ଧିତ ଅନେକ ସତ୍ୟକୁ ଯିଶାୟା ଚିହ୍ନିତ କରିଛନ୍ତି, ଏବଂ ସେହି ଏକେଇ ଅନୁଚ୍ଛେଦରେ, ଯାହାକୁ ଯୀଶୁ ନିଜ କାର୍ଯ୍ୟକୁ ଚିହ୍ନଟ କରିବା ପାଇଁ ଉଲ୍ଲେଖ କରିଥିଲେ। ସେ ଭବିଷ୍ୟଦ୍ବକ୍ତା ଏଲିୟା ଓ ଏଲୀଶାଙ୍କୁ ଏହାର ଉଦାହରଣ ଭାବେ ବ୍ୟବହାର କଲେ ଯେ, ଏକ ଭବିଷ୍ୟବାଣୀମୟ ସନ୍ଦେଶ ନିଜ ଦେଶବାସୀମାନଙ୍କ ଦ୍ୱାରା ଗ୍ରହୀତ ହେଉ ନଥାଏ; ଏବଂ ତକ୍ଷଣାତ୍ ନାଜାରେଥର ମଣ୍ଡଳୀର ଲୋକମାନେ କ୍ରୋଧିତ ହେଲେ ଏବଂ ତାଙ୍କୁ ହତ୍ୟା କରିବାକୁ ଚେଷ୍ଟା କଲେ।</w:t>
      </w:r>
    </w:p>
    <w:p>
      <w:pPr>
        <w:pStyle w:val="ArticleScripture"/>
        <w:jc w:val="left"/>
      </w:pPr>
      <w:r>
        <w:rPr>
          <w:rFonts w:ascii="Nirmala UI" w:hAnsi="Nirmala UI" w:eastAsia="Nirmala UI" w:cs="Nirmala UI"/>
        </w:rPr>
        <w:t>ପ୍ରଭୁ ପରମେଶ୍ୱରଙ୍କ ଆତ୍ମା ମୋ’ ଉପରେ ଅଛନ୍ତି; କାରଣ ସଦାପ୍ରଭୁ ନମ୍ରମନଙ୍କ ପାଖରେ ଶୁଭସମ୍ବାଦ ପ୍ରଚାର କରିବା ପାଇଁ ମୋତେ ଅଭିଷିକ୍ତ କରିଛନ୍ତି; ସେ ମୋତେ ଭଙ୍ଗହୃଦୟମାନଙ୍କୁ ବାନ୍ଧିବା ପାଇଁ, ବନ୍ଦୀମାନଙ୍କ ପାଇଁ ମୁକ୍ତିର ଘୋଷଣା କରିବା ପାଇଁ, ଏବଂ ଶୃଙ୍ଖଳିତମାନଙ୍କ ପାଇଁ କାରାଗାରର ଦ୍ୱାର ଉଦ୍ଘାଟନର ଘୋଷଣା କରିବା ପାଇଁ ପଠାଇଛନ୍ତି; ସଦାପ୍ରଭୁଙ୍କ ଅନୁଗ୍ରହର ବର୍ଷ ଏବଂ ଆମ ପରମେଶ୍ୱରଙ୍କ ପ୍ରତିଶୋଧର ଦିନ ଘୋଷଣା କରିବା ପାଇଁ; ଶୋକକରୁଥିବା ସମସ୍ତଙ୍କୁ ସାନ୍ତ୍ୱନା ଦେବା ପାଇଁ; ସିଓନରେ ଶୋକକରୁଥିବାମାନଙ୍କ ପାଇଁ ବ୍ୟବସ୍ଥା କରିବାକୁ, ଭସ୍ମର ପରିବର୍ତ୍ତେ ସେମାନଙ୍କୁ ଶୋଭା, ଶୋକର ପରିବର୍ତ୍ତେ ଆନନ୍ଦର ତୈଳ, ଭାରାକ୍ରାନ୍ତ ଆତ୍ମାର ପରିବର୍ତ୍ତେ ସ୍ତୁତିର ବସ୍ତ୍ର ଦେବାକୁ; ଯେପରି ସେମାନେ ଧର୍ମର ବୃକ୍ଷ ବୋଲି କୁହାଯିବେ, ସଦାପ୍ରଭୁଙ୍କ ରୋପଣ ବୋଲି, ଯେଣୁ ସେ ମହିମାନ୍ୱିତ ହେବେ। ଏବଂ ସେମାନେ ପୁରାତନ ଧ୍ୱଂସସ୍ଥଳୀମାନଙ୍କୁ ପୁନର୍ନିର୍ମାଣ କରିବେ, ପୂର୍ବତନ ଉଜାଡ଼ସ୍ଥଳୀମାନଙ୍କୁ ପୁନଃ ଉତ୍ଥାପନ କରିବେ, ଏବଂ ଅନେକ ପିଢ଼ୀରୁ ଧ୍ୱଂସ ପଡ଼ିଥିବା ଉଜାଡ଼ ନଗରମାନଙ୍କୁ ମରାମତି କରିବେ। ବିଦେଶୀମାନେ ଆସି ତୁମମାନଙ୍କ ମେଷପାଳକୁ ଚରାଇବେ, ଏବଂ ପରଦେଶୀମାନଙ୍କ ପୁତ୍ରମାନେ ତୁମମାନଙ୍କ ହଳଚାଷୀ ଓ ଦ୍ରାକ୍ଷାବନପାଳକ ହେବେ। କିନ୍ତୁ ତୁମେ ସଦାପ୍ରଭୁଙ୍କ ଯାଜକ ବୋଲି ଖ୍ୟାତ ହେବ; ଲୋକମାନେ ତୁମମାନଙ୍କୁ ଆମ ପରମେଶ୍ୱରଙ୍କ ସେବକ ବୋଲି କହିବେ; ତୁମେ ଜାତିମାନଙ୍କର ସମ୍ପଦ ଭୋଗ କରିବ, ଏବଂ ସେମାନଙ୍କର ଗୌରବରେ ତୁମେ ଗର୍ବ କରିବ। ତୁମମାନଙ୍କ ଲଜ୍ଜାର ପରିବର୍ତ୍ତେ ତୁମେ ଦୁଇଗୁଣା ପାଇବ; ଏବଂ ଅପମାନର ପରିବର୍ତ୍ତେ ସେମାନେ ନିଜ ଅଂଶରେ ଆନନ୍ଦ କରିବେ; ତେଣୁ ସେମାନେ ନିଜ ଦେଶରେ ଦୁଇଗୁଣା ଅଧିକାର କରିବେ; ଚିରସ୍ଥାୟୀ ଆନନ୍ଦ ସେମାନଙ୍କର ହେବ। କାରଣ ମୁଁ ସଦାପ୍ରଭୁ ବିଚାରକୁ ଭଲପାଏ, ହୋମବଳି ପାଇଁ ଦସ୍ୟୁବୃତ୍ତିକୁ ଘୃଣା କରେ; ଏବଂ ମୁଁ ସତ୍ୟରେ ସେମାନଙ୍କ କାର୍ଯ୍ୟକୁ ନିର୍ଦ୍ଦେଶ କରିବି, ଏବଂ ସେମାନଙ୍କ ସହିତ ଏକ ଅନନ୍ତ ନିୟମ ସ୍ଥାପନ କରିବି। ସେମାନଙ୍କର ବଂଶ ଜାତିମାନଙ୍କ ମଧ୍ୟରେ ପରିଚିତ ହେବ, ଏବଂ ସେମାନଙ୍କର ସନ୍ତାନମାନେ ଜନସମୁଦାୟମାନଙ୍କ ମଧ୍ୟରେ ପରିଚିତ ହେବେ; ଯେମାନେ ସେମାନଙ୍କୁ ଦେଖିବେ ସେମାନେ ସବୁଏ ସେମାନଙ୍କୁ ସ୍ୱୀକାର କରିବେ ଯେ, ସେମାନେ ସେହି ବଂଶ ଯାହାକୁ ସଦାପ୍ରଭୁ ଆଶୀର୍ବାଦ କରିଛନ୍ତି। ମୁଁ ସଦାପ୍ରଭୁଙ୍କରେ ଅତ୍ୟନ୍ତ ଆନନ୍ଦ କରିବି, ମୋର ପ୍ରାଣ ମୋର ପରମେଶ୍ୱରଙ୍କରେ ଉଲ୍ଲସିତ ହେବ; କାରଣ ସେ ମୋତେ ପରିତ୍ରାଣର ବସ୍ତ୍ର ପିନ୍ଧାଇଛନ୍ତି, ସେ ମୋତେ ଧର୍ମର ଚୀରରେ ଆଚ୍ଛାଦିତ କରିଛନ୍ତି, ଯେପରି ବର ଆଭୂଷଣରେ ନିଜକୁ ଶୋଭିତ କରେ, ଏବଂ ଯେପରି ବଧୁ ନିଜ ରତ୍ନାଭୂଷଣରେ ନିଜକୁ ଅଲଙ୍କୃତ କରେ। କାରଣ ପୃଥିବୀ ଯେପରି ନିଜ ଅଙ୍କୁରକୁ ଉତ୍ପନ୍ନ କରେ, ଏବଂ ଉଦ୍ୟାନ ଯେପରି ତାହାରେ ବପନ କରାଯାଇଥିବା ବସ୍ତୁମାନଙ୍କୁ ଅଙ୍କୁରିତ କରାଏ; ସେହିପରି ପ୍ରଭୁ ପରମେଶ୍ୱର ସମସ୍ତ ଜାତିର ସମ୍ମୁଖରେ ଧର୍ମ ଓ ସ୍ତୁତିକୁ ଅଙ୍କୁରିତ କରାଇବେ।</w:t>
      </w:r>
    </w:p>
    <w:p>
      <w:pPr>
        <w:pStyle w:val="ArticleScripture"/>
        <w:jc w:val="left"/>
      </w:pPr>
      <w:r>
        <w:rPr>
          <w:rFonts w:ascii="Nirmala UI" w:hAnsi="Nirmala UI" w:eastAsia="Nirmala UI" w:cs="Nirmala UI"/>
        </w:rPr>
        <w:t>ସିୟୋନର ନିମନ୍ତେ ମୁଁ ନିରବ ରହିବି ନାହିଁ, ଏବଂ ଯେରୁଶାଲେମର ନିମନ୍ତେ ମୁଁ ବିଶ୍ରାମ କରିବି ନାହିଁ, ଯାହା ପର୍ଯ୍ୟନ୍ତ ତାହାର ଧାର୍ମିକତା ପ୍ରଭା ପରି ପ୍ରକାଶିତ ହେବ ନାହିଁ, ଏବଂ ତାହାର ପରିତ୍ରାଣ ଜ୍ଵଳନ୍ତ ପ୍ରଦୀପ ପରି ଦୀପ୍ତିମାନ ହେବ ନାହିଁ। ଏବଂ ଜାତିମାନେ ତୁମର ଧାର୍ମିକତାକୁ ଦେଖିବେ, ଏବଂ ସମସ୍ତ ରାଜାମାନେ ତୁମର ମହିମାକୁ; ଏବଂ ତୁମେ ଏକ ନୂତନ ନାମରେ ଡାକାଯିବ, ଯାହା ସଦାପ୍ରଭୁଙ୍କର ମୁଖ ନାମକରଣ କରିବ। ତୁମେ ମଧ୍ୟ ସଦାପ୍ରଭୁଙ୍କର ହାତରେ ମହିମାର ଏକ ମୁକୁଟ, ଏବଂ ତୁମର ଈଶ୍ଵରଙ୍କର ହାତରେ ରାଜସିକ କିରୀଟ ହେବ। ଆଉ ତୁମକୁ ‘ପରିତ୍ୟକ୍ତା’ ବୋଲି କୁହାଯିବ ନାହିଁ; ଏବଂ ତୁମର ଦେଶକୁ ଆଉ ‘ଉଜାଡ଼’ ବୋଲି କୁହାଯିବ ନାହିଁ; ବରଂ ତୁମକୁ ‘ହେଫ୍ସିବାହ’ ବୋଲି କୁହାଯିବ, ଏବଂ ତୁମର ଦେଶକୁ ‘ବେଉଲାହ’ ବୋଲି କୁହାଯିବ; କାରଣ ସଦାପ୍ରଭୁ ତୁମରେ ଆନନ୍ଦ ପାନ୍ତି, ଏବଂ ତୁମର ଦେଶର ବିବାହ ହେବ। କାରଣ ଯେପରି ଜୁବକ ଏକ କୁମାରୀଙ୍କୁ ବିବାହ କରେ, ସେପରି ତୁମର ପୁତ୍ରମାନେ ତୁମକୁ ବିବାହ କରିବେ; ଏବଂ ଯେପରି ବର କନ୍ୟା ଉପରେ ଆନନ୍ଦ କରେ, ସେପରି ତୁମର ଈଶ୍ଵର ତୁମ ଉପରେ ଆନନ୍ଦ କରିବେ। ହେ ଯେରୁଶାଲେମ, ମୁଁ ତୁମର ପ୍ରାଚୀରମାନଙ୍କ ଉପରେ ପାହାରାଦାରମାନଙ୍କୁ ନିୟୋଜିତ କରିଛି, ସେମାନେ ଦିନ କି ରାତ୍ରି କେବେ ମଧ୍ୟ ନିରବ ରହିବେ ନାହିଁ; ହେ ସଦାପ୍ରଭୁଙ୍କୁ ସ୍ମରଣ କରାଉଥିବାମାନେ, ତୁମେ ନୀରବ ରୁହ ନାହିଁ। ଏବଂ ସେ ଯାହା ପର୍ଯ୍ୟନ୍ତ ଯେରୁଶାଲେମକୁ ସ୍ଥାପିତ କରି ଭୂମିରେ ପ୍ରଶଂସାର ବିଷୟ କରି ନାହାନ୍ତି, ସେଯାହା ପର୍ଯ୍ୟନ୍ତ ତାଙ୍କୁ ବିଶ୍ରାମ ଦିଅ ନାହିଁ। ସଦାପ୍ରଭୁ ନିଜ ଦକ୍ଷିଣ ହସ୍ତରେ ଏବଂ ନିଜ ଶକ୍ତିର ବାହୁରେ ଶପଥ କରିଛନ୍ତି, ନିଶ୍ଚୟ ମୁଁ ଆଉ ତୁମର ଧାନ୍ୟକୁ ତୁମର ଶତ୍ରୁମାନଙ୍କ ଭୋଜନ ପାଇଁ ଦେବି ନାହିଁ; ଏବଂ ବିଦେଶୀର ପୁତ୍ରମାନେ ତୁମର ସେହି ଦ୍ରାକ୍ଷାରସ ପାନ କରିବେ ନାହିଁ, ଯାହା ପାଇଁ ତୁମେ ପରିଶ୍ରମ କରିଛ। କିନ୍ତୁ ଯେମାନେ ଏହାକୁ ସଂଗ୍ରହ କରିଛନ୍ତି ସେମାନେ ଏହାକୁ ଭୋଜନ କରି ସଦାପ୍ରଭୁଙ୍କୁ ସ୍ତୁତି କରିବେ; ଏବଂ ଯେମାନେ ଏହାକୁ ଏକତ୍ର କରିଛନ୍ତି ସେମାନେ ମୋର ପବିତ୍ରତାର ପ୍ରାଙ୍ଗଣମାନରେ ଏହାକୁ ପାନ କରିବେ। ଯାଅ, ଦ୍ୱାରମାନ ମଧ୍ୟରୁ ଯାଅ; ଲୋକମାନଙ୍କ ପାଇଁ ପଥ ପ୍ରସ୍ତୁତ କର; ରାଜପଥ ଉଚ୍ଚ କର, ଉଚ୍ଚ କର; ପଥରଗୁଡ଼ିକୁ ସଂଗ୍ରହ କରି କାଢ଼ିଦିଅ; ଲୋକମାନଙ୍କ ପାଇଁ ଧ୍ୱଜା ଉତ୍ତୋଳନ କର। ଦେଖ, ସଦାପ୍ରଭୁ ପୃଥିବୀର ସୀମାପର୍ଯ୍ୟନ୍ତ ଘୋଷଣା କରିଛନ୍ତି, ସିୟୋନର କନ୍ୟାକୁ କୁହ, ଦେଖ, ତୁମର ପରିତ୍ରାଣ ଆସୁଛି; ଦେଖ, ତାହାଙ୍କର ପୁରସ୍କାର ତାଙ୍କ ସହିତ ଅଛି, ଏବଂ ତାଙ୍କର କର୍ମଫଳ ତାଙ୍କର ସମ୍ମୁଖରେ ଅଛି। ଏବଂ ସେମାନେ ସେମାନଙ୍କୁ ‘ପବିତ୍ର ଲୋକ’, ‘ସଦାପ୍ରଭୁଙ୍କର ମୁକ୍ତିପ୍ରାପ୍ତ’ ବୋଲି କୁହିବେ; ଏବଂ ତୁମେ ‘ଖୋଜାଯାଇଥିବା’, ‘ପରିତ୍ୟକ୍ତା ନୁହେଁ ଏମନ୍ତି ନଗର’ ବୋଲି ଡାକାଯିବ। ଯିଶାୟ 61:1–62:12।</w:t>
      </w:r>
    </w:p>
    <w:p>
      <w:pPr>
        <w:pStyle w:val="ArticleBody"/>
        <w:jc w:val="left"/>
      </w:pPr>
      <w:r>
        <w:rPr>
          <w:rFonts w:ascii="Nirmala UI" w:hAnsi="Nirmala UI" w:eastAsia="Nirmala UI" w:cs="Nirmala UI"/>
        </w:rPr>
        <w:t>ପ୍ରଭୁ ପୂର୍ବରୁ “ତ୍ୟକ୍ତ” ଥିବା, କିନ୍ତୁ ପରେ “ତ୍ୟକ୍ତ ନୁହେଁ” ବୋଲି ଯେଉଁ “ନଗର” ହୋଇଯାଆନ୍ତି, ସେହି ଏକ ଶତ ଚୁଆଳିଶ ହଜାରଙ୍କ ସହ “ଏକ ଅନନ୍ତ ଚୁକ୍ତି” ସ୍ଥାପନ କରନ୍ତି। ସେମାନେ “ଉଜାଡ଼” ଥିଲେ, ଏବଂ ରାସ୍ତାରେ ମୃତ ପଡ଼ିଥିଲେ। ଯିଶାୟ ସେମାନଙ୍କୁ “ପ୍ରଭୁଙ୍କ ଯାଜକମାନେ,” ପ୍ରଭୁଙ୍କ “ସେବକମାନେ,” “ଏକ ପବିତ୍ର ଜନସମୁଦାୟ” ଏବଂ ସିଓନର ପ୍ରାଚୀରମାନଙ୍କ ଉପରେ ଥିବା “ପାହାରାଦାରମାନେ” ବୋଲି ଚିହ୍ନିତ କରନ୍ତି।</w:t>
      </w:r>
    </w:p>
    <w:p>
      <w:pPr>
        <w:pStyle w:val="ArticleBody"/>
        <w:jc w:val="left"/>
      </w:pPr>
      <w:r>
        <w:rPr>
          <w:rFonts w:ascii="Nirmala UI" w:hAnsi="Nirmala UI" w:eastAsia="Nirmala UI" w:cs="Nirmala UI"/>
        </w:rPr>
        <w:t>ଯେମାନେ ସେମାନଙ୍କର ମୃତ ଦେହଗୁଡ଼ିକୁ ଦେଖି ଆନନ୍ଦ କରୁଥିଲେ, ସେମାନଙ୍କ ସହିତ ବିପରୀତରେ, ପରେ ଦେବତା ସେମାନଙ୍କୁ ନେଇ “ଯେପରି ବର କନ୍ୟାକୁ ନେଇ ଆନନ୍ଦ କରେ,” ସେପରି ଆନନ୍ଦ କରନ୍ତି। ସେତେବେଳେ କନ୍ୟା ପ୍ରସ୍ତୁତ କରାଯାଇଛି। ଯେପରି ଫିଲାଦେଲଫିୟାଙ୍କ ପ୍ରତି ଦିଆଯାଇଥିବା ପ୍ରତିଜ୍ଞାରେ ପ୍ରଭୁ ସେମାନଙ୍କୁ ଗୋଟିଏ “ନୂତନ ନାମ” ଦିଅନ୍ତି, ଏବଂ ସେ ସେମାନଙ୍କର ନାମକୁ “Hephzibah” ଏବଂ “Beulah” ବୋଲି ପରିଚିତ କରନ୍ତି। Hephzibahର ଅର୍ଥ, ତାହାରେ ମୋର ଆନନ୍ଦ ଅଛି, ଏବଂ Beulahର ଅର୍ଥ, ବିବାହ କରିବା। ପ୍ରଭୁ ଏଲିୟା ଏବଂ ମୋଶାଙ୍କ ଦ୍ୱାରା ପ୍ରତିନିଧିତ ଲୋକମାନଙ୍କ ସହିତ ବିବାହ କରନ୍ତି।</w:t>
      </w:r>
    </w:p>
    <w:p>
      <w:pPr>
        <w:pStyle w:val="ArticleBody"/>
        <w:jc w:val="left"/>
      </w:pPr>
      <w:r>
        <w:rPr>
          <w:rFonts w:ascii="Nirmala UI" w:hAnsi="Nirmala UI" w:eastAsia="Nirmala UI" w:cs="Nirmala UI"/>
        </w:rPr>
        <w:t>ସେମାନଙ୍କୁ ଯେ କାର୍ଯ୍ୟ ଦିଆଯାଇଛି, ସେହି କାର୍ଯ୍ୟ ହେଉଛି ଖ୍ରୀଷ୍ଟଙ୍କ ଦ୍ୱିତୀୟ ଆଗମନ ପାଇଁ ପଥ ପ୍ରସ୍ତୁତ କରିବା, ଖ୍ରୀଷ୍ଟ ଓ ତାଙ୍କର ଧର୍ମିକତାର “ଶୁଭ ସମ୍ବାଦ” “ଜଗତର ଶେଷ ପର୍ଯ୍ୟନ୍ତ” ପ୍ରଚାର କରିବା ଦ୍ୱାରା। ଆତ୍ମାର ଉଣ୍ଡେଲିଦିଆଯାଇବାରେ ସେମାନେ ସାନ୍ତ୍ୱନାଦାତାଙ୍କ ଦ୍ୱାରା ଅଭିଷିକ୍ତ ହୋଇଛନ୍ତି, ଏବଂ ପରେ ସେମାନେ “ଧ୍ୱଜ” ସ୍ୱରୂପରେ “ଉପରକୁ ଉତ୍ତୋଳିତ” ହେବେ, ଯେପରି “ସ୍ୱର୍ଗରୁ ଏକ ମହାନ ସ୍ୱର” “ସେମାନଙ୍କୁ” କହେ, “ଏଠାକୁ ଉପରେ ଆସ।” ତାହା ପରେ ସେମାନେ ପ୍ରଭୁଙ୍କ ହାତରେ “ମହିମାର ମୁକୁଟ” ଏବଂ “ରାଜକୀୟ କିରୀଟ” ସଦୃଶ ହେବେ। ଜଖରିୟ ସେହି ମୁକୁଟକୁ ଏକ ଧ୍ୱଜଚିହ୍ନ ଭାବରେ ଚିହ୍ନିତ କରନ୍ତି, ଏବଂ ସେହି ଘଟଣାକୁ ଉତ୍ତର ବର୍ଷାର ସମୟରେ ମଧ୍ୟ ସ୍ଥାନୀତ କରନ୍ତି।</w:t>
      </w:r>
    </w:p>
    <w:p>
      <w:pPr>
        <w:pStyle w:val="ArticleScripture"/>
        <w:jc w:val="left"/>
      </w:pPr>
      <w:r>
        <w:rPr>
          <w:rFonts w:ascii="Nirmala UI" w:hAnsi="Nirmala UI" w:eastAsia="Nirmala UI" w:cs="Nirmala UI"/>
        </w:rPr>
        <w:t>ସେହି ଦିନେ ତାଙ୍କର ପ୍ରଭୁ ପରମେଶ୍ୱର ସେମାନଙ୍କୁ ତାଙ୍କ ପ୍ରଜାର ମେଷପାଳ ପରି ଉଦ୍ଧାର କରିବେ; କାରଣ ସେମାନେ ମୁକୁଟର ରତ୍ନଗୁଡ଼ିକ ପରି ହେବେ, ତାଙ୍କ ଦେଶର ଉପରେ ଧ୍ୱଜ ପରି ଉଚ୍ଚକୁ ଉତ୍ତୋଳିତ ହେବେ। କାରଣ ତାଙ୍କର ମଙ୍ଗଳ କେତେ ମହାନ, ଏବଂ ତାଙ୍କର ସୌନ୍ଦର୍ଯ୍ୟ କେତେ ମହିମାମୟ! ଧାନ ଯୁବକମାନଙ୍କୁ ପ୍ରଫୁଲ୍ଲ କରିବ, ଏବଂ ନୂତନ ଦ୍ରାକ୍ଷାରସ କୁମାରୀମାନଙ୍କୁ। ପରବର୍ତ୍ତୀ ବର୍ଷାର ସମୟରେ ପ୍ରଭୁଙ୍କ ନିକଟରେ ବର୍ଷା ପାଇଁ ପ୍ରାର୍ଥନା କର; ତେବେ ପ୍ରଭୁ ଦୀପ୍ତିମାନ ମେଘ ସୃଷ୍ଟି କରିବେ, ଏବଂ ସେମାନଙ୍କୁ ବର୍ଷାଧାରା ଦେବେ, କ୍ଷେତ୍ରରେ ପ୍ରତ୍ୟେକଙ୍କୁ ଘାସ ଦେବେ। ଜଖରିୟ ୯:୧୬–୧୦:୧।</w:t>
      </w:r>
    </w:p>
    <w:p>
      <w:pPr>
        <w:pStyle w:val="ArticleBody"/>
        <w:jc w:val="left"/>
      </w:pPr>
      <w:r>
        <w:rPr>
          <w:rFonts w:ascii="Nirmala UI" w:hAnsi="Nirmala UI" w:eastAsia="Nirmala UI" w:cs="Nirmala UI"/>
        </w:rPr>
        <w:t>ସେମାନେ “ତାଙ୍କ ଜନମାନଙ୍କର ପାଳ” ହେବେ, କିନ୍ତୁ ପ୍ରଭୁଙ୍କର ଆଉ ଗୋଟିଏ ଦ୍ୱିତୀୟ ପାଳ ଅଛି, ଯେମାନେ ସେ ସମୟରେ ଏଯାବତ୍ ବାବିଲରେ ଅଛନ୍ତି, ଏବଂ ସେ ତାଙ୍କୁ ମଧ୍ୟ ଡାକିବେ। ସେମାନଙ୍କର କାର୍ଯ୍ୟ ହେବ “ପୁରୁଣା” ଉଜାଡ଼ ସ୍ଥାନଗୁଡ଼ିକ ଏବଂ ଅନେକ ପିଢ଼ୀର “ଧ୍ୱଂସାବଶେଷ”କୁ ପୁନର୍ନିର୍ମାଣ କରିବା। ସେମାନେ ସେହିମାନେ ହେବେ ଯେମାନେ ଫେରିଆସି ସେହି ପୁରାତନ ପଥଗୁଡ଼ିକୁ ପୁନଃ ସ୍ଥାପିତ କରିବେ, ଯାହାକୁ ଆଡ୍ଭେଣ୍ଟିଜ୍ମର ଭିତରେ ଓ ଆଡ୍ଭେଣ୍ଟିଜ୍ମର ବାହାରେ ଅସ୍ୱୀକୃତ କରାଯାଇଛି ଏବଂ ଆବୃତ କରାଯାଇଛି। ସେମାନେ ମିଲେରାଇଟ୍ ଭିତ୍ତିମୂଳକ ସତ୍ୟଗୁଡ଼ିକୁ ଫେରିଯାଇ, ସେଗୁଡ଼ିକୁ ସେମାନଙ୍କର ଶୁଦ୍ଧତାରେ ଲାଓଦିକୀୟ ଆଡ୍ଭେଣ୍ଟିଜ୍ମଙ୍କ ସମ୍ମୁଖରେ ପ୍ରସ୍ତୁତ କରିବେ, ଏବଂ ଆଡ୍ଭେଣ୍ଟିଜ୍ମର ବାହାରେ ଥିବା ଲୋକମାନଙ୍କୁ ମଧ୍ୟ ପରମେଶ୍ୱରଙ୍କ ବ୍ୟବସ୍ଥା ସହିତ, ବିଶେଷକରି ବିଶ୍ରାମବାର ସହିତ ସମ୍ପର୍କିତ “ପୁରୁଣା” ସତ୍ୟଗୁଡ଼ିକ ବିଷୟରେ ଗୋଟିଏ ସନ୍ଦେଶ ପ୍ରସ୍ତୁତ କରିବେ। ଏହା କରିବା ସମୟରେ ସେମାନେ ନୂତନ ଇତିହାସକୁ ଉଦାହରଣସ୍ୱରୂପ ପ୍ରଦର୍ଶନ କରିବା ପାଇଁ ଅନେକ ପିଢ଼ୀର ଇତିହାସଗୁଡ଼ିକୁ ବ୍ୟବହାର କରିବେ। ସେମାନଙ୍କର କାର୍ଯ୍ୟ ପରବର୍ତ୍ତୀ ବର୍ଷାର ସମୟରେ ଘଟିବ, ଯେତେବେଳେ ପରମେଶ୍ୱରଙ୍କର ବିଚାରଗୁଡ଼ିକ ଦେଶରେ ପ୍ରକାଶିତ ହେଉଥିବ। ଯେତେବେଳେ ପ୍ରଭୁ ନିଜ ଦକ୍ଷିଣ ହସ୍ତରେ ସେମାନଙ୍କୁ ଏକ ପତାକାସ୍ୱରୂପ ଉନ୍ନତ କରିବେ, ସେତେବେଳେ ସମଗ୍ର ବିଶ୍ୱ—ଯେଉଁଥି ସେମାନଙ୍କର ମୃତଦେହଗୁଡ଼ିକୁ ପୂର୍ବରୁ ରାସ୍ତାରେ ପଡ଼ିଥିବା ଦେଖି ଆନନ୍ଦ କରିଥିଲା—ସେହି ପତାକାକୁ ଦେଖିବ, ଏବଂ ପାହାରାଦାରମାନଙ୍କର ସତର୍କତାମୟ ତୂରୀଧ୍ୱନିକୁ ଶୁଣିବ।</w:t>
      </w:r>
    </w:p>
    <w:p>
      <w:pPr>
        <w:pStyle w:val="ArticleScripture"/>
        <w:jc w:val="left"/>
      </w:pPr>
      <w:r>
        <w:rPr>
          <w:rFonts w:ascii="Nirmala UI" w:hAnsi="Nirmala UI" w:eastAsia="Nirmala UI" w:cs="Nirmala UI"/>
        </w:rPr>
        <w:t>ହେ ସମସ୍ତ ଜଗତବାସୀମାନେ ଏବଂ ପୃଥିବୀରେ ବସୁଥିବା ସମସ୍ତ ନିବାସୀମାନେ, ପର୍ବତମାନଙ୍କ ଉପରେ ସେ ଯେତେବେଳେ ଏକ ଧ୍ୱଜ ଉତ୍ତୋଳନ କରିବେ, ସେତେବେଳେ ଦେଖ; ଏବଂ ସେ ଯେତେବେଳେ ତୂରୀ ବାଜାଇବେ, ସେତେବେଳେ ଶୁଣ। ଯିଶାୟ 18:3।</w:t>
      </w:r>
    </w:p>
    <w:p>
      <w:pPr>
        <w:pStyle w:val="ArticleBody"/>
        <w:jc w:val="left"/>
      </w:pPr>
      <w:r>
        <w:rPr>
          <w:rFonts w:ascii="Nirmala UI" w:hAnsi="Nirmala UI" w:eastAsia="Nirmala UI" w:cs="Nirmala UI"/>
        </w:rPr>
        <w:t>ପ୍ରକାଶିତ ବାକ୍ୟର ଏକାଦଶ ଅଧ୍ୟାୟରେ, ଯେତେବେଳେ ତାଙ୍କର ମୃତ ଦେହଗୁଡ଼ିକୁ ନେଇ ଆନନ୍ଦ କରୁଥିବା ଲୋକମାନେ ସେମାନଙ୍କୁ ଉଠି ଦାଣ୍ଡାଇଥିବା ଦେଖିଲେ, “ଯେଉଁମାନେ ସେମାନଙ୍କୁ ଦେଖିଲେ ସେମାନଙ୍କ ଉପରେ ବହୁତ ଭୟ ପଡ଼ିଲା।”</w:t>
      </w:r>
    </w:p>
    <w:p>
      <w:pPr>
        <w:pStyle w:val="ArticleScripture"/>
        <w:jc w:val="left"/>
      </w:pPr>
      <w:r>
        <w:rPr>
          <w:rFonts w:ascii="Nirmala UI" w:hAnsi="Nirmala UI" w:eastAsia="Nirmala UI" w:cs="Nirmala UI"/>
        </w:rPr>
        <w:t>ତାହାପରେ ଆଶ୍ଶୂରୀୟ ଏକ ପରାକ୍ରମୀ ମଣିଷର ତଳୱାରଦ୍ୱାରା ନୁହେଁ, କିନ୍ତୁ ତଳୱାରଦ୍ୱାରା ପତିତ ହେବ; ଏବଂ ଏକ ସାଧାରଣ ମଣିଷର ତଳୱାରଦ୍ୱାରା ନୁହେଁ, କିନ୍ତୁ ତଳୱାର ତାହାକୁ ଗ୍ରାସ କରିବ; କିନ୍ତୁ ସେ ତଳୱାରରୁ ପଳାଇବ, ଏବଂ ତାହାର ଯୁବକମାନେ ବ୍ୟାକୁଳ ହେବେ। ଏବଂ ସେ ଭୟରେ ନିଜ ଦୃଢ଼ ଆଶ୍ରୟକୁ ଅତିକ୍ରମ କରି ଯିବ, ଏବଂ ତାହାର ଅଧିପତିମାନେ ଧ୍ୱଜକୁ ଦେଖି ଭୀତ ହେବେ, ସେହି ସଦାପ୍ରଭୁ କହନ୍ତି, ଯାହାଙ୍କ ଅଗ୍ନି ସିଓନରେ ଅଛି, ଏବଂ ଯାହାଙ୍କ ଭଟ୍ଟି ଯିରୂଶାଲେମରେ ଅଛି। ଯିଶାଇୟ 31:8, 9।</w:t>
      </w:r>
    </w:p>
    <w:p>
      <w:pPr>
        <w:pStyle w:val="ArticleBody"/>
        <w:jc w:val="left"/>
      </w:pPr>
      <w:r>
        <w:rPr>
          <w:rFonts w:ascii="Nirmala UI" w:hAnsi="Nirmala UI" w:eastAsia="Nirmala UI" w:cs="Nirmala UI"/>
        </w:rPr>
        <w:t>ଭବିଷ୍ୟଦ୍ଦକ୍ତାଙ୍କର ସମସ୍ତ ସାକ୍ଷ୍ୟ ପ୍ରକାଶିତବାକ୍ୟ ପୁସ୍ତକରେ ଏକତ୍ର ହୋଇଛି। ଆସ୍ସୁରୀୟ, ଦାନିଏଲ ଅଧ୍ୟାୟ 11, ପଦ 40 ରୁ 45 ପର୍ଯ୍ୟନ୍ତ ଉଲ୍ଲେଖିତ ଉତ୍ତର ଦିଗର ରାଜାଙ୍କୁ ପ୍ରତିନିଧିତ୍ୱ କରେ, ଯିଏ ସହାୟ କରିବାକୁ କାହାରି ନଥିବାବେଳେ ନିଜ ଶେଷକୁ ପହଞ୍ଚେ। ଯେତେବେଳେ ଏକ ଶତ ଚୁଆଲିଶ ହଜାର, ଯେଉଁମାନେ ପରମେଶ୍ୱରଙ୍କର ପାହାରାଦାର, ତୁରୀ ବାଜାଇବେ, ସମଗ୍ର ଜଗତ ଶୁଣିବ ଏବଂ ଭୀତ ହେବ। ଯେମାନେ ଦୁଇ ଭବିଷ୍ୟଦ୍ଦକ୍ତାଙ୍କ ଦ୍ୱାରା ପ୍ରତିନିଧିତ, ସେମାନେ ସାନ୍ତ୍ବନାଦାତାଙ୍କ ଦ୍ୱାରା “ଶୁଭ ସମ୍ବାଦ ପ୍ରଚାର କରିବାକୁ” “ଅଭିଷିକ୍ତ” ହେବେ; ଏହି ଶୁଭ ସମ୍ବାଦ ହେଉଛି “ପୂର୍ବ ଦିଗରୁ ଓ ଉତ୍ତର ଦିଗରୁ ଆସୁଥିବା ସମ୍ବାଦ”, ଯାହା ଦାନିଏଲ ଅଧ୍ୟାୟ 11, ପଦ 44 ରେ ଉଲ୍ଲେଖିତ ଉତ୍ତର ଦିଗର ରାଜାଙ୍କୁ “ବିଚଳିତ” କରେ, ଏବଂ ସେହିଥିରୁ ରବିବାର ଆଇନ ସଙ୍କଟର ନିର୍ଯାତନାର ଆରମ୍ଭ ଚିହ୍ନିତ ହୁଏ। ସେହି ସମୟରେ ଅନ୍ୟଜାତିମାନେ ବାବିଲୋନରୁ ବାହାରି ଆସିବାର ସନ୍ଦେଶକୁ ସ୍ୱୀକାର କରିବେ, ଏବଂ ପ୍ରଭୁଙ୍କର ଯାଜକମାନଙ୍କ ସହ ଆସି ଯୁକ୍ତ ହେବେ; ସେମାନେ “ଯିଶୟଙ୍କ ମୂଳ” ଭାବରେ ମଧ୍ୟ ପ୍ରତିନିଧିତ, ଏହିପରି ଭାବେ ସେହି ବାଇବେଲୀୟ ପଦ୍ଧତିକୁ ଚିହ୍ନିତ କରୁଛି, ଯାହାକୁ ସେମାନେ ଅନ୍ୟଜାତିମାନଙ୍କ ନିକଟରେ ସତର୍କବାଣୀର ସନ୍ଦେଶ ପ୍ରସ୍ତୁତ କରିବା ପାଇଁ ବ୍ୟବହାର କରିବେ।</w:t>
      </w:r>
    </w:p>
    <w:p>
      <w:pPr>
        <w:pStyle w:val="ArticleScripture"/>
        <w:jc w:val="left"/>
      </w:pPr>
      <w:r>
        <w:rPr>
          <w:rFonts w:ascii="Nirmala UI" w:hAnsi="Nirmala UI" w:eastAsia="Nirmala UI" w:cs="Nirmala UI"/>
        </w:rPr>
        <w:t>ସେହି ଦିନରେ ଯିଶୟଙ୍କ ମୂଳ ଥିବେ, ଯିଏ ଲୋକମାନଙ୍କ ପାଇଁ ଏକ ପତାକାସ୍ୱରୂପ ଦଣ୍ଡାୟମାନ ହେବେ; ତାଙ୍କ ପାଖକୁ ଅନ୍ୟଜାତିମାନେ ଆଶ୍ରୟ ଖୋଜିବେ; ଏବଂ ତାଙ୍କ ବିଶ୍ରାମ ଗୌରବମୟ ହେବ। ଏବଂ ସେହି ଦିନରେ ଏପରି ହେବ ଯେ, ପ୍ରଭୁ ଦ୍ୱିତୀୟଥର ପୁଣି ନିଜ ହାତ ବଢ଼ାଇବେ, ନିଜ ପ୍ରଜାର ଅବଶିଷ୍ଟାଂଶକୁ—ଯେଉଁମାନେ ଅବଶିଷ୍ଟ ରହିଯିବେ—ଅଶ୍ଶୁରରୁ, ମିଶରରୁ, ପଥ୍ରୋସରୁ, କୂଶରୁ, ଏଲାମରୁ, ଶିନାରରୁ, ହମାଥରୁ, ଏବଂ ସମୁଦ୍ରର ଦ୍ୱୀପସମୂହରୁ ଉଦ୍ଧାର କରିବା ପାଇଁ। ଏବଂ ସେ ଜାତିମାନଙ୍କ ପାଇଁ ଏକ ପତାକା ଉତ୍ଥାପନ କରିବେ, ଇସ୍ରାଏଲର ନିଷ୍କାସିତମାନଙ୍କୁ ଏକତ୍ର କରିବେ, ଏବଂ ପୃଥିବୀର ଚାରି କୋଣରୁ ଛିତରାଇଥିବା ଯିହୁଦାଙ୍କୁ ସଂଗ୍ରହ କରିବେ। ଯିଶାୟ 11:10–12।</w:t>
      </w:r>
    </w:p>
    <w:p>
      <w:pPr>
        <w:pStyle w:val="ArticleBody"/>
        <w:jc w:val="left"/>
      </w:pPr>
      <w:r>
        <w:rPr>
          <w:rFonts w:ascii="Nirmala UI" w:hAnsi="Nirmala UI" w:eastAsia="Nirmala UI" w:cs="Nirmala UI"/>
        </w:rPr>
        <w:t>ପ୍ରଭୁ ୨୦୦୧ ସେପ୍ଟେମ୍ବର ୧୧ ତାରିଖରେ ତୃତୀୟ ହାୟର ଆଗମନ ଭାବରେ ଇସ୍ଲାମର ଆକ୍ରମଣକୁ ଚିହ୍ନିତ କରିଥିବା ସନ୍ଦେଶ ସହ ନିଜ ଲୋକମାନଙ୍କୁ ଏକତ୍ର କଲେ। ପରେ ସେମାନେ ରାସ୍ତାରେ ମୃତ ଅବସ୍ଥାରେ ପଡ଼ି ରହିବା ପରେ ପ୍ରଭୁ ପୁନର୍ବାର ଦ୍ୱିତୀୟଥର ପାଇଁ ନିଜ ଲୋକମାନଙ୍କୁ ଏକତ୍ର କରନ୍ତି। ସେ ଏପରି କରିବାବେଳେ, ଏକତ୍ର ହୋଇଥିବାମାନେ “ଇସ୍ରାଏଲର ବହିଷ୍କୃତମାନେ,” “ଯିହୁଦାର ଚିତ୍ରବିଚିତ୍ର ଭାବରେ ଛିତରିଯାଇଥିବାମାନେ” ଭାବରେ ଚିହ୍ନିତ ହୁଅନ୍ତି। ସେମାନଙ୍କୁ ୨୦୨୦ ଜୁଲାଇ ୧୮ ତାରିଖରେ ରାସ୍ତାକୁ ଛାଡ଼ି ଦିଆଯାଇଥିଲା, କିନ୍ତୁ ସେମାନେ ଦ୍ୱିତୀୟଥର ପାଇଁ ଏକତ୍ର କରାଯାଆନ୍ତି, ଯେଣ୍ତାକି ସେମାନେ ଏଯାବତ୍ ବାବିଲୋନରେ ଥିବା ଈଶ୍ୱରଙ୍କ ଅନ୍ୟ ଝୁଣ୍ଡକୁ ଏକତ୍ର କରୁଥିବା ଧ୍ୱଜଚିହ୍ନ ହୋଇଉଠନ୍ତି। ଯେମାନେ ଏଯାବତ୍ ବାବିଲୋନରେ ଅଛନ୍ତି ସେମାନଙ୍କର ଏକତ୍ରୀକରଣ ଯୁକ୍ତରାଷ୍ଟ୍ରରେ ରବିବାର ଆଇନ ଆରମ୍ଭ ହେବା ସହିତ ଆରମ୍ଭ ହୁଏ, ଯାହା ପ୍ରକାଶିତ ବାକ୍ୟ ଅଠାର ଅଧ୍ୟାୟର ଦୁଇଟି ସ୍ୱର ମଧ୍ୟରୁ ଦ୍ୱିତୀୟଟି ଅଟେ।</w:t>
      </w:r>
    </w:p>
    <w:p>
      <w:pPr>
        <w:pStyle w:val="ArticleBody"/>
        <w:jc w:val="left"/>
      </w:pPr>
      <w:r>
        <w:rPr>
          <w:rFonts w:ascii="Nirmala UI" w:hAnsi="Nirmala UI" w:eastAsia="Nirmala UI" w:cs="Nirmala UI"/>
        </w:rPr>
        <w:t>ପ୍ରଥମ ସମାବେଶ ୨୦୦୧ ମସିହା ସେପ୍ଟେମ୍ବର ୧୧ ତାରିଖରେ ଘଟିଥିଲା, ଯେତେବେଳେ ଇସ୍ଲାମ ଯୁକ୍ତରାଷ୍ଟ୍ର ଉପରେ ଆଘାତ କଲା। ଦ୍ୱିତୀୟଥର ସମାବେଶ ହେବାକୁ ଥିବା ପତାକାରୂପେ ସେମାନଙ୍କୁ ଯିଶୟଙ୍କ ମୂଳ ଭାବେ ପ୍ରତିନିଧିତ୍ୱ କରାଯାଇଛି; ଏହା ଏକ ପ୍ରତୀକ, ଯାହା ଆଲ୍ଫା ଓ ଓମେଗାଙ୍କ କାର୍ଯ୍ୟକୁ ପ୍ରତିନିଧିତ୍ୱ କରେ, ଏବଂ କୌଣସି ବିଷୟର ଆରମ୍ଭ ସହ ତାହାର ଶେଷକୁ ଦର୍ଶାଏ। ପ୍ରଥମ ସମାବେଶ ଇସ୍ଲାମୀୟ ଆକ୍ରମଣ ଦ୍ୱାରା ଯୁକ୍ତରାଷ୍ଟ୍ର ଉପରେ ଚିହ୍ନିତ ହୋଇଥିଲା, ଏବଂ ଏହା ଦ୍ୱିତୀୟ ସମାବେଶ ଭାବେ ଯୁକ୍ତରାଷ୍ଟ୍ର ଉପରେ ହେଉଥିବା ଏକ ଇସ୍ଲାମୀୟ ଆକ୍ରମଣକୁ ଦର୍ଶାଏ ଓ ସ୍ପଷ୍ଟ କରେ। ଯେତେବେଳେ ଯିଶୟଙ୍କ ମୂଳ ଅନ୍ୟଜାତିମାନଙ୍କ ପାଇଁ ଏକ ପତାକାରୂପେ ଦଣ୍ଡାୟମାନ ହେବ, ସେତେବେଳେ ତାଙ୍କର “ବିଶ୍ରାମ” ମହିମାମୟ ହେବ; କାରଣ ସେହି ପତାକା ବାବିଲୋନରେ ଅଧୁନାପର୍ଯ୍ୟନ୍ତ ରହିଥିବା ଲୋକମାନଙ୍କୁ ସପ୍ତମ-ଦିନର ବିଶ୍ରାମବାରର ବାଇବେଲୀୟ ପ୍ରାଚୀନ ପଥକୁ ପୁନର୍ବାର ନେଇଯିବ, ଏପରିଭାବେ ରବିବାର ଆଇନ ସଙ୍କଟ ସମୟରେ ଅନ୍ୟଜାତିମାନଙ୍କ ପାଇଁ ସେହି ପତାକା ଉତ୍ତୋଳନକୁ ଚିହ୍ନିତ କରିବ।</w:t>
      </w:r>
    </w:p>
    <w:p>
      <w:pPr>
        <w:pStyle w:val="ArticleBody"/>
        <w:jc w:val="left"/>
      </w:pPr>
      <w:r>
        <w:rPr>
          <w:rFonts w:ascii="Nirmala UI" w:hAnsi="Nirmala UI" w:eastAsia="Nirmala UI" w:cs="Nirmala UI"/>
        </w:rPr>
        <w:t>“ପତାକା” ପ୍ରଥମେ ଏକ ଶୋଧନ-ପ୍ରକ୍ରିୟାର ଅନୁଭବ କରେ, ଯାହାର ଚିତ୍ରଣ ମଳାଖୀ ତୃତୀୟ ଅଧ୍ୟାୟରେ, ଖ୍ରୀଷ୍ଟଙ୍କର ମନ୍ଦିରର ଦୁଇଥର ଶୁଦ୍ଧିକରଣରେ, ଏବଂ ନିଶ୍ଚୟ ଭାବେ ମିଲରାଇଟ ଆନ୍ଦୋଳନର ଶେଷରେ ଦଶ କୁମାରୀଙ୍କ ଦୃଷ୍ଟାନ୍ତରେ କରାଯାଇଛି। ଆରମ୍ଭରେ ଥିବା ଏହି ଶୋଧନ-ପ୍ରକ୍ରିୟା ଶେଷରେ ଅକ୍ଷରେ ଅକ୍ଷରେ ପୁନରାବୃତ୍ତ ହୁଏ, ଏବଂ ଏହାକୁ ଇଶାୟା ଏକ ବିଶିଷ୍ଟ ତାଲିକା ସହ ସମ୍ବନ୍ଧ କରି ଉପସ୍ଥାପନ କରିଛନ୍ତି, ଯାହାକୁ ଏକ ପୁସ୍ତକରେ ଲକ୍ଷ୍ୟ କରାଯାଇଛି। ଆଡଭେଣ୍ଟିଜ୍ମର ବିଦ୍ରୋହ ହେଉଛି ସେହି ଜାଲିଆତି ତାଲିକା, ଯାହା 1863 ମସିହାରେ ହବକ୍କୂକ ଦ୍ୱିତୀୟ ଅଧ୍ୟାୟର ପୁସ୍ତକରେ ଲକ୍ଷ୍ୟ କରାଯାଇଥିବା ଦୁଇଟି ତାଲିକାକୁ ଅସ୍ୱୀକାର କରିବା ଏବଂ ସେଗୁଡ଼ିକର ସ୍ଥାନ ନେବା ପାଇଁ ଉତ୍ପାଦିତ କରାଯାଇଥିଲା।</w:t>
      </w:r>
    </w:p>
    <w:p>
      <w:pPr>
        <w:pStyle w:val="ArticleScripture"/>
        <w:jc w:val="left"/>
      </w:pPr>
      <w:r>
        <w:rPr>
          <w:rFonts w:ascii="Nirmala UI" w:hAnsi="Nirmala UI" w:eastAsia="Nirmala UI" w:cs="Nirmala UI"/>
        </w:rPr>
        <w:t>ଏବେ ଯାଅ, ଏହାକୁ ସେମାନଙ୍କ ସମ୍ମୁଖରେ ଗୋଟିଏ ଫଳକରେ ଲେଖ, ଏବଂ ଏହାକୁ ଗୋଟିଏ ପୁସ୍ତକରେ ଲିପିବଦ୍ଧ କର, ଯେପରି ଏହା ଆଗାମୀ କାଳ ପାଇଁ ସଦାସର୍ବଦା ରହୁ: କାରଣ ଏହା ଗୋଟିଏ ବିଦ୍ରୋହୀ ଜନତା, ମିଥ୍ୟାକାରୀ ସନ୍ତାନମାନେ, ସେହି ସନ୍ତାନମାନେ ଯେମାନେ ସଦାପ୍ରଭୁଙ୍କ ବ୍ୟବସ୍ଥା ଶୁଣିବାକୁ ଚାହୁଁନାହାନ୍ତି: ଯେମାନେ ଦର୍ଶକମାନଙ୍କୁ କୁହନ୍ତି, ଦର୍ଶନ କରିବେ ନାହିଁ; ଏବଂ ଭବିଷ୍ୟଦ୍ବକ୍ତାମାନଙ୍କୁ, ଆମ ପାଇଁ ସଠିକ କଥା ଭବିଷ୍ୟଦ୍ବାଣୀ କରିବେ ନାହିଁ, ଆମକୁ ମନୋହର କଥା କୁହ, ଠକେଇର ଭବିଷ୍ୟଦ୍ବାଣୀ କର: ପଥରୁ ହଟିଯାଅ, ମାର୍ଗରୁ ସରିଯାଅ, ଇସ୍ରାଏଲଙ୍କ ପବିତ୍ରଜନଙ୍କୁ ଆମ ସମ୍ମୁଖରୁ ଦୂର କର। ଏହି କାରଣରୁ ଇସ୍ରାଏଲଙ୍କ ପବିତ୍ରଜନ ଏପରି କହନ୍ତି, ତୁମେ ଏହି ବାକ୍ୟକୁ ଅବହେଳା କରି, ଅତ୍ୟାଚାର ଓ ବକ୍ରତାରେ ଭରସା କରି, ସେହିଥିରେ ନିର୍ଭର କରୁଛ; ଏହିପରି ଏହି ଅଧର୍ମ ତୁମମାନଙ୍କ ପାଇଁ ପଡ଼ିବାକୁ ପ୍ରସ୍ତୁତ ଥିବା ଏକ ଫାଟ ପରି ହେବ, ଯାହା ଉଚ୍ଚ ପ୍ରାଚୀରରେ ଫୁଲିଉଠିଛି, ଯାହାର ଧ୍ୱଂସ ହଠାତ୍ ଏକ କ୍ଷଣରେ ଆସିବ। ଏବଂ ସେ ଏହାକୁ କୁମ୍ଭକାରଙ୍କ ପାତ୍ର ଭାଙ୍ଗି ଟୁକୁରା ଟୁକୁରା କରାଯାଇଥିବା ପରି ଭାଙ୍ଗିଦେବେ; ସେ କ୍ଷମା କରିବେ ନାହିଁ; ଏପରିକି ତାହାର ଭଙ୍ଗା ଟୁକୁରାମାନଙ୍କ ମଧ୍ୟରେ ଚୁଳିରୁ ଅଗ୍ନି ନେବାକୁ, କିମ୍ବା କୁଆଁରୁ ପାଣି ଉଠାଇବାକୁ, ଗୋଟିଏ ଖଣ୍ଡ ମଧ୍ୟ ମିଳିବ ନାହିଁ। କାରଣ ପ୍ରଭୁ ସଦାପ୍ରଭୁ, ଇସ୍ରାଏଲଙ୍କ ପବିତ୍ରଜନ, ଏପରି କହନ୍ତି; ଫେରିଆସିବା ଓ ବିଶ୍ରାମରେ ତୁମେ ଉଦ୍ଧାର ପାଇବ; ନିରବତା ଓ ଭରସାରେ ତୁମର ଶକ୍ତି ରହିବ: କିନ୍ତୁ ତୁମେ ଇଚ୍ଛା କଲେ ନାହିଁ। ବରଂ ତୁମେ କହିଲା, ନା; କାରଣ ଆମେ ଘୋଡ଼ା ଉପରେ ପଳାଇବୁ; ଏହିକାରଣରୁ ତୁମେ ପଳାଇବ; ଏବଂ, ଆମେ ବେଗବାନ ଘୋଡ଼ାରେ ଚଢ଼ିବୁ; ଏହିକାରଣରୁ ଯେମାନେ ତୁମକୁ ଧାଉଛନ୍ତି ସେମାନେ ବେଗବାନ ହେବେ। ଜଣେର ଧମକରେ ଏକ ହଜାର ପଳାଇବେ; ପାଞ୍ଚଜଣଙ୍କ ଧମକରେ ତୁମେ ପଳାଇବ; ଶେଷରେ ତୁମେ ପର୍ବତଶିଖରରେ ଥିବା ଗୋଟିଏ ଧ୍ୱଜଦଣ୍ଡ ପରି, ଏବଂ ପାହାଡ଼ ଉପରେ ଥିବା ଗୋଟିଏ ପତାକା ପରି ଅବଶିଷ୍ଟ ରହିଯିବ। ଏହି କାରଣରୁ ସଦାପ୍ରଭୁ ଅପେକ୍ଷା କରିବେ, ଯେଣ୍ଟା ସେ ତୁମ ପ୍ରତି କୃପାଳୁ ହୋଇପାରନ୍ତି, ଏବଂ ଏହି କାରଣରୁ ସେ ଉଚ୍ଚ କରାଯିବେ, ଯେଣ୍ଟା ସେ ତୁମ ପ୍ରତି ଦୟା କରିପାରନ୍ତି: କାରଣ ସଦାପ୍ରଭୁ ନ୍ୟାୟର ପରମେଶ୍ୱର: ଯେମାନେ ତାଙ୍କ ପାଇଁ ଅପେକ୍ଷା କରନ୍ତି ସେମାନେ ସମସ୍ତେ ଧନ୍ୟ। କାରଣ ଲୋକମାନେ ଯିରୁଶାଲେମରେ ସିଓନରେ ବାସ କରିବେ: ତୁମେ ଆଉ କାନ୍ଦିବ ନାହିଁ: ତୁମ ଆର୍ତ୍ତନାଦର ସ୍ୱର ଶୁଣି ସେ ନିଶ୍ଚୟ ତୁମ ପ୍ରତି ଅତ୍ୟନ୍ତ କୃପାଳୁ ହେବେ; ସେ ଯେବେ ଏହା ଶୁଣିବେ, ସେବେ ତୁମକୁ ଉତ୍ତର ଦେବେ। ଯିଶାୟ 30:8–19.</w:t>
      </w:r>
    </w:p>
    <w:p>
      <w:pPr>
        <w:pStyle w:val="ArticleBody"/>
        <w:jc w:val="left"/>
      </w:pPr>
      <w:r>
        <w:rPr>
          <w:rFonts w:ascii="Nirmala UI" w:hAnsi="Nirmala UI" w:eastAsia="Nirmala UI" w:cs="Nirmala UI"/>
        </w:rPr>
        <w:t>1863 ମସିହାରେ ଆଡ୍ଭେଣ୍ଟିଜ୍ମ ହବକ୍କୂକଙ୍କ ଦୁଇଟି ପବିତ୍ର ପଟିଆ ଉପରେ ପ୍ରତିନିଧିତ ହୋଇଥିବା ୱିଲିୟମ୍ ମିଲରଙ୍କ ଭବିଷ୍ୟଦ୍ବାଣୀମୂଳକ ସନ୍ଦେଶକୁ ପ୍ରତ୍ୟାଖ୍ୟାନ କରିବାର ପ୍ରକ୍ରିୟା ଆରମ୍ଭ କଲା। ଯୀଶୁ ଆରମ୍ଭ ଦ୍ୱାରା ଶେଷକୁ ଚିତ୍ରିତ କରନ୍ତି। ଏହି ଅନୁଚ୍ଛେଦରେ ଆଡ୍ଭେଣ୍ଟିଜ୍ମର ଆରମ୍ଭକାଳର ବିଦ୍ରୋହୀମାନେ, ଆଡ୍ଭେଣ୍ଟିଜ୍ମର ଶେଷକାଳର ବିଦ୍ରୋହୀମାନଙ୍କୁ ମଧ୍ୟ ପ୍ରତିନିଧିତ୍ୱ କରନ୍ତି। ଉଭୟ କ୍ଷେତ୍ରରେ ଏହି ବିଦ୍ରୋହ ପ୍ରତ୍ୟେକ ଇତିହାସର ଭବିଷ୍ୟଦ୍ବାଣୀମୂଳକ ସନ୍ଦେଶ ଓ ପଦ୍ଧତିଶାସ୍ତ୍ରର ପ୍ରତ୍ୟାଖ୍ୟାନକୁ ପ୍ରତିନିଧିତ୍ୱ କରେ, ଯେବେ ସେମାନେ “ଦର୍ଶକମାନଙ୍କୁ” କୁହନ୍ତି, “ଦେଖନ୍ତୁ ନାହିଁ; ଏବଂ ଭବିଷ୍ୟଦ୍ବକ୍ତାମାନଙ୍କୁ, ଆମ ପାଇଁ ଠିକ୍ କଥା ଭବିଷ୍ୟଦ୍ବାଣୀ କରନ୍ତୁ ନାହିଁ; ଆମକୁ ମୃଦୁ କଥା କୁହନ୍ତୁ, ଛଳନାମୟ ଭବିଷ୍ୟଦ୍ବାଣୀ କରନ୍ତୁ।”</w:t>
      </w:r>
    </w:p>
    <w:p>
      <w:pPr>
        <w:pStyle w:val="ArticleBody"/>
        <w:jc w:val="left"/>
      </w:pPr>
      <w:r>
        <w:rPr>
          <w:rFonts w:ascii="Nirmala UI" w:hAnsi="Nirmala UI" w:eastAsia="Nirmala UI" w:cs="Nirmala UI"/>
        </w:rPr>
        <w:t>ସେମାନେ “ପଥରୁ ହଟିଯାଅ, ମାର୍ଗରୁ ସରିଯାଅ, ଇସ୍ରାଏଲଙ୍କ ପବିତ୍ରଜନଙ୍କୁ ଆମ ସମ୍ମୁଖରୁ ହଟାଇଦିଅ” ବୋଲି ଘୋଷଣା କରିବାବେଳେ ପଥ ଛାଡ଼ିଦେବାକୁ ମଧ୍ୟ ନିର୍ଣ୍ଣୟ କରନ୍ତି। ଧର୍ମୀମାନଙ୍କର ପଥ ହେଉଛି ଯିରିମିୟ ଅଧ୍ୟାୟ ଛଅ, ପଦ ଷୋଳ ଓ ସତରର “ପୁରୁଣା ପଥଗୁଡ଼ିକ”। ବିଦ୍ରୋହୀମାନେ ଭିତ୍ତିସ୍ଥ ସତ୍ୟଗୁଡ଼ିକରେ ଚାଲିବାକୁ ନୁହେଁ, କିମ୍ବା ଉଚ୍ଚକରାଯାଇଥିବା ପାଳିବାଳାମାନଙ୍କ ଦ୍ୱାରା ଫୁଙ୍ଗାଯାଇଥିବା ତୁରୀର ଧ୍ୱନିକୁ କର୍ଣ୍ଣପାତ କରିବାକୁ ନୁହେଁ ବୋଲି ସଙ୍କଳ୍ପ କରନ୍ତି, ଯାହା ମିଲରାଇଟ୍ ଆନ୍ଦୋଳନ ଏବଂ Future for America ଆନ୍ଦୋଳନଙ୍କୁ ପ୍ରତିନିଧିତ୍ୱ କରେ।</w:t>
      </w:r>
    </w:p>
    <w:p>
      <w:pPr>
        <w:pStyle w:val="ArticleScripture"/>
        <w:jc w:val="left"/>
      </w:pPr>
      <w:r>
        <w:rPr>
          <w:rFonts w:ascii="Nirmala UI" w:hAnsi="Nirmala UI" w:eastAsia="Nirmala UI" w:cs="Nirmala UI"/>
        </w:rPr>
        <w:t>ଏହିପରି ପ୍ରଭୁ କହନ୍ତି, ପଥମାନଙ୍କ ମଧ୍ୟରେ ଠିଆ ହୁଅ, ଏବଂ ଦେଖ, ଏବଂ ପୁରାତନ ପଥଗୁଡ଼ିକ ବିଷୟରେ ପଚାର, କେଉଁଟି ଶ୍ରେଷ୍ଠ ପଥ, ଏବଂ ସେହିପଥରେ ଚାଲ; ତେବେ ତୁମେ ତୁମ୍ଭମାନଙ୍କ ପ୍ରାଣ ପାଇଁ ବିଶ୍ରାମ ପାଇବ। କିନ୍ତୁ ସେମାନେ କହିଲେ, ଆମେ ସେଥିରେ ଚାଲିବୁ ନାହିଁ। ଏହାଛଡ଼ା ମୁଁ ତୁମ୍ଭମାନଙ୍କ ଉପରେ ପ୍ରହରୀମାନଙ୍କୁ ନିଯୁକ୍ତ କଲି, କହିଲି, ତୁରୀର ଶବ୍ଦକୁ ଶୁଣ। କିନ୍ତୁ ସେମାନେ କହିଲେ, ଆମେ ଶୁଣିବୁ ନାହିଁ। ଅତଏବ, ହେ ଜାତିମାନେ, ଶୁଣ; ଏବଂ ହେ ସମାଜ, ସେମାନଙ୍କ ମଧ୍ୟରେ କ’ଣ ଅଛି, ତାହା ଜାଣ। ହେ ପୃଥିବୀ, ଶୁଣ: ଦେଖ, ମୁଁ ଏହି ଲୋକମାନଙ୍କ ଉପରେ ଅପମଙ୍ଗଳ ଆଣିବି, ଅର୍ଥାତ୍ ସେମାନଙ୍କର ଚିନ୍ତାଧାରାର ଫଳ; କାରଣ ସେମାନେ ମୋର ବାକ୍ୟଗୁଡ଼ିକ ପ୍ରତି କାନ ଦେଇନାହାନ୍ତି, ଏବଂ ମୋର ବ୍ୟବସ୍ଥାକୁ ମଧ୍ୟ ନୁହେଁ, ବରଂ ତାହାକୁ ଅସ୍ୱୀକାର କରିଛନ୍ତି। ଯିରିମିୟ ୬:୧୬–୧୯।</w:t>
      </w:r>
    </w:p>
    <w:p>
      <w:pPr>
        <w:pStyle w:val="ArticleBody"/>
        <w:jc w:val="left"/>
      </w:pPr>
      <w:r>
        <w:rPr>
          <w:rFonts w:ascii="Nirmala UI" w:hAnsi="Nirmala UI" w:eastAsia="Nirmala UI" w:cs="Nirmala UI"/>
        </w:rPr>
        <w:t>ପୁରୁଣା ପଥମାନଙ୍କରେ ଚାଲିବାକୁ ବିଦ୍ରୋହୀମାନଙ୍କର ଅସ୍ୱୀକାରକୁ ଏହାରେ ମଧ୍ୟ ଏପରି ଭାବେ ପ୍ରତିନିଧିତ୍ୱ କରାଯାଇଛି ଯେ, ସେମାନେ “ଇସ୍ରାଏଲଙ୍କ ପବିତ୍ରଜନଙ୍କୁ ସେମାନଙ୍କ ସମ୍ମୁଖରୁ ହଟାଇଦିଅନ୍ତୁ” ବୋଲି ଇଚ୍ଛା କରୁଛନ୍ତି, ଏବଂ ଏହା ମଧ୍ୟ ମଧ୍ୟରାତ୍ରିର ହାକର ସେହି ସନ୍ଦେଶକୁ ପ୍ରତ୍ୟାଖ୍ୟାନ କରିବାକୁ ପ୍ରତିନିଧିତ୍ୱ କରେ, ଯାହାର ଆଧାର ହେଉଛି ଆଲଫା ଓ ଓମେଗା ଆରମ୍ଭ ଦ୍ୱାରା ଆଡଭେଣ୍ଟିଜ୍ମର ଶେଷକୁ ଚିତ୍ରିତ କରିବା।</w:t>
      </w:r>
    </w:p>
    <w:p>
      <w:pPr>
        <w:pStyle w:val="ArticleScripture"/>
        <w:jc w:val="left"/>
      </w:pPr>
      <w:r>
        <w:rPr>
          <w:rFonts w:ascii="Nirmala UI" w:hAnsi="Nirmala UI" w:eastAsia="Nirmala UI" w:cs="Nirmala UI"/>
        </w:rPr>
        <w:t>“ପଥର ଆରମ୍ଭରେ ସେମାନଙ୍କ ପଛପଟେ ଗୋଟିଏ ଦୀପ୍ତିମାନ ଆଲୋକ ସ୍ଥାପିତ ହୋଇଥିଲା, ଯାହାକୁ ଜଣେ ସ୍ୱର୍ଗଦୂତ ମୋତେ କହିଲେ ଯେ ସେହିଟା ‘ମଧ୍ୟରାତ୍ରିର ଡାକ’ ଥିଲା। ଏହି ଆଲୋକ ସମଗ୍ର ପଥରେ ଉଜ୍ଜ୍ୱଳ ହୋଇ ରହିଥିଲା, ଏବଂ ସେମାନଙ୍କ ପାଦ ପାଇଁ ଆଲୋକ ଦେଇଥିଲା, ଯେଣୁ ସେମାନେ ଠୋକର ନ ଖାଆନ୍ତି।”</w:t>
      </w:r>
    </w:p>
    <w:p>
      <w:pPr>
        <w:pStyle w:val="ArticleScripture"/>
        <w:jc w:val="left"/>
      </w:pPr>
      <w:r>
        <w:rPr>
          <w:rFonts w:ascii="Nirmala UI" w:hAnsi="Nirmala UI" w:eastAsia="Nirmala UI" w:cs="Nirmala UI"/>
        </w:rPr>
        <w:t>“ଯଦି ସେମାନେ ନିଜ ଚକ୍ଷୁ ଯୀଶୁଙ୍କ ଉପରେ ସ୍ଥିର ରଖୁଥାନ୍ତେ, ଯିଏ ସେମାନଙ୍କ ସମ୍ମୁଖରେ ଥିଲେ ଏବଂ ସେମାନଙ୍କୁ ସେହି ନଗରକୁ ନେଇଯାଉଥିଲେ, ତେବେ ସେମାନେ ନିରାପଦ ଥାନ୍ତେ। କିନ୍ତୁ ଶୀଘ୍ରେ କିଛି ଲୋକ କ୍ଲାନ୍ତ ହେଲେ, ଏବଂ କହିଲେ ଯେ ନଗରଟି ବହୁତ ଦୂରରେ ଅଛି, ଏବଂ ସେମାନେ ଆଶା କରିଥିଲେ ଯେ ଏହାର ପୂର୍ବରୁ ସେଠାରେ ପ୍ରବେଶ କରିସାରିଥାନ୍ତେ। ତା’ପରେ ଯୀଶୁ ନିଜ ମହିମାମୟ ଦକ୍ଷିଣ ଭୁଜ ଉପରକୁ ଉଠାଇ ସେମାନଙ୍କୁ ସାହସ ଦେଉଥିଲେ, ଏବଂ ତାଙ୍କ ଭୁଜରୁ ଏକ ଆଲୋକ ବାହାରି ଆଗମନ-ଦଳ ଉପରେ ଦୋଳାୟିତ ହେଉଥିଲା, ଏବଂ ସେମାନେ ‘ଆଲେଲୁୟା!’ ବୋଲି ଘୋଷଣା କରୁଥିଲେ। ଅନ୍ୟମାନେ ଅବିବେକପୂର୍ଣ୍ଣ ଭାବରେ ସେମାନଙ୍କ ପଛରେ ଥିବା ସେହି ଆଲୋକକୁ ଅସ୍ୱୀକାର କଲେ, ଏବଂ କହିଲେ ଯେ ଏତେ ଦୂର ପର୍ଯ୍ୟନ୍ତ ସେମାନଙ୍କୁ ନେଇଆସିଥିବା ଦେବତା ନୁହେଁ। ସେମାନଙ୍କ ପଛର ଆଲୋକ ନିଭିଗଲା, ଫଳରେ ସେମାନଙ୍କ ପାଦ ସମ୍ପୂର୍ଣ୍ଣ ଅନ୍ଧକାରରେ ରହିଗଲା, ଏବଂ ସେମାନେ ଠୋକର ଖାଇ ଲକ୍ଷ୍ୟଚିହ୍ନ ଓ ଯୀଶୁଙ୍କ ଦର୍ଶନ ହରାଇଦେଲେ, ଏବଂ ପଥରୁ ଖସି ତଳେ ଥିବା ଅନ୍ଧକାରମୟ ଓ ଦୁଷ୍ଟ ଜଗତରେ ପତିତ ହେଲେ।” Christian Experience and Teachings of Ellen G. White, 57.</w:t>
      </w:r>
    </w:p>
    <w:p>
      <w:pPr>
        <w:pStyle w:val="ArticleBody"/>
        <w:jc w:val="left"/>
      </w:pPr>
      <w:r>
        <w:rPr>
          <w:rFonts w:ascii="Nirmala UI" w:hAnsi="Nirmala UI" w:eastAsia="Nirmala UI" w:cs="Nirmala UI"/>
        </w:rPr>
        <w:t>ମଧ୍ୟରାତ୍ରିର ଘୋଷଣା ଦ୍ୱାରା ପ୍ରତିନିଧିତ ଶୁଦ୍ଧିକରଣ ପ୍ରକ୍ରିୟା ଦୁଇ ପ୍ରକାରର ଉପାସକଙ୍କୁ ଉତ୍ପନ୍ନ କରେ, ଏବଂ ଯିଶାୟ ତିରିଶତମ ଅଧ୍ୟାୟରେ ମୂର୍ଖ କୁମାରୀମାନଙ୍କର ତେଲର ଅଭାବକୁ ଜଳ କିମ୍ବା ଅଗ୍ନି ସଂଗ୍ରହ କରିବାର ଅସମର୍ଥତାରୂପେ ପ୍ରତିପାଦନ କରାଯାଇଛି; ଏହି ଉଭୟ ଯିଶାୟଙ୍କ ଏହି ବାଣୀରେ ସାନ୍ତ୍ୱନାଦାତାଙ୍କର ପ୍ରତୀକ: “ଯାହାର ଭଙ୍ଗ ହଠାତ୍‌, ଏକ କ୍ଷଣରେ ଆସେ। ଏବଂ ସେ ତାହାକୁ କୁମ୍ଭକାରର ପାତ୍ର ଭଳି ଭଙ୍ଗିଦେବେ, ଯାହା ଖଣ୍ଡଖଣ୍ଡ ହୋଇ ଭାଙ୍ଗିଯାଏ; ସେ କ୍ଷମା କରିବେ ନାହିଁ; ଏପରି ଯେ, ତାହାର ଭଙ୍ଗା ଖଣ୍ଡମାନଙ୍କ ମଧ୍ୟରୁ ଚୁଲ୍ହିରୁ ଅଗ୍ନି ନେବା ପାଇଁ କିମ୍ବା ଗଡ଼ାରୁ ଜଳ ନେବା ପାଇଁ ଗୋଟିଏ ଖଣ୍ଡ ମଧ୍ୟ ମିଳିବ ନାହିଁ।” ସେମାନଙ୍କର ବିଚାର “ହଠାତ୍‌” ଆସେ, ଯେପରି ମଧ୍ୟରାତ୍ରିରେ ଉଠିଥିବା ଘୋଷଣା ଦ୍ୱାରା ପ୍ରତିନିଧିତ, ଯେତେବେଳେ ସେମାନେ ପରେ ଜାଣିପାରନ୍ତି ଯେ ତେଲ ପାଇବା ପାଇଁ ବହୁତ ଦେରି ହୋଇଯାଇଛି। ଯିଶାୟଙ୍କ ସାକ୍ଷ୍ୟରେ ଅଗ୍ନି ଓ ଜଳ କେବଳ ଦଶ କୁମାରୀଙ୍କ ଦୃଷ୍ଟାନ୍ତରେ ଥିବା ତେଲର ଅନ୍ୟ ଗୋଟିଏ ପ୍ରତିନିଧିତ୍ୱ ମାତ୍ର। ତେଲ, ଜଳ ଓ ଅଗ୍ନି ଚରିତ୍ରକୁ ପ୍ରତିନିଧିତ୍ୱ କରେ; ସେମାନେ ସନ୍ଦେଶକୁ ମଧ୍ୟ ପ୍ରତିନିଧିତ୍ୱ କରେ, ଏବଂ ସାନ୍ତ୍ୱନାଦାତାଙ୍କର ଉପସ୍ଥିତିକୁ ମଧ୍ୟ। ଏହି ପ୍ରତୀକଗୁଡ଼ିକ ମଧ୍ୟରୁ କୌଣସିଟି ମଧ୍ୟ ସେତେବେଳେ ପ୍ରାପ୍ତ କରାଯାଇପାରିବ ନାହିଁ, ଯେତେବେଳେ ଦଶ କୁମାରୀଙ୍କର ବିଚାର “ହଠାତ୍‌, ଏକ କ୍ଷଣରେ ଆସେ।” ସେତେବେଳେ ଅତ୍ୟନ୍ତ ଦେରି ହୋଇଯାଇଥାଏ।</w:t>
      </w:r>
    </w:p>
    <w:p>
      <w:pPr>
        <w:pStyle w:val="ArticleBody"/>
        <w:jc w:val="left"/>
      </w:pPr>
      <w:r>
        <w:rPr>
          <w:rFonts w:ascii="Nirmala UI" w:hAnsi="Nirmala UI" w:eastAsia="Nirmala UI" w:cs="Nirmala UI"/>
        </w:rPr>
        <w:t>ଏକମାତ୍ର ନିରାପତ୍ତା “ଫେରିଆସିବା” ମଧ୍ୟରେ ଅଛି, ଯାହା ସେହି ପ୍ରତିଜ୍ଞା ଯେରେମିୟାଙ୍କୁ ଦିଆଯାଇଥିଲା, ଯେତେବେଳେ ସେ ପ୍ରଥମ ନିରାଶାରେ ନିରାଶ ହୋଇଥିବାମାନଙ୍କର ପ୍ରତିନିଧିତ୍ୱ କରିଥିଲେ। ଯଦି ଈଶ୍ୱରଙ୍କ ଲୋକମାନେ ତାଙ୍କ ପାଖକୁ ଫେରିଆସନ୍ତେ, ସେ ତାଙ୍କମାନଙ୍କ ପାଖକୁ ଫେରିଆସିଥାନ୍ତେ; କିନ୍ତୁ ବିଦ୍ରୋହୀମାନେ ଅସ୍ୱୀକାର କରନ୍ତି, ଏବଂ ଯେ ଆଲୋକ ପଥକୁ ଉଜ୍ଜ୍ୱଳ କରିଥିଲା, ସେହି ଆଲୋକ ନିବିଗଲା। ଆରମ୍ଭରେ ଥିବା ଆଲୋକ ହେଉଛି ମଧ୍ୟରାତ୍ରିର ହୁଙ୍କାର, ଏବଂ ଆଗକୁ ଥିବା ପଥ ଖ୍ରୀଷ୍ଟଙ୍କ ଗୌରବମୟ ଦକ୍ଷିଣ ବାହୁ ଦ୍ୱାରା ସମ୍ପୂର୍ଣ୍ଣ ଅନନ୍ତକାଳ ପର୍ଯ୍ୟନ୍ତ ଉଜ୍ଜ୍ୱଳିତ ହୋଇଥିଲା। ଖ୍ରୀଷ୍ଟ ସେହି ପଥରେ ଚାଲୁଥିବାମାନଙ୍କ ସମ୍ମୁଖରେ ଥିଲେ, ଏବଂ ପଛରେ ଥିବା ଆଲୋକ ନିଶ୍ଚୟ ସେହି ଏକେ ଆଲୋକ ହୋଇଥିବା ଉଚିତ, କାରଣ ଖ୍ରୀଷ୍ଟ ପଥର ଆରମ୍ଭ ଦ୍ୱାରା ପଥର ଶେଷକୁ ଚିତ୍ରିତ କରନ୍ତି। ମଧ୍ୟରାତ୍ରିର ହୁଙ୍କାର ପୂର୍ବରୁ ମଧ୍ୟ ବର୍ତ୍ତମାନ ସତ୍ୟ ଥିଲା ଏବଂ ଏବେ ମଧ୍ୟ ବର୍ତ୍ତମାନ ସତ୍ୟ ଅଟେ।</w:t>
      </w:r>
    </w:p>
    <w:p>
      <w:pPr>
        <w:pStyle w:val="ArticleScripture"/>
        <w:jc w:val="left"/>
      </w:pPr>
      <w:r>
        <w:rPr>
          <w:rFonts w:ascii="Nirmala UI" w:hAnsi="Nirmala UI" w:eastAsia="Nirmala UI" w:cs="Nirmala UI"/>
        </w:rPr>
        <w:t>“ଦଶ କୁମାରୀଙ୍କ ଦୃଷ୍ଟାନ୍ତ ପ୍ରତି ମୋର ଧ୍ୟାନ ପ୍ରାୟତଃ ଆକର୍ଷିତ କରାଯାଏ; ସେମାନଙ୍କ ମଧ୍ୟରୁ ପାଞ୍ଚଜଣୀ ଜ୍ଞାନୀ ଥିଲେ, ଏବଂ ପାଞ୍ଚଜଣୀ ମୂର୍ଖ। ଏହି ଦୃଷ୍ଟାନ୍ତ ଅକ୍ଷରେ ଅକ୍ଷରେ ପୂରଣ ହୋଇଛି ଏବଂ ହେବ; କାରଣ ଏହାର ଏହି ସମୟ ପାଇଁ ବିଶେଷ ପ୍ରୟୋଗ ଅଛି, ଏବଂ ତୃତୀୟ ଦୂତଙ୍କ ବାର୍ତ୍ତା ପରି, ଏହା ପୂରଣ ହୋଇଛି ଏବଂ ସମୟର ଶେଷ ପର୍ଯ୍ୟନ୍ତ ବର୍ତ୍ତମାନ ସତ୍ୟ ଭାବରେ ଅବିରତ ରହିବ।” Review and Herald, August 19, 1890.</w:t>
      </w:r>
    </w:p>
    <w:p>
      <w:pPr>
        <w:pStyle w:val="ArticleBody"/>
        <w:jc w:val="left"/>
      </w:pPr>
      <w:r>
        <w:rPr>
          <w:rFonts w:ascii="Nirmala UI" w:hAnsi="Nirmala UI" w:eastAsia="Nirmala UI" w:cs="Nirmala UI"/>
        </w:rPr>
        <w:t>ସେମାନଙ୍କ ସମ୍ମୁଖରୁ ପବିତ୍ରଜନଙ୍କୁ ଅପସାରିତ କରିବା ପାଇଁ ଇଚ୍ଛା କରିବା କେବଳ ଖ୍ରୀଷ୍ଟଙ୍କୁ ନୁହେଁ, ବରଂ ଆଲ୍ଫା ଓ ଓମେଗା ରୂପେ ଖ୍ରୀଷ୍ଟଙ୍କୁ ପ୍ରତ୍ୟାଖ୍ୟାନ କରିବା ଅଟେ। ଏହା ମିଡନାଇଟ୍ କ୍ରାଇ ସନ୍ଦେଶର ପ୍ରତ୍ୟାଖ୍ୟାନ ଅଟେ। ଆଡଭେଣ୍ଟିଜମ୍‌ର ଆରମ୍ଭକାଳରେ ମିଡନାଇଟ୍ କ୍ରାଇ ସନ୍ଦେଶ ବିଫଳ ଭବିଷ୍ୟବାଣୀର ଏକ ସୁଧାର ଥିଲା।</w:t>
      </w:r>
    </w:p>
    <w:p>
      <w:pPr>
        <w:pStyle w:val="ArticleBody"/>
        <w:jc w:val="left"/>
      </w:pPr>
      <w:r>
        <w:rPr>
          <w:rFonts w:ascii="Nirmala UI" w:hAnsi="Nirmala UI" w:eastAsia="Nirmala UI" w:cs="Nirmala UI"/>
        </w:rPr>
        <w:t>ଯେ ବିଦ୍ରୋହୀମାନେ “ପୁରୁଣା ପଥଗୁଡ଼ିକୁ” ଅସ୍ୱୀକାର କଲେ, ସେମାନେ ମିଲରାଇଟ ଆନ୍ଦୋଳନରେ ମଧ୍ୟରାତ୍ରିର ଆର୍ତ୍ତନାଦର ପୂରଣରେ ପ୍ରତିନିଧିତ ଧର୍ମିକମାନଙ୍କଠାରୁ ପୃଥକ ଏକ ନକଲି “ମେଜ” ସୃଷ୍ଟି କଲେ। ତାହାପରେ “ଏକ ହଜାର” “ଏକଜଣଙ୍କର ତାଡ଼ନାରେ” ପଳାଇଗଲେ, ଏବଂ ଆନ୍ଦୋଳନ ହଠାତ୍ ପଚାଶ ହଜାରରୁ କମି ପଚାଶରେ ପହଞ୍ଚିଗଲା। ସେମାନେ ସେହି “ତାଡ଼ନା” ନିମନ୍ତେ ପଳାଇଗଲେ, ଯାହା “ପାଞ୍ଚ” ଜ୍ଞାନୀ କୁମାରୀମାନଙ୍କଠାରୁ ଆସିଥିଲା, ଯେମାନେ ସେମାନଙ୍କୁ କହିଥିଲେ ଯେ ଭାଗ କରିଦେବାକୁ ସେମାନଙ୍କ ପାଖରେ କୌଣସି ତେଲ ନାହିଁ, ଏବଂ ସେମାନେ ଯାଇ ନିଜ ପାଇଁ ନିଜେ ତେଲ କିଣି ଆଣିବାକୁ ପଡ଼ିବ। ମୂର୍ଖମାନଙ୍କରୁ ଜ୍ଞାନୀମାନଙ୍କର ପୃଥକୀକରଣ, ଜ୍ଞାନୀ କୁମାରୀମାନଙ୍କୁ “ପର୍ବତଶିଖର ଉପରେ ଥିବା ଏକ ପତାକା-ସ୍ତମ୍ଭ ସଦୃଶ, ଏବଂ ପାହାଡ଼ ଉପରେ ଥିବା ଏକ ଧ୍ୱଜ ସଦୃଶ” ରଖିଦେଲା। 22 ଅକ୍ଟୋବର 1844ରେ ମୂର୍ଖ କୁମାରୀମାନଙ୍କର ବିଦ୍ରୋହ, 1863ର ବିଦ୍ରୋହକୁ ଚିତ୍ରିତ କରିଥିଲା; କାରଣ 22 ଅକ୍ଟୋବର 1844 ହେଉଛି ସେହି ଊଣେଇଶ ବର୍ଷର ଆରମ୍ଭ, ଯାହା ଲେବ୍ୟବ୍ୟବସ୍ଥା ଛବିଶର “ସାତ ସମୟ”ର ଶେଷକୁ ପ୍ରତିନିଧିତ୍ୱ କରେ। ଏହି ବିଷୟରେ ଆମ ପାଖରେ ଅଧିକ କହିବାକୁ ଅଛି, କିନ୍ତୁ 1844ର ବିଦ୍ରୋହ 1863ର ବିଦ୍ରୋହର ଏକ ପ୍ରତିରୂପ ଥିଲା ଏବଂ ସେହି ସମୟକୁ ଚିହ୍ନିତ କରେ ଯେତେବେଳେ ନକଲି ମେଜ ସୃଷ୍ଟି କରାଯାଇଥିଲା।</w:t>
      </w:r>
    </w:p>
    <w:p>
      <w:pPr>
        <w:pStyle w:val="ArticleBody"/>
        <w:jc w:val="left"/>
      </w:pPr>
      <w:r>
        <w:rPr>
          <w:rFonts w:ascii="Nirmala UI" w:hAnsi="Nirmala UI" w:eastAsia="Nirmala UI" w:cs="Nirmala UI"/>
        </w:rPr>
        <w:t>ମୁର୍ଖ କୁମାରୀମାନେ ଯେ ଭୟକୁ ଅନୁଭବ କରନ୍ତି, ଜ୍ଞାନୀ କୁମାରୀମାନଙ୍କୁ ପୁନଃଜୀବିତ କରାଯାଇ ସେମାନେ ନିଜ ପାଦ ଉପରେ ଦଣ୍ଡାୟମାନ ହେବାବେଳେ ଯେ ଭୟ ପ୍ରତିନିଧିତ୍ୱ କରାଯାଏ, ସେହି ଭୟ ଅଟେ। ତାହାବେଳେ 18 ଜୁଲାଇ 2020 ର ନିରାଶାରୁ ଫେରିବା ପାଇଁ ଅତ୍ୟନ୍ତ ବିଳମ୍ବ ହୋଇଯାଇଥାଏ, ଏବଂ ପରେ ଯାହା ଘଟେ, ସେହି ହେଉଛି ରବିବାର ନିୟମ ସମୟରେ ଘଟୁଥିବା ସ୍ୱର୍ଗକୁ ଆରୋହଣ। ତାହାବେଳେ ଏକ ମହାନ ଭୂମିକମ୍ପ ଘଟେ।</w:t>
      </w:r>
    </w:p>
    <w:p>
      <w:pPr>
        <w:pStyle w:val="ArticleScripture"/>
        <w:jc w:val="left"/>
      </w:pPr>
      <w:r>
        <w:rPr>
          <w:rFonts w:ascii="Nirmala UI" w:hAnsi="Nirmala UI" w:eastAsia="Nirmala UI" w:cs="Nirmala UI"/>
        </w:rPr>
        <w:t>ଏବଂ ସେହି ଘଣ୍ଟାରେ ଏକ ମହା ଭୂମିକମ୍ପ ହେଲା, ଏବଂ ସହରର ଦଶମ ଅଂଶ ପତିତ ହେଲା, ଏବଂ ସେହି ଭୂମିକମ୍ପରେ ସାତ ହଜାର ମନୁଷ୍ୟ ନିହତ ହେଲେ; ଏବଂ ଅବଶିଷ୍ଟମାନେ ଭୟଭୀତ ହେଲେ, ଏବଂ ସ୍ୱର୍ଗର ପରମେଶ୍ୱରଙ୍କୁ ମହିମା ଦେଲେ। ଦ୍ୱିତୀୟ ହାୟ ଅତୀତ ହେଲା; ଏବଂ ଦେଖ, ତୃତୀୟ ହାୟ ଶୀଘ୍ର ଆସୁଛି। ପ୍ରକାଶିତ ବାକ୍ୟ 11:13, 14.</w:t>
      </w:r>
    </w:p>
    <w:p>
      <w:pPr>
        <w:pStyle w:val="ArticleBody"/>
        <w:jc w:val="left"/>
      </w:pPr>
      <w:r>
        <w:rPr>
          <w:rFonts w:ascii="Nirmala UI" w:hAnsi="Nirmala UI" w:eastAsia="Nirmala UI" w:cs="Nirmala UI"/>
        </w:rPr>
        <w:t>ପ୍ରକାଶିତ ବାକ୍ୟର ଏଗାରୋତ୍ତମ ଅଧ୍ୟାୟ ସ୍ପଷ୍ଟ କରେ ଯେ ଫରାସୀ ବିପ୍ଳବ ସମୟରେ ସହରର ଦଶମାଂଶ ଅଂଶ ପତିତ ହେଲା, ଏବଂ ସେହି ଇତିହାସରେ ସୋଦୋମ ଓ ମିଶରରୂପେ ପ୍ରତିନିଧିତ ଦୁଇଟି ଭବିଷ୍ୟଦ୍ବାଣୀମୂଳକ ଶିଙ୍ଗ ନିଏ ଗଠିତ ଫ୍ରାନ୍ସ ଜାତିକୁ ପଦଚ୍ୟୁତ କରାଗଲା। ଫ୍ରାନ୍ସର ଏହି ଦୁଇ ଶିଙ୍ଗ ଯୁକ୍ତରାଷ୍ଟ୍ରର ଦୁଇ ଶିଙ୍ଗର ପ୍ରତିରୂପ ଅଟେ।</w:t>
      </w:r>
    </w:p>
    <w:p>
      <w:pPr>
        <w:pStyle w:val="ArticleBody"/>
        <w:jc w:val="left"/>
      </w:pPr>
      <w:r>
        <w:rPr>
          <w:rFonts w:ascii="Nirmala UI" w:hAnsi="Nirmala UI" w:eastAsia="Nirmala UI" w:cs="Nirmala UI"/>
        </w:rPr>
        <w:t>ଦାନିଏଲ ସାତରେ ଯେ ଦଶଟି ରାଜ୍ୟ ଭବିଷ୍ୟଦ୍ବାଣୀମୂଳକ ଭାବେ ପୌରାଣିକ ରୋମକୁ ପ୍ରତିନିଧିତ୍ୱ କରେ, ଫ୍ରାନ୍ସ ସେହି ରାଜ୍ୟଗୁଡ଼ିକ ମଧ୍ୟରୁ ଗୋଟିଏ ଥିଲା; ଏହିପରି ରାଜ୍ୟର (ନଗରର) ଦଶମ ଅଂଶ ପତିତ ହେଲା। ପ୍ରକୃତପକ୍ଷରେ, ଦାନିଏଲ ସାତର ସେହି ଦଶଟି ଶୃଙ୍ଗ ମଧ୍ୟରୁ, ଯେଉଁମାନେ ଶେଷରେ ୫୩୮ ମସିହାରେ ପାପାସୀଙ୍କୁ ପୃଥିବୀର ସିଂହାସନରେ ସ୍ଥାପିତ କଲେ, ଫ୍ରାନ୍ସ ହେଉଛି ସେହି ପ୍ରମୁଖ ରାଜ୍ୟ ଯାହା ପାପାସୀକୁ ସ୍ଥାପନ କଲା। ଦାନିଏଲ ସାତର ଦଶ ଶକ୍ତିମାନଙ୍କ ମଧ୍ୟରୁ ଗୋଟିଏ ଭାବେ ଫ୍ରାନ୍ସ, ପ୍ରକାଶିତ ବାକ୍ୟ ତେରର ଦୁଇ-ଶୃଙ୍ଗଯୁକ୍ତ ପୃଥିବୀ-ପଶୁର ଭୂମିକାକୁ ପ୍ରତୀକାୟିତ କରେ। ଯୁକ୍ତରାଷ୍ଟ୍ର ଶେଷକାଳରେ ପାପାସୀ ପାଇଁ ସେହି ଏକେ କାର୍ଯ୍ୟ ସାଧନ କରେ, ଯାହା ଆରମ୍ଭରେ ଫ୍ରାନ୍ସ କରିଥିଲା। ଯୁକ୍ତରାଷ୍ଟ୍ର ସେହି ଦଶଜଣ ରାଜାଙ୍କ ମଧ୍ୟରେ ପ୍ରଧାନ ଶକ୍ତି, ଯେଉଁମାନେ ଜାତିସଂଘକୁ ପ୍ରତିନିଧିତ୍ୱ କରନ୍ତି, ଏବଂ ରବିବାର ଆଇନର ଭୂମିକମ୍ପ ସମୟରେ ଏହା ପତିତ ହୁଏ। ଆସନ୍ତା ଲେଖାରେ ଆମେ ଏହି ପଦଗୁଡ଼ିକୁ ଅଧିକ ସମ୍ପୂର୍ଣ୍ଣ ଭାବେ ଆଲୋଚନା କରିବୁ।</w:t>
      </w:r>
    </w:p>
    <w:p>
      <w:pPr>
        <w:pStyle w:val="ArticleBody"/>
        <w:jc w:val="left"/>
      </w:pPr>
      <w:r>
        <w:rPr>
          <w:rFonts w:ascii="Nirmala UI" w:hAnsi="Nirmala UI" w:eastAsia="Nirmala UI" w:cs="Nirmala UI"/>
        </w:rPr>
        <w:t>ଏହି ଲେଖାର ମୁଖ୍ୟ ବିଷୟଗୁଡ଼ିକ ମଧ୍ୟରୁ ଗୋଟିଏ ହେଉଛି, ଏହା ଏମିତି ଏକ ସନ୍ଦେଶ ଯାହା ଈଶ୍ୱରଙ୍କ ଜନମାନଙ୍କୁ ନିଜ ପାଦରେ ଦଣ୍ଡାୟମାନ କରେ; କାରଣ ଯେ ପରାମର୍ଶଦାତା ସେମାନଙ୍କୁ ନିଜ ପାଦରେ ଦଣ୍ଡାୟମାନ କରେ, ସେ ତୈଳର ପ୍ରତିନିଧିତ୍ୱ କରେ, ଯାହା କେବଳ ପବିତ୍ର ଆତ୍ମାଙ୍କୁ ନୁହେଁ, ବରଂ ଈଶ୍ୱର ନିଜ ଜନମାନଙ୍କ ପାଖକୁ ପଠାଇଥିବା ସମ୍ପ୍ରେଷଣଗୁଡ଼ିକୁ ମଧ୍ୟ ପ୍ରତିନିଧିତ୍ୱ କରେ। ପ୍ରକାଶିତ ବାକ୍ୟ ଏଗାରୋର ସେହି ସନ୍ଦେଶ, ଯାହା ମୋଶା ଓ ଏଲିୟାଙ୍କୁ ନିଜ ପାଦରେ ଦଣ୍ଡାୟମାନ କରେ, ଯିରିମିୟାଙ୍କୁ ଦିଆଯାଇଥିବା ପ୍ରତିଜ୍ଞା ଦ୍ୱାରା ମଧ୍ୟ ପ୍ରତିନିଧିତ୍ୱ କରାଯାଇଛି।</w:t>
      </w:r>
    </w:p>
    <w:p>
      <w:pPr>
        <w:pStyle w:val="ArticleScripture"/>
        <w:jc w:val="left"/>
      </w:pPr>
      <w:r>
        <w:rPr>
          <w:rFonts w:ascii="Nirmala UI" w:hAnsi="Nirmala UI" w:eastAsia="Nirmala UI" w:cs="Nirmala UI"/>
        </w:rPr>
        <w:t>ଏହି କାରଣରୁ ସଦାପ୍ରଭୁ ଏପରି କହୁଛନ୍ତି, ଯଦି ତୁମେ ଫେରିବ, ତେବେ ମୁଁ ତୁମକୁ ପୁନର୍ବାର ଆଣିବି, ଏବଂ ତୁମେ ମୋର ସମ୍ମୁଖରେ ଦଣ୍ଡାୟମାନ ହେବ; ଏବଂ ଯଦି ତୁମେ ନିକୃଷ୍ଟରୁ ମୂଲ୍ୟବାନକୁ ପୃଥକ କରିବ, ତେବେ ତୁମେ ମୋର ମୁଖସଦୃଶ ହେବ; ସେମାନେ ତୁମ ପାଖକୁ ଫେରିଆସୁନ୍ତୁ; କିନ୍ତୁ ତୁମେ ସେମାନଙ୍କ ପାଖକୁ ଫେରିଯିବା ନାହିଁ। ଏବଂ ମୁଁ ତୁମକୁ ଏହି ପ୍ରଜାଙ୍କ ପାଇଁ କାଂସ୍ୟରେ ଘେରାଯାଇଥିବା ଦୃଢ଼ ପ୍ରାଚୀର କରିଦେବି; ଏବଂ ସେମାନେ ତୁମ ବିରୁଦ୍ଧରେ ଯୁଦ୍ଧ କରିବେ, କିନ୍ତୁ ସେମାନେ ତୁମ ଉପରେ ଜୟଲାଭ କରିପାରିବେ ନାହିଁ; କାରଣ ତୁମକୁ ଉଦ୍ଧାର କରିବାକୁ ଏବଂ ତୁମକୁ ମୁକ୍ତ କରିବାକୁ ମୁଁ ତୁମ ସହିତ ଅଛି, ସଦାପ୍ରଭୁ କହୁଛନ୍ତି। ଏବଂ ମୁଁ ତୁମକୁ ଦୁଷ୍ଟମାନଙ୍କ ହାତରୁ ଉଦ୍ଧାର କରିବି, ଏବଂ ଭୟଙ୍କରମାନଙ୍କ ହାତରୁ ତୁମକୁ ମୁକ୍ତ କରିବି। ଯିରିମିୟ 15:19–21.</w:t>
      </w:r>
    </w:p>
    <w:p>
      <w:pPr>
        <w:pStyle w:val="ArticleBody"/>
        <w:jc w:val="left"/>
      </w:pPr>
      <w:r>
        <w:rPr>
          <w:rFonts w:ascii="Nirmala UI" w:hAnsi="Nirmala UI" w:eastAsia="Nirmala UI" w:cs="Nirmala UI"/>
        </w:rPr>
        <w:t>ଯିଶାୟା ମଧ୍ୟ ସେହି ଏକେଇ ଆହ୍ୱାନ କରିଥିଲେ, ଯେତେବେଳେ ସେ କହିଥିଲେ, “କାରଣ ପ୍ରଭୁ ସଦାପ୍ରଭୁ, ଇସ୍ରାଏଲଙ୍କ ପବିତ୍ରଜନ, ଏପରି କହୁଛନ୍ତି; ଫେରିଆସିବା ଓ ବିଶ୍ରାମରେ ତୁମେ ଉଦ୍ଧାର ପାଇବ।” ଯିଶାୟା ଆହୁରି ଯୋଗ କରିଥିଲେ ଯେ ସେହି “ଫେରିଆସିବା” ଦୃଷ୍ଟାନ୍ତର ବିଳମ୍ବକାଳ ସହ ସମ୍ବନ୍ଧିତ ଥିଲା, କାରଣ ସେ ଲେଖିଥିଲେ, “ଏହିକାରଣରୁ ସଦାପ୍ରଭୁ ଅପେକ୍ଷା କରିବେ, ଯେଣୁ ସେ ତୁମ ପ୍ରତି କୃପା କରନ୍ତୁ; ଏବଂ ଏହିକାରଣରୁ ସେ ଉଚ୍ଚିତ ହେବେ, ଯେଣୁ ସେ ତୁମ ପ୍ରତି ଦୟା କରନ୍ତୁ; କାରଣ ସଦାପ୍ରଭୁ ବିଚାରର ଈଶ୍ୱର; ଧନ୍ୟ ସେମାନେ ସମସ୍ତେ, ଯେମାନେ ତାଙ୍କ ପାଇଁ ଅପେକ୍ଷା କରନ୍ତି।”</w:t>
      </w:r>
    </w:p>
    <w:p>
      <w:pPr>
        <w:pStyle w:val="ArticleBody"/>
        <w:jc w:val="left"/>
      </w:pPr>
      <w:r>
        <w:rPr>
          <w:rFonts w:ascii="Nirmala UI" w:hAnsi="Nirmala UI" w:eastAsia="Nirmala UI" w:cs="Nirmala UI"/>
        </w:rPr>
        <w:t>ଯିରିମିୟ ଯେପରି ଚିହ୍ନିତ କରିଥିଲେ, ଈଶ୍ୱରଙ୍କ “ମୁଖ” ହେବାର ବିଶେଷାଧିକାର ହେଉଛି ସେହି ସମୟରେ ଈଶ୍ୱରଙ୍କ ପକ୍ଷରୁ କଥା କହିବାର ବିଶେଷାଧିକାର, ଯେତେବେଳେ ଯୁକ୍ତରାଷ୍ଟ୍ର “ଏକ ଅଜଗର ପରି କଥା କହେ।” ସେତେବେଳେ ଈଶ୍ୱରଙ୍କ ଲୋକମାନଙ୍କ ଦ୍ୱାରା ଉଚ୍ଚାରିତ ହେବାକୁଥିବା କଥାମାନେ ହେବ ପାପାସନ୍ନ ପଶୁର ଚିହ୍ନ ବିରୁଦ୍ଧରେ ଚେତାବନୀ। ସେହି ଗୌରବମୟ ଆନ୍ଦୋଳନରେ ଅଂଶଗ୍ରହଣ କରିବା ପାଇଁ ଆମେ ଫେରିଆସିବା ଆବଶ୍ୟକ।</w:t>
      </w:r>
    </w:p>
    <w:p>
      <w:pPr>
        <w:pStyle w:val="ArticleScripture"/>
        <w:jc w:val="left"/>
      </w:pPr>
      <w:r>
        <w:rPr>
          <w:rFonts w:ascii="Nirmala UI" w:hAnsi="Nirmala UI" w:eastAsia="Nirmala UI" w:cs="Nirmala UI"/>
        </w:rPr>
        <w:t>“ହେ ଇସ୍ରାଏଲ, ଯଦି ତୁମେ ଫେରିବାକୁ ଚାହ, ପ୍ରଭୁ କହନ୍ତି, ତେବେ ମୋ ପାଖକୁ ଫେର; ଏବଂ ଯଦି ମୋର ଦୃଷ୍ଟିରୁ ତୁମ ଘୃଣ୍ୟ କାର୍ଯ୍ୟମାନଙ୍କୁ ଦୂର କରିଦେବ, ତେବେ ତୁମେ ଆଉ ଚଞ୍ଚଳ ହେବ ନାହିଁ। ଏବଂ ତୁମେ ଶପଥ କରିବ, ‘ପ୍ରଭୁ ଜୀବିତ,’ ସତ୍ୟରେ, ବିଚାରରେ, ଏବଂ ଧାର୍ମିକତାରେ; ଏବଂ ଜାତିମାନେ ତାହାଙ୍କରେ ନିଜମାନଙ୍କୁ ଆଶୀର୍ବାଦିତ କରିବେ, ଏବଂ ତାହାଙ୍କରେ ସେମାନେ ଗୌରବ କରିବେ। କାରଣ ସଦାପ୍ରଭୁ ଯିହୂଦାର ପୁରୁଷମାନଙ୍କୁ ଓ ଯିରୁଶାଲେମର ନିବାସୀମାନଙ୍କୁ ଏହିପରି କହନ୍ତି, ତୁମ୍ଭମାନଙ୍କର ପତିତ ଭୂମିକୁ ଚାଷ କର, ଏବଂ କଣ୍ଟକମଧ୍ୟରେ ବିଆ ବପନ କର ନାହିଁ। ହେ ଯିହୂଦାର ପୁରୁଷମାନେ ଓ ଯିରୁଶାଲେମର ନିବାସୀମାନେ, ପ୍ରଭୁଙ୍କ ନିମନ୍ତେ ନିଜମାନଙ୍କୁ ସୁନ୍ନତ କର, ଏବଂ ତୁମ୍ଭମାନଙ୍କ ହୃଦୟର ଅଗ୍ରଚର୍ମକୁ ଦୂର କର; ନଚେତ ତୁମ୍ଭମାନଙ୍କର କର୍ମର ଦୁଷ୍ଟତାକାରଣରୁ ମୋର କ୍ରୋଧ ଅଗ୍ନି ପରି ବାହାରି ପଡ଼ିବ, ଏବଂ ଏମିତି ଦହିବ ଯେ, କେହି ତାହାକୁ ନିବାଇ ପାରିବ ନାହିଁ। ଯିହୂଦାରେ ଘୋଷଣା କର, ଏବଂ ଯିରୁଶାଲେମରେ ପ୍ରଚାର କର; ଏବଂ କହ, ଦେଶରେ ତୂରୀ ବାଜାଅ: ଉଚ୍ଚସ୍ୱରରେ ଡାକ, ଏକତ୍ର ହୁଅ, ଏବଂ କହ, ‘ଆସ, ଆମେ ସୁରକ୍ଷିତ ନଗରମାନଙ୍କ ଭିତରକୁ ପ୍ରବେଶ କରିବା।’ ସିଓନ ଦିଗକୁ ପତାକା ଉଠାଅ: ପଛକୁ ହଟ, ବିଳମ୍ବ କର ନାହିଁ: କାରଣ ମୁଁ ଉତ୍ତରଦିଗରୁ ଅପମଙ୍ଗଳ ଏବଂ ମହାବିନାଶ ଆଣୁଛି। ସିଂହ ତାହାର ଜଙ୍ଗଲୀ ଆଡ଼ରୁ ବାହାରିଆସିଛି, ଏବଂ ଜାତିମାନଙ୍କର ବିନାଶକ ତାହାର ପଥରେ ଅଛି; ସେ ତୁମ ଦେଶକୁ ଉଜାଡ଼ କରିବା ପାଇଁ ନିଜ ସ୍ଥାନରୁ ବାହାରିଛି; ଏବଂ ତୁମର ନଗରମାନେ ନିବାସୀହୀନ ହୋଇ ଧ୍ୱଂସସ୍ତୂପରେ ପରିଣତ ହେବ।” ଯିରିମିୟ 4:1–7।</w:t>
      </w:r>
    </w:p>
    <w:p>
      <w:pPr>
        <w:pStyle w:val="ArticleScripture"/>
        <w:jc w:val="left"/>
      </w:pPr>
      <w:r>
        <w:rPr>
          <w:rFonts w:ascii="Nirmala UI" w:hAnsi="Nirmala UI" w:eastAsia="Nirmala UI" w:cs="Nirmala UI"/>
        </w:rPr>
        <w:t>କିନ୍ତୁ ସଦାପ୍ରଭୁଙ୍କ ଆତ୍ମା ଗିଦିୟୋନଙ୍କ ଉପରେ ଅବତରିତ ହେଲା, ଏବଂ ସେ ତୂରୀ ବାଜାଇଲେ; ତାହା ପରେ ଅବୀଏଷରୀୟମାନେ ତାଙ୍କ ପଛରେ ସମବେତ ହେଲେ। ଏବଂ ସେ ସମଗ୍ର ମନଶ୍ଶିରେ ଦୂତମାନଙ୍କୁ ପଠାଇଲେ; ସେମାନେ ମଧ୍ୟ ତାଙ୍କ ପଛରେ ସମବେତ ହେଲେ; ପୁନର୍ବାର ସେ ଆଶେର, ସବୂଲୂନ ଓ ନପ୍ତାଳୀଙ୍କ ନିକଟକୁ ଦୂତମାନଙ୍କୁ ପଠାଇଲେ; ଏବଂ ସେମାନେ ସେମାନଙ୍କୁ ସାକ୍ଷାତ କରିବାକୁ ଉପରକୁ ଆସିଲେ। ବିଚାରକର୍ତ୍ତା ୬:୩୪, ୩୫।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ଆମେରିକା ପାଇଁ ଭବିଷ୍ୟତ ଏବଂ 18 ଜୁଲାଇ, 2020 - ସଂଖ୍ୟା ଛଅ</dc:title>
  <dc:subject>ପତାକା</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