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ଆମେରିକା ପାଇଁ ଭବିଷ୍ୟତ ଏବଂ ଜୁଲାଇ 18, 2020 - ସଂଖ୍ୟା ସାତ</w:t>
      </w:r>
    </w:p>
    <w:p>
      <w:pPr>
        <w:pStyle w:val="ArticleSubtitle"/>
        <w:jc w:val="left"/>
      </w:pPr>
      <w:r>
        <w:rPr>
          <w:rFonts w:ascii="Nirmala UI" w:hAnsi="Nirmala UI" w:eastAsia="Nirmala UI" w:cs="Nirmala UI"/>
        </w:rPr>
        <w:t>ଧନୁର୍ଧରମାନେ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2023-09-25</w:t>
      </w:r>
    </w:p>
    <w:p>
      <w:pPr>
        <w:pStyle w:val="ArticleBody"/>
        <w:jc w:val="left"/>
      </w:pPr>
      <w:r>
        <w:rPr>
          <w:rFonts w:ascii="Nirmala UI" w:hAnsi="Nirmala UI" w:eastAsia="Nirmala UI" w:cs="Nirmala UI"/>
        </w:rPr>
        <w:t>ଆମେ ସମ୍ପ୍ରତିକ ଏକ ଲେଖାରେ ଇଶାୟା ଅଧ୍ୟାୟ ବାଇଶର “ଦର୍ଶନର ଉପତ୍ୟକାର ଭାର” ବିଷୟକୁ ଉଲ୍ଲେଖ କରିଥିଲୁ। ସେଠାରେ ଆମେ “ଦର୍ଶନର ଉପତ୍ୟକା”କୁ “ଶେଷ ଦିନମାନରେ” ଲାଓଦିକୀୟମାନେ ଏବଂ ଫିଲାଦେଲଫୀୟମାନଙ୍କ ମଧ୍ୟରେ ଥିବା ପାର୍ଥକ୍ୟର ଏକ ଭୌଗୋଳିକ ପ୍ରତୀକ ଭାବେ ଚିହ୍ନଟ କରିଥିଲୁ। ଯାହା ମୂର୍ଖ ଲାଓଦିକୀୟ କୁମାରୀମାନଙ୍କୁ ବିନାଶର ଅଗ୍ନି ପାଇଁ ଗାଠିଗାଠିରେ ବାନ୍ଧି ଦେଇଥିଲା, ସେମାନେ ଥିଲେ “ଧନୁର୍ଧରମାନେ।” ବାଇବେଲୀୟ ଭବିଷ୍ୟଦ୍ବାଣୀରେ ଧନୁର୍ଧରମାନେ ଇସ୍ଲାମକୁ ପ୍ରତିନିଧିତ୍ୱ କରନ୍ତି।</w:t>
      </w:r>
    </w:p>
    <w:p>
      <w:pPr>
        <w:pStyle w:val="ArticleScripture"/>
        <w:jc w:val="left"/>
      </w:pPr>
      <w:r>
        <w:rPr>
          <w:rFonts w:ascii="Nirmala UI" w:hAnsi="Nirmala UI" w:eastAsia="Nirmala UI" w:cs="Nirmala UI"/>
        </w:rPr>
        <w:t>ଏବଂ ଈଶ୍ୱର ଅବ୍ରାହାମଙ୍କୁ କହିଲେ, ସେହି ଛୁଆ ବିଷୟରେ ଓ ତୁମର ଦାସୀ ବିଷୟରେ ତୁମ ଦୃଷ୍ଟିରେ ଏହା କଷ୍ଟକର ନ ହେଉ; ସାରା ତୁମକୁ ଯାହା କହିଛନ୍ତି, ସେସବୁରେ ତାହାର କଥା ଶୁଣ; କାରଣ ଇସ୍‌ହାକରେ ତୁମର ବଂଶ କୁହାଯିବ। ଏବଂ ଦାସୀର ପୁଅକୁ ମଧ୍ୟ ମୁଁ ଏକ ଜାତି କରିବି, କାରଣ ସେ ତୁମର ବଂଶ। ତେଣୁ ଅବ୍ରାହାମ ପ୍ରଭାତେ ଶୀଘ୍ର ଉଠି ରୁଟି ଓ ଜଳଭରା ଏକ ମଶକ ନେଇ, ସେଗୁଡ଼ିକୁ ହାଗରଙ୍କୁ ଦେଲେ, ତାହାକୁ ତାଙ୍କ କାନ୍ଧ ଉପରେ ରଖିଦେଲେ, ଏବଂ ଛୁଆକୁ ସହିତ ଦେଇ ତାଙ୍କୁ ପଠାଇଦେଲେ; ତାହାପରେ ସେ ପ୍ରସ୍ଥାନ କରି ବେଏରଶେବାର ମରୁଭୂମିରେ ଭ୍ରମଣ କରୁଥିଲେ। ପରେ ମଶକର ଜଳ ଶେଷ ହେଲା, ଏବଂ ସେ ଛୁଆକୁ ଗୋଟିଏ ଝାଡ଼ ତଳେ ଫେଙ୍ଗିଦେଲେ। ତାହାପରେ ସେ ଯାଇ, ତାହାର ସମ୍ମୁଖରେ କିଛି ଦୂରରେ, ମନେ ଧନୁର ଏକ ଘାଁର ଦୂରତାରେ, ବସିଗଲେ; କାରଣ ସେ କହିଲେ, ମୁଁ ଛୁଆର ମୃତ୍ୟୁ ନ ଦେଖୁଁ। ଏପରି ସେ ତାହାର ସମ୍ମୁଖରେ ବସି, ନିଜର ସ୍ୱର ଉଚ୍ଚ କରି କାନ୍ଦିଲେ। ତେବେ ଈଶ୍ୱର ସେହି ଛୁଆର ସ୍ୱର ଶୁଣିଲେ; ଏବଂ ଈଶ୍ୱରଙ୍କ ଦୂତ ସ୍ଵର୍ଗରୁ ହାଗରଙ୍କୁ ଡାକି କହିଲେ, ହାଗର, ତୁମର କ’ଣ ହେଲା? ଭୟ କର ନାହିଁ; କାରଣ ଛୁଆ ଯେଉଁଠାରେ ଅଛି, ସେଠାରୁ ଈଶ୍ୱର ତାହାର ସ୍ୱର ଶୁଣିଛନ୍ତି। ଉଠ, ଛୁଆକୁ ଉଠାଇ ନିଅ, ଏବଂ ତୁମ ହାତରେ ତାହାକୁ ଧରିରଖ; କାରଣ ମୁଁ ତାହାକୁ ଏକ ମହାନ ଜାତି କରିବି। ପରେ ଈଶ୍ୱର ତାଙ୍କ ଚକ୍ଷୁ ଖୋଲିଦେଲେ, ଏବଂ ସେ ଜଳର ଏକ କୂଆଁ ଦେଖିଲେ; ତେବେ ସେ ଯାଇ ମଶକକୁ ଜଳରେ ଭରିଲେ, ଏବଂ ଛୁଆକୁ ପାନ କରାଇଲେ। ଏବଂ ଈଶ୍ୱର ସେହି ଛୁଆ ସହିତ ଥିଲେ; ସେ ବୃଦ୍ଧି ପାଇଲା, ମରୁଭୂମିରେ ବସବାସ କଲା, ଏବଂ ଧନୁର୍ଧର ହେଲା। ଆଦିପୁସ୍ତକ 21:12–21.</w:t>
      </w:r>
    </w:p>
    <w:p>
      <w:pPr>
        <w:pStyle w:val="ArticleBody"/>
        <w:jc w:val="left"/>
      </w:pPr>
      <w:r>
        <w:rPr>
          <w:rFonts w:ascii="Nirmala UI" w:hAnsi="Nirmala UI" w:eastAsia="Nirmala UI" w:cs="Nirmala UI"/>
        </w:rPr>
        <w:t>ହାଗରଙ୍କ ପୁତ୍ର ଇଶ୍ମାଏଲ୍ ଇସ୍ଲାମ ଜାତିର ପିତା ହେବାକୁ ଥିଲେ, ଏବଂ ସେ “ଏକ ଧନୁର୍ଧର” ଭାବେ ପ୍ରତିନିଧିତ ହୋଇଥିଲେ। ଇଶ୍ମାଏଲ୍‌ଙ୍କ ପ୍ରଥମ ଉଲ୍ଲେଖ ବାଇବେଲୀୟ ଭବିଷ୍ୟବାଣୀରେ ତାଙ୍କର ଭୂମିକାକୁ ସ୍ପଷ୍ଟ କରେ।</w:t>
      </w:r>
    </w:p>
    <w:p>
      <w:pPr>
        <w:pStyle w:val="ArticleScripture"/>
        <w:jc w:val="left"/>
      </w:pPr>
      <w:r>
        <w:rPr>
          <w:rFonts w:ascii="Nirmala UI" w:hAnsi="Nirmala UI" w:eastAsia="Nirmala UI" w:cs="Nirmala UI"/>
        </w:rPr>
        <w:t>ଏବଂ ପ୍ରଭୁଙ୍କ ଦୂତ ତାହାଙ୍କୁ କହିଲେ, ଦେଖ, ତୁମେ ଗର୍ଭବତୀ ଅଛ, ଏବଂ ଗୋଟିଏ ପୁଅକୁ ଜନ୍ମ ଦେବ; ତାହାର ନାମ ଇଶ୍ମାଏଲ ବୋଲି ରଖିବ; କାରଣ ପ୍ରଭୁ ତୁମର ଦୁଃଖକ୍ଳେଶ ଶୁଣିଛନ୍ତି। ଏବଂ ସେ ଜଣେ ବନ୍ୟ ମନୁଷ୍ୟ ହେବ; ତାହାର ହାତ ପ୍ରତ୍ୟେକ ମନୁଷ୍ୟଙ୍କ ବିରୋଧରେ ରହିବ, ଏବଂ ପ୍ରତ୍ୟେକ ମନୁଷ୍ୟଙ୍କ ହାତ ତାହାଙ୍କ ବିରୋଧରେ ରହିବ; ଏବଂ ସେ ନିଜ ସମସ୍ତ ଭାଇମାନଙ୍କ ସମ୍ମୁଖରେ ବାସ କରିବ। ଆଦିପୁସ୍ତକ 16:11, 12.</w:t>
      </w:r>
    </w:p>
    <w:p>
      <w:pPr>
        <w:pStyle w:val="ArticleBody"/>
        <w:jc w:val="left"/>
      </w:pPr>
      <w:r>
        <w:rPr>
          <w:rFonts w:ascii="Nirmala UI" w:hAnsi="Nirmala UI" w:eastAsia="Nirmala UI" w:cs="Nirmala UI"/>
        </w:rPr>
        <w:t>ଇସ୍ଲାମର ଜାତି “ପ୍ରତ୍ୟେକ ମଣିଷଙ୍କ ବିରୋଧରେ” ହେବ, ଏବଂ “ପ୍ରତ୍ୟେକ ମଣିଷଙ୍କ ହାତ” “ତାହାଙ୍କ ବିରୋଧରେ” ହେବ। “ବନ୍ୟ” ବୋଲି ଯାହା ଅନୁବାଦ ହୋଇଛି, ସେହିଟି ବନ୍ୟ ଆରବୀୟ ଗଧାକୁ ସୂଚାଏ; ତେଣୁ, ଭବିଷ୍ୟଦ୍ବାଣୀର ପ୍ରତୀକ ଭାବରେ ଇଶ୍ମାଏଲଙ୍କ ଆରମ୍ଭରୁହିଁ ସେ “ଘୋଡ଼ା ପରିବାର” ସହିତ ସମ୍ବନ୍ଧିତ, ଏବଂ ସେ ପୃଥିବୀର ପ୍ରତ୍ୟେକ ଜାତିକୁ ତାଙ୍କର ଜାତିର ବିରୋଧରେ ଏକତ୍ର କରିବେ।</w:t>
      </w:r>
    </w:p>
    <w:p>
      <w:pPr>
        <w:pStyle w:val="ArticleBody"/>
        <w:jc w:val="left"/>
      </w:pPr>
      <w:r>
        <w:rPr>
          <w:rFonts w:ascii="Nirmala UI" w:hAnsi="Nirmala UI" w:eastAsia="Nirmala UI" w:cs="Nirmala UI"/>
        </w:rPr>
        <w:t>ମିଲରୀୟମାନେ ଚିହ୍ନଟ କରିଥିଲେ ଯେ ପ୍ରକାଶିତ ବାକ୍ୟର ନବମ ଅଧ୍ୟାୟର ତିନୋଟି ହାୟ ଇସ୍ଲାମର ଭବିଷ୍ୟଦ୍ବାଣୀମୂଳକ ଇତିହାସକୁ ପ୍ରତିନିଧିତ୍ୱ କରେ, ଏବଂ ଏହା କରିବା ସମୟରେ ସେମାନେ ହବକ୍କୂକଙ୍କ ଦୁଇଟି ପବିତ୍ର ତାଲିକାରେ ଇସ୍ଲାମକୁ ଗୋଟିଏ ଘୋଡ଼ା ଭାବରେ ଦୃଶ୍ୟରୂପେ ପ୍ରଦର୍ଶିତ କରିଥିଲେ। ସେହି ଚାର୍ଟଗୁଡ଼ିକ “ପ୍ରଭୁଙ୍କ ହାତ ଦ୍ୱାରା ନିର୍ଦ୍ଦେଶିତ” ଥିଲା ଏବଂ ହବକ୍କୂକଙ୍କ ଦ୍ୱିତୀୟ ଅଧ୍ୟାୟରେ ସେଗୁଡ଼ିକ ବିଷୟରେ ଭବିଷ୍ୟଦ୍ବାଣୀ କରାଯାଇଥିଲା। ପ୍ରକାଶିତ ବାକ୍ୟ ଅଷ୍ଟମ ଅଧ୍ୟାୟ ତ୍ରୟୋଦଶ ପଦର ତିନୋଟି ହାୟ ଦ୍ୱାରା ଇସ୍ଲାମ ପ୍ରତିନିଧିତ୍ୱ କରାଯାଇଛି ବୋଲିଥିବା ସତ୍ୟକୁ ଅସ୍ୱୀକାର କରିବା ମାନେ ଭବିଷ୍ୟଦ୍ବାଣୀର ଆତ୍ମା ଓ ହବକ୍କୂକଙ୍କୁ ଅସ୍ୱୀକାର କରିବା ଅଟେ। ଏହା ବାଇବେଲ ଓ ଭବିଷ୍ୟଦ୍ବାଣୀର ଆତ୍ମା—ଉଭୟଙ୍କର ଅସ୍ୱୀକାର ଅଟେ।</w:t>
      </w:r>
    </w:p>
    <w:p>
      <w:pPr>
        <w:pStyle w:val="ArticleScripture"/>
        <w:jc w:val="left"/>
      </w:pPr>
      <w:r>
        <w:rPr>
          <w:rFonts w:ascii="Nirmala UI" w:hAnsi="Nirmala UI" w:eastAsia="Nirmala UI" w:cs="Nirmala UI"/>
        </w:rPr>
        <w:t>ଏବଂ ମୁଁ ଦେଖିଲି, ଏବଂ ଶୁଣିଲି, ଏକ ଦୂତ ଆକାଶମଧ୍ୟରେ ଉଡ଼ୁଥିବାବେଳେ ଉଚ୍ଚ ସ୍ୱରରେ କହୁଛି, “ହାୟ, ହାୟ, ହାୟ, ପୃଥିବୀର ବାସିନ୍ଦାମାନଙ୍କ ପାଇଁ, କାରଣ ସେହି ଅନ୍ୟ ତିନିଜଣ ଦୂତଙ୍କ ତୂରୀର ଧ୍ୱନି ଏପର୍ଯ୍ୟନ୍ତ ହେବାକୁ ଅଛି!” ପ୍ରକାଶିତ ବାକ୍ୟ 8:13।</w:t>
      </w:r>
    </w:p>
    <w:p>
      <w:pPr>
        <w:pStyle w:val="ArticleBody"/>
        <w:jc w:val="left"/>
      </w:pPr>
      <w:r>
        <w:rPr>
          <w:rFonts w:ascii="Nirmala UI" w:hAnsi="Nirmala UI" w:eastAsia="Nirmala UI" w:cs="Nirmala UI"/>
        </w:rPr>
        <w:t>ସତ୍ୟକୁ ପ୍ରତ୍ୟାଖ୍ୟାନ କରିବା ଅର୍ଥ ବିନାଶର ଅଗ୍ନି ପାଇଁ ବାନ୍ଧି ରଖାଯିବା; ଏବଂ 1863 ମସିହାରେ ଆଡଭେଣ୍ଟିଜ୍ମ ସତ୍ୟକୁ କ୍ରମାଗତ ଭାବରେ ପ୍ରତ୍ୟାଖ୍ୟାନ କରିବାର ଆରମ୍ଭ କଲା। ତୃତୀୟ ହାୟ ସମୟରେ ସମଗ୍ର ଜଗତର ସମସ୍ତ ଜାତିକୁ ଏକତ୍ର କରି ଆଣୁଥିବା ପ୍ରସଙ୍ଗ ହେଉଛି ଇସ୍ଲାମ। ଏହି ଏକତା 11 ସେପ୍ଟେମ୍ବର, 2001 ରେ ଚିତ୍ରିତ ହୋଇଥିଲା; ଏବଂ ସାତ ଗର୍ଜନର ପ୍ରଥମ waymark ଭାବରେ ଥିବାରୁ, ଏହା ସାତ ଗର୍ଜନର ଶେଷ waymark କୁ ମଧ୍ୟ ପ୍ରତିନିଧିତ୍ୱ କରିବାକୁ ହେବ। “ଅନ୍ତିମ ଦିନ”ରେ ସାତ ଗର୍ଜନର ଶେଷ waymark ହେଉଛି ରବିବାର ଆଇନ; ତାହା ପରେ ତୃତୀୟ ହାୟ ଶୀଘ୍ର ଆସେ। ଯେ ଶକ୍ତି ଜାତିମାନଙ୍କୁ କ୍ରୋଧିତ କରେ ସେହି ହେଉଛି ଇସ୍ଲାମ; ଏବଂ ଅନ୍ତିମ ଦିନରେ 11 ସେପ୍ଟେମ୍ବର, 2001 ରେ ଇସ୍ଲାମ ଜାତିମାନଙ୍କୁ କ୍ରୋଧିତ କରିଥିଲା, କିନ୍ତୁ ସେମାନେ ସେହି ସମୟରେ ଏକାସାଥିରେ “held in check” ମଧ୍ୟ ହୋଇଥିଲେ। ସେହି ସମୟରେ ପରବର୍ତ୍ତୀ ବର୍ଷା ତାହାର ପୂର୍ଣ୍ଣ ଢାଳିବା ପୂର୍ବରୁ ଅଗ୍ରିମ ଭାବରେ ଛିଟିକି ପଡ଼ିବାକୁ ଆରମ୍ଭ କଲା, ଯାହା କନ୍ୟା ନିଜକୁ ପ୍ରସ୍ତୁତ କଲେ ସମୟରେ ଘଟେ।</w:t>
      </w:r>
    </w:p>
    <w:p>
      <w:pPr>
        <w:pStyle w:val="ArticleScripture"/>
        <w:jc w:val="left"/>
      </w:pPr>
      <w:r>
        <w:rPr>
          <w:rFonts w:ascii="Nirmala UI" w:hAnsi="Nirmala UI" w:eastAsia="Nirmala UI" w:cs="Nirmala UI"/>
        </w:rPr>
        <w:t>“ସେହି ସମୟରେ, ଯେତେବେଳେ ଉଦ୍ଧାରର କାର୍ଯ୍ୟ ସମାପ୍ତି ପଥରେ ଥିବ, ପୃଥିବୀ ଉପରେ ସଙ୍କଟ ଆସୁଥିବ, ଏବଂ ଜାତିମାନେ କ୍ରୁଦ୍ଧ ହେବେ, ତଥାପି ସେମାନଙ୍କୁ ଏପରି ରୂପେ ନିୟନ୍ତ୍ରଣରେ ରଖାଯିବ ଯେ ସେମାନେ ତୃତୀୟ ଦୂତର କାର୍ଯ୍ୟକୁ ବାଧା ଦେଇପାରିବେ ନାହିଁ। ସେହି ସମୟରେ ‘ପରବର୍ତ୍ତୀ ବର୍ଷା,’ ଅର୍ଥାତ୍ ପ୍ରଭୁଙ୍କ ସାନ୍ନିଧ୍ୟରୁ ଆସୁଥିବା ପୁନର୍ଜୀବନ, ଆସିବ, ଯାହା ତୃତୀୟ ଦୂତର ଉଚ୍ଚ ସ୍ୱରକୁ ଶକ୍ତି ଦେବ ଏବଂ ସାଧୁମାନଙ୍କୁ ସେହି କାଳରେ ଦୃଢ଼ଭାବେ ଦାଁଡି ରହିବା ପାଇଁ ପ୍ରସ୍ତୁତ କରିବ, ଯେତେବେଳେ ଶେଷ ସାତଟି ମହାମାରୀ ଢାଳିଦିଆଯିବ।” Early Writings, 85.</w:t>
      </w:r>
    </w:p>
    <w:p>
      <w:pPr>
        <w:pStyle w:val="ArticleBody"/>
        <w:jc w:val="left"/>
      </w:pPr>
      <w:r>
        <w:rPr>
          <w:rFonts w:ascii="Nirmala UI" w:hAnsi="Nirmala UI" w:eastAsia="Nirmala UI" w:cs="Nirmala UI"/>
        </w:rPr>
        <w:t>ସେପ୍ଟେମ୍ବର 11, 2001 ରେ ଜୀବିତମାନଙ୍କର ବିଚାର ଆରମ୍ଭ ହେଲା, ଯୁକ୍ତରାଷ୍ଟ୍ର ବିରୁଦ୍ଧରେ ଇସ୍ଲାମର ଆକ୍ରମଣ ଦ୍ୱାରା ଜାତିମାନେ କ୍ରୋଧିତ ହେଲେ ଏବଂ ଅନ୍ତ୍ୟବର୍ଷା ବର୍ଷିବାକୁ ଆରମ୍ଭ କଲା। ବିଚାର ପରମେଶ୍ୱରଙ୍କ ଗୃହରୁ ଆରମ୍ଭ ହୁଏ ଏବଂ ପରମେଶ୍ୱରଙ୍କ ଗୃହର ବିଚାର ରବିବାର ବ୍ୟବସ୍ଥାର ସଙ୍କଟରେ ଶେଷ ହୁଏ, ତାହାପରେ ପରମେଶ୍ୱରଙ୍କ ଅନ୍ୟ ମେଷପାଳର ବିଚାର ଆରମ୍ଭ ହୁଏ। ଏହି ସର୍ବାଧିକ ଗୁରୁତ୍ୱପୂର୍ଣ୍ଣ ସତ୍ୟ ସହ ବହୁତ କିଛି ଜଡିତ ଅଛି, କିନ୍ତୁ ଏହି ସତ୍ୟଗୁଡ଼ିକ Habakkuk’s Tables ଶୃଙ୍ଖଳାରେ ଭଲଭାବେ ଲେଖିତ ହୋଇଛି। ପ୍ରକାଶିତ ବାକ୍ୟ ଏଗାରର ବର୍ଣ୍ଣନାକୁ ଆମେ ପୁନଃ ଫେରିବା ପୂର୍ବରୁ, ଏହି ବିଷୟଗୁଡ଼ିକୁ ଏଠାରେ ଥିବା ଲେଖାରେ ସ୍ଥାନ ଦେବା ଗୁରୁତ୍ୱପୂର୍ଣ୍ଣ ଥିଲା।</w:t>
      </w:r>
    </w:p>
    <w:p>
      <w:pPr>
        <w:pStyle w:val="ArticleScripture"/>
        <w:jc w:val="left"/>
      </w:pPr>
      <w:r>
        <w:rPr>
          <w:rFonts w:ascii="Nirmala UI" w:hAnsi="Nirmala UI" w:eastAsia="Nirmala UI" w:cs="Nirmala UI"/>
        </w:rPr>
        <w:t>ସେହି ଘଣ୍ଟାରେ ଏକ ମହା ଭୂମିକମ୍ପ ହେଲା, ଏବଂ ସହରର ଦଶମାଂଶ ଭାଗ ଧସି ପଡ଼ିଲା; ଏବଂ ସେହି ଭୂମିକମ୍ପରେ ସାତ ହଜାର ମନୁଷ୍ୟ ବଧ ହେଲେ; ଅବଶିଷ୍ଟମାନେ ଭୟଭୀତ ହେଲେ, ଏବଂ ସ୍ୱର୍ଗର ପରମେଶ୍ୱରଙ୍କୁ ଗୌରବ ଦେଲେ। ଦ୍ୱିତୀୟ ହାୟ ଗତ ହୋଇଗଲା; ଏବଂ, ଦେଖ, ତୃତୀୟ ହାୟ ଶୀଘ୍ର ଆସୁଛି। ପ୍ରକାଶିତ ବାକ୍ୟ 11:13, 14.</w:t>
      </w:r>
    </w:p>
    <w:p>
      <w:pPr>
        <w:pStyle w:val="ArticleBody"/>
        <w:jc w:val="left"/>
      </w:pPr>
      <w:r>
        <w:rPr>
          <w:rFonts w:ascii="Nirmala UI" w:hAnsi="Nirmala UI" w:eastAsia="Nirmala UI" w:cs="Nirmala UI"/>
        </w:rPr>
        <w:t>ଫ୍ରେଞ୍ଚ ବିପ୍ଳବରେ ଫ୍ରାନ୍ସ ଜାତିର ଉଲଟାଇଦିଆଯାଇବାକୁ ଚିହ୍ନିତ କରିଥିବା “ମହା ଭୂମିକମ୍ପ” ରବିବାର ଆଇନ ସମୟରେ ଯୁକ୍ତରାଷ୍ଟ୍ରର ଉଲଟାଇଦିଆଯାଇବାକୁ ପ୍ରତିନିଧିତ୍ୱ କରେ। ଜାତୀୟ ଧର୍ମତ୍ୟାଗ ପରେ ଜାତୀୟ ଧ୍ଵଂସ ଆସିବାକୁ ଅଟେ, ଏବଂ ଯେତେବେଳେ ଯୁକ୍ତରାଷ୍ଟ୍ର ଧ୍ଵଂସ ହେବ ସେତେବେଳେ ସମଗ୍ର ପୃଥିବୀ ତାହାର ମୂଳ ପର୍ଯ୍ୟନ୍ତ କମ୍ପିତ ହେବ; ତେଣୁ “ଭୂମିକମ୍ପ”ର ପ୍ରତୀକ। ସେହି ସମୟରେ “ତୃତୀୟ ହାୟ ଶୀଘ୍ର ଆସୁଛି।” ଦୁଇଟି ପବିତ୍ର ତାଲିକାରେ ଇସ୍ଲାମକୁ ପ୍ରକାଶିତ ବାକ୍ୟ ନଅ ଅଧ୍ୟାୟର ପ୍ରଥମ ଓ ଦ୍ୱିତୀୟ ହାୟ ଭାବେ ଚିହ୍ନିତ କରାଯାଇଛି, ଏବଂ ଯଦି ପ୍ରଥମ ହାୟ ଇସ୍ଲାମ ଓ ଦ୍ୱିତୀୟ ହାୟ ମଧ୍ୟ ଇସ୍ଲାମ, ତେବେ ତୃତୀୟ ହାୟ ମଧ୍ୟ ନିଶ୍ଚୟ ଇସ୍ଲାମ ହେବ, କାରଣ ଦୁଇଜଣଙ୍କ ସାକ୍ଷ୍ୟ ଉପରେ କୌଣସି ବିଷୟ ସ୍ଥାପିତ ହୁଏ। ରବିବାର ଆଇନ ସମୟରେ ଇସ୍ଲାମ ଦ୍ୱାରା ଯୁକ୍ତରାଷ୍ଟ୍ର ପୁନର୍ବାର ଆକ୍ରାନ୍ତ ହେବ।</w:t>
      </w:r>
    </w:p>
    <w:p>
      <w:pPr>
        <w:pStyle w:val="ArticleBody"/>
        <w:jc w:val="left"/>
      </w:pPr>
      <w:r>
        <w:rPr>
          <w:rFonts w:ascii="Nirmala UI" w:hAnsi="Nirmala UI" w:eastAsia="Nirmala UI" w:cs="Nirmala UI"/>
        </w:rPr>
        <w:t>ହାଡ଼ମାନଙ୍କ ଉପତ୍ୟକା ବିଷୟରେ ଉଲ୍ଲେଖ କରି ସିଷ୍ଟର ହ୍ୱାଇଟ୍ ନିମ୍ନଲିଖିତ କଥା ଲିପିବଦ୍ଧ କରିଛନ୍ତି।</w:t>
      </w:r>
    </w:p>
    <w:p>
      <w:pPr>
        <w:pStyle w:val="ArticleScripture"/>
        <w:jc w:val="left"/>
      </w:pPr>
      <w:r>
        <w:rPr>
          <w:rFonts w:ascii="Nirmala UI" w:hAnsi="Nirmala UI" w:eastAsia="Nirmala UI" w:cs="Nirmala UI"/>
        </w:rPr>
        <w:t>“ସମସ୍ତ ପୃଥିବୀର ମୁଖମଣ୍ଡଳ ଉପରେ ଧାଇଁଯିବାକୁ ଏବଂ ନିଜ ପଥରେ ବିନାଶ ଓ ମୃତ୍ୟୁ ବହନ କରିବାକୁ ମୁକ୍ତ ହେବା ପାଇଁ ଉଦ୍ୟତ କ୍ରୁଦ୍ଧ ଘୋଡ଼ାର ପ୍ରତୀକରେ ପ୍ରକାଶିତ ଚାରି ପବନକୁ ସ୍ୱର୍ଗଦୂତମାନେ ଧରିରଖିଛନ୍ତି।”</w:t>
      </w:r>
    </w:p>
    <w:p>
      <w:pPr>
        <w:pStyle w:val="ArticleScripture"/>
        <w:jc w:val="left"/>
      </w:pPr>
      <w:r>
        <w:rPr>
          <w:rFonts w:ascii="Nirmala UI" w:hAnsi="Nirmala UI" w:eastAsia="Nirmala UI" w:cs="Nirmala UI"/>
        </w:rPr>
        <w:t>“ଆମେ କି ସନାତନ ଲୋକର ସଂପୂର୍ଣ୍ଣ ସୀମାନ୍ତରେ ଥିବାବେଳେ ଶୁଇଁ ରହିବୁ? ଆମେ କି ନିର୍ବୀକ, ଶୀତଳ ଓ ମୃତପ୍ରାୟ ରହିବୁ? ହାୟ, ଯଦି ଆମର ମଣ୍ଡଳୀମାନଙ୍କ ମଧ୍ୟରେ ଈଶ୍ୱରଙ୍କ ଆତ୍ମା ଏବଂ ଶ୍ୱାସ ତାଙ୍କର ଲୋକମାନଙ୍କ ମଧ୍ୟରେ ଫୁଙ୍କାଯାଇଥାନ୍ତା, ଯେପରି ସେମାନେ ନିଜ ପାଦରେ ଠିଆ ହୋଇ ବଞ୍ଚନ୍ତେ। ଆମେ ଏହା ଦେଖିବାକୁ ଆବଶ୍ୟକ ଯେ ପଥ ସଂକୀର୍ଣ୍ଣ, ଏବଂ ଦ୍ୱାର ସଂକୁଚିତ। କିନ୍ତୁ ଯେତେବେଳେ ଆମେ ସେହି ସଂକୁଚିତ ଦ୍ୱାର ଦ୍ୱାରା ପ୍ରବେଶ କରୁ, ତାହାର ପ୍ରଶସ୍ତତା ଅସୀମ।” Manuscript Releases, volume 20, 217.</w:t>
      </w:r>
    </w:p>
    <w:p>
      <w:pPr>
        <w:pStyle w:val="ArticleBody"/>
        <w:jc w:val="left"/>
      </w:pPr>
      <w:r>
        <w:rPr>
          <w:rFonts w:ascii="Nirmala UI" w:hAnsi="Nirmala UI" w:eastAsia="Nirmala UI" w:cs="Nirmala UI"/>
        </w:rPr>
        <w:t>“ଚାରି ପବନ”ର ସନ୍ଦେଶ, ଯେହା ପ୍ରକାଶିତବାକ୍ୟ ଏଗାରର ଦୁଇଜଣ ଭବିଷ୍ୟଦ୍ଦକ୍ତାଙ୍କୁ ଉଠାଏ, ସେହି ସନ୍ଦେଶହିଁ ବାଇବେଲୀୟ ଭବିଷ୍ୟଦ୍ବାଣୀର କ୍ରୁଦ୍ଧ ଘୋଡ଼ାର ସନ୍ଦେଶ, ଯେପରି ଏହା ସମଗ୍ର ବାଇବେଲୀୟ ସାକ୍ଷ୍ୟରେ ପ୍ରତିନିଧିତ ହୋଇଛି, ଏବଂ ସେପରି ହବକ୍କୂକଙ୍କ ଦୁଇଟି ପବିତ୍ର ଫଳକ ଉପରେ ଚକ୍ଷୁଗୋଚର ଭାବେ ମଧ୍ୟ ପ୍ରତିନିଧିତ ହୋଇଛି। ଯେ ସନ୍ଦେଶ ଏଲିୟାହ ଓ ମୋଶାଙ୍କୁ ତାଙ୍କର ପାଦ ଉପରେ ଦଣ୍ଡାୟମାନ କରେ, ସେହି ସନ୍ଦେଶହିଁ ତୃତୀୟ ହାୟର ସନ୍ଦେଶ, ଯାହା ସେମାନେ ତାଙ୍କର ପାଦ ଉପରେ ଉଠାଯାଇବା ପରେ ଶୀଘ୍ର ଆସେ; କାରଣ ଯେତେବେଳେ ରବିବାର ଆଇନ ଆସେ ଏବଂ ଇସ୍ଲାମ ପୁନର୍ବାର ଆଘାତ କରେ, ସେତେବେଳେ ମୋଶା ଓ ଏଲିୟାହ ଜାତିମାନଙ୍କ ପାଇଁ ଧ୍ୱଜରୂପେ ଉତ୍ତୋଳିତ ହୁଅନ୍ତି।</w:t>
      </w:r>
    </w:p>
    <w:p>
      <w:pPr>
        <w:pStyle w:val="ArticleBody"/>
        <w:jc w:val="left"/>
      </w:pPr>
      <w:r>
        <w:rPr>
          <w:rFonts w:ascii="Nirmala UI" w:hAnsi="Nirmala UI" w:eastAsia="Nirmala UI" w:cs="Nirmala UI"/>
        </w:rPr>
        <w:t>ଇସ୍ଲାମର ତୃତୀୟ ହାୟ ମଧ୍ୟ ସପ୍ତମ ତୁରୀ ଅଟେ। ସପ୍ତମ ତୁରୀର ଧ୍ୱନିତ ହେବାର ଆରମ୍ଭ ୨୨ ଅକ୍ଟୋବର, ୧୮୪୪ ରେ ହେଲା, ଯେତେବେଳେ ବିଚାରକାର୍ଯ୍ୟ ଆରମ୍ଭ ହେଲା।</w:t>
      </w:r>
    </w:p>
    <w:p>
      <w:pPr>
        <w:pStyle w:val="ArticleScripture"/>
        <w:jc w:val="left"/>
      </w:pPr>
      <w:r>
        <w:rPr>
          <w:rFonts w:ascii="Nirmala UI" w:hAnsi="Nirmala UI" w:eastAsia="Nirmala UI" w:cs="Nirmala UI"/>
        </w:rPr>
        <w:t>କିନ୍ତୁ ସପ୍ତମ ଦୂତଙ୍କ ସ୍ୱରର ଦିନମାନରେ, ସେ ଯେତେବେଳେ ତୂରୀ ଫୁଙ୍କିବାକୁ ଆରମ୍ଭ କରିବେ, ସେତେବେଳେ ପରମେଶ୍ୱରଙ୍କର ନିଗୂଢ଼ ତତ୍ତ୍ୱ ସମାପ୍ତ ହେବ, ଯେପରି ସେ ନିଜର ଦାସ ଭବିଷ୍ୟଦ୍ବକ୍ତାମାନଙ୍କୁ ଘୋଷଣା କରିଥିଲେ। ପ୍ରକାଶିତ ବାକ୍ୟ 10:7।</w:t>
      </w:r>
    </w:p>
    <w:p>
      <w:pPr>
        <w:pStyle w:val="ArticleBody"/>
        <w:jc w:val="left"/>
      </w:pPr>
      <w:r>
        <w:rPr>
          <w:rFonts w:ascii="Nirmala UI" w:hAnsi="Nirmala UI" w:eastAsia="Nirmala UI" w:cs="Nirmala UI"/>
        </w:rPr>
        <w:t>“ସପ୍ତମ ଦୂତଙ୍କର ସ୍ୱରର ଦିନଗୁଡ଼ିକ” ବୋଲି କୁହିଲେ ତଦନ୍ତମୂଳକ ବିଚାରର ଦିନଗୁଡ଼ିକୁ ବୁଝାଯାଏ, ଯାହା 1844 ମସିହା ଅକ୍ଟୋବର 22 ତାରିଖରେ ଆରମ୍ଭ ହୋଇଥିଲା। ତା’ପରେ ମୃତମାନଙ୍କର ବିଚାର ଆରମ୍ଭ ହେଲା। ତୃତୀୟ ହାୟ ଶୀଘ୍ର ଆସିଲେ, ସପ୍ତମ ତୂରୀର ଧ୍ୱନି ପୁନର୍ବାର ଚିହ୍ନିତ ହୁଏ। ଏହି ଧ୍ୱନିକରଣ ତଦନ୍ତମୂଳକ ବିଚାରର ଆରମ୍ଭ ନୁହେଁ, ବରଂ ଈଶ୍ୱରଙ୍କ ଘରାଣାର ବିଚାରର ଶେଷ, ଏବଂ ଈଶ୍ୱରଙ୍କ ଅନ୍ୟ ପାଳର ବିଚାରର ଆରମ୍ଭ।</w:t>
      </w:r>
    </w:p>
    <w:p>
      <w:pPr>
        <w:pStyle w:val="ArticleScripture"/>
        <w:jc w:val="left"/>
      </w:pPr>
      <w:r>
        <w:rPr>
          <w:rFonts w:ascii="Nirmala UI" w:hAnsi="Nirmala UI" w:eastAsia="Nirmala UI" w:cs="Nirmala UI"/>
        </w:rPr>
        <w:t>ତାହା ପରେ ସପ୍ତମ ସ୍ୱର୍ଗଦୂତ ତୂରୀ ବାଜାଇଲେ; ଏବଂ ସ୍ୱର୍ଗରେ ମହାନ ଧ୍ୱନିମାନେ ହେଲା, ସେମାନେ କହିଲେ, “ଏହି ଜଗତର ରାଜ୍ୟମାନେ ଆମ ପ୍ରଭୁଙ୍କ ଓ ତାଙ୍କର ଖ୍ରୀଷ୍ଟଙ୍କର ରାଜ୍ୟ ହୋଇଯାଇଛି; ଏବଂ ସେ ଯୁଗାନୁଯୁଗ ରାଜ୍ୟ କରିବେ।” ଏବଂ ଚବ୍ବିଶି ଜଣ ପ୍ରାଚୀନ, ଯେମାନେ ନିଜ ନିଜ ଆସନରେ ଈଶ୍ୱରଙ୍କ ସମ୍ମୁଖରେ ବସିଥିଲେ, ସେମାନେ ଉପୁରୁହୋଇ ପଡ଼ି ଈଶ୍ୱରଙ୍କୁ ଉପାସନା କଲେ, କହିଲେ, “ହେ ସର୍ବଶକ୍ତିମାନ ପ୍ରଭୁ ଈଶ୍ୱର, ଯିଏ ଅଛନ୍ତି, ଯିଏ ଥିଲେ, ଏବଂ ଯିଏ ଆସିବେ, ଆମେ ତୁମକୁ ଧନ୍ୟବାଦ ଦେଉଛୁ; କାରଣ ତୁମେ ତୁମ ମହାଶକ୍ତିକୁ ହସ୍ତଗତ କରି ରାଜ୍ୟ କରିଅଛ।” ପ୍ରକାଶିତ ବାକ୍ୟ 11:15–17।</w:t>
      </w:r>
    </w:p>
    <w:p>
      <w:pPr>
        <w:pStyle w:val="ArticleBody"/>
        <w:jc w:val="left"/>
      </w:pPr>
      <w:r>
        <w:rPr>
          <w:rFonts w:ascii="Nirmala UI" w:hAnsi="Nirmala UI" w:eastAsia="Nirmala UI" w:cs="Nirmala UI"/>
        </w:rPr>
        <w:t>“ଇଶ୍ୱରଙ୍କର ରହସ୍ୟ” ହେଉଛି ଆମ ଭିତରେ ଥିବା ଖ୍ରୀଷ୍ଟ, ମହିମାର ଆଶା, ଯାହା ସେହି ସମୟାବଧିରେ ସମାପ୍ତ ହୁଏ ଯେତେବେଳେ ମୋଶା ଓ ଏଲିୟା ଉଠି ଦାଣ୍ଡାନ୍ତି ଏବଂ ଇଶ୍ୱରଙ୍କ ବଚନରୁ ଆସୁଥିବା ଏମିତି ଏକ ସନ୍ଦେଶ ଦ୍ୱାରା ପୁନରୁତ୍ଥିତ ହୁଅନ୍ତି ଯାହା ଇସ୍ଲାମକୁ ଚିହ୍ନିତ କରେ। ଯଦି ସେହି ସନ୍ଦେଶ ଗ୍ରହଣ କରାଯାଏ, ତେବେ ଏହା ଏକ ଆତ୍ମାକୁ ସ୍ୱର୍ଗୀୟ ଭଣ୍ଡାର ପାଇଁ ବାନ୍ଧି ଦିଏ; କିନ୍ତୁ ଯେମାନେ ସେହି ସନ୍ଦେଶକୁ ଅସ୍ୱୀକାର କରନ୍ତି, ସେମାନଙ୍କ ପାଇଁ ଏହା ଇସ୍ଲାମର ଧନୁର୍ଧରମାନଙ୍କର ସନ୍ଦେଶ, ଯେଉଁଥି ନାଶର ଅଗ୍ନିରେ ଦହନ ପାଇଁ ସେମାନଙ୍କୁ ଗୁଛାଗୁଛି କରି ବାନ୍ଧି ଦିଏ। ସପ୍ତମ ତୁରୀର ସନ୍ଦେଶ ଏକ ଲକ୍ଷ ଚୁମାଳିଶ ହଜାରଙ୍କୁ, ସେମାନେ ଇଶ୍ୱରଙ୍କ ଅନ୍ୟ ପାଳକୁ ଆଣିବା ପାଇଁ ଏକ ପତାକାସ୍ୱରୂପେ ଉନ୍ନତ କରାଯିବା ପୂର୍ବରୁ, ଅଗ୍ରିମଭାବରେ ମୁଦ୍ରାଙ୍କିତ କରେ। ପୁନରୁତ୍ଥିତ ସେହି ଦୁଇଜଣ ଭବିଷ୍ୟଦ୍ବକ୍ତାଙ୍କୁ ଜଗତକୁ ସତର୍କ କରାଯାଇପାରିବା ପୂର୍ବରୁ ପ୍ରଥମେ ମୁଦ୍ରାଙ୍କିତ ହେବା ଆବଶ୍ୟକ।</w:t>
      </w:r>
    </w:p>
    <w:p>
      <w:pPr>
        <w:pStyle w:val="ArticleScripture"/>
        <w:jc w:val="left"/>
      </w:pPr>
      <w:r>
        <w:rPr>
          <w:rFonts w:ascii="Nirmala UI" w:hAnsi="Nirmala UI" w:eastAsia="Nirmala UI" w:cs="Nirmala UI"/>
        </w:rPr>
        <w:t>“ପବିତ୍ର ଆତ୍ମାଙ୍କର କାର୍ଯ୍ୟ ହେଉଛି ପାପ, ଧାର୍ମିକତା ଏବଂ ବିଚାର ବିଷୟରେ ଜଗତକୁ ଦୋଷୀ ବୋଧ କରାଇବା। ଯେମାନେ ସତ୍ୟରେ ବିଶ୍ୱାସ କରନ୍ତି ସେମାନେ ସତ୍ୟଦ୍ୱାରା ପବିତ୍ରୀକୃତ ହୋଇ, ଉଚ୍ଚ ଏବଂ ପବିତ୍ର ସିଦ୍ଧାନ୍ତମାନଙ୍କ ଅନୁସାରେ ଆଚରଣ କରି, ଉଚ୍ଚ ଓ ଉନ୍ନତ ଅର୍ଥରେ ଈଶ୍ୱରଙ୍କ ଆଜ୍ଞାଗୁଡ଼ିକୁ ପାଳନ କରୁଥିବାମାନଙ୍କ ଏବଂ ସେଗୁଡ଼ିକୁ ପାଦତଳେ ଦଳିଦେଉଥିବାମାନଙ୍କ ମଧ୍ୟରେ ଥିବା ସୀମାରେଖାକୁ ପ୍ରକାଶ କରିବା ଦ୍ୱାରା ମାତ୍ର ଜଗତକୁ ସଚେତନ କରାଯାଇପାରେ। ଆତ୍ମାଙ୍କର ପବିତ୍ରୀକରଣ, ଯେମାନଙ୍କ ପାଖରେ ଈଶ୍ୱରଙ୍କ ମୋହର ଅଛି ଏବଂ ଯେମାନେ ଏକ କୃତ୍ରିମ ବିଶ୍ରାମ-ଦିନ ପାଳନ କରନ୍ତି, ସେମାନଙ୍କ ମଧ୍ୟରେ ଥିବା ପାର୍ଥକ୍ୟକୁ ସ୍ପଷ୍ଟ ଭାବେ ଚିହ୍ନିତ କରେ। ପରୀକ୍ଷାର ସମୟ ଆସିଲେ, ପଶୁର ଛାପ କ’ଣ ତାହା ସ୍ପଷ୍ଟରୂପେ ପ୍ରକାଶ ପାଇବ। ସେହି ହେଉଛି ରବିବାର ପାଳନ। ଯେମାନେ ସତ୍ୟ ଶୁଣିସାରିବା ପରେ ମଧ୍ୟ ଏହି ଦିନକୁ ପବିତ୍ର ବୋଲି ମନେ କରି ଚାଲିଥାନ୍ତି, ସେମାନେ ସେହି ପାପର ମଣିଷର ଚିହ୍ନ ବହନ କରନ୍ତି, ଯିଏ ସମୟ ଓ ବ୍ୟବସ୍ଥା ପରିବର୍ତ୍ତନ କରିବାକୁ ଭାବିଥିଲା। Bible Training School, December 1, 1903.”</w:t>
      </w:r>
    </w:p>
    <w:p>
      <w:pPr>
        <w:pStyle w:val="ArticleBody"/>
        <w:jc w:val="left"/>
      </w:pPr>
      <w:r>
        <w:rPr>
          <w:rFonts w:ascii="Nirmala UI" w:hAnsi="Nirmala UI" w:eastAsia="Nirmala UI" w:cs="Nirmala UI"/>
        </w:rPr>
        <w:t>ଯେତେବେଳେ ଏକ ଲକ୍ଷ ଚୁଆଳିଶ ହଜାରଙ୍କୁ ଜାତିମାନଙ୍କ ପାଇଁ ଏକ ପତାକାସ୍ୱରୂପ ଉତ୍ତୋଳିତ କରାଯିବ, ସେତେବେଳେ ଜାତିମାନେ କ୍ରୁଦ୍ଧ ହେବେ। ବାଇବେଲୀୟ ଭବିଷ୍ୟଦ୍ବାଣୀରେ ଯେ ଶକ୍ତି ଜାତିମାନଙ୍କୁ କ୍ରୁଦ୍ଧ କରେ, ସେହି ଶକ୍ତି ହେଉଛି ଇସ୍ଲାମ। ଇସ୍ଲାମ ରବିବାର ନିୟମ ସମୟରେ ପୁନର୍ବାର ଯୁକ୍ତରାଷ୍ଟ୍ରକୁ ଆଘାତ କରିବ।</w:t>
      </w:r>
    </w:p>
    <w:p>
      <w:pPr>
        <w:pStyle w:val="ArticleScripture"/>
        <w:jc w:val="left"/>
      </w:pPr>
      <w:r>
        <w:rPr>
          <w:rFonts w:ascii="Nirmala UI" w:hAnsi="Nirmala UI" w:eastAsia="Nirmala UI" w:cs="Nirmala UI"/>
        </w:rPr>
        <w:t>ଏବଂ ଜାତିମାନେ କ୍ରୋଧିତ ହେଲେ, ଏବଂ ତୁମ କ୍ରୋଧ ଆସିପହଞ୍ଚିଲା, ଏବଂ ମୃତମାନଙ୍କର ସମୟ ଆସିଲା, ଯେ ସେମାନଙ୍କର ବିଚାର ହେଉ, ଏବଂ ତୁମର ଦାସ ଭବିଷ୍ୟଦ୍ବକ୍ତାମାନଙ୍କୁ, ଏବଂ ପବିତ୍ରମାନଙ୍କୁ, ଏବଂ ଛୋଟ ବଡ଼ ସମସ୍ତଙ୍କୁ ଯେମାନେ ତୁମ ନାମକୁ ଭୟ କରନ୍ତି, ପୁରସ୍କାର ଦିଅ; ଏବଂ ଯେମାନେ ପୃଥିବୀକୁ ନଷ୍ଟ କରନ୍ତି ସେମାନଙ୍କୁ ନଷ୍ଟ କର। ଏବଂ ସ୍ୱର୍ଗରେ ଈଶ୍ୱରଙ୍କର ମନ୍ଦିର ଖୋଲାଗଲା, ଏବଂ ତାଙ୍କ ମନ୍ଦିରରେ ତାଙ୍କ ନିୟମସନ୍ଧିର ସିନ୍ଦୁକ ଦେଖାଗଲା; ଏବଂ ବିଜୁଳିଚମକ, ଶବ୍ଦ, ମେଘଗର୍ଜନ, ଭୂମିକମ୍ପ, ଏବଂ ମହା ଶିଳାବୃଷ୍ଟି ହେଲା। ପ୍ରକାଶିତ ବାକ୍ୟ 11:18, 19.</w:t>
      </w:r>
    </w:p>
    <w:p>
      <w:pPr>
        <w:pStyle w:val="ArticleBody"/>
        <w:jc w:val="left"/>
      </w:pPr>
      <w:r>
        <w:rPr>
          <w:rFonts w:ascii="Nirmala UI" w:hAnsi="Nirmala UI" w:eastAsia="Nirmala UI" w:cs="Nirmala UI"/>
        </w:rPr>
        <w:t>ଏହି ଭବିଷ୍ୟବାଣୀମୂଳକ ଘଟଣାମାଳାର ପରେ, ଯୋହନ ସେହି କଳିସିଆକୁ ପ୍ରସ୍ତୁତ କରନ୍ତି, ଯେଉଁମାନେ ପତାକାସ୍ୱରୂପ ହେବାକୁ ଅଟନ୍ତି।</w:t>
      </w:r>
    </w:p>
    <w:p>
      <w:pPr>
        <w:pStyle w:val="ArticleScripture"/>
        <w:jc w:val="left"/>
      </w:pPr>
      <w:r>
        <w:rPr>
          <w:rFonts w:ascii="Nirmala UI" w:hAnsi="Nirmala UI" w:eastAsia="Nirmala UI" w:cs="Nirmala UI"/>
        </w:rPr>
        <w:t>ତାହାପରେ ସ୍ୱର୍ଗରେ ଗୋଟିଏ ମହାନ ଆଶ୍ଚର୍ଯ୍ୟ ଦେଖାଗଲା; ସୂର୍ଯ୍ୟକୁ ପରିଧାନ କରିଥିବା ଗୋଟିଏ ସ୍ତ୍ରୀ, ତାଙ୍କର ପାଦତଳେ ଚନ୍ଦ୍ର, ଏବଂ ତାଙ୍କ ମସ୍ତକରେ ବାରୋଟି ତାରାର ଗୋଟିଏ ମୁକୁଟ। ସେ ଗର୍ଭବତୀ ଥିଲେ, ଏବଂ ପ୍ରସବବେଦନାରେ କ୍ରନ୍ଦନ କରୁଥିଲେ, ସନ୍ତାନ ପ୍ରସବ କରିବା ପାଇଁ ବ୍ୟଥିତ ଥିଲେ। ପ୍ରକାଶିତ ବାକ୍ୟ 12:1.</w:t>
      </w:r>
    </w:p>
    <w:p>
      <w:pPr>
        <w:pStyle w:val="ArticleBody"/>
        <w:jc w:val="left"/>
      </w:pPr>
      <w:r>
        <w:rPr>
          <w:rFonts w:ascii="Nirmala UI" w:hAnsi="Nirmala UI" w:eastAsia="Nirmala UI" w:cs="Nirmala UI"/>
        </w:rPr>
        <w:t>ଏଠାରେ ସେହି ଚର୍ଚ୍ଚକୁ ଦର୍ଶାଯାଇଛି ଯାହା ବଧ କରାଯାଇଥିଲା, ପଦଦଳିତ ହୋଇଥିଲା, ପୁନରୁତ୍ଥିତ ହୋଇଥିଲା, ଏବଂ ତାହା ପରେ ଯେତେବେଳେ ଈଶ୍ୱରଙ୍କର ପତାକା ସୂର୍ଯ୍ୟର ମହିମା ସହିତ ଦୀପ୍ତିତ ହେଉଛି ସେତେବେଳେ ସ୍ୱର୍ଗକୁ ଉଦ୍ଧୃତ କରାଯାଏ। ସେମାନେ ଚନ୍ଦ୍ର ଉପରେ ଦଣ୍ଡାୟମାନ ଅଛନ୍ତି, ଯାହା ତାଙ୍କର ମୁକୁଟ ଉପରେ ଥିବା ବାରୋଟି ତାରାର ଛାୟାକୁ ପ୍ରତିନିଧିତ୍ୱ କରେ। ସେହି ଛାୟା ପ୍ରାଚୀନ ଇସ୍ରାଏଲର ବାରୋଟି ଗୋତ୍ର, ଯେମାନେ ତାଙ୍କର ମୁକୁଟରେ ଥିବା ବାରୋଟି ତାରା, ଅର୍ଥାତ ବାରୋଟି ଶିଷ୍ୟଙ୍କୁ, ପ୍ରତୀକୀକୃତ କରିଥିଲେ ଏବଂ ପ୍ରତିଫଳିତ କରିଥିଲେ। ଏହି ଚିତ୍ରଣରେ ପ୍ରାଚୀନ ଇସ୍ରାଏଲର ଆରମ୍ଭ ପ୍ରାଚୀନ ଇସ୍ରାଏଲର ଶେଷକୁ ପ୍ରତୀକୀକୃତ କରୁଛି।</w:t>
      </w:r>
    </w:p>
    <w:p>
      <w:pPr>
        <w:pStyle w:val="ArticleBody"/>
        <w:jc w:val="left"/>
      </w:pPr>
      <w:r>
        <w:rPr>
          <w:rFonts w:ascii="Nirmala UI" w:hAnsi="Nirmala UI" w:eastAsia="Nirmala UI" w:cs="Nirmala UI"/>
        </w:rPr>
        <w:t>ସେହି ସ୍ତ୍ରୀ ଏକ ସନ୍ତାନକୁ ଜନ୍ମ ଦେବାକୁ ଯାଉଛି, ଯାହା ପ୍ରାଚୀନ ଇସ୍ରାଏଲର ଅନ୍ତିମ ସମୟରେ ଖ୍ରୀଷ୍ଟଙ୍କ ଜନ୍ମକୁ ଚିହ୍ନିତ କରେ, କିନ୍ତୁ ବର୍ତ୍ତମାନ ବାବିଲୋନରୁ ବାହାରି ଆସି ଏକ ଶତ ଚୁଆଳିଶି ହଜାରଙ୍କ ସହ ଯୋଗ ଦେଉଥିବା ଜାତିମାନଙ୍କର ଜନ୍ମକୁ ପ୍ରତିନିଧିତ୍ୱ କରେ। ଯେତେବେଳେ ଏଲିଆ ଓ ମୋଶା ପତାକାସ୍ୱରୂପେ ଉଦ୍ଧାରିତ ହୁଅନ୍ତି, ସେତେବେଳେ ସେ ଈଶ୍ୱରଙ୍କ ଅନ୍ୟ ମେଷପାଳକୁ ଜନ୍ମ ଦେଉଛି, ଯେମାନେ ସେହି ପତାକାକୁ ସ୍ୱୀକାର କରିବେ।</w:t>
      </w:r>
    </w:p>
    <w:p>
      <w:pPr>
        <w:pStyle w:val="ArticleBody"/>
        <w:jc w:val="left"/>
      </w:pPr>
      <w:r>
        <w:rPr>
          <w:rFonts w:ascii="Nirmala UI" w:hAnsi="Nirmala UI" w:eastAsia="Nirmala UI" w:cs="Nirmala UI"/>
        </w:rPr>
        <w:t>ଯୁକ୍ତରାଷ୍ଟ୍ରରେ ରବିବାର ଆଇନ ଆରମ୍ଭ ହେବା ସହ ଯେ ସଙ୍କଟକାଳ ଆରମ୍ଭ ହୁଏ, ସେହି ସମୟରେ ଏକ ଧ୍ୱଜଚିହ୍ନ ଭାବରେ ଉନ୍ନତ କରାଯାଇଥିବା ଏକ ଲକ୍ଷ ଚୁଆଳିଶ ହଜାରଙ୍କୁ ଦେଖିବା ଦ୍ୱାରାହିଁ “ଜଗତକୁ କେବଳ ସତର୍କ କରାଯାଇପାରେ”। ବାବେଲରୁ ବାହାରି ଆସି ଏକ ଲକ୍ଷ ଚୁଆଳିଶ ହଜାରଙ୍କ ସହ ଦୃଢ଼ ଭାବେ ଦଣ୍ଡାୟମାନ ହୁଅନ୍ତି ଯେମାନେ, ସେମାନେ ମହାସମୂହ ଭାବେ ପ୍ରତିନିଧିତ୍ୱ କରାଯାଇଛନ୍ତି। ପ୍ରକାଶିତବାକ୍ୟ ସାତରେ ଉଲ୍ଲେଖିତ ଏହି ଦୁଇ ଦଳ, ରୂପାନ୍ତର ପର୍ବତରେ ମୋଶା ଓ ଏଲିୟାଙ୍କ ଦ୍ୱାରା ପ୍ରତିନିଧିତ୍ୱ କରାଯାଇଛି; ଏବଂ ପୁନରୁତ୍ଥିତ ହୋଇ ଧ୍ୱଜଚିହ୍ନ ଭାବରେ ଉନ୍ନତ କରାଯାଇଥିବା ଈଶ୍ୱରଙ୍କ ବିଜୟୀ ମଣ୍ଡଳୀ, ସେହି ଅନ୍ତିମ ସଙ୍କଟକାଳରେ ଏପର୍ଯ୍ୟନ୍ତ ବାବେଲରେ ଥିବା ଈଶ୍ୱରଙ୍କ ଅନ୍ୟ ମେଷପାଳ ସହ ଏକତ୍ରିତ ହୁଏ।</w:t>
      </w:r>
    </w:p>
    <w:p>
      <w:pPr>
        <w:pStyle w:val="ArticleScripture"/>
        <w:jc w:val="left"/>
      </w:pPr>
      <w:r>
        <w:rPr>
          <w:rFonts w:ascii="Nirmala UI" w:hAnsi="Nirmala UI" w:eastAsia="Nirmala UI" w:cs="Nirmala UI"/>
        </w:rPr>
        <w:t>ଯେମାନେ ସଦାପ୍ରଭୁଙ୍କ ବାକ୍ୟରେ କମ୍ପିତ ହୁଅଛ, ସେମାନେ ସଦାପ୍ରଭୁଙ୍କ ବାକ୍ୟ ଶୁଣ; ତୁମ୍ଭମାନଙ୍କର ଭାଇମାନେ, ଯେମାନେ ତୁମ୍ଭମାନଙ୍କୁ ଘୃଣା କରିଥିଲେ, ଯେମାନେ ମୋର ନାମର ନିମିତ୍ତେ ତୁମ୍ଭମାନଙ୍କୁ ବାହାର କରିଦେଇଥିଲେ, ସେମାନେ କହିଥିଲେ, “ସଦାପ୍ରଭୁ ଗୌରବାନ୍ୱିତ ହେଉନ୍ତୁ”; କିନ୍ତୁ ସେ ତୁମ୍ଭମାନଙ୍କର ଆନନ୍ଦ ପାଇଁ ପ୍ରକାଶିତ ହେବେ, ଏବଂ ସେମାନେ ଲଜ୍ଜିତ ହେବେ। ନଗରରୁ କୋଳାହଳର ଏକ ଧ୍ୱନି, ମନ୍ଦିରରୁ ଏକ ଧ୍ୱନି, ସଦାପ୍ରଭୁଙ୍କର ଏକ ଧ୍ୱନି, ଯିଏ ନିଜ ଶତ୍ରୁମାନଙ୍କୁ ପ୍ରତିଫଳ ଦେଉଛନ୍ତି। ସେ ପ୍ରସବବେଦନା ପାଇବା ପୂର୍ବରୁ ସନ୍ତାନ ପ୍ରସବ କଲା; ତାହାର ବେଦନା ଆସିବା ପୂର୍ବରୁ ସେ ଏକ ପୁତ୍ରସନ୍ତାନକୁ ଜନ୍ମ ଦେଲା। ଏପରି କଥା କେଉଁଠାରେ ଶୁଣାଯାଇଛି? ଏପରି ଘଟଣା କେଉଁଠାରେ ଦେଖାଯାଇଛି? ପୃଥିବୀ କି ଏକ ଦିନରେ ଉତ୍ପନ୍ନ କରିବ? କିମ୍ବା ଏକ ଜାତି କି ଏକବାରେ ଜନ୍ମ ନେବ? କାରଣ ସିଓନ ପ୍ରସବବେଦନା ପାଇବାମାତ୍ରେ ନିଜ ସନ୍ତାନମାନଙ୍କୁ ଜନ୍ମ ଦେଲା। ସଦାପ୍ରଭୁ କହୁଛନ୍ତି, “ମୁଁ କି ଜନ୍ମ ପର୍ଯ୍ୟନ୍ତ ଆଣି ଜନ୍ମ ହେବାକୁ ନ ଦେବି?” ତୁମ୍ଭର ପରମେଶ୍ୱର କହୁଛନ୍ତି, “ମୁଁ କି ଜନ୍ମ ହେବାକୁ କାରଣ ହୋଇ ଗର୍ଭକୁ ବନ୍ଦ କରିଦେବି?” ଯେମାନେ ଯିରୂଶାଲେମକୁ ପ୍ରେମ କର, ସେମାନେ ତାହା ସହିତ ଆନନ୍ଦ କର ଓ ତାହା ସହିତ ଉଲ୍ଲସିତ ହୁଅ; ଯେମାନେ ତାହା ପାଇଁ ଶୋକ କରୁଥିଲେ, ସେମାନେ ସମସ୍ତେ ତାହା ସହିତ ପରମ ଆନନ୍ଦ କର; ଯେପରି ତୁମ୍ଭେ ତାହାର ସାନ୍ତ୍ୱନାର ସ୍ତନରୁ ପାନ କରି ତୃପ୍ତ ହେବ; ଯେପରି ତୁମ୍ଭେ ତାହାର ଗୌରବର ପ୍ରଚୁରତାରୁ ଦୁଗ୍ଧ ପାନ କରି ପ୍ରସନ୍ନ ହେବ। କାରଣ ସଦାପ୍ରଭୁ ଏପରି କହୁଛନ୍ତି, “ଦେଖ, ମୁଁ ତାହାଙ୍କ ପାଖକୁ ନଦୀ ପରି ଶାନ୍ତି ବିସ୍ତାର କରିବି, ଏବଂ ଜାତିମାନଙ୍କର ଐଶ୍ୱର୍ୟକୁ ଉଫାନିଆ ସ୍ରୋତ ପରି; ତେବେ ତୁମ୍ଭେ ପାନ କରିବ, ତୁମ୍ଭେ ତାହାର ପାର୍ଶ୍ୱରେ ବୋହି ନିଆଯିବ, ଏବଂ ତାହାର ହାଟୁରେ ଦୋଳାଯିବ।” ଯେପରି ଜଣେକୁ ତାହାର ମାତା ସାନ୍ତ୍ୱନା ଦେଇଥାଏ, ସେପରି ମୁଁ ତୁମ୍ଭମାନଙ୍କୁ ସାନ୍ତ୍ୱନା ଦେବି; ଏବଂ ତୁମ୍ଭେ ଯିରୂଶାଲେମରେ ସାନ୍ତ୍ୱନା ପାଇବ। ଯେତେବେଳେ ତୁମ୍ଭେ ଏହା ଦେଖିବ, ତୁମ୍ଭମାନଙ୍କର ହୃଦୟ ଆନନ୍ଦ କରିବ, ଏବଂ ତୁମ୍ଭମାନଙ୍କର ଅସ୍ଥିମାନ ତୃଣ ପରି ପୁଷ୍ଟ ହେବ; ଏବଂ ସଦାପ୍ରଭୁଙ୍କର ହସ୍ତ ତାଙ୍କର ଦାସମାନଙ୍କ ପ୍ରତି ପ୍ରକାଶିତ ହେବ, ଏବଂ ତାଙ୍କର କ୍ରୋଧ ତାଙ୍କର ଶତ୍ରୁମାନଙ୍କ ପ୍ରତି। ଯିଶାୟ 66:5–14.</w:t>
      </w:r>
    </w:p>
    <w:p>
      <w:pPr>
        <w:pStyle w:val="ArticleBody"/>
        <w:jc w:val="left"/>
      </w:pPr>
      <w:r>
        <w:rPr>
          <w:rFonts w:ascii="Nirmala UI" w:hAnsi="Nirmala UI" w:eastAsia="Nirmala UI" w:cs="Nirmala UI"/>
        </w:rPr>
        <w:t>ଯେମାନେ ସ୍ୱର୍ଗକୁ ଆରୋହଣ କରିବାବେଳେ ଜନ୍ମ ନେଉଛନ୍ତି, ସେମାନେ ସେହିମାନେ ଯେମାନଙ୍କୁ ସେମାନଙ୍କୁ ଘୃଣା କରୁଥିବା ଭ୍ରାତୃଗଣ ନିଷ୍କାସିତ କରିଥିଲେ। ସେମାନଙ୍କୁ ଘୃଣା କରୁଥିବା ଏବଂ ସେମାନଙ୍କ ମୃତ୍ୟୁରେ ଆନନ୍ଦ କରୁଥିବା ସେହି ଭ୍ରାତୃଗଣ ହେଉଛନ୍ତି ସେମାନେ, ଯେମାନେ କହନ୍ତି ଯେ ସେମାନେ ଯିହୂଦୀ, କିନ୍ତୁ ତାହା ନୁହନ୍ତି। ସେମାନେ ସାତାନଙ୍କ ସଭାଗୃହର ଲୋକ, ଯେମାନେ ଭବିଷ୍ୟଦ୍ବାଣୀସୂଚକ ଭାବରେ ସେହି ପତାକାର ପାଦପଦ୍ମରେ ଉପାସନା କରିବେ, ଯାହା “ଇସ୍ରାଏଲର ନିଷ୍କାସିତମାନଙ୍କୁ” ନିଏ ଗଠିତ।</w:t>
      </w:r>
    </w:p>
    <w:p>
      <w:pPr>
        <w:pStyle w:val="ArticleScripture"/>
        <w:jc w:val="left"/>
      </w:pPr>
      <w:r>
        <w:rPr>
          <w:rFonts w:ascii="Nirmala UI" w:hAnsi="Nirmala UI" w:eastAsia="Nirmala UI" w:cs="Nirmala UI"/>
        </w:rPr>
        <w:t>ଏବଂ ସେ ଜାତିମାନଙ୍କ ପାଇଁ ଏକ ପତାକା ଉତ୍ତୋଳନ କରିବେ, ଏବଂ ଇସ୍ରାଏଲର ନିର୍ବାସିତମାନଙ୍କୁ ସମବେତ କରିବେ, ଏବଂ ପୃଥିବୀର ଚାରି କୋଣରୁ ଯିହୁଦାର ଛିତରାଇଯାଇଥିବାମାନଙ୍କୁ ଏକତ୍ର କରିବେ। ଯିଶାୟ 11:12.</w:t>
      </w:r>
    </w:p>
    <w:p>
      <w:pPr>
        <w:pStyle w:val="ArticleScripture"/>
        <w:jc w:val="left"/>
      </w:pPr>
      <w:r>
        <w:rPr>
          <w:rFonts w:ascii="Nirmala UI" w:hAnsi="Nirmala UI" w:eastAsia="Nirmala UI" w:cs="Nirmala UI"/>
        </w:rPr>
        <w:t>“ତୁମେ ଭାବୁଛ ଯେ ଯେମାନେ ସନ୍ତମାନଙ୍କ ପାଦପଦ୍ମ ସମ୍ମୁଖରେ ଉପାସନା କରନ୍ତି (Revelation 3:9), ସେମାନେ ଶେଷରେ ଉଦ୍ଧାର ପାଇବେ। ଏଠାରେ ମୁଁ ତୁମ ସହ ଅସହମତ ହେବାକୁ ପଡ଼େ; କାରଣ ପରମେଶ୍ୱର ମୋତେ ଦେଖାଇଥିଲେ ଯେ ଏହି ଶ୍ରେଣୀର ଲୋକମାନେ ଘୋଷିତ Adventists ଥିଲେ, ଯେମାନେ ପଥଭ୍ରଷ୍ଟ ହୋଇଯାଇଥିଲେ, ଏବଂ ‘ନିଜମାନଙ୍କ ପାଇଁ ପରମେଶ୍ୱରଙ୍କ ପୁତ୍ରଙ୍କୁ ପୁନର୍ବାର କ୍ରୁଶବିଦ୍ଧ କରି, ତାଙ୍କୁ ପ୍ରକାଶ୍ୟ ଲଜ୍ଜାରେ ପକାଇଥିଲେ।’ ଏବଂ ‘ପରୀକ୍ଷାର ଘଣ୍ଟାରେ,’ ଯାହା ଏପର୍ଯ୍ୟନ୍ତ ଆସିବାକୁ ଅଛି, ପ୍ରତ୍ୟେକଙ୍କର ସତ୍ୟ ଚରିତ୍ର ପ୍ରକାଶ ପାଇବା ପାଇଁ, ସେମାନେ ଜାଣିବେ ଯେ ସେମାନେ ଚିରକାଳ ପାଇଁ ହାରାଇଯାଇଛନ୍ତି, ଏବଂ ଆତ୍ମାର ଯନ୍ତ୍ରଣାରେ ଅଭିଭୂତ ହୋଇ, ସେମାନେ ସନ୍ତମାନଙ୍କ ପାଦପଦ୍ମରେ ନତ ହେବେ।” Word to the Little Flock, 12.</w:t>
      </w:r>
    </w:p>
    <w:p>
      <w:pPr>
        <w:pStyle w:val="ArticleBody"/>
        <w:jc w:val="left"/>
      </w:pPr>
      <w:r>
        <w:rPr>
          <w:rFonts w:ascii="Nirmala UI" w:hAnsi="Nirmala UI" w:eastAsia="Nirmala UI" w:cs="Nirmala UI"/>
        </w:rPr>
        <w:t>ଯାହାର କାନ ଅଛି, ସେ ମଣ୍ଡଳୀମାନଙ୍କୁ ଆତ୍ମା ଯାହା କହୁଛନ୍ତି, ତାହା ଶୁଣୁ।</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ଆମେରିକା ପାଇଁ ଭବିଷ୍ୟତ ଏବଂ ଜୁଲାଇ 18, 2020 - ସଂଖ୍ୟା ସାତ</dc:title>
  <dc:subject>ଧନୁର୍ଧରମାନେ</dc:subject>
  <dc:creator>Jeff Pippenger</dc:creator>
  <cp:keywords/>
  <dc:description>Generated by ArticleDigger from future_for_america\07_future_for_america.json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