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ପଦ ଚାଳିଶର ଗୁପ୍ତ ଇତିହାସ - ସଂଖ୍ୟା ଏକ</w:t>
      </w:r>
    </w:p>
    <w:p>
      <w:pPr>
        <w:pStyle w:val="ArticleSubtitle"/>
        <w:jc w:val="left"/>
      </w:pPr>
      <w:r>
        <w:rPr>
          <w:rFonts w:ascii="Nirmala UI" w:hAnsi="Nirmala UI" w:eastAsia="Nirmala UI" w:cs="Nirmala UI"/>
        </w:rPr>
        <w:t>ଭବିଷ୍ୟଦ୍ବାଣୀମାନଙ୍କର ମୋହର ଖୋଲା: ଶେଷ ଦିନଗୁଡ଼ିକ, ଯିହୂଦାର ସିଂହ, ଏବଂ ପ୍ରକାଶିତ ବାକ୍ୟର ଅନ୍ତିମ ଗତିବିଧିଗୁଡ଼ିକ</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2024-09-06</w:t>
      </w:r>
    </w:p>
    <w:p>
      <w:pPr>
        <w:pStyle w:val="ArticleBody"/>
        <w:jc w:val="left"/>
      </w:pPr>
      <w:r>
        <w:rPr>
          <w:rFonts w:ascii="Nirmala UI" w:hAnsi="Nirmala UI" w:eastAsia="Nirmala UI" w:cs="Nirmala UI"/>
        </w:rPr>
        <w:t>ପ୍ରକାଶିତ ବାକ୍ୟର ପଞ୍ଚମ ଅଧ୍ୟାୟରେ, ଯିହୂଦା ଗୋତ୍ରର ସିଂହ ଖ୍ରୀଷ୍ଟଙ୍କ ସେହି ସ୍ଥିତିକୁ ପ୍ରତିନିଧିତ୍ୱ କରେ, ଯିଏ ଈଶ୍ୱରଙ୍କ ଇଚ୍ଛାନୁସାରେ ତାଙ୍କର ବାକ୍ୟକୁ ମୁଦ୍ରାଙ୍କିତ କରିବା ଏବଂ ମୁଦ୍ରା ଖୋଲିବା ପାଇଁ ବିଜୟୀ ହୋଇଥିଲେ। 1863 ମସିହାର ବିଦ୍ରୋହ ପରେ ଏକଶେ ଛବ୍ବିଶ ବର୍ଷ ଅତିତ ହେବାପରେ, 1989 ମସିହାରେ, ଯିହୂଦା ଗୋତ୍ରର ସିଂହ ଦାନିଏଲ ଗ୍ରନ୍ଥର ଏଗାରୋତିଅ ଅଧ୍ୟାୟର ଶେଷ ଛଅଟି ପଦର ମୁଦ୍ରା ଖୋଲିଦେଲେ। ସେହି ପଦଗୁଡ଼ିକ 1798 ମସିହାରେ ପାପାସୀର ମାରାତ୍ମକ ଘାଯ୍ୟରୁ ଆରମ୍ଭ ହୋଇ, ପାପାସୀର ସେହି ଘାଯ୍ୟ କିପରି ସୁସ୍ଥ ହେବ ତାହାର ସାକ୍ଷ୍ୟକୁ ଉପସ୍ଥାପନ କରେ, ଏବଂ ତାହାଠାରୁ ଆଗକୁ ପାପାସୀର ଅନ୍ତିମ ମାରାତ୍ମକ ଘାଯ୍ୟ ପର୍ଯ୍ୟନ୍ତ ପହଞ୍ଚାଏ। ସେହି ପଦଗୁଡ଼ିକ ଯେଉଁଠାରେ ସମାପ୍ତ ହୁଏ, ସେଠାରୁ ହିଁ ଆରମ୍ଭ ହୁଏ; ଅର୍ଥାତ୍ ପାପାଲ ରୋମର ବିଚାର ସହିତ।</w:t>
      </w:r>
    </w:p>
    <w:p>
      <w:pPr>
        <w:pStyle w:val="ArticleBody"/>
        <w:jc w:val="left"/>
      </w:pPr>
      <w:r>
        <w:rPr>
          <w:rFonts w:ascii="Nirmala UI" w:hAnsi="Nirmala UI" w:eastAsia="Nirmala UI" w:cs="Nirmala UI"/>
        </w:rPr>
        <w:t>ସେହି ଛଅଟି ପଦ ପାପାସତ୍ତାର ଘାତକ ଆଘାତର ସୁସ୍ଥତାକୁ ବର୍ଣ୍ଣନା କରେ, ଏବଂ ସେପରି ଡ୍ରାଗନ, ପଶୁ ଓ ମିଥ୍ୟା ଭବିଷ୍ୟଦ୍ବକ୍ତାଙ୍କ ତ୍ରିମୁଖୀ ଏକତା କିପରି ଜଗତକୁ ଆର୍ମାଗେଦ୍ଦୋନ ଦିଗକୁ ନେଇଯାଏ, ତାହାକୁ ମଧ୍ୟ ଦର୍ଶାଏ; ଯାହାକି ପଞ୍ଚଚାଳିଶ ପଦରେ “ସମୁଦ୍ରମାନଙ୍କ ମଧ୍ୟରେ ଏବଂ ଗୌରବମୟ ପବିତ୍ର ପର୍ବତ” ବୋଲି ପରିଚିହ୍ନିତ କରାଯାଇଛି।</w:t>
      </w:r>
    </w:p>
    <w:p>
      <w:pPr>
        <w:pStyle w:val="ArticleBody"/>
        <w:jc w:val="left"/>
      </w:pPr>
      <w:r>
        <w:rPr>
          <w:rFonts w:ascii="Nirmala UI" w:hAnsi="Nirmala UI" w:eastAsia="Nirmala UI" w:cs="Nirmala UI"/>
        </w:rPr>
        <w:t>ଆଲ୍ଫା ଓ ଓମେଗା କ୍ରୀଷ୍ଟଙ୍କ ଏହି ଚରିତ୍ରକୁ ପ୍ରତିନିଧିତ୍ୱ କରେ ଯେ ସେ ସଦା ଆରମ୍ଭ ଦ୍ୱାରା ଶେଷକୁ ଚିତ୍ରିତ କରନ୍ତି। ଏକ ଶତ ଚୁଆଳିଶ ହଜାରଙ୍କର ସୁଧାର ଆନ୍ଦୋଳନ ହେଉଛି ତୃତୀୟ ଦୂତଙ୍କର ଆନ୍ଦୋଳନ, ଯାହା ଶେଷକାଳୀନ ଆନ୍ଦୋଳନ ଅଟେ, ଏବଂ ଯାହାର ପୂର୍ବଛାୟା ତାହାର ଆରମ୍ଭ ଦ୍ୱାରା ଦିଆଯାଇଥିଲା, ସେହି ଆରମ୍ଭ ଥିଲା ପ୍ରଥମ ଓ ଦ୍ୱିତୀୟ ଦୂତଙ୍କର ମିଲରୀୟ ଆନ୍ଦୋଳନ। ମିଲରୀୟ ଆନ୍ଦୋଳନ ଶେଷକାଳର ସମୟରେ 1798 ମସିହାରେ ଆରମ୍ଭ ହୋଇଥିଲା, ଯେଉଁଠାରୁ ଦାନିଏଲ ଏଗାରର ଶେଷ ଛଅଟି ପଦ୍ୟ ଆରମ୍ଭ ହୁଏ, ଏବଂ ଏହି ଆନ୍ଦୋଳନ 22 ଅକ୍ଟୋବର, 1844 ରେ ବିଚାରକାର୍ଯ୍ୟର ଆରମ୍ଭ ସହିତ ସମାପ୍ତ ହୋଇଥିଲା। ଏକ ଶତ ଚୁଆଳିଶ ହଜାରଙ୍କର ଆନ୍ଦୋଳନ ଯୁକ୍ତରାଷ୍ଟ୍ରରେ ରବିବାର ବିଧିରେ ସମାପ୍ତ ହୁଏ।</w:t>
      </w:r>
    </w:p>
    <w:p>
      <w:pPr>
        <w:pStyle w:val="ArticleBody"/>
        <w:jc w:val="left"/>
      </w:pPr>
      <w:r>
        <w:rPr>
          <w:rFonts w:ascii="Nirmala UI" w:hAnsi="Nirmala UI" w:eastAsia="Nirmala UI" w:cs="Nirmala UI"/>
        </w:rPr>
        <w:t>ଶେଷ ସମୟରେ 1989 ମସିହାରେ ଆରମ୍ଭ ହୋଇଥିବା ଆନ୍ଦୋଳନର ପ୍ରାରମ୍ଭରେ, ଯିହୂଦା ଗୋଷ୍ଠୀର ସିଂହ ଦାନିଏଲ ଏକାଦଶ ଅଧ୍ୟାୟର ଶେଷ ଛଅଟି ପଦକୁ ମୁକ୍ତ କରିଥିଲେ; ଏବଂ ଆନ୍ଦୋଳନର ଶେଷ ପର୍ଯ୍ୟାୟରେ, ରବିବାର ଆଇନର ଠିକ୍ ପୂର୍ବରୁ, ସେ ଦାନିଏଲ ଏକାଦଶ ଅଧ୍ୟାୟର ଚାଳିଶତମ ପଦର ଗୁପ୍ତ ଇତିହାସକୁ ମୁକ୍ତ କରନ୍ତି। ଦାନିଏଲର କେଉଁ ଅଂଶ ମୁକ୍ତ କରାଯାଏ ବୋଲି ସିଷ୍ଟର ହ୍ୱାଇଟଙ୍କ ବ୍ୟାଖ୍ୟା 1989 ମସିହାରେ ଘଟିଥିବା ଏହି ମୁକ୍ତିକରଣକୁ ସମ୍ବୋଧିତ କରେ, ଏବଂ 2023 ମସିହାର ଜୁଲାଇରେ ଆରମ୍ଭ ହୋଇଥିବା ମୁକ୍ତିକରଣକୁ ମଧ୍ୟ ସମ୍ବୋଧିତ କରେ।</w:t>
      </w:r>
    </w:p>
    <w:p>
      <w:pPr>
        <w:pStyle w:val="ArticleScripture"/>
        <w:jc w:val="left"/>
      </w:pPr>
      <w:r>
        <w:rPr>
          <w:rFonts w:ascii="Nirmala UI" w:hAnsi="Nirmala UI" w:eastAsia="Nirmala UI" w:cs="Nirmala UI"/>
        </w:rPr>
        <w:t>“ଯେ ପୁସ୍ତକଟି ମୁଦ୍ରାଙ୍କିତ ହୋଇଥିଲା, ସେହିଟି ପ୍ରକାଶିତବାକ୍ୟ ପୁସ୍ତକ ନୁହେଁ, କିନ୍ତୁ ଦାନିଏଲଙ୍କ ଭବିଷ୍ୟଦ୍ବାଣୀର ସେହି ଅଂଶ ଯାହା ଶେଷ ଦିନଗୁଡ଼ିକ ସହ ସମ୍ବନ୍ଧିତ ଥିଲା। ଶାସ୍ତ୍ର କହେ, ‘କିନ୍ତୁ ହେ ଦାନିଏଲ, ତୁମେ ଏହି କଥାଗୁଡ଼ିକୁ ବନ୍ଦ କର, ଏବଂ ଶେଷ କାଳ ପର୍ଯ୍ୟନ୍ତ ପୁସ୍ତକଟିକୁ ମୁଦ୍ରାଙ୍କିତ କର; ଅନେକେ ଏପଟୁ ସେପଟୁ ଧାଇବେ, ଏବଂ ଜ୍ଞାନ ବୃଦ୍ଧି ପାଇବ’ (ଦାନିଏଲ 12:4)। ଯେତେବେଳେ ପୁସ୍ତକଟି ଖୋଲାଗଲା, ଏହି ଘୋଷଣା କରାଗଲା, ‘କାଳ ଆଉ ରହିବ ନାହିଁ।’ (ପ୍ରକାଶିତବାକ୍ୟ 10:6 ଦେଖନ୍ତୁ।) ଦାନିଏଲଙ୍କ ପୁସ୍ତକ ଏବେ ଅମୁଦ୍ରାଙ୍କିତ ହୋଇଛି, ଏବଂ ଖ୍ରୀଷ୍ଟଙ୍କ ଦ୍ୱାରା ଯୋହନଙ୍କୁ ଦିଆଯାଇଥିବା ପ୍ରକାଶ ସମସ୍ତ ପୃଥିବୀବାସୀଙ୍କ ନିକଟକୁ ପହଞ୍ଚିବାକୁ ଯାଉଛି। ଜ୍ଞାନର ବୃଦ୍ଧି ଦ୍ୱାରା ଏକ ଜନସମୁଦାୟ ଶେଷ ଦିନଗୁଡ଼ିକରେ ଦୃଢ଼ ଭାବେ ଦଣ୍ଡାୟମାନ ହେବା ପାଇଁ ପ୍ରସ୍ତୁତ କରାଯିବ....”</w:t>
      </w:r>
    </w:p>
    <w:p>
      <w:pPr>
        <w:pStyle w:val="ArticleScripture"/>
        <w:jc w:val="left"/>
      </w:pPr>
      <w:r>
        <w:rPr>
          <w:rFonts w:ascii="Nirmala UI" w:hAnsi="Nirmala UI" w:eastAsia="Nirmala UI" w:cs="Nirmala UI"/>
        </w:rPr>
        <w:t>“ପ୍ରଥମ ଦୂତଙ୍କର ସନ୍ଦେଶରେ ଲୋକମାନଙ୍କୁ ଆହ୍ୱାନ କରାଯାଇଛି ଯେ ସେମାନେ ପରମେଶ୍ୱରଙ୍କୁ, ଆମ ସୃଷ୍ଟିକର୍ତ୍ତାଙ୍କୁ, ଉପାସନା କରୁନ୍ତୁ, ଯିଏ ଜଗତକୁ ଏବଂ ତାହାରେ ଥିବା ସମସ୍ତ ବସ୍ତୁକୁ ସୃଷ୍ଟି କରିଛନ୍ତି। ସେମାନେ ପାପାସୀର ଗୋଟିଏ ସଂସ୍ଥାକୁ ଶ୍ରଦ୍ଧାଞ୍ଜଳି ଦେଇଛନ୍ତି, ଏହିପରି ଯେହୋଭାଙ୍କ ବ୍ୟବସ୍ଥାକୁ ନିଷ୍ପ୍ରଭ କରିଦେଇଛନ୍ତି; କିନ୍ତୁ ଏହି ବିଷୟରେ ଜ୍ଞାନର ବୃଦ୍ଧି ହେବାକୁ ଅଛି।” Selected Messages, book 2, 105, 106.</w:t>
      </w:r>
    </w:p>
    <w:p>
      <w:pPr>
        <w:pStyle w:val="ArticleBody"/>
        <w:jc w:val="left"/>
      </w:pPr>
      <w:r>
        <w:rPr>
          <w:rFonts w:ascii="Nirmala UI" w:hAnsi="Nirmala UI" w:eastAsia="Nirmala UI" w:cs="Nirmala UI"/>
        </w:rPr>
        <w:t>ଦାନିଏଲ ପୁସ୍ତକର ଯେଉଁ ଅଂଶଟି 1989 ମସିହାରେ ଶେଷ ଦିନଗୁଡ଼ିକ ସହ ସମ୍ବନ୍ଧିତ ଥିଲା, ସେହିଅଂଶ ହେଉଛି ଏକାଦଶ ଅଧ୍ୟାୟର ଶେଷ ଛଅଟି ପଦ; ଏବଂ ଏକ ଶତ ଚଉଳିଶ ହଜାରଙ୍କର ଆନ୍ଦୋଳନ ଯେପରି ସେମାନଙ୍କ ଆନ୍ଦୋଳନର ଶେଷ ସୀମାକୁ ପହଞ୍ଚେ, ଦାନିଏଲ ପୁସ୍ତକର ଯେଉଁ ଅଂଶ ଅମୋହରିତ ହୁଏ, ସେହିଅଂଶ ହେଉଛି ଚାଳିଶତମ ପଦର ଗୁପ୍ତ ଇତିହାସ, ଯାହା 1989 ମସିହାରୁ ଯୁକ୍ତରାଷ୍ଟ୍ରରେ ରବିବାର ଆଇନ ପର୍ଯ୍ୟନ୍ତର ଇତିହାସକୁ ପ୍ରତିନିଧିତ୍ୱ କରେ। ଚାଳିଶତମ ପଦର ଗୁପ୍ତ ଇତିହାସ ହେଉଛି ଏକ ଶତ ଚଉଳିଶ ହଜାରଙ୍କର ଇତିହାସ। ପ୍ରତ୍ୟେକ ଭବିଷ୍ୟଦ୍ଦର୍ଶୀ ସେହି ଅବଧି ପାଇଁ ସାକ୍ଷ୍ୟ ପ୍ରଦାନ କରନ୍ତି।</w:t>
      </w:r>
    </w:p>
    <w:p>
      <w:pPr>
        <w:pStyle w:val="ArticleBody"/>
        <w:jc w:val="left"/>
      </w:pPr>
      <w:r>
        <w:rPr>
          <w:rFonts w:ascii="Nirmala UI" w:hAnsi="Nirmala UI" w:eastAsia="Nirmala UI" w:cs="Nirmala UI"/>
        </w:rPr>
        <w:t>ଏହି ପରିଚ୍ଛେଦରେ, “ଶେଷ ଦିନମାନଙ୍କରେ ଦୃଢ଼ଭାବେ ଦଣ୍ଡାୟମାନ ହେବା ପାଇଁ ଗୋଟିଏ ଜନସମୁଦାୟକୁ ପ୍ରସ୍ତୁତ କରିବାକୁ ଥିବା” ଜ୍ଞାନର ବୃଦ୍ଧି 1989 ମସିହାରେ ଶେଷ ଛଅଟି ପଦର ମୁଦ୍ରାମୋଚନକୁ ସୂଚିତ କରେ, ଏବଂ ପୁନରାୟ ଏହା ଚାଳିଶତମ ପଦର ଗୁପ୍ତ ଇତିହାସର ମୁଦ୍ରାମୋଚନକୁ ସୂଚିତ କରେ। ଉଭୟ ଇତିହାସରେ ପ୍ରେରିତ ବାର୍ତ୍ତା ସ୍ପଷ୍ଟ କରେ ଯେ ପାପାଳ ଶକ୍ତି ଏବଂ ରବିବାର ଆଇନ ସମ୍ବନ୍ଧରେ ଜ୍ଞାନର ବୃଦ୍ଧି ହେବାକୁ ଅଛି। ଏକ ଶତ ଚୁଆଳିଶ ହଜାରଙ୍କ ଆନ୍ଦୋଳନର ଆରମ୍ଭ ଓ ଶେଷ—ଉଭୟରେ—ଏହି ଜ୍ଞାନବୃଦ୍ଧି ତିନି-ଧାପର ପରୀକ୍ଷା-ପ୍ରକ୍ରିୟାକୁ ଉତ୍ପନ୍ନ କରେ, ଯାହା ଦାନିଏଲ ପୁସ୍ତକର ଦ୍ୱାଦଶ ଅଧ୍ୟାୟରେ ପ୍ରତିନିଧିତ୍ୱ କରାଯାଇଛି।</w:t>
      </w:r>
    </w:p>
    <w:p>
      <w:pPr>
        <w:pStyle w:val="ArticleScripture"/>
        <w:jc w:val="left"/>
      </w:pPr>
      <w:r>
        <w:rPr>
          <w:rFonts w:ascii="Nirmala UI" w:hAnsi="Nirmala UI" w:eastAsia="Nirmala UI" w:cs="Nirmala UI"/>
        </w:rPr>
        <w:t>ଏବଂ ସେ କହିଲେ, ହେ ଦାନିଏଲ, ତୁମ ପଥେ ଯାଅ; କାରଣ ଏହି କଥାମାନେ ଶେଷ ସମୟ ପର୍ଯ୍ୟନ୍ତ ବନ୍ଦ ଓ ମୁଦ୍ରାଙ୍କିତ ରହିଛି। ଅନେକେ ଶୁଦ୍ଧ କରାଯିବେ, ଶ୍ୱେତ କରାଯିବେ, ଏବଂ ପରୀକ୍ଷିତ ହେବେ; କିନ୍ତୁ ଦୁଷ୍ଟମାନେ ଦୁଷ୍ଟତା କରିବେ; ଏବଂ ଦୁଷ୍ଟମାନଙ୍କ ମଧ୍ୟରୁ କେହି ବୁଝିବେ ନାହିଁ; କିନ୍ତୁ ଜ୍ଞାନୀମାନେ ବୁଝିବେ। ଦାନିଏଲ 12:9, 10.</w:t>
      </w:r>
    </w:p>
    <w:p>
      <w:pPr>
        <w:pStyle w:val="ArticleBody"/>
        <w:jc w:val="left"/>
      </w:pPr>
      <w:r>
        <w:rPr>
          <w:rFonts w:ascii="Nirmala UI" w:hAnsi="Nirmala UI" w:eastAsia="Nirmala UI" w:cs="Nirmala UI"/>
        </w:rPr>
        <w:t>ସମସ୍ତ ପବିତ୍ର ସଂଶୋଧନ ଆନ୍ଦୋଳନମାନଙ୍କ ପରି, ଦାନିଏଲ ଯାହାକୁ “ଶୁଦ୍ଧ କରାଯିବେ, ଶୁଭ୍ର କରାଯିବେ, ଏବଂ ପରୀକ୍ଷିତ ହେବେ” ବୋଲି ପ୍ରତିନିଧିତ୍ୱ କରିଛନ୍ତି, ସେହି ତିନିଟି ପଦକ୍ଷେପ ଗୋଟିଏ ଦୈବୀ ପ୍ରତୀକର ଅବତରଣର ସୀମାଚିହ୍ନକୁ, ତାହା ପରେ ଏକ ବିଫଳ ଭବିଷ୍ୟବାଣୀର ପରୀକ୍ଷାକୁ, ଏବଂ ତାହା ପରେ ଏକ ତୃତୀୟ କସୋଟିକୁ ପ୍ରତିନିଧିତ୍ୱ କରେ, ଯାହା ଅମୁଦ୍ରିତ ଜ୍ଞାନବୃଦ୍ଧିକୁ ଗ୍ରହଣ କରିବା କିମ୍ବା ତାହାକୁ ପ୍ରତ୍ୟାଖ୍ୟାନ କରିବାର ଆଧାରରେ ବିକଶିତ ହୋଇଥିବା ଦୁଇ ଶ୍ରେଣୀର ସ୍ୱଭାବକୁ ପ୍ରକାଶ କରେ। ଏକ ଲକ୍ଷ ଚୁଆଳିଶ ହଜାରଙ୍କ ଆନ୍ଦୋଳନର ଆରମ୍ଭରେ, ସେହି ତିନିଟି ପଦକ୍ଷେପ ଥିଲା September 11, 2001, ତାହା ପରେ July 18, 2020, ଏବଂ ତାହା ପରେ Sunday law। ସେହି ଏକେ ଆନ୍ଦୋଳନର ସମାପ୍ତିରେ, ସେହି ତିନିଟି ପଦକ୍ଷେପ ହେଉଛି July 2023, Midnight Cry ସନ୍ଦେଶର ଆଗମନ, ଏବଂ Sunday law।</w:t>
      </w:r>
    </w:p>
    <w:p>
      <w:pPr>
        <w:pStyle w:val="ArticleBody"/>
        <w:jc w:val="left"/>
      </w:pPr>
      <w:r>
        <w:rPr>
          <w:rFonts w:ascii="Nirmala UI" w:hAnsi="Nirmala UI" w:eastAsia="Nirmala UI" w:cs="Nirmala UI"/>
        </w:rPr>
        <w:t>ଜୁଲାଇ 2023 ରେ ଖୋଲାଯାଇଥିବା, ଯେ ସନ୍ଦେଶ ଦେବଙ୍କ ଲୋକଙ୍କୁ ଦୃଢ଼ ଭାବେ ଦାଁଡି ରହିବା ପାଇଁ ପ୍ରସ୍ତୁତ କରେ, ସେଥିରେ ଭବିଷ୍ୟବାଣୀମୂଳକ ସତ୍ୟର ଅନେକ ଧାରା ରହିଛି, ଏବଂ ସେହି ଧାରାମାନଙ୍କ ସହିତ ଅଧ୍ୟାୟ ସତେତ୍ରିଶରେ ଥିବା ଯିହିଜ୍କିଏଲଙ୍କ ମୃତ ଶୁଷ୍କ ଅସ୍ଥିମାନଙ୍କର ଦୃଶ୍ୟ ମଧ୍ୟ ସମ୍ମିଳିତ ଅଛି। ଯିହିଜ୍କିଏଲ ଦୁଇଟି ସନ୍ଦେଶ ପ୍ରସ୍ତୁତ କରନ୍ତି। ପ୍ରଥମ ସନ୍ଦେଶ ଅସ୍ଥିମାନଙ୍କୁ ପୁଣି ଏକତ୍ର କରେ, କିନ୍ତୁ ଦ୍ୱିତୀୟ ସନ୍ଦେଶ ପର୍ଯ୍ୟନ୍ତ ଇସ୍ରାଏଲ ଏକ ପରାକ୍ରମୀ ସେନାବାହିନୀ ଭାବେ ନିଜ ପାଦରେ ଦାଁଡି ନଥିଲା। ପ୍ରକାଶିତ ବାକ୍ୟର ଅଧ୍ୟାୟ ଏଗାରର ଦୁଇ ସାକ୍ଷୀ ପବିତ୍ର ଆତ୍ମାରେ ପୂର୍ଣ୍ଣ ହେବା ପରେ ଦାଁଡିଉଠିଲେ।</w:t>
      </w:r>
    </w:p>
    <w:p>
      <w:pPr>
        <w:pStyle w:val="ArticleScripture"/>
        <w:jc w:val="left"/>
      </w:pPr>
      <w:r>
        <w:rPr>
          <w:rFonts w:ascii="Nirmala UI" w:hAnsi="Nirmala UI" w:eastAsia="Nirmala UI" w:cs="Nirmala UI"/>
        </w:rPr>
        <w:t>ସାଢେ ତିନି ଦିନ ପରେ ଈଶ୍ୱରଙ୍କଠାରୁ ଜୀବନର ଆତ୍ମା ସେମାନଙ୍କ ମଧ୍ୟରେ ପ୍ରବେଶ କଲା, ଏବଂ ସେମାନେ ନିଜ ପାଦ ଉପରେ ଦଣ୍ଡାୟମାନ ହେଲେ; ଏବଂ ଯେମାନେ ସେମାନଙ୍କୁ ଦେଖୁଥିଲେ ସେମାନଙ୍କ ଉପରେ ମହା ଭୟ ଆସିପଡ଼ିଲା। ପ୍ରକାଶିତ ବାକ୍ୟ 11:11।</w:t>
      </w:r>
    </w:p>
    <w:p>
      <w:pPr>
        <w:pStyle w:val="ArticleBody"/>
        <w:jc w:val="left"/>
      </w:pPr>
      <w:r>
        <w:rPr>
          <w:rFonts w:ascii="Nirmala UI" w:hAnsi="Nirmala UI" w:eastAsia="Nirmala UI" w:cs="Nirmala UI"/>
        </w:rPr>
        <w:t>ଏଜିକିଏଲ ଏହି ଏକେଇ ସତ୍ୟକୁ ଶିକ୍ଷା ଦେଇଥାନ୍ତି।</w:t>
      </w:r>
    </w:p>
    <w:p>
      <w:pPr>
        <w:pStyle w:val="ArticleScripture"/>
        <w:jc w:val="left"/>
      </w:pPr>
      <w:r>
        <w:rPr>
          <w:rFonts w:ascii="Nirmala UI" w:hAnsi="Nirmala UI" w:eastAsia="Nirmala UI" w:cs="Nirmala UI"/>
        </w:rPr>
        <w:t>ଏବଂ ସେ ମୋତେ କହିଲେ, ହେ ମନୁଷ୍ୟପୁତ୍ର, ତୁମେ ତୁମ ପାଦ ଉପରେ ଦଣ୍ଡାୟମାନ ହ, ମୁଁ ତୁମ ସହିତ କଥା କହିବି। ସେ ଯେତେବେଳେ ମୋତେ କହୁଥିଲେ, ସେତେବେଳେ ଆତ୍ମା ମୋର ମଧ୍ୟରେ ପ୍ରବେଶ କଲା, ଏବଂ ମୋତେ ମୋର ପାଦ ଉପରେ ଦଣ୍ଡାୟମାନ କରିଦେଲା, ଯାହାଦ୍ୱାରା ମୁଁ ସେହି ବ୍ୟକ୍ତିଙ୍କୁ ଶୁଣିଲି ଯିଏ ମୋତେ କହୁଥିଲେ। ଯିହିଜ୍କେଲ ୨:୧, ୨।</w:t>
      </w:r>
    </w:p>
    <w:p>
      <w:pPr>
        <w:pStyle w:val="ArticleBody"/>
        <w:jc w:val="left"/>
      </w:pPr>
      <w:r>
        <w:rPr>
          <w:rFonts w:ascii="Nirmala UI" w:hAnsi="Nirmala UI" w:eastAsia="Nirmala UI" w:cs="Nirmala UI"/>
        </w:rPr>
        <w:t>ଯେତେବେଳେ ସିଷ୍ଟର ହ୍ୱାଇଟ୍ କହନ୍ତି, “ଜ୍ଞାନର ବୃଦ୍ଧି ଦ୍ୱାରା ଗୋଟିଏ ଜନଗୋଷ୍ଠୀ ଶେଷ ଦିନଗୁଡ଼ିକରେ ଦୃଢ଼ଭାବେ ଠିଆ ହେବା ପାଇଁ ପ୍ରସ୍ତୁତ ହେବାକୁ ଅଛି।” ସେଠାରେ ଜ୍ଞାନର ବୃଦ୍ଧିକୁ ଦଶ କୁମାରୀଙ୍କ ଉପମାରେ “ତେଲ” ବୋଲି ପରିଚିହ୍ନିତ କରାଯାଇଛି, ଏବଂ “ତେଲ” ବୋଲି ଯାହାକୁ କୁହାଯାଇଛି, ତାହା “ପରମେଶ୍ୱରଙ୍କ ଆତ୍ମାର ସନ୍ଦେଶଗୁଡ଼ିକ”ଙ୍କୁ ଏବଂ “ପବିତ୍ର ଆତ୍ମା”ଙ୍କୁ, ସହିତ “ଚରିତ୍ର”କୁ ମଧ୍ୟ ପ୍ରତିନିଧିତ୍ୱ କରେ।</w:t>
      </w:r>
    </w:p>
    <w:p>
      <w:pPr>
        <w:pStyle w:val="ArticleBody"/>
        <w:jc w:val="left"/>
      </w:pPr>
      <w:r>
        <w:rPr>
          <w:rFonts w:ascii="Nirmala UI" w:hAnsi="Nirmala UI" w:eastAsia="Nirmala UI" w:cs="Nirmala UI"/>
        </w:rPr>
        <w:t>ଜୁଲାଇ 2023 ଓ ସିଘ୍ର ଆସୁଥିବା ରବିବାର ନିୟମର ମଧ୍ୟବର୍ତ୍ତୀ ସମୟରେ ଜ୍ଞାନର ଏକ ବୃଦ୍ଧି ଘଟେ, ଯାହା ଦ୍ୱାରା ଈଶ୍ୱରଙ୍କ ଲୋକମାନେ ଜୀବନ ପ୍ରାପ୍ତ କରନ୍ତି, ଏବଂ ସେମାନେ ଉଠି ଦଣ୍ଡାୟମାନ ହୁଅନ୍ତି। ସେମାନଙ୍କର ଉଠି ଦଣ୍ଡାୟମାନ ହେବା ଏହାକୁ ପ୍ରତିନିଧିତ୍ୱ କରେ ଯେ, ସେହି ସମୟରେ ଯେ ସନ୍ଦେଶ ଅନାବୃତ ହୋଇଥିଲା, ତାହାର “ତେଲ” ସେମାନଙ୍କ ପାଖରେ ଅଛି। ସେମାନେ ସେତେବେଳେ ଉଠି ଦଣ୍ଡାୟମାନ ହୁଅନ୍ତି, ଯେତେବେଳେ ସେମାନଙ୍କ ପାତ୍ରମାନଙ୍କ ଭିତରେ ପବିତ୍ର ଆତ୍ମା ବସିଥାଏ, ଏବଂ ସେମାନେ ସେତେବେଳେ ଉଠି ଦଣ୍ଡାୟମାନ ହୁଅନ୍ତି, ଯେତେବେଳେ ଈଶ୍ୱରଙ୍କ ମୁଦ୍ରା ପାଇଁ ପ୍ରସ୍ତୁତ ଏକ ଚରିତ୍ର ସେମାନଙ୍କର ରହିଥାଏ।</w:t>
      </w:r>
    </w:p>
    <w:p>
      <w:pPr>
        <w:pStyle w:val="ArticleBody"/>
        <w:jc w:val="left"/>
      </w:pPr>
      <w:r>
        <w:rPr>
          <w:rFonts w:ascii="Nirmala UI" w:hAnsi="Nirmala UI" w:eastAsia="Nirmala UI" w:cs="Nirmala UI"/>
        </w:rPr>
        <w:t>ଜୁଲାଇ 2023ରେ ଆରମ୍ଭ ହୋଇଥିବା ପ୍ରଥମ ପରୀକ୍ଷାମୂଳକ ପଦକ୍ଷେପ ପରେ, ଏମିତି ଏକ ଅବଧି ଆସିଲା ଯାହା ସେହି ପ୍ରାର୍ଥୀମାନଙ୍କୁ ତେଲକୁ ଗ୍ରହଣ କିମ୍ବା ପ୍ରତ୍ୟାଖ୍ୟାନ କରିବାର ସୁଯୋଗ ଦେଇଥାଏ। ଯେମାନେ ତାହାକୁ ଗ୍ରହଣ କରନ୍ତି, ସେମାନେ ମୁଦ୍ରାଙ୍କିତ ହୁଅନ୍ତି ଏବଂ ପରେ ଶୀଘ୍ର ଆସୁଥିବା ରବିବାର ବିଧିର ସମୟରେ ଧ୍ୱଜଚିହ୍ନରୂପେ ଉନ୍ନତ କରାଯାଆନ୍ତି। ଯେମାନେ ତେଲକୁ ପ୍ରତ୍ୟାଖ୍ୟାନ କରନ୍ତି, ସେମାନେ ପ୍ରବଳ ଭ୍ରାନ୍ତି ଗ୍ରହଣ କରନ୍ତି।</w:t>
      </w:r>
    </w:p>
    <w:p>
      <w:pPr>
        <w:pStyle w:val="ArticleBody"/>
        <w:jc w:val="left"/>
      </w:pPr>
      <w:r>
        <w:rPr>
          <w:rFonts w:ascii="Nirmala UI" w:hAnsi="Nirmala UI" w:eastAsia="Nirmala UI" w:cs="Nirmala UI"/>
        </w:rPr>
        <w:t>ସେହି ପ୍ରାର୍ଥୀମାନେ ଜୁଲାଇ ୨୦୨୩ରେ ଆତ୍ମିକ ନିଦ୍ରାରୁ ଜାଗ୍ରତ କରାଯାଇଥିଲେ, ଏବଂ ତାହାପରେ ସେମାନଙ୍କର ବ୍ୟକ୍ତିଗତ ଅନୁଗ୍ରହକାଳ ସମାପ୍ତି ପୂର୍ବରୁ ସେମାନେ ଅନ୍ତିମ ପରୀକ୍ଷା-ପ୍ରକ୍ରିୟାର ସମ୍ମୁଖୀନ ହେଲେ। ପରୀକ୍ଷା-ପ୍ରକ୍ରିୟାଟି ଏକ ଭବିଷ୍ୟଦ୍ବାଣୀମୂଳକ ପରୀକ୍ଷାର ପରିପ୍ରେକ୍ଷ୍ୟରେ ସ୍ଥାପିତ ଥିଲା, ଯାହା ପଶୁର ପ୍ରତିମୂର୍ତ୍ତିର ଗଠନ ସହ ସମ୍ବନ୍ଧିତ ଥିଲା, ସେହି ସମୟରେ ଯେତେବେଳେ ସେହି ପ୍ରାର୍ଥୀମାନେ ପୁନର୍ବାର ଜୀବନ୍ତ ହେବାକୁ ଏବଂ ନିଜମନରେ ଖ୍ରୀଷ୍ଟଙ୍କ ପ୍ରତିମୂର୍ତ୍ତିକୁ ଗଠନ କରିବାକୁ ଥିଲେ। ଯେ ଭବିଷ୍ୟଦ୍ବାଣୀମୂଳକ ଗଠନରେ ଏହି ପରୀକ୍ଷା ସମ୍ପନ୍ନ ହେବାକୁ ଥିଲା, ତାହା ୧୯୮୯ ଠାରୁ ରବିବାର ଆଇନ ପର୍ଯ୍ୟନ୍ତର ଇତିହାସ ଅଟେ। ସେହି ପ୍ରାର୍ଥୀମାନଙ୍କର ଜାଗ୍ରତ ହେବାର ଅସମର୍ଥତା ପ୍ରଭୁଙ୍କୁ ବିଧର୍ମମତଗୁଡ଼ିକ ପ୍ରବେଶ କରିବାକୁ ଅନୁମତି ଦେବା ପାଇଁ ପ୍ରେରିତ କଲା।</w:t>
      </w:r>
    </w:p>
    <w:p>
      <w:pPr>
        <w:pStyle w:val="ArticleScripture"/>
        <w:jc w:val="left"/>
      </w:pPr>
      <w:r>
        <w:rPr>
          <w:rFonts w:ascii="Nirmala UI" w:hAnsi="Nirmala UI" w:eastAsia="Nirmala UI" w:cs="Nirmala UI"/>
        </w:rPr>
        <w:t>“ପରମେଶ୍ୱର ନିଜ ପ୍ରଜାଙ୍କୁ ଜାଗ୍ରତ କରିବେ; ଯଦି ଅନ୍ୟ ଉପାୟ ବିଫଳ ହୁଏ, ତେବେ ବିଧର୍ମମତ ସେମାନଙ୍କ ମଧ୍ୟରେ ପ୍ରବେଶ କରିବ, ଯାହା ସେମାନଙ୍କୁ ଛାଣିବ, ଭୁସିକୁ ଗହମରୁ ପୃଥକ କରିଦେବ। ପ୍ରଭୁ ତାଙ୍କ ବାକ୍ୟକୁ ବିଶ୍ୱାସ କରୁଥିବା ସମସ୍ତଙ୍କୁ ନିଦ୍ରାରୁ ଜାଗିଉଠିବାକୁ ଆହ୍ୱାନ କରୁଛନ୍ତି। ଏହି ସମୟ ପାଇଁ ଉଚିତ ମୂଲ୍ୟବାନ ଆଲୋକ ଆସିଛି। ଏହା ବାଇବେଲୀୟ ସତ୍ୟ, ଯାହା ଆମ ଉପରେ ଆସିପହଞ୍ଚିଥିବା ବିପଦଗୁଡ଼ିକୁ ପ୍ରକାଶ କରେ। ଏହି ଆଲୋକ ଆମକୁ ଶାସ୍ତ୍ରଗୁଡ଼ିକର ପରିଶ୍ରମୀ ଅଧ୍ୟୟନ ଏବଂ ଆମେ ଯେ ମତସ୍ଥାନଗୁଡ଼ିକୁ ଧାରଣ କରୁଛୁ ସେଗୁଡ଼ିକର ସର୍ବାଧିକ ସମାଳୋଚନାତ୍ମକ ପରୀକ୍ଷାକୁ ନେଇଯିବା ଉଚିତ। ପରମେଶ୍ୱର ଇଚ୍ଛା କରନ୍ତି ଯେ ସତ୍ୟର ସମସ୍ତ ପାର୍ଶ୍ୱ ଓ ମତସ୍ଥାନଗୁଡ଼ିକୁ ପ୍ରାର୍ଥନା ଓ ଉପବାସ ସହିତ ସମ୍ପୂର୍ଣ୍ଣ ଭାବେ ଏବଂ ଅଦମ୍ୟ ଅଟଳତାରେ ଅନୁସନ୍ଧାନ କରାଯାଉ।” Testimonies, volume 5, 708.</w:t>
      </w:r>
    </w:p>
    <w:p>
      <w:pPr>
        <w:pStyle w:val="ArticleBody"/>
        <w:jc w:val="left"/>
      </w:pPr>
      <w:r>
        <w:rPr>
          <w:rFonts w:ascii="Nirmala UI" w:hAnsi="Nirmala UI" w:eastAsia="Nirmala UI" w:cs="Nirmala UI"/>
        </w:rPr>
        <w:t>ସମସ୍ତ ଭବିଷ୍ୟଦ୍ବକ୍ତାମାନେ ଶେଷ ଦିନଗୁଡ଼ିକ ବିଷୟରେ କହିଛନ୍ତି; ସେହିପରି, ଏହି ଶେଷ ଦିନଗୁଡ଼ିକରେ, 2023 ମସିହାର ଜୁଲାଇ ମାସରେ, ପ୍ରଭୁ ତାଙ୍କ ଜନମାନଙ୍କୁ “ଜାଗ୍ରୁତ” କରିବାକୁ ଚେଷ୍ଟା କଲେ, କିନ୍ତୁ ତାଙ୍କର ସେହି ପ୍ରୟାସ ବିଫଳ ହେଲା, ଏବଂ ସେ ଶେଷର ସନ୍ନିକଟତା ସମ୍ବନ୍ଧରେ ଏକ ସତର୍କବାଣୀ ଭାବରେ ଆଡଭେଣ୍ଟ ଇତିହାସରେ ରୋମର ଏକ ପ୍ରତୀକକୁ ନେଇ ପ୍ରଥମ ବିବାଦଟି ପୁନରାବୃତ୍ତ ହେବାକୁ ଅନୁମତି ଦେଲେ। “ଏହି ସମୟ ପାଇଁ ଉପଯୁକ୍ତ” “ମୂଲ୍ୟବାନ ଆଲୋକ” “ଆସିଥିଲା” ସତ୍ତ୍ୱେ ସେ ଏହା କଲେ। 2023 ମସିହାର ଜୁଲାଇ ମାସରେ ଯେ ଆଲୋକ ଆସିଥିଲା, ସେହିଟି ହେଉଛି “ବାଇବେଲର ସତ୍ୟ, ଯାହା ଆମ ଉପରେ ସମ୍ପୂର୍ଣ୍ଣ ନିକଟରେ ଅବସ୍ଥିତ ବିପଦଗୁଡ଼ିକୁ ଦେଖାଏ।” ସେହି ଆଲୋକ “ଆମକୁ ପବିତ୍ରଶାସ୍ତ୍ରର ଏକ ପରିଶ୍ରମୀ ଅଧ୍ୟୟନ ଏବଂ ଆମେ ଧାରଣ କରୁଥିବା ମତଗତମାନଙ୍କର ସର୍ବାଧିକ ସମାଲୋଚନାତ୍ମକ ପରୀକ୍ଷା” ପ୍ରତି ନେଇଯିବା ଉଚିତ ଥିଲା।</w:t>
      </w:r>
    </w:p>
    <w:p>
      <w:pPr>
        <w:pStyle w:val="ArticleBody"/>
        <w:jc w:val="left"/>
      </w:pPr>
      <w:r>
        <w:rPr>
          <w:rFonts w:ascii="Nirmala UI" w:hAnsi="Nirmala UI" w:eastAsia="Nirmala UI" w:cs="Nirmala UI"/>
        </w:rPr>
        <w:t>ଚାଳିଶତମ ପଦର ଗୁପ୍ତ ଇତିହାସ ଦାନିଏଲ ୧୧ର ଦଶମରୁ ପନ୍ଦରତମ ପଦମାନଙ୍କରେ ପ୍ରତିନିଧିତ ହୋଇଛି, କାରଣ ଆଲ୍ଫା ଓ ଓମେଗା ଦାନିଏଲଙ୍କର ଶେଷ ଭବିଷ୍ୟଦ୍ବାଣୀର ଶେଷକୁ, ତାହାର ଆରମ୍ଭ ସହିତ, ଚିତ୍ରିତ କରିଥିଲେ। ୧୮ ଜୁଲାଇ, ୨୦୨୦ର ନିରାଶା ପୂର୍ବରୁ, ଶୟତାନ ଦଶମରୁ ପନ୍ଦରତମ ପଦମାନଙ୍କ ସମ୍ବନ୍ଧରେ ଅସ୍ପଷ୍ଟତା ପ୍ରବେଶ କରାଇଥିଲା, କାରଣ ସେ ଜାଣୁଥିଲା ଯେ ଅଧ୍ୟାୟର ଆରମ୍ଭଟି ଅଧ୍ୟାୟର ଶେଷକୁ ପ୍ରତିନିଧିତ୍ୱ କରିବାର କୁଞ୍ଜି ଥିଲା। ପରେ ଚୌଦଶତମ ପଦର ମୂଳ ବିବାଦ ପ୍ରବେଶ କରାଯାଇଥିଲା।</w:t>
      </w:r>
    </w:p>
    <w:p>
      <w:pPr>
        <w:pStyle w:val="ArticleScripture"/>
        <w:jc w:val="left"/>
      </w:pPr>
      <w:r>
        <w:rPr>
          <w:rFonts w:ascii="Nirmala UI" w:hAnsi="Nirmala UI" w:eastAsia="Nirmala UI" w:cs="Nirmala UI"/>
        </w:rPr>
        <w:t>“ଆମେ ତାହାର କୌଶଳଗୁଡ଼ିକ ସମ୍ବନ୍ଧରେ ପରିଚିତ ହୋଇଯିବୁ ବୋଲି ଯେତେଟା, ସେତେଟା ମହା ପ୍ରବଞ୍ଚକ ଆଉ କୌଣସି କଥାକୁ ଭୟ କରେ ନାହିଁ।” The Great Controversy, 516.</w:t>
      </w:r>
    </w:p>
    <w:p>
      <w:pPr>
        <w:pStyle w:val="ArticleBody"/>
        <w:jc w:val="left"/>
      </w:pPr>
      <w:r>
        <w:rPr>
          <w:rFonts w:ascii="Nirmala UI" w:hAnsi="Nirmala UI" w:eastAsia="Nirmala UI" w:cs="Nirmala UI"/>
        </w:rPr>
        <w:t>ସେହି ପଦଗୁଡ଼ିକର ଅର୍ଥ ଓ ଉଦ୍ଦେଶ୍ୟକୁ ଅସ୍ପଷ୍ଟ କରିବା ପାଇଁ ସାତାନୀୟ ପ୍ରୟାସଗୁଡ଼ିକ ଦ୍ୱାରା ଏହା ସ୍ପଷ୍ଟ ହୁଏ ଯେ, ସେମାନେ ସେହି ପରୀକ୍ଷା ପ୍ରକ୍ରିୟାର ଏକ ଗୁରୁତ୍ୱପୂର୍ଣ୍ଣ ଅଂଶ, ଯାହା ବର୍ତ୍ତମାନ ଏକ ଲକ୍ଷ ଚୁଆଳିଶ ହଜାରଙ୍କ ମଧ୍ୟରେ ଥିବା ପ୍ରାର୍ଥୀମାନଙ୍କୁ ଛାଣୁଛି। ସିଷ୍ଟର୍ ହ୍ୱାଇଟ୍ ଗୁରୁତ୍ୱାରୋପ କରନ୍ତି ଯେ, ଡାନିଏଲ୍ ଏଗାରରେ ପ୍ରତିନିଧିତ ଇତିହାସ, ଯାହା 1798 ମସିହାରେ ଶେଷ ସମୟ ପୂର୍ବରୁ ପୂରଣ ହୋଇଥିଲା, ଶେଷ ଛଅଟି ପଦରେ ପୁନରାବୃତ୍ତ ହୋଇଛି।</w:t>
      </w:r>
    </w:p>
    <w:p>
      <w:pPr>
        <w:pStyle w:val="ArticleScripture"/>
        <w:jc w:val="left"/>
      </w:pPr>
      <w:r>
        <w:rPr>
          <w:rFonts w:ascii="Nirmala UI" w:hAnsi="Nirmala UI" w:eastAsia="Nirmala UI" w:cs="Nirmala UI"/>
        </w:rPr>
        <w:t>“ଆମ ପାଖରେ ହରାଇବା ପାଇଁ କୌଣସି ସମୟ ନାହିଁ। କ୍ଲେଶମୟ ସମୟ ଆମ ସମ୍ମୁଖରେ ଅଛି। ବିଶ୍ୱ ଯୁଦ୍ଧର ଆତ୍ମାରେ ଉତ୍ତେଜିତ ହୋଇଉଠିଛି। ଶୀଘ୍ରେ ଭବିଷ୍ୟଦ୍ବାଣୀମାନଙ୍କରେ ଉଲ୍ଲେଖିତ କ୍ଲେଶର ଦୃଶ୍ୟଗୁଡ଼ିକ ଘଟିବ। ଦାନିଏଲର ଏକାଦଶ ଅଧ୍ୟାୟର ଭବିଷ୍ୟଦ୍ବାଣୀ ତାହାର ସମ୍ପୂର୍ଣ୍ଣ ପୂରଣତାକୁ ପ୍ରାୟ ଉପନିତ ହୋଇଛି। ଏହି ଭବିଷ୍ୟଦ୍ବାଣୀର ପୂରଣରେ ଯେ ଇତିହାସର ବହୁ ଅଂଶ ଘଟିଯାଇଛି, ତାହା ପୁନର୍ବାର ଘଟିବ।” Manuscript Releases, number 13, 394.</w:t>
      </w:r>
    </w:p>
    <w:p>
      <w:pPr>
        <w:pStyle w:val="ArticleBody"/>
        <w:jc w:val="left"/>
      </w:pPr>
      <w:r>
        <w:rPr>
          <w:rFonts w:ascii="Nirmala UI" w:hAnsi="Nirmala UI" w:eastAsia="Nirmala UI" w:cs="Nirmala UI"/>
        </w:rPr>
        <w:t>ମୁଁ ଏହା ପ୍ରତିପାଦନ କରୁଛି ଯେ, ପଦ ଏକରୁ ଉନଚାଳିଶ ପର୍ଯ୍ୟନ୍ତ ଯେ ସମଗ୍ର ଇତିହାସ ପ୍ରତିନିଧିତ ହୋଇଛି, ସେହି ଇତିହାସ ଅଧ୍ୟାୟର ଶେଷ ଛଅଟି ପଦରେ ପୁନରାବୃତ ହୋଇଛି। ମୁଁ ଏହା ମଧ୍ୟ ପ୍ରତିପାଦନ କରୁଛି ଯେ, ଶେଷ ଦିନମାନଙ୍କର ଇତିହାସ—ଯାହା 1844 ମସିହା ଅକ୍ଟୋବର 22 ତାରିଖରେ ଆରମ୍ଭ ହୋଇଥିବା ବିଚାରକାର୍ଯ୍ୟର ସମାପ୍ତିର ଇତିହାସ—ଦୁଇଟି ପ୍ରମୁଖ ଭବିଷ୍ୟଦ୍ବାଣୀମୂଳକ କାଳଖଣ୍ଡ ଦ୍ୱାରା ପ୍ରତିନିଧିତ ହୋଇଛି। ପ୍ରଥମ କାଳଖଣ୍ଡ ଈଶ୍ୱରଙ୍କ ଗୃହ ଉପରେ ସମ୍ପାଦିତ ବିଚାରକୁ ପ୍ରତିନିଧିତ କରେ, ଏବଂ ତାହା ପରେ ଏମିତି ଏକ କାଳ ଆସେ ଯେତେବେଳେ ଈଶ୍ୱରଙ୍କ ଗୃହର ବାହାରେ ଥିବା ଲୋକମାନଙ୍କ ପାଇଁ ବିଚାର ସମ୍ପାଦିତ ହୁଏ। ପ୍ରଥମ କାଳଖଣ୍ଡ 1989 ମସିହାରେ ଆରମ୍ଭ ହୁଏ ଏବଂ ଯୁକ୍ତରାଷ୍ଟ୍ରରେ ରବିବାର ଆଇନ ପର୍ଯ୍ୟନ୍ତ ଚାଲିଥାଏ; ଏହା, ପରିବର୍ତ୍ତେ, ଦ୍ୱିତୀୟ କାଳଖଣ୍ଡର ଆରମ୍ଭକୁ ଚିହ୍ନିତ କରେ, ଯାହା ମୀଖାଏଲ ଉଠିଦଣ୍ଡାୟମାନ ହେବା ଏବଂ ମାନବୀୟ ଅନୁଗ୍ରହକାଳ ସମାପ୍ତ ହେବାବେଳେ ଶେଷ ହୁଏ। ପଦ ଚାଳିଶର ଗୁପ୍ତ ଇତିହାସ ମଧ୍ୟ 1989 ମସିହାରେ ଆରମ୍ଭ ହୁଏ ଏବଂ ପଦ ଏକଚାଳିଶରେ, ଅର୍ଥାତ୍ ଯୁକ୍ତରାଷ୍ଟ୍ରରେ ରବିବାର ଆଇନ ସମୟରେ, ଶେଷ ହୁଏ।</w:t>
      </w:r>
    </w:p>
    <w:p>
      <w:pPr>
        <w:pStyle w:val="ArticleBody"/>
        <w:jc w:val="left"/>
      </w:pPr>
      <w:r>
        <w:rPr>
          <w:rFonts w:ascii="Nirmala UI" w:hAnsi="Nirmala UI" w:eastAsia="Nirmala UI" w:cs="Nirmala UI"/>
        </w:rPr>
        <w:t>ସେହି ଇତିହାସଟି ସେହି ଅଧ୍ୟାୟର ଦଶମରୁ ପନ୍ଦରଶ ପଦ ପର୍ଯ୍ୟନ୍ତ ଥିବା ଇତିହାସ ସହିତ ସମାନ। ସେହି ଇତିହାସ 1798 ମସିହାରେ ଅନ୍ତ୍ୟକାଳର ଆରମ୍ଭରୁ 1844 ମସିହା ଅକ୍ଟୋବର 22 ତାରିଖରେ ବିଚାରକାର୍ଯ୍ୟ ଆରମ୍ଭ ହେବା ପର୍ଯ୍ୟନ୍ତ ମିଲେରାଇଟମାନଙ୍କର ଇତିହାସ ସହ ସମାନାନ୍ତର ଅଟେ। ଏହି ଦୁଇଟି ଇତିହାସ ଖ୍ରୀଷ୍ଟଙ୍କ ଜନ୍ମ ସମୟରେ ଆରମ୍ଭ ହୋଇ କୁଷ୍ଠରେ ସମାପ୍ତ ହୋଇଥିବା ଭବିଷ୍ୟଦ୍ବାଣୀମୂଳକ ଇତିହାସ ସହ ସମାନାନ୍ତର ଭାବେ ଚାଲେ।</w:t>
      </w:r>
    </w:p>
    <w:p>
      <w:pPr>
        <w:pStyle w:val="ArticleBody"/>
        <w:jc w:val="left"/>
      </w:pPr>
      <w:r>
        <w:rPr>
          <w:rFonts w:ascii="Nirmala UI" w:hAnsi="Nirmala UI" w:eastAsia="Nirmala UI" w:cs="Nirmala UI"/>
        </w:rPr>
        <w:t>୧୯୮୯ ମସିହାରୁ ଆରମ୍ଭ ହୋଇଥିବା ଇତିହାସରେ, ସେହି ପରୀକ୍ଷାକାଳ ସମ୍ମିଳିତ ଅଛି ଯାହା ୧୧ ସେପ୍ଟେମ୍ବର ୨୦୦୧ରେ ଆରମ୍ଭ ହୋଇଥିଲା, ଏବଂ ଯାହା ୧୧ ଅଗଷ୍ଟ ୧୮୪୦ରେ ଆରମ୍ଭ ହୋଇଥିବା ପରୀକ୍ଷାକାଳ ଓ ଖ୍ରୀଷ୍ଟଙ୍କ ବପ୍ତିସ୍ମା ସମୟରେ ଆରମ୍ଭ ହୋଇଥିବା ପରୀକ୍ଷାକାଳ ଦ୍ୱାରା ପ୍ରତୀକୀକୃତ ହୋଇଛି। ପଶୁର ପ୍ରତିମୂର୍ତ୍ତିର ଗଠନ ଭବିଷ୍ୟଦ୍ବାଣୀମୂଳକ ଇତିହାସର କେତେକ ରେଖା ଦ୍ୱାରା ପ୍ରତୀକୀକୃତ ହୋଇଆସିଛି। ସେହି ସମୟଅବଧିର ଏକ ପ୍ରତିନିଧିତ୍ୱ ହେଉଛି ଏକ ଶତ ଚୁଆଳିଶ ହଜାରଙ୍କର ମୁଦ୍ରାଙ୍କନର ସମୟ, ଯାହା ୧୧ ସେପ୍ଟେମ୍ବର ୨୦୦୧ରେ ଆରମ୍ଭ ହୋଇଥିଲା ଏବଂ ଶୀଘ୍ର ଆସୁଥିବା ରବିବାର ଆଇନରେ ସମାପ୍ତ ହୁଏ। ଚାଳିଶତମ ପଦର ଗୁପ୍ତ ଇତିହାସକୁ ମଧ୍ୟ ୨୨ ଅକ୍ଟୋବର ୧୮୪୪ର ରେଖାରୁ ୧୮୬୩ର ବିଦ୍ରୋହ ପର୍ଯ୍ୟନ୍ତ ଅଧିଆରୋପିତ କରାଯାଇପାରେ।</w:t>
      </w:r>
    </w:p>
    <w:p>
      <w:pPr>
        <w:pStyle w:val="ArticleBody"/>
        <w:jc w:val="left"/>
      </w:pPr>
      <w:r>
        <w:rPr>
          <w:rFonts w:ascii="Nirmala UI" w:hAnsi="Nirmala UI" w:eastAsia="Nirmala UI" w:cs="Nirmala UI"/>
        </w:rPr>
        <w:t>୨ତ୍ତୀଶ ଅକ୍ଟୋବର ୨୨, ୧୮୪୪ ତୃତୀୟ ଦୂତଙ୍କ ଆଗମନକୁ ସୂଚିତ କଲା। କୌଣସି ଭବିଷ୍ୟଦ୍ବାଣୀମୂଳକ ଦୂତଙ୍କ ଆଗମନ ସହିତ ଯେପରି ହୁଏ, ସେହିପରି ତାଙ୍କ ପାଖରେ ଗୋଟିଏ ସନ୍ଦେଶ ଥିଲା, ଯାହାକୁ ଭକ୍ଷଣ କରାଯିବାକୁ ଥିଲା, କିନ୍ତୁ ତାହା ହେବାକୁ ଥିଲା ନାହିଁ; ଏବଂ ଫିଲାଦେଲଫିଆନ୍ ମିଲରୀୟତା, ୧୮୬୩ ପୂର୍ବରୁ, ଲାଓଦିକୀୟ ମିଲରୀୟତାରେ ପରିଣତ ହେଲା, ଯେତେବେଳେ ସେମାନେ ଔପଚାରିକ ଭାବରେ “ସେଭେନ୍ଥ-ଡେ ଆଡଭେଣ୍ଟିଷ୍ଟ” ନାମ ଗ୍ରହଣ କଲେ ଏବଂ ଆଜି ପର୍ଯ୍ୟନ୍ତ ବିଦ୍ରୋହର ମରୁଭୂମିରେ ଭ୍ରମଣ କରିବା ଆରମ୍ଭ କଲେ। ୧୮୪୪ ରୁ ୧୮୬୩ ପର୍ଯ୍ୟନ୍ତର ଇତିହାସ ସେମାନଙ୍କୁ ପ୍ରତିନିଧିତ୍ୱ କରେ, ଯେମାନେ ଏକ ଲକ୍ଷ ଚଉଵାଳିଶ ହଜାରଙ୍କ ମଧ୍ୟରେ ଥିବାର ଆହ୍ୱାନକୁ ଅସ୍ୱୀକାର କରନ୍ତି। ସେମାନେ ହେଲେ ଦ୍ୱାଦଶ ଅଧ୍ୟାୟରେ ଦାନିଏଲଙ୍କ ଦୁଷ୍ଟମାନେ, ଯିରିମିୟଙ୍କ ଉପହାସକମାନଙ୍କ ସଭା, ଯୋହନଙ୍କ ଶୟତାନର ସମାଜଗୃହ, ଏବଂ ମାଥିଉଙ୍କ ମୂର୍ଖ କୁମାରୀମାନେ।</w:t>
      </w:r>
    </w:p>
    <w:p>
      <w:pPr>
        <w:pStyle w:val="ArticleBody"/>
        <w:jc w:val="left"/>
      </w:pPr>
      <w:r>
        <w:rPr>
          <w:rFonts w:ascii="Nirmala UI" w:hAnsi="Nirmala UI" w:eastAsia="Nirmala UI" w:cs="Nirmala UI"/>
        </w:rPr>
        <w:t>ଖ୍ରୀଷ୍ଟଙ୍କ ଦ୍ୱାରା “ଭବିଷ୍ୟଦ୍ବକ୍ତା ଦାନିଏଲଙ୍କ ଦ୍ୱାରା କୁହାଯାଇଥିବା ଧ୍ୱଂସକାରୀ ଘୃଣ୍ୟ ବସ୍ତୁ” ଭାବେ ପ୍ରତିନିଧିତ ସତର୍କବାଣୀ, ପରେ ଆସିବାକୁ ଥିବା ଧ୍ୱଂସ ଓ ଛିତରାହେବା ପୂର୍ବରୁ ପଳାଇବା ପାଇଁ ଦିଆଯାଇଥିବା ଏକ ସତର୍କବାଣୀକୁ ସୂଚିତ କରେ। ଖ୍ରୀଷ୍ଟାବ୍ଦ 66 ମସିହାରେ, ରୋମୀୟ ସେନାପତି Cestius, ପୌରାଣିକ ରୋମର ଯୁଗର ଖ୍ରୀଷ୍ଟିୟମାନଙ୍କ ପାଇଁ ସେହି ସତର୍କବାଣୀକୁ ପୂରଣ କରିଥିଲେ। ପ୍ରଥମ ଶତାବ୍ଦୀରେ ପ୍ରେରିତ ପାଉଲ ସେହି ଏକେଇ ସତର୍କବାଣୀକୁ ସେହି ସମସ୍ତ ଖ୍ରୀଷ୍ଟିୟମାନଙ୍କ ପାଇଁ ଲିପିବଦ୍ଧ କରିଥିଲେ, ଯେମାନେ ପୋପୀୟ ରୋମର ଯୁଗରେ ଦୁଃଖଭୋଗ କରିବେ। ବିଶ୍ରାମବାର-ପାଳକମାନଙ୍କୁ ସହରଗୁଡ଼ିକୁ ଛାଡ଼ି ଗ୍ରାମାଞ୍ଚଳରେ ବାସ କରିବା ପାଇଁ ଯେ ସତର୍କବାଣୀ ଦିଆଯାଇଥିଲା, ତାହା 1888 ମସିହାରେ ଆସିଥିଲା, ଯେହିଁ ବର୍ଷରେ Blair Bill—ରବିବାରକୁ ଜାତୀୟ ବିଶ୍ରାମ ଦିବସ ଭାବେ ସ୍ଥାପନ କରିବାର ପ୍ରଥମ ପ୍ରୟାସ—ପ୍ରସ୍ତୁତ ହୋଇଥିଲା। Blair Bill, ଖ୍ରୀଷ୍ଟଙ୍କ ଦାନିଏଲଙ୍କ ଧ୍ୱଂସକାରୀ ଘୃଣ୍ୟ ବସ୍ତୁ ସନ୍ଦର୍ଭର ଉଲ୍ଲେଖର ପୂରଣରେ ପଳାଇବା ପାଇଁ ଦିଆଯାଇଥିବା ସତର୍କବାଣୀ ଥିଲା।</w:t>
      </w:r>
    </w:p>
    <w:p>
      <w:pPr>
        <w:pStyle w:val="ArticleBody"/>
        <w:jc w:val="left"/>
      </w:pPr>
      <w:r>
        <w:rPr>
          <w:rFonts w:ascii="Nirmala UI" w:hAnsi="Nirmala UI" w:eastAsia="Nirmala UI" w:cs="Nirmala UI"/>
        </w:rPr>
        <w:t>ଯେପରି କ୍ରି.ଶ. 66 ମସିହାରେ ସେଷ୍ଟିଉସଙ୍କ ବିଷୟରେ ଘଟିଥିଲା, ସେହିପରି ବ୍ଲେୟାର ବିଲ୍ ମଧ୍ୟ ଈଶ୍ୱରୀୟ ପ୍ରବନ୍ଧରେ ପ୍ରତ୍ୟାହୃତ ହେଲା। 1888 ମସିହା September 11, 2001 ର ପ୍ରତିରୂପ; କାରଣ ସିଷ୍ଟର ହ୍ୱାଇଟ୍ ଉଭୟ ଇତିହାସରେ ପ୍ରକାଶିତ ବାକ୍ୟ ଅଧ୍ୟାୟ ଅଠାରର ଦୂତଙ୍କର ଅବତରଣକୁ ଚିହ୍ନିତ କରନ୍ତି। ଶେଷ ଦିନମାନଙ୍କରେ ସହରଗୁଡ଼ିକୁ ଛାଡ଼ି ପଳାଇବା ପାଇଁ ଦିଆଯାଇଥିବା ସଚେତନବାଣୀ September 11, 2001 ରୁ ପ୍ରବଳ ହେଲା। ଏହିପରି, 1888 ମସିହାର ବ୍ଲେୟାର ବିଲ୍, 2001 ମସିହାର Patriot Act ର ପ୍ରତିରୂପ ଥିଲା। September 11, 2001 ରେ ଅବତରଣ କରିଥିବା ଦୂତ ପ୍ରକାଶିତ ବାକ୍ୟ ଅଧ୍ୟାୟ ଅଠାରର ପ୍ରଥମ ତିନୋଟି ପଦରେ ଶେଷ ସଚେତନବାଣୀର ସନ୍ଦେଶ ପ୍ରକାଶ କରେ, ଏବଂ ସେହି ଶେଷ ସଚେତନବାଣୀର ସନ୍ଦେଶ ତୃତୀୟ ଦୂତଙ୍କର ସନ୍ଦେଶ ମଧ୍ୟ ଅଟେ, ଯଦ୍ୟପି ଅଧ୍ୟାୟ ଚଉଦରେ ତୃତୀୟ ଦୂତଙ୍କ ଦ୍ୱାରା ପ୍ରତିନିଧିତ ସନ୍ଦେଶ ଅଧ୍ୟାୟ ଅଠାରରେ ଥିବା ସତ୍ୟର ସେହି ଅଭିବ୍ୟକ୍ତିମାନ ନୁହେଁ। ପଙ୍କ୍ତି ଉପରେ ପଙ୍କ୍ତି, ସେମାନେ ସମାନ ସଚେତନବାଣୀର ସନ୍ଦେଶ।</w:t>
      </w:r>
    </w:p>
    <w:p>
      <w:pPr>
        <w:pStyle w:val="ArticleBody"/>
        <w:jc w:val="left"/>
      </w:pPr>
      <w:r>
        <w:rPr>
          <w:rFonts w:ascii="Nirmala UI" w:hAnsi="Nirmala UI" w:eastAsia="Nirmala UI" w:cs="Nirmala UI"/>
        </w:rPr>
        <w:t>ଭବିଷ୍ୟଦ୍ଦଷ୍ଟା ଦାନିଏଲଙ୍କ ଦ୍ୱାରା କହିଥିବା ଉଜାଡ଼ କରିଦେଇବା ଘୃଣାସ୍ପଦ ବସ୍ତୁ ଏକ ଚିହ୍ନ ଥିଲା, ଯାହା ଖ୍ରୀଷ୍ଟ ଦେଇଥିଲେ, ଯେଉଁଥିରେ ତାଙ୍କ ଲୋକମାନେ ନିଜମାନଙ୍କର ସୁରକ୍ଷା ପାଇଁ କେବେ ପଳାଇବାକୁ ଥିଲେ, ତାହା ଚିହ୍ନିତ ହୁଏ। ଏହା ଏକ ସତର୍କବାଣୀର ସନ୍ଦେଶ, ଏବଂ ସେହିହେତୁ ଏହା ନିଶ୍ଚୟ ଶେଷ ସତର୍କବାଣୀର ସନ୍ଦେଶ ହେବା ଉଚିତ, ଯଦ୍ୟପି ଏହା ପ୍ରକାଶିତବାକ୍ୟର ଚତୁର୍ଦ୍ଦଶ ଅଧ୍ୟାୟ ଓ ଅଷ୍ଟାଦଶ ଅଧ୍ୟାୟରେ ପ୍ରତିନିଧିତ ସନ୍ଦେଶଠାରୁ ଭିନ୍ନ ଶବ୍ଦରେ ପ୍ରକାଶ କରାଯାଇଛି। ଯିରିମିୟ ପନ୍ଦର ଅଧ୍ୟାୟର ଷୋଡ଼ଶ ପଦଠାରୁ ଆରମ୍ଭ ହୋଇଥିବା ଇତିହାସ, ସେହି ସତର୍କକାରୀ ପରୀକ୍ଷାର ସନ୍ଦେଶର ସମାନ ଭବିଷ୍ୟଦ୍ଦବାଣୀମୂଳକ କାଳଖଣ୍ଡ ଅଟେ। ଏହା ଆରମ୍ଭ ହୁଏ ଯେତେବେଳେ ଯିରିମିୟ ପରମେଶ୍ୱରଙ୍କ ବାକ୍ୟ ଭକ୍ଷଣ କରନ୍ତି, ଏବଂ ସେହି ଘଟଣା ସେତେବେଳେ ଘଟେ ଯେତେବେଳେ ଦୂତ ଅବତରଣ କରନ୍ତି, ଯେପରି ସେ ତେବେ କରିଥିଲେ ଯେତେବେଳେ ନ୍ୟୁୟର୍କ ସହରର ବିଶାଳ ଭବନଗୁଡ଼ିକ ଭୁଇଁକୁ ଧସିପଡ଼ିଥିଲା।</w:t>
      </w:r>
    </w:p>
    <w:p>
      <w:pPr>
        <w:pStyle w:val="ArticleBody"/>
        <w:jc w:val="left"/>
      </w:pPr>
      <w:r>
        <w:rPr>
          <w:rFonts w:ascii="Nirmala UI" w:hAnsi="Nirmala UI" w:eastAsia="Nirmala UI" w:cs="Nirmala UI"/>
        </w:rPr>
        <w:t>ଯେତେବେଳେ ଯିରେମିୟା ଏହା ଘୋଷଣା କରନ୍ତି, “ତୁମ୍ଭର ବାକ୍ୟସମୂହ ମିଳିଲା, ଏବଂ ମୁଁ ସେଗୁଡ଼ିକୁ ଭକ୍ଷଣ କଲି; ତୁମ୍ଭର ବାକ୍ୟ ମୋର ହୃଦୟର ଆନନ୍ଦ ଓ ଉଲ୍ଲାସ ହେଲା,” ସେ ଦାନିଏଲଙ୍କ ପ୍ରଥମ ଅଧ୍ୟାୟରେ ଆହାର ସମ୍ବନ୍ଧୀୟ ପ୍ରଥମ ପରୀକ୍ଷାକୁ, ଏବଂ ପ୍ରକାଶିତ ବାକ୍ୟର ଦଶମ ଅଧ୍ୟାୟରେ ଯୋହନଙ୍କ ଦ୍ୱାରା ସ୍ୱର୍ଗଦୂତଙ୍କ ହାତରୁ ପୁସ୍ତକଟି ନେଇ ତାହା ଭକ୍ଷଣ କରିବାକୁ ପ୍ରତିନିଧିତ୍ୱ କରନ୍ତି। ସନ୍ଦେଶକୁ ଭକ୍ଷଣ କରିବା ସେତେବେଳେ ଆରମ୍ଭ ହୁଏ ଯେତେବେଳେ ଜଣେ ସ୍ୱର୍ଗଦୂତ ଆସନ୍ତି, ଏବଂ ସ୍ୱର୍ଗଦୂତ ଆସିଲେ ଏକ ପରୀକ୍ଷାମୂଳକ ଭବିଷ୍ୟଦ୍ବାଣୀ ଅମୁଦ୍ରିତ ହୁଏ। ସ୍ୱର୍ଗଦୂତ ଆସିଲେ ପ୍ରଥମ ପରୀକ୍ଷାକାଳ ଆରମ୍ଭ ହୁଏ ଏବଂ ଦ୍ୱିତୀୟ ପରୀକ୍ଷାକାଳ ଆରମ୍ଭ ହେବାବେଳେ ସେହି ପ୍ରଥମ ପରୀକ୍ଷାକାଳର ଶେଷ ହୁଏ, ଏବଂ ଯେତେବେଳେ ମୀଖାଏଲ ଉଠି ଦାଁଡନ୍ତି, ଦ୍ୱିତୀୟ ପରୀକ୍ଷାକାଳର ଶେଷ ହୁଏ।</w:t>
      </w:r>
    </w:p>
    <w:p>
      <w:pPr>
        <w:pStyle w:val="ArticleBody"/>
        <w:jc w:val="left"/>
      </w:pPr>
      <w:r>
        <w:rPr>
          <w:rFonts w:ascii="Nirmala UI" w:hAnsi="Nirmala UI" w:eastAsia="Nirmala UI" w:cs="Nirmala UI"/>
        </w:rPr>
        <w:t>ଯେତେବେଳେ ସେହି ଦୂତ ଆସେ, ତେବେ ଅନ୍ତିମ ବର୍ଷା ପଡ଼ିବାକୁ ଆରମ୍ଭ କରେ।</w:t>
      </w:r>
    </w:p>
    <w:p>
      <w:pPr>
        <w:pStyle w:val="ArticleScripture"/>
        <w:jc w:val="left"/>
      </w:pPr>
      <w:r>
        <w:rPr>
          <w:rFonts w:ascii="Nirmala UI" w:hAnsi="Nirmala UI" w:eastAsia="Nirmala UI" w:cs="Nirmala UI"/>
        </w:rPr>
        <w:t>“ଉତ୍ତର ବର୍ଷା ପରମେଶ୍ୱରଙ୍କ ଜନମାନଙ୍କ ଉପରେ ବର୍ଷିତ ହେବାକୁ ଯାଉଛି। ଗୋଟିଏ ଶକ୍ତିଶାଳୀ ଦୂତ ସ୍ୱର୍ଗରୁ ଅବତରଣ କରିବାକୁ ଯାଉଛନ୍ତି, ଏବଂ ସମଗ୍ର ପୃଥିବୀ ତାଙ୍କର ମହିମାରେ ଆଲୋକିତ ହେବ।” Review and Herald, April 21, 1891.</w:t>
      </w:r>
    </w:p>
    <w:p>
      <w:pPr>
        <w:pStyle w:val="ArticleBody"/>
        <w:jc w:val="left"/>
      </w:pPr>
      <w:r>
        <w:rPr>
          <w:rFonts w:ascii="Nirmala UI" w:hAnsi="Nirmala UI" w:eastAsia="Nirmala UI" w:cs="Nirmala UI"/>
        </w:rPr>
        <w:t>ଯେମାନେ ଯିରିମିୟାଙ୍କ ପୁରାତନ ପଥରେ ଚାଲନ୍ତି, ସେମାନେହିଁ ଶେଷ ବର୍ଷାକୁ ଗ୍ରହଣ କରନ୍ତି।</w:t>
      </w:r>
    </w:p>
    <w:p>
      <w:pPr>
        <w:pStyle w:val="ArticleScripture"/>
        <w:jc w:val="left"/>
      </w:pPr>
      <w:r>
        <w:rPr>
          <w:rFonts w:ascii="Nirmala UI" w:hAnsi="Nirmala UI" w:eastAsia="Nirmala UI" w:cs="Nirmala UI"/>
        </w:rPr>
        <w:t>ଏହିପରି ସଦାପ୍ରଭୁ କହନ୍ତି, ପଥମାନଙ୍କରେ ଦଣ୍ଡାୟମାନ ହୁଅ, ଦେଖ, ଏବଂ ପୁରାତନ ପଥସମୂହ ବିଷୟରେ ପଚାର, କେଉଁଠାରେ ଭଲ ପଥ ଅଛି, ଏବଂ ସେଥିରେ ଚାଲ; ତେବେ ତୁମ୍ଭମାନଙ୍କର ପ୍ରାଣ ପାଇଁ ବିଶ୍ରାମ ପାଇବ। କିନ୍ତୁ ସେମାନେ କହିଲେ, ଆମେ ସେଥିରେ ଚାଲିବୁ ନାହିଁ। ପୁନର୍ବାର ମୁଁ ତୁମ୍ଭମାନଙ୍କ ଉପରେ ପାହାରାଦାରମାନଙ୍କୁ ନିଯୁକ୍ତ କରି କହିଲି, ତୁରୀର ଧ୍ୱନିକୁ ଶୁଣ। କିନ୍ତୁ ସେମାନେ କହିଲେ, ଆମେ ଶୁଣିବୁ ନାହିଁ। ଯିରିମିୟ ୬:୧୬, ୧୭।</w:t>
      </w:r>
    </w:p>
    <w:p>
      <w:pPr>
        <w:pStyle w:val="ArticleBody"/>
        <w:jc w:val="left"/>
      </w:pPr>
      <w:r>
        <w:rPr>
          <w:rFonts w:ascii="Nirmala UI" w:hAnsi="Nirmala UI" w:eastAsia="Nirmala UI" w:cs="Nirmala UI"/>
        </w:rPr>
        <w:t>“ତୂରୀ” ଯାହା “ପ୍ରହରୀମାନେ” ଧ୍ୱନିତ କରନ୍ତି, ସେହିଟି ହେଉଛି ଲାଓଦିକିୟାର ସନ୍ଦେଶ, ଯାହାକୁ ଜୋନ୍ସ ଏବଂ ୱାଗନର୍ 1888 ମସିହାରେ ପ୍ରସ୍ତୁତ କରିଥିଲେ।</w:t>
      </w:r>
    </w:p>
    <w:p>
      <w:pPr>
        <w:pStyle w:val="ArticleScripture"/>
        <w:jc w:val="left"/>
      </w:pPr>
      <w:r>
        <w:rPr>
          <w:rFonts w:ascii="Nirmala UI" w:hAnsi="Nirmala UI" w:eastAsia="Nirmala UI" w:cs="Nirmala UI"/>
        </w:rPr>
        <w:t>ଉଚ୍ଚ ସ୍ୱରରେ ଘୋଷଣା କର, କୌଣସି ସଂୟମ କରିବା ନାହିଁ; ତୁମର ସ୍ୱରକୁ ତୁରୀ ପରି ଉଚ୍ଚ କର, ଏବଂ ମୋର ଜନଙ୍କୁ ସେମାନଙ୍କର ଅପରାଧ, ଓ ଯାକୁବଙ୍କ ଘରାଣୀକୁ ସେମାନଙ୍କର ପାପ ଦେଖାଇଦିଅ। ଯିଶାୟ 58:1।</w:t>
      </w:r>
    </w:p>
    <w:p>
      <w:pPr>
        <w:pStyle w:val="ArticleBody"/>
        <w:jc w:val="left"/>
      </w:pPr>
      <w:r>
        <w:rPr>
          <w:rFonts w:ascii="Nirmala UI" w:hAnsi="Nirmala UI" w:eastAsia="Nirmala UI" w:cs="Nirmala UI"/>
        </w:rPr>
        <w:t>୨୦୦୧ ମସିହାର ସେପ୍ଟେମ୍ବର ୧୧ ତାରିଖରେ ଏକ ଶତ ଚୁଆଳିଶ ହଜାରଙ୍କର ମୁଦ୍ରାଙ୍କନ ଆରମ୍ଭ ହେଲା। ଲାଓଦିକିଆଙ୍କ ପାଇଁ ଏକ ସତର୍କବାର୍ତ୍ତା ଘୋଷିତ ହେଲା।</w:t>
      </w:r>
    </w:p>
    <w:p>
      <w:pPr>
        <w:pStyle w:val="ArticleScripture"/>
        <w:jc w:val="left"/>
      </w:pPr>
      <w:r>
        <w:rPr>
          <w:rFonts w:ascii="Nirmala UI" w:hAnsi="Nirmala UI" w:eastAsia="Nirmala UI" w:cs="Nirmala UI"/>
        </w:rPr>
        <w:t>“A. T. Jones ଏବଂ E. J. Waggoner ଦ୍ୱାରା ଆମକୁ ଦିଆଯାଇଥିବା ସନ୍ଦେଶ ହେଉଛି ଲାଉଦିକିଆ ମଣ୍ଡଳୀ ପାଇଁ ପରମେଶ୍ୱରଙ୍କ ସନ୍ଦେଶ; ଏବଂ ଯେ କେହି ସତ୍ୟକୁ ବିଶ୍ୱାସ କରୁଛି ବୋଲି ଦାବି କରେ, ତଥାପି ପରମେଶ୍ୱରଦତ୍ତ କିରଣଗୁଡ଼ିକୁ ଅନ୍ୟମାନଙ୍କ ନିକଟକୁ ପ୍ରତିଫଳିତ କରେ ନାହିଁ, ସେଠାରେ ହାୟ ହେଉ।” The 1888 Materials, 1053.</w:t>
      </w:r>
    </w:p>
    <w:p>
      <w:pPr>
        <w:pStyle w:val="ArticleBody"/>
        <w:jc w:val="left"/>
      </w:pPr>
      <w:r>
        <w:rPr>
          <w:rFonts w:ascii="Nirmala UI" w:hAnsi="Nirmala UI" w:eastAsia="Nirmala UI" w:cs="Nirmala UI"/>
        </w:rPr>
        <w:t>ଲାଓଦିକିଆଙ୍କ ପ୍ରତି ଦିଆଯାଇଥିବା ସତର୍କବାଣୀ ହେଉଛି ଯିରିମିୟାଙ୍କ ପାହାରାଦାରମାନଙ୍କର ତୁରୀଧ୍ୱନି, ଯାହାକୁ ଲାଓଦିକିୟ ସପ୍ତମ-ଦିନୀୟ ଆଡଭେଣ୍ଟିଷ୍ଟ ମଣ୍ଡଳୀ ଶୁଣିବାକୁ ଅସ୍ୱୀକାର କରେ। ଏହା ହେଉଛି ଶୀଘ୍ର ଆସୁଥିବା ରବିବାରୀୟ ବ୍ୟବସ୍ଥା ପୂର୍ବରୁ ନଗରଗୁଡ଼ିକୁ ଛାଡ଼ି ଗ୍ରାମୀଣ ସମ୍ପତ୍ତିକୁ ପଳାଇଯିବା ପାଇଁ ସତର୍କବାଣୀ।</w:t>
      </w:r>
    </w:p>
    <w:p>
      <w:pPr>
        <w:pStyle w:val="ArticleBody"/>
        <w:jc w:val="left"/>
      </w:pPr>
      <w:r>
        <w:rPr>
          <w:rFonts w:ascii="Nirmala UI" w:hAnsi="Nirmala UI" w:eastAsia="Nirmala UI" w:cs="Nirmala UI"/>
        </w:rPr>
        <w:t>ମୁଁ ଏମାତ୍ର ଏହି ବିଭିନ୍ନ ଭବିଷ୍ୟଦ୍ବାଣୀମୂଳକ ରେଖାମାନଙ୍କ ବିଷୟରେ ଯାହା କହିଲି, ତାହା ତୁମମାନଙ୍କର ବିଚକ୍ଷଣତାକୁ ଉଦ୍ଦୀପିତ କରିବା ପାଇଁ ଏକ ପ୍ରୟାସ ଥିଲା, ଯେପରି ମୁଁ ଏବେ ଯାହା ଲେଖିବାକୁ ଯାଉଛି, ତାହାକୁ ତୁମେ ସତ୍ୟରୂପେ ପରୀକ୍ଷା କରିବାକୁ ଉତ୍ସାହିତ ହୁଅ। ସମ୍ଭବତଃ ପଶୁର ପ୍ରତିମୂର୍ତ୍ତି ଏବଂ ପଶୁ ପାଇଁ ପ୍ରତିମୂର୍ତ୍ତିର ସବୁଠାରୁ ଗୁରୁତ୍ୱପୂର୍ଣ୍ଣ ବୈଶିଷ୍ଟ୍ୟ ହେଉଛି, ଶେଷ ଦିନଗୁଡ଼ିକରେ ପଶୁର ଏବଂ ପଶୁ ପାଇଁ ପ୍ରତିମୂର୍ତ୍ତିର ଦୁଇଟି ଗଠନ ରହିଛି। ପ୍ରଥମଟି, ଯୁକ୍ତରାଷ୍ଟ୍ରରେ, ଏବଂ ତାହା ପରେ ବିଶ୍ୱର ଜାତିମାନଙ୍କ ମଧ୍ୟରେ।</w:t>
      </w:r>
    </w:p>
    <w:p>
      <w:pPr>
        <w:pStyle w:val="ArticleBody"/>
        <w:jc w:val="left"/>
      </w:pPr>
      <w:r>
        <w:rPr>
          <w:rFonts w:ascii="Nirmala UI" w:hAnsi="Nirmala UI" w:eastAsia="Nirmala UI" w:cs="Nirmala UI"/>
        </w:rPr>
        <w:t>ପଶୁର ପ୍ରତିମା ଏବଂ ପଶୁ ସହ ସଂପୃକ୍ତ କିଛି ଭବିଷ୍ୟବାଣୀମୂଳକ ବୈଶିଷ୍ଟ୍ୟ ଅଛି, ଯାହାକୁ ଆମେ ଯଦି ରୋମର ଏହି ପ୍ରତିମାର ଭବିଷ୍ୟବାଣୀମୂଳକ ପରୀକ୍ଷା-ପ୍ରକ୍ରିୟା ମଧ୍ୟରୁ ସଠିକ ଭାବେ ପଥ ଅତିକ୍ରମ କରିବାକୁ ଚାହୁଁ, ତେବେ ଯଥାର୍ଥରୂପେ ପ୍ରୟୋଗ କରିବା ଆବଶ୍ୟକ। ପଶୁର ପ୍ରତିମାର ପରୀକ୍ଷା-କାଳର ଦ୍ୱିତୀୟ ଗୁରୁତ୍ୱପୂର୍ଣ୍ଣ ଉପାଦାନ (ଯାହାକୁ ଅନେକ ସାକ୍ଷ୍ୟ ଦ୍ୱାରା ପ୍ରମାଣିତ କରାଯାଇପାରେ) ହେଉଛି, ଏକ ଶତ ଚୁଆଳିଶ ହଜାରଙ୍କର ମୁଦ୍ରାଙ୍କନ-ସମୟ ଯୁକ୍ତରାଷ୍ଟ୍ରରେ ଘଟୁଥିବା ପଶୁର ପ୍ରତିମା ପରୀକ୍ଷାର ଅବଧି ମଧ୍ୟରେ ଘଟେ, ଏବଂ ବିଶ୍ୱର ଜାତିମାନଙ୍କ ମଧ୍ୟରେ ପଶୁର ପ୍ରତିମା ପରୀକ୍ଷାର ଅବଧି ହେଉଛି ସେ ସମୟ, ଯେତେବେଳେ ସେହି ରବିବାର ଆଇନର ସମୟରେ (321 ଦ୍ୱାରା ପ୍ରତିନିଧିତ) ଏପର୍ଯ୍ୟନ୍ତ ବାବିଲୋନରେ ରହିଥିବା ଈଶ୍ୱରଙ୍କ ଅନ୍ୟ ସନ୍ତାନମାନେ ଗୋଠରେ ସଂଗ୍ରହୀତ କରାଯାନ୍ତି।</w:t>
      </w:r>
    </w:p>
    <w:p>
      <w:pPr>
        <w:pStyle w:val="ArticleBody"/>
        <w:jc w:val="left"/>
      </w:pPr>
      <w:r>
        <w:rPr>
          <w:rFonts w:ascii="Nirmala UI" w:hAnsi="Nirmala UI" w:eastAsia="Nirmala UI" w:cs="Nirmala UI"/>
        </w:rPr>
        <w:t>ପଶୁର ପ୍ରତିମା ପରୀକ୍ଷାର ସମୟର ଦୁଇଟି ନିର୍ଦ୍ଦିଷ୍ଟ ପରସ୍ପର ସମ୍ବନ୍ଧିତ ଅବଧିକୁ ପ୍ରତିନିଧିତ୍ୱ କରେ; ଏବଂ ସେହି ଦୁଇଟି ପରୀକ୍ଷାକାଳ ପ୍ରକାଶିତବାକ୍ୟର ସପ୍ତମ ଅଧ୍ୟାୟର ଏକ ଲକ୍ଷ ଚଉଳିଶ ହଜାରଙ୍କର ଅନ୍ତିମ ସମାବେଶକୁ ମଧ୍ୟ ପ୍ରତିନିଧିତ୍ୱ କରେ, ଯାହା ପରେ ସେହି ଅଧ୍ୟାୟରେ ଥିବା ମହାନ ଜନସମୂହ ଆସେ।</w:t>
      </w:r>
    </w:p>
    <w:p>
      <w:pPr>
        <w:pStyle w:val="ArticleBody"/>
        <w:jc w:val="left"/>
      </w:pPr>
      <w:r>
        <w:rPr>
          <w:rFonts w:ascii="Nirmala UI" w:hAnsi="Nirmala UI" w:eastAsia="Nirmala UI" w:cs="Nirmala UI"/>
        </w:rPr>
        <w:t>ପ୍ରକାଶିତ ବାକ୍ୟର ତ୍ରୟୋଦଶ ଅଧ୍ୟାୟର ଏଗାରୋତମ ପଦରେ ରବିବାର ନିୟମ ସମୟରେ ଯୁକ୍ତରାଷ୍ଟ୍ର ଏକ ଅଜଗର ପରି କଥା କହେ। ତାହାପରେ ସେ ବିଶ୍ୱର ସମସ୍ତ ଜାତିଙ୍କୁ ଭ୍ରମିତ କରିବା ପାଇଁ ବାହାରୁଛି, ଏବଂ ସେହି ଜାତିମାନଙ୍କୁ କୁହୁଛି ଯେ, ଯେପରି ଯୁକ୍ତରାଷ୍ଟ୍ର ସଦ୍ୟ କରିଛି, ସେମାନେ ମଧ୍ୟ ସେହି ପଶୁ ପାଇଁ ଏକ ବିଶ୍ୱବ୍ୟାପୀ ପ୍ରତିମୂର୍ତ୍ତି ସୃଷ୍ଟି କରିବା ଉଚିତ। ୩୨୧ ମସିହାରେ କନ୍ଷ୍ଟାଣ୍ଟିନଙ୍କ ରବିବାର ନିୟମ ଦ୍ୱାରା ପ୍ରତିନିଧିତ ହୋଇଥିବା ରବିବାର ନିୟମରୁ ଯେ କାଳ ଆରମ୍ଭ ହୁଏ, ସେହି କାଳର ଶେଷ ହୁଏ ଯେତେବେଳେ ଅନ୍ତିମ ଜାତି ପୋପୀୟ ରୋମର ସମ୍ମୁଖରେ ନମନ କରେ, ଯେଉଁଠାରେ ୫୩୮ ମସିହାର ରବିବାର ନିୟମ ପ୍ରତିନିଧିତ ହୋଇଛି; କାରଣ ତ୍ରୟୋଦଶ ଅଧ୍ୟାୟରେ ଯୁକ୍ତରାଷ୍ଟ୍ରଙ୍କ ପାଖରେ ପଶୁର ପ୍ରତିମୂର୍ତ୍ତିକୁ ଜୀବନ ଦେବା ଏବଂ ତାହାକୁ କଥା କହାଇବାର ଶକ୍ତି ଅଛି। ଏହି କାଳ ୩୨୧ ମସିହାର ରବିବାର ନିୟମରୁ ଆରମ୍ଭ ହୁଏ ଏବଂ ୫୩୮ ମସିହାର ରବିବାର ନିୟମରେ ଶେଷ ହୁଏ।</w:t>
      </w:r>
    </w:p>
    <w:p>
      <w:pPr>
        <w:pStyle w:val="ArticleBody"/>
        <w:jc w:val="left"/>
      </w:pPr>
      <w:r>
        <w:rPr>
          <w:rFonts w:ascii="Nirmala UI" w:hAnsi="Nirmala UI" w:eastAsia="Nirmala UI" w:cs="Nirmala UI"/>
        </w:rPr>
        <w:t>୨୦୦୧ ମସିହାରେ ଯୁକ୍ତରାଷ୍ଟ୍ରର ସରକାର ‘ପ୍ୟାଟ୍ରିଅଟ୍ ଆକ୍ଟ’କୁ ଆଇନରୂପେ “କହି” ଘୋଷଣା କଲା।</w:t>
      </w:r>
    </w:p>
    <w:p>
      <w:pPr>
        <w:pStyle w:val="ArticleBody"/>
        <w:jc w:val="left"/>
      </w:pPr>
      <w:r>
        <w:rPr>
          <w:rFonts w:ascii="Nirmala UI" w:hAnsi="Nirmala UI" w:eastAsia="Nirmala UI" w:cs="Nirmala UI"/>
        </w:rPr>
        <w:t>ଆମେ ପରବର୍ତ୍ତୀ ଲେଖାରେ ଏହି ଅଧ୍ୟୟନକୁ ଜାରି ରଖିବୁ।</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ପଦ ଚାଳିଶର ଗୁପ୍ତ ଇତିହାସ - ସଂଖ୍ୟା ଏକ</dc:title>
  <dc:subject>ଭବିଷ୍ୟଦ୍ବାଣୀମାନଙ୍କର ମୋହର ଖୋଲା: ଶେଷ ଦିନଗୁଡ଼ିକ, ଯିହୂଦାର ସିଂହ, ଏବଂ ପ୍ରକାଶିତ ବାକ୍ୟର ଅନ୍ତିମ ଗତିବିଧିଗୁଡ଼ିକ</dc:subject>
  <dc:creator>Jeff Pippenger</dc:creator>
  <cp:keywords/>
  <dc:description>Generated by ArticleDigger from hidden_history\01_hidden_history.json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