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ଚାଳିଶତମ ପଦର ଗୁପ୍ତ ଇତିହାସ — ସଂଖ୍ୟା ପାଞ୍ଚ</w:t>
      </w:r>
    </w:p>
    <w:p>
      <w:pPr>
        <w:pStyle w:val="ArticleSubtitle"/>
        <w:jc w:val="left"/>
      </w:pPr>
      <w:r>
        <w:rPr>
          <w:rFonts w:ascii="Nirmala UI" w:hAnsi="Nirmala UI" w:eastAsia="Nirmala UI" w:cs="Nirmala UI"/>
        </w:rPr>
        <w:t>ପ୍ରଥମ ଚାରିଟି ଲେଖାକୁ ପୁନଃ ସଜୀବ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ଯେତେବେଳେ ଆମେ ପଦ ଚାଳିଶର ଗୁପ୍ତ ଇତିହାସକୁ ଚିହ୍ନଟ କରିବା ପାଇଁ ପୁନର୍ବାର ଫେରୁଛୁ, ସେତେବେଳେ ପ୍ରଥମେ ଏହି ଶୃଙ୍ଖଳାର ପ୍ରଥମ ଚାରିଟି ପ୍ରବନ୍ଧର ମୂଳ ବିଷୟଗୁଡ଼ିକୁ ପୁନଃସମୀକ୍ଷା କରିବାକୁ ବିବେଚନାସଂଗତ ମନେ ହୁଏ। ଏହି ଶୃଙ୍ଖଳାର ଚାରିଟି ପ୍ରବନ୍ଧ ମଧ୍ୟରୁ ପ୍ରଥମଟି ଏକ ଭବିଷ୍ୟଦ୍ବାଣୀମୂଳକ ବ୍ୟାଖ୍ୟା ପ୍ରସ୍ତୁତ କରିଥିଲା, ଯେଉଁଥିରେ କ୍ରିଷ୍ଟଙ୍କୁ ଯୁଦା ବଂଶର ସିଂହ (ଏବଂ ଆଲଫା ଓ ଓମେଗା) ଭାବେ ଚିତ୍ରିତ କରାଯାଇଥିଲା, ଯିଏ ୧,୪୪,୦୦୦ଙ୍କର ଅନ୍ତିମ ସୁଧାର ଆନ୍ଦୋଳନକୁ ନିର୍ଦ୍ଦେଶିତ କରିବା ପାଇଁ ନିର୍ଣ୍ଣାୟକ ମୁହୂର୍ତ୍ତଗୁଡ଼ିକରେ ଦାନିଏଲ ଅଧ୍ୟାୟ ଏଗାରର କିଛି ଅଂଶର ମୋହର ଖୋଲନ୍ତି। ଏହା ଚିହ୍ନଟ କରେ ଯେ ପ୍ରଥମ ଏବଂ ଦ୍ୱିତୀୟ ଦୂତଙ୍କର ଇତିହାସ, ତୃତୀୟ ଦୂତଙ୍କର ସନ୍ଦେଶର ଇତିହାସ ସହିତ ସମନ୍ୱିତ ଅଟେ; ଏପରିଭାବେ ଏହା ଚିହ୍ନଟ କରେ ଯେ 1989 ମସିହାରେ, (1863 ମସିହାର ଆଡଭେଣ୍ଟିଷ୍ଟ ବିଦ୍ରୋହର 126 ବର୍ଷ ପରେ), ସିଂହ ଦାନିଏଲ 11:40–45 ର ମୋହର ଖୋଲିଥିଲେ। ସେହି ମୋହର-ଖୋଲା ପଦଗୁଡ଼ିକ 1798 ମସିହାରେ ପାପାସୀଙ୍କର ମାରାତ୍ମକ ଆଘାତ, ତାହାର ସୁସ୍ଥତା, ଏବଂ ଡ୍ରାଗନ, ପଶୁ ଓ ମିଥ୍ୟା ଭବିଷ୍ୟଦ୍ବକ୍ତାଙ୍କର ତ୍ରିବିଧ ଏକତା ମାଧ୍ୟମରେ ପଦ ଚାଳିଶି ପାଞ୍ଚର “ଗୌରବମୟ ପବିତ୍ର ପର୍ବତ” ଠାରେ ଆର୍ମାଗେଡନ ପର୍ଯ୍ୟନ୍ତ ଯାଇଥିବା ପଥକୁ ଅନୁସରଣ କରେ। ଯେପରି ୧,୪୪,୦୦୦ଙ୍କର ଆନ୍ଦୋଳନ ଯୁକ୍ତରାଷ୍ଟ୍ରରେ ଶୀଘ୍ର ଆସୁଥିବା ରବିବାର ଆଇନର ସନ୍ନିକଟକୁ ପହଞ୍ଚୁଛି, ସେପରି ପଦ 40 ର ଗୁପ୍ତ ଇତିହାସ (1989 ରୁ ସେହି ରବିବାର ଆଇନ ପର୍ଯ୍ୟନ୍ତ ବିସ୍ତୃତ) ଜୁଲାଇ, 2023 ରେ ମୋହରମୁକ୍ତ ହେବା ଆରମ୍ଭ କଲା।</w:t>
      </w:r>
    </w:p>
    <w:p>
      <w:pPr>
        <w:pStyle w:val="ArticleBody"/>
        <w:jc w:val="left"/>
      </w:pPr>
      <w:r>
        <w:rPr>
          <w:rFonts w:ascii="Nirmala UI" w:hAnsi="Nirmala UI" w:eastAsia="Nirmala UI" w:cs="Nirmala UI"/>
        </w:rPr>
        <w:t>ଏଲେନ ହ୍ୱାଇଟଙ୍କ ବ୍ୟାଖ୍ୟା ଅନୁସାରେ, ଦାନିଏଲ ପୁସ୍ତକର ଯେଉଁ ଅଂଶଟି ଶେଷ ଦିନସମ୍ବନ୍ଧୀୟ ଏବଂ ଯାହା ଅମୋହରିତ ହୋଇଥାଏ, ସେହିଠାରୁ ଏକ “ଜ୍ଞାନବୃଦ୍ଧି” ଉତ୍ପନ୍ନ ହୁଏ, ଯାହା ଗୋଟିଏ ଜନସମୂହକୁ ଦୃଢ଼ଭାବେ ଠିଆ ହେବା ପାଇଁ ପ୍ରସ୍ତୁତ କରେ। ଦଶ କନ୍ୟାର ଉପମାରେ “ତେଲ”କୁ ପବିତ୍ର ଆତ୍ମା, ଦିବ୍ୟ ବାର୍ତ୍ତାମାନ ଏବଂ ଚରିତ୍ର ଭାବେ ପରିଚିତ କରାଯାଇଛି। ଏହି ଅମୋହରଣ ଦାନିଏଲ 12:10 ର ତ୍ରିସ୍ତରୀୟ ପରୀକ୍ଷା ପ୍ରକ୍ରିୟାକୁ ସଚଳ କରିଥିଲା, ଯେଉଁଠାରେ ଅନେକେ “ଶୁଦ୍ଧ, ଧଳା, ଏବଂ ପରୀକ୍ଷିତ” କରାଯାଆନ୍ତି। ଏହି ଇତିହାସ ଅନେକ ଭବିଷ୍ୟଦ୍ବାଣୀମୂଳକ ସନ୍ଧିକ୍ଷଣଙ୍କୁ ପ୍ରତିନିଧିତ୍ୱ କରେ, ଯେତେବେଳେ ଭବିଷ୍ୟଦ୍ବାଣୀ 1989 ରୁ ଆରମ୍ଭ କରି, ସେପ୍ଟେମ୍ବର 11, 2001 ମାଧ୍ୟମରେ, ଏବଂ ଜୁଲାଇ, 2023ରେ ସମାପ୍ତ ହେଉଅବଧି କ୍ରମେ ଅମୋହରିତ ହୋଇଥିଲା। ସେହି ବିଭିନ୍ନ ଅମୋହରଣଗୁଡ଼ିକ 1989 ରୁ 9/11 ପର୍ଯ୍ୟନ୍ତର ଏକ ଅବଧିକୁ, 9/11 ରୁ ଶୀଘ୍ର ଆସୁଥିବା ରବିବାର ଆଇନ ପର୍ଯ୍ୟନ୍ତର ଅବଧିକୁ, ଏବଂ ଜୁଲାଇ 18, 2020 ରୁ ଡିସେମ୍ବର 31, 2023 ପର୍ଯ୍ୟନ୍ତ ଟାଣି ରହିବାର ସମୟର ଅବଧିକୁ ପ୍ରତିନିଧିତ୍ୱ କରେ, ଯେତେବେଳେ ମଧ୍ୟରାତ୍ରିର ହାକ ବାର୍ତ୍ତା ରବିବାର ଆଇନ ପର୍ଯ୍ୟନ୍ତ କ୍ରମଶଃ ଅମୋହରିତ ହୁଏ।</w:t>
      </w:r>
    </w:p>
    <w:p>
      <w:pPr>
        <w:pStyle w:val="ArticleBody"/>
        <w:jc w:val="left"/>
      </w:pPr>
      <w:r>
        <w:rPr>
          <w:rFonts w:ascii="Nirmala UI" w:hAnsi="Nirmala UI" w:eastAsia="Nirmala UI" w:cs="Nirmala UI"/>
        </w:rPr>
        <w:t>ଏଜିକିଏଲ 37ର ଶୁଷ୍କ ଅସ୍ଥିମାନଙ୍କ ଦ୍ୱାରା ଏବଂ ପ୍ରକାଶିତ ବାକ୍ୟ ଅଧ୍ୟାୟ 11ର ସେହି ଦୁଇ ସାକ୍ଷୀ ଦ୍ୱାରା—ଯେମାନେ ଆତ୍ମାରେ ପୂର୍ଣ୍ଣ ହେବାପରେ ଦଣ୍ଡାୟମାନ ହୁଅନ୍ତି—ପ୍ରତିନିଧିତ ଏକ ଲକ୍ଷ ଚୁଆଳିଶ ହଜାରଙ୍କ ମଧ୍ୟରେ ଥିବା ପ୍ରାର୍ଥୀମାନଙ୍କର ଜାଗ୍ରୁତି, ମୁଦ୍ରା ଖୋଲାଯିବା ଦ୍ୱାରା ସଂପନ୍ନ ହୁଏ। ଯଦି ଈଶ୍ୱରଙ୍କ ଲୋକମାନେ ପୋପୀୟ ଶକ୍ତି ଓ ରବିବାର ନିୟମ ପରି ବିପଦମାନଙ୍କୁ ପ୍ରକାଶ କରୁଥିବା ଏହି “ମୂଲ୍ୟବାନ ଆଲୋକ” ପ୍ରତି ଜାଗ୍ରୁତ ହେବାରେ ବିଫଳ ହୁଅନ୍ତି, ତେବେ ମିଥ୍ୟା ଶିକ୍ଷାମାନେ ସେମାନଙ୍କୁ ଛାଣି ଦେଇଥାଏ (ଖୋଇକୁ ଗହମରୁ ପୃଥକ କରିଦେଇଥାଏ)। 1888ର ବ୍ଲେୟାର ବିଲ୍ ଏବଂ ପ୍ୟାଟ୍ରିଅଟ୍ ଆକ୍ଟ ପରି ପୂର୍ବତନ ଭବିଷ୍ୟଦ୍ବାଣୀମୂଳକ ପଥଚିହ୍ନମାନଙ୍କୁ ଭବିଷ୍ୟଦ୍ବାଣୀମୂଳକ ସତର୍କବାଣୀ ଭାବେ ଚିହ୍ନଟ କରାଯାଇଛି। ପ୍ରବନ୍ଧଟି ଚିହ୍ନଟ କରେ ଯେ ଦାନିଏଲ ଅଧ୍ୟାୟ 11 ମଧ୍ୟରେ ପ୍ରତିନିଧିତ ସମସ୍ତ ପୂର୍ବବର୍ତ୍ତୀ ଭବିଷ୍ୟଦ୍ବାଣୀମୂଳକ ଇତିହାସର ରେଖାମାନେ ପଦ 40-45ରେ ପୁନରାବୃତ୍ତ ହୋଇଥାଏ। ପ୍ରବନ୍ଧଟି ଚିହ୍ନଟ କରେ ଯେ ପଶୁର ପ୍ରତିମା ପ୍ରଥମେ ଯୁକ୍ତରାଷ୍ଟ୍ରରେ, ଏବଂ ପରେ ସମଗ୍ର ବିଶ୍ୱରେ, 321 ଓ ପ୍ରଥମ ରବିବାର ନିୟମ ଦ୍ୱାରା ପ୍ରତିରୂପିତ ଭାବେ ଗଠିତ ହୁଏ; ତାହାପରେ 538 ଦ୍ୱାରା ପ୍ରତିରୂପିତ ବିଶ୍ୱବ୍ୟାପୀ ପଶୁର ପ୍ରତିମା ଆସେ, ସେ ସମୟରେ ମିଖାଏଲ ଉଠି ଦଣ୍ଡାୟମାନ ହୁଅନ୍ତି ଏବଂ ଅନୁଗ୍ରହକାଳ ସମାପ୍ତ ହୁଏ।</w:t>
      </w:r>
    </w:p>
    <w:p>
      <w:pPr>
        <w:pStyle w:val="ArticleBody"/>
        <w:jc w:val="left"/>
      </w:pPr>
      <w:r>
        <w:rPr>
          <w:rFonts w:ascii="Nirmala UI" w:hAnsi="Nirmala UI" w:eastAsia="Nirmala UI" w:cs="Nirmala UI"/>
        </w:rPr>
        <w:t>ଚାରିଟି ପ୍ରବନ୍ଧ ମଧ୍ୟରୁ ଦ୍ୱିତୀୟଟି, ପ୍ରକାଶିତ ବାକ୍ୟ 13:11 ର ପୂରଣରେ ଯୁକ୍ତରାଷ୍ଟ୍ର “କହୁଥିବା” ବୋଲି 2001 ମସିହାର Patriot Act କୁ ଚିହ୍ନଟ କରି ଭବିଷ୍ୟଦ୍ବାଣୀମୂଳକ ଖାକାକୁ ଅଗ୍ରସର କରେ। Patriot Act ସେହି ତିନୋଟି ସାଂବିଧାନିକ ପ୍ରତ୍ୟାଖ୍ୟାନ ମଧ୍ୟରୁ ପ୍ରଥମ ଥିଲା, ଯାହା ବାଇବେଲ ଭବିଷ୍ୟଦ୍ବାଣୀର ଷଷ୍ଠ ରାଜ୍ୟର ଆରମ୍ଭରେ ଥିବା ତିନୋଟି ଚିହ୍ନସୀମାଙ୍କ ସହ ସମାନାନ୍ତର; 1776 ର Declaration of Independence, 1789 ର Constitution, ଏବଂ 1798 ର Alien and Sedition Acts। 1888 ର ବିଫଳ Blair Bill—ଏକ ଜାତୀୟ ରବିବାର-ବ୍ୟବସ୍ଥା ପ୍ରୟାସ—66 ମସିହାରେ Cestius ଙ୍କ ଅବରୋଧ ପରି ପଛେଇ ନିଆଯାଇଥିଲା; ଏହି ଉଭୟ 2001 ର ଏକ ପ୍ରତୀକାତ୍ମକ ପୂର୍ବଛାୟା ଥିଲା, ଯେତେବେଳେ Patriot Act ଯୁକ୍ତରାଷ୍ଟ୍ରରେ ପଶୁର ପ୍ରତିମୂର୍ତ୍ତିର ପରୀକ୍ଷା-କାଳକୁ ଆରମ୍ଭ କଲା। Patriot Act, 1776 ସହ ସମ୍ବନ୍ଧିତ ଅଟେ, ଏବଂ ଇଂରାଜୀ “ଦୋଷ ପ୍ରମାଣିତ ହେଉ ପର୍ଯ୍ୟନ୍ତ ନିର୍ଦ୍ଦୋଷ” common law କୁ ପରିବର୍ତ୍ତନ କରି, ରୋମୀୟ “ନିର୍ଦ୍ଦୋଷ ପ୍ରମାଣିତ ହେଉ ପର୍ଯ୍ୟନ୍ତ ଦୋଷୀ” civil law କୁ ସ୍ଥାପିତ କରିଥିଲା। ମଧ୍ୟବର୍ତ୍ତୀ ଚିହ୍ନସୀମା, 1789 ଦ୍ୱାରା ପ୍ରତିନିଧିତ—January 2022 ରେ ଆରମ୍ଭ ହୋଇଥିବା Pelosi Trials—ରାଜନୈତିକ lawfare, false-flag operations, ଏବଂ agency corruption ଦ୍ୱାରା ପ୍ରକ୍ରିୟାଗତ ଓ ସାରଭୂତ due process କୁ ପଦଦଳିତ କରିଥିଲା, ଏବଂ ମୂଳଭୂତ ଅଧିକାରଗୁଡ଼ିକୁ ଖୋଲାମେଲାଭାବରେ ଅସ୍ୱୀକାର କରିଥିଲା। 2001 ର Patriot Act, 2022 ର Pelosi Trials, ଏବଂ ଆସନ୍ତା ରବିବାର-ବ୍ୟବସ୍ଥାରେ “କହିବା”ର ଏହି ତିନୋଟି ଚିହ୍ନସୀମା, କ୍ରମଶଃ ଯୁକ୍ତରାଷ୍ଟ୍ରର ସାଂବିଧାନର ପ୍ରତ୍ୟେକ ସିଦ୍ଧାନ୍ତକୁ ପ୍ରତ୍ୟାଖ୍ୟାନ କରେ।</w:t>
      </w:r>
    </w:p>
    <w:p>
      <w:pPr>
        <w:pStyle w:val="ArticleBody"/>
        <w:jc w:val="left"/>
      </w:pPr>
      <w:r>
        <w:rPr>
          <w:rFonts w:ascii="Nirmala UI" w:hAnsi="Nirmala UI" w:eastAsia="Nirmala UI" w:cs="Nirmala UI"/>
        </w:rPr>
        <w:t>ତା'ପରେ ପ୍ରୋଟେଷ୍ଟାଣ୍ଟିଜ୍ମ ପୋପତନ୍ତ୍ର ଏବଂ ଆତ୍ମାବାଦ ସହିତ ତ୍ରିଗୁଣୀୟ ସଂଘରେ ହସ୍ତମିଳାପ କରେ; ସେହି ସମୟରେ ଯୁକ୍ତରାଷ୍ଟ୍ର ଏକ ଅଜଗର ପରି କହିଥାଏ, ପଶୁର ପ୍ରତିମୂର୍ତ୍ତିକୁ ସମ୍ପୂର୍ଣ୍ଣ ରୂପେ ଗଠନ କରେ, ତାହାର ପରୀକ୍ଷାକାଳର ପାତ୍ରକୁ ପୂର୍ଣ୍ଣ କରେ, ଏବଂ ଷଷ୍ଠ ରାଜ୍ୟ ଭାବେ ଅବସାନ ପାଏ। ତାହାପରେ ଜାତୀୟ ଧର୍ମତ୍ୟାଗଙ୍କ ପରେ ଜାତୀୟ ଧ୍ୱଂସ ଆସେ। ରବିବାରୀୟ ଆଇନ ସମୟରେ ଏହି “କହିବା” 321 ମସିହାରେ କନ୍ଷ୍ଟାଣ୍ଟାଇନଙ୍କ ଆରମ୍ଭିକ ଏବଂ ପ୍ରଥମ ରବିବାରୀୟ ଆଇନ ଦ୍ୱାରା ପ୍ରତୀକୀକୃତ, ଏବଂ ଶେଷ ଏବଂ ଅନ୍ତିମ ରବିବାରୀୟ ଆଇନ 538 ଦ୍ୱାରା ପ୍ରତିନିଧିତ ହୋଇଛି।</w:t>
      </w:r>
    </w:p>
    <w:p>
      <w:pPr>
        <w:pStyle w:val="ArticleBody"/>
        <w:jc w:val="left"/>
      </w:pPr>
      <w:r>
        <w:rPr>
          <w:rFonts w:ascii="Nirmala UI" w:hAnsi="Nirmala UI" w:eastAsia="Nirmala UI" w:cs="Nirmala UI"/>
        </w:rPr>
        <w:t>ଏହି ସମସ୍ତ ଘଟଣା ଦାନିଏଲ 11:40ର ଭବିଷ୍ୟବାଣୀମୂଳକ ଇତିହାସର ମଧ୍ୟରେ ଗୁପ୍ତ ଅଛି, ଯାହା ମିଲରାଇଟ ରେଖା ସହିତ ଏବଂ ଖ୍ରୀଷ୍ଟରୁ କ୍ରୁଶ ପର୍ଯ୍ୟନ୍ତର ରେଖା ସହିତ ମଧ୍ୟ ସମାନ୍ତରାଳ ଭାବେ ଚାଲେ। ପ୍ରକାଶିତ ବାକ୍ୟ 12:15–16ରେ ସଂବିଧାନକୁ ସେହି “ପୃଥିବୀ” ଭାବେ ଚିତ୍ରିତ କରାଯାଇଛି, ଯେଉଁଥି ଏକଦା ନାଗର ନିର୍ଯାତନାର ପ୍ରବାହକୁ ଗିଲିଦେଇଥିଲା, କିନ୍ତୁ ଶୀଘ୍ର ଆସୁଥିବା ରବିବାରୀୟ ଆଇନ ସମୟରେ ଶେଷରେ ନାଗ ପରି କହିଥାଏ। ଏଲେନ ହ୍ୱାଇଟଙ୍କର Testimonies, volume 5 (pages 711 and 451–452) ମଧ୍ୟରେ ଥିବା ସତର୍କବାଣୀ—ଯେ, ପାପାସୀଙ୍କୁ ରିଆୟତି ଦେଇଥିବା କୌଣସି ଧାର୍ମିକ ବିଧାନ, ଏବଂ ରବିବାରୀୟ ଆଇନ ନାଗର ଆତ୍ମାକୁ ପ୍ରକାଶ କରିବ—ଏହା ସ୍ଥିର କରେ ଯେ 1776, 1789, 1798ର ତିନୋଟି ପଦକ୍ଷେପ ସେହି ପଥଚିହ୍ନ, ଯେଉଁମାନେ ଅନ୍ତିମ ତିନି-ପଦକ୍ଷେପୀୟ ପରୀକ୍ଷା ପ୍ରକ୍ରିୟାର ପ୍ରତିରୂପ, ଯାହା ଅନ୍ତିମ ପରୀକ୍ଷାରେ ଆସି ସମାପ୍ତ ହୁଏ; ଏବଂ ଏହି ପରୀକ୍ଷା ପ୍ରକ୍ରିୟାହିଁ ଈଶ୍ୱରଙ୍କ ଲୋକମାନଙ୍କୁ ଦୃଢ଼ ରହିବା ପାଇଁ ପ୍ରସ୍ତୁତ କରେ।</w:t>
      </w:r>
    </w:p>
    <w:p>
      <w:pPr>
        <w:pStyle w:val="ArticleBody"/>
        <w:jc w:val="left"/>
      </w:pPr>
      <w:r>
        <w:rPr>
          <w:rFonts w:ascii="Nirmala UI" w:hAnsi="Nirmala UI" w:eastAsia="Nirmala UI" w:cs="Nirmala UI"/>
        </w:rPr>
        <w:t>ତୃତୀୟ ଲେଖାଟି Testimonies, volume 5, pages 451–452 ରେ ଏଲେନ ହ୍ୱାଇଟଙ୍କର ସତର୍କବାଣୀକୁ ଆହୁରି ବିସ୍ତାର କରି କହେ ଯେ, ଯୁକ୍ତରାଷ୍ଟ୍ରରେ ଶୀଘ୍ର ଆସୁଥିବା ରବିବାର ଆଇନ ସେହି ନିର୍ଣ୍ଣାୟକ କ୍ଷଣକୁ ଚିହ୍ନିତ କରେ, ଯେତେବେଳେ ଏହି ଜାତି ପୂର୍ଣ୍ଣରୂପେ ଧାର୍ମିକତାରୁ ବିଚ୍ଛିନ୍ନ ହୋଇଯାଏ, ଏବଂ ତ୍ରିଗୁଣ ସଂଘଟନକୁ ସାଧନ କରେ (ପ୍ରୋଟେଷ୍ଟାଣ୍ଟଧର୍ମ ରୋମାନିଜ୍ମ ଓ ଆତ୍ମବାଦକୁ ଧରିବା ଦ୍ୱାରା)। ତାହାପରେ ଯୁକ୍ତରାଷ୍ଟ୍ର ଏକ ପ୍ରୋଟେଷ୍ଟାଣ୍ଟ ଓ ଗଣତାନ୍ତ୍ରିକ ଶାସନ ଭାବରେ ନିଜର ପ୍ରତ୍ୟେକ ସାଂବିଧାନିକ ସିଦ୍ଧାନ୍ତକୁ ଅସ୍ୱୀକାର କରେ, ଏବଂ ପାପାଳ ଭ୍ରମଗୁଡ଼ିକୁ ପ୍ରଚାର କରେ। ଏହାହିଁ ସେହି ସଙ୍କେତ ଯେ ଈଶ୍ୱରଙ୍କର ସହିଷ୍ଣୁତାର ସୀମା ପ୍ରାପ୍ତ ହୋଇଯାଇଛି; ଏହିପରି ଭାବେ ଜାତିର ଅଧର୍ମର ପାତ୍ର ପୂର୍ଣ୍ଣ ହୋଇଯାଏ, କୃପାର ଦୂତଙ୍କର ପ୍ରସ୍ଥାନକୁ ପ୍ରେରିତ କରେ, ଏବଂ ଜାତୀୟ ପତନର ଆରମ୍ଭ କରେ। ତାହାପରେ ପଞ୍ଚମ ମୋହରରେ ସହୀଦମାନଙ୍କର “କେତେଦିନ?” ଏହି ଆକୁଳ ରୋଦନର ଉତ୍ତର ଆସେ, ଯେତେବେଳେ ପାପାଳ ସହୀଦମାନଙ୍କର ଏକ ଦ୍ୱିତୀୟ ଦଳ ପୂର୍ଣ୍ଣ ହୋଇଯାଏ। “ରବିବାର ଆନ୍ଦୋଳନ” କଥା କହିବାବେଳେ ନାଗର ଆତ୍ମା ପ୍ରକାଶ ପାଏ—ଏହା ଧ୍ୱଂସ ପୂର୍ବରୁ ସହରଗୁଡ଼ିକୁ ଛାଡ଼ି ପଳାଇବା ପାଇଁ ଏକ ଚିହ୍ନ ଭାବରେ ଆଧୁନିକ “ଧ୍ୱଂସର ଘୃଣ୍ୟ ବସ୍ତୁ” (ଦାନିୟେଲଙ୍କ ଦ୍ୱାରା କୁହାଯାଇଥିବା ଏବଂ ଖ୍ରୀଷ୍ଟଙ୍କ ଦ୍ୱାରା ଉଲ୍ଲେଖିତ) ଭାବେ କାର୍ଯ୍ୟ କରେ। ରବିବାର ଆଇନ ହେଉଛି ସାଂବିଧାନିକ ଅସ୍ୱୀକାରର ସେହି କ୍ରମୋନ୍ନତିଶୀଳ ପ୍ରକ୍ରିୟାର ପରିଣତି, ଯାହା 2001 ମସିହାରେ Patriot Act ଦ୍ୱାରା ଆରମ୍ଭ ହୋଇଥିଲା (ଯାହାର ପୂର୍ବଛବି ଭାବରେ 1888 Blair Bills, କ୍ରି.ଶ. 66 ରେ Cestius ଙ୍କ ଘେରାଉ, ଖ୍ରୀଷ୍ଟଙ୍କର ବପ୍ତିସ୍ମା, August 11, 1840 ଏବଂ The Declaration of Independence ଦେଖାଯାଏ)।</w:t>
      </w:r>
    </w:p>
    <w:p>
      <w:pPr>
        <w:pStyle w:val="ArticleBody"/>
        <w:jc w:val="left"/>
      </w:pPr>
      <w:r>
        <w:rPr>
          <w:rFonts w:ascii="Nirmala UI" w:hAnsi="Nirmala UI" w:eastAsia="Nirmala UI" w:cs="Nirmala UI"/>
        </w:rPr>
        <w:t>ଯୁକ୍ତରାଷ୍ଟ୍ରରେ ପଶୁର ପ୍ରତିମାର ଗଠନ-କାଳ ଏକ ଜଟିଳ ଦ୍ୱିତୀୟ ସମାନ୍ତର ରେଖାକୁ ଅନ୍ତର୍ଭୁକ୍ତ କରେ, ଯାହାରେ ସମାନ୍ତର ରିପବ୍ଲିକାନ୍ (ରାଜନୈତିକ) ଏବଂ ପ୍ରୋଟେଷ୍ଟାଣ୍ଟ (ଧାର୍ମିକ) “ଶିଙ୍ଗ” ସମ୍ମିଳିତ ଅଛି, ଯେଉଁମାନେ ଶେଷ ପର୍ଯ୍ୟନ୍ତ ରବିବାର ନିୟମମାନଙ୍କର ଚର୍ଚ୍ଚ-ରାଜ୍ୟ ପ୍ରବର୍ତ୍ତନରେ ଏକତ୍ରିତ ହୁଅନ୍ତି। ଏହି ସମ୍ପର୍କ ପାପାଳ ପଶୁ ଉପରେ ସ୍ତ୍ରୀର ନିୟନ୍ତ୍ରଣର ପ୍ରତିରୂପକୁ ପ୍ରତିଫଳିତ କରେ ଏବଂ ଚର୍ଚ୍ଚ ଓ ରାଜ୍ୟର ପୃଥକ୍କରଣ ବିଷୟକ ସଂବିଧାନର ମୂଳ ନୀତିର ଉଲଟାଇ ଦେବା ସମୟରେ ଏହା ପୂର୍ଣ୍ଣରୂପେ ପ୍ରକାଶିତ ହୁଏ।</w:t>
      </w:r>
    </w:p>
    <w:p>
      <w:pPr>
        <w:pStyle w:val="ArticleBody"/>
        <w:jc w:val="left"/>
      </w:pPr>
      <w:r>
        <w:rPr>
          <w:rFonts w:ascii="Nirmala UI" w:hAnsi="Nirmala UI" w:eastAsia="Nirmala UI" w:cs="Nirmala UI"/>
        </w:rPr>
        <w:t>ଆନ୍ତରିକ ଭାବରେ, ପଶୁର ମୂର୍ତ୍ତିର ପରୀକ୍ଷାକାଳ ସମସ୍ତ ଲୋକଙ୍କ ମଧ୍ୟରେ ଚରିତ୍ର-ଗଠନକୁ ପରୀକ୍ଷା କରେ (ଖ୍ରୀଷ୍ଟଙ୍କର ଛବି ବିରୋଧରେ ଶୟତାନଙ୍କର ପଶୁ-ମୂର୍ତ୍ତିର ଛବି), ଜ୍ଞାନୀ ଓ ମୂର୍ଖ କୁମାରୀମାନଙ୍କୁ ପୃଥକ କରିଦେଇ, ଯେତେବେଳେ ବାହ୍ୟ ଭାବରେ ଏହା ଶେଷ ଦିନମାନଙ୍କର ରାଜନୈତିକ ସଂଘର୍ଷ, ମୈତ୍ରୀ-ଜୋଟ ଏବଂ ଭଙ୍ଗିତ ଚୁକ୍ତିମାନଙ୍କୁ ଚିହ୍ନିତ କରେ। 2001 ଠାରୁ ରବିବାର-ଆଇନ ପର୍ଯ୍ୟନ୍ତର ଅବଧି ପରବର୍ତ୍ତୀ ବର୍ଷାର ଛିଟାଣିକୁ ଆରମ୍ଭ କରେ (ଯାହା ପ୍ରକାଶିତ ବାକ୍ୟ 18ର ଦୂତ 11 ସେପ୍ଟେମ୍ବର 2001 ରେ ଅବତରଣ କରି, ନ୍ୟୁୟର୍କର ବଡ଼ ବଡ଼ ଭବନମାନଙ୍କର ପତନ ମାଧ୍ୟମରେ ପୃଥିବୀକୁ ଆଲୋକିତ କରିଥିବା ବେଳେ ଆରମ୍ଭ ହୁଏ)। 9/11, ପ୍ରକାଶିତ ବାକ୍ୟ 10 ଅନୁସାରେ ଖାଇବାକୁ ଥିବା “ଛୋଟ ପୁସ୍ତକ” ବାର୍ତ୍ତାକୁ ଗ୍ରହଣ କିମ୍ବା ପ୍ରତ୍ୟାଖ୍ୟାନ କରିବା ମାଧ୍ୟମରେ ଲାଓଦିକିୟ ସପ୍ତମ-ଦିନ ଆଡଭେଣ୍ଟିଜ୍ମର ଛାଣଛେଣ ଆରମ୍ଭ କରେ। ରବିବାର-ଆଇନ ପର୍ଯ୍ୟନ୍ତ ଗହମ ଓ ଝାଡ଼-ଗଛ ସହିତେ ରହିଥାନ୍ତି; ସେହି ସମୟରେ ସେମାନଙ୍କର ପୃଥକ୍କରଣ ଘଟେ, ଯେତେବେଳେ ଏକ ଶତ ଚୁଆଳିଶ ହଜାରଙ୍କୁ ପତାକା ଭାବରେ ଉତ୍ତୋଳିତ କରାଯାଏ, ଏବଂ ସାରା ବିଶ୍ୱରେ ପଶୁର ମୂର୍ତ୍ତି ଗଠନ ସମୟରେ ପରବର୍ତ୍ତୀ ବର୍ଷାର ପୂର୍ଣ୍ଣ ଢାଳାଉର ଆଗମନ ହୁଏ, ଯାହା 321 ଠାରୁ 538 ପର୍ଯ୍ୟନ୍ତ ଦ୍ୱାରା ପ୍ରତୀକୀକୃତ। ତାହାପରେ ବାବିଲୋନରୁ ମହା ଜନସମୂହଙ୍କର ସଂଗ୍ରହ ଆରମ୍ଭ ହୁଏ ଏବଂ ମିଖାଏଲ ଉଠି ଦଣ୍ଡାୟମାନ ହେବା ସହିତ କୃପାକାଳ ସମାପ୍ତ ହେବା ପର୍ଯ୍ୟନ୍ତ ଚାଲିଥାଏ। ଏହା 9/11 ଠାରୁ ବିଚାର ପ୍ରଥମେ ଈଶ୍ୱରଙ୍କ ଗୃହଠାରୁ ଆରମ୍ଭ ହେବା ସହିତ, ପରେ ରବିବାର-ଆଇନ ପରବର୍ତ୍ତୀ ଏଗାରୋତମ ଘଣ୍ଟାର କାର୍ଯ୍ୟକର୍ତ୍ତାମାନଙ୍କ ପର୍ଯ୍ୟନ୍ତ ପହଞ୍ଚିବା ସହ ସମନ୍ୱିତ ଅଟେ।</w:t>
      </w:r>
    </w:p>
    <w:p>
      <w:pPr>
        <w:pStyle w:val="ArticleBody"/>
        <w:jc w:val="left"/>
      </w:pPr>
      <w:r>
        <w:rPr>
          <w:rFonts w:ascii="Nirmala UI" w:hAnsi="Nirmala UI" w:eastAsia="Nirmala UI" w:cs="Nirmala UI"/>
        </w:rPr>
        <w:t>ତୃତୀୟ ପ୍ରବନ୍ଧ ଏହାକୁ ଜୋର ଦେଇ କୁହେ ଯେ, ଯେତେବେଳେ ସ୍ୱର୍ଗୀୟ ମହିମା ଓ ଅତୀତର ନିର୍ଯାତନାମାନେ ପରସ୍ପରେ ମିଶି ଏବଂ ପୁନରାବୃତ ହୁଏ, ସେହି କାଳକୁ ଅତିକ୍ରମ କରିବା ପାଇଁ ପୂର୍ବରୁ ଭବିଷ୍ୟବାଣୀରେ ପାରଦର୍ଶୀତା ଅର୍ଜନ କରିଥିବା ଆବଶ୍ୟକ; ଏହା ଯିଶାୟ 28 ର “ପଙ୍କ୍ତି ଉପରେ ପଙ୍କ୍ତି” ପଦ୍ଧତି ଦ୍ୱାରା ସମ୍ଭବ। ଏହି ପଦ୍ଧତିର ଦୃଷ୍ଟାନ୍ତ ଭାବେ ଦାନିଏଲଙ୍କ ଶ୍ରେଷ୍ଠଜନମାନେ, ପେନ୍ତେକୋଷ୍ଟ ପୂର୍ବରୁ ଖ୍ରୀଷ୍ଟଙ୍କ ଶିଷ୍ୟମାନେ, ଏବଂ ଅଗ୍ନିଭଟ୍ଟିରେ ଶଦ୍ରକ୍, ମେଶକ୍, ଓ ଅବେଦ୍ନେଗୋଙ୍କୁ ଉପସ୍ଥାପିତ କରାଯାଇଛି; ସେମାନେ ସାତାନଙ୍କ ଆଶ୍ଚର୍ୟଜନକ କାର୍ଯ୍ୟ ଓ ନକଲମାନଙ୍କ ମଧ୍ୟରେ “ଏହା ଲିଖିତ ଅଛି” ଉପରେ ଦୃଢ଼ଭାବେ ଦାଁଡି ରହିବା ପାଇଁ ପ୍ରସ୍ତୁତ ଲୋକମାନଙ୍କର ରୂପକ ଅଟନ୍ତି।</w:t>
      </w:r>
    </w:p>
    <w:p>
      <w:pPr>
        <w:pStyle w:val="ArticleBody"/>
        <w:jc w:val="left"/>
      </w:pPr>
      <w:r>
        <w:rPr>
          <w:rFonts w:ascii="Nirmala UI" w:hAnsi="Nirmala UI" w:eastAsia="Nirmala UI" w:cs="Nirmala UI"/>
        </w:rPr>
        <w:t>ଚତୁର୍ଥ ଲେଖାଟି ବ୍ୟାଖ୍ୟା କରେ ଯେ, ଯୁକ୍ତରାଷ୍ଟ୍ରରେ ପଶୁର ପ୍ରତିମୂର୍ତ୍ତିର ଗଠନ ସମ୍ବନ୍ଧୀୟ ଭବିଷ୍ୟଦ୍ବାଣୀମୂଳକ ପରୀକ୍ଷା ପ୍ରକ୍ରିୟା ତିନିଟି ସଂବିଧାନିକ ଚିହ୍ନସ୍ଥମ୍ଭ ସହ ସମାନ୍ତରାଳ ଭାବେ ଚାଲେ ଏବଂ ସେଗୁଡ଼ିକ ସହ ଅନ୍ତର୍ନିହିତ ଭାବେ ଜଡ଼ିତ ଅଟେ (2001 ମସିହାରେ Patriot Act ପ୍ରଥମ “କଥା କହିବା” ଭାବେ, 2022 ମସିହାରେ Pelosi Trials ମଧ୍ୟବର୍ତ୍ତୀ ଭାବେ, ଏବଂ Sunday law ଶେଷଭାଗ ଭାବେ)। ଏହି ପରୀକ୍ଷା ପ୍ରକ୍ରିୟା ଜ୍ଞାନୀ କୁମାରୀମାନଙ୍କୁ (144,000) ସେହି ଶିରୋମଣି ପରୀକ୍ଷାକାଳୀନ ନିର୍ଯାତନା ସହିବା ପାଇଁ ପ୍ରସ୍ତୁତ କରେ, ଯାହା Sunday law ଠାରୁ ଆରମ୍ଭ ହୁଏ, ଯେତେବେଳେ ଜାତୀୟ ଧର୍ମତ୍ୟାଗ ବିନାଶକୁ ନେଇଯାଏ। ତା’ପରେ ଶୟତାନ ଆଶ୍ଚର୍ଯ୍ୟଜନକ ନକଲି ଚିହ୍ନଗୁଡ଼ିକୁ ମୁକ୍ତ କରେ (ଆଶ୍ଚର୍ଯ୍ୟକର କାର୍ଯ୍ୟସମୂହ ସହ ନିଜକୁ ଈଶ୍ୱର ବୋଲି ଦାବି କରି), ଏବଂ ଦିବ୍ୟ ଗୌରବ ପୂର୍ବତନ ପୁନରାବୃତ୍ତ ନିର୍ଯାତନାମାନଙ୍କ ସହ ମିଶିଯାଏ, ଯାହା ଦ୍ୱାରା ଈଶ୍ୱରଙ୍କ ସିଂହାସନରୁ ନିସ୍ସରିତ ଆଲୋକରେ ଈଶ୍ୱରଙ୍କ ଲୋକମାନେ ଅଚଳ ଭାବରେ ଚାଲିପାରନ୍ତି। ଏହି ପ୍ରସ୍ତୁତି ଯୋହନ ଛଅରେ ଖ୍ରୀଷ୍ଟଙ୍କ ରଣନୀତିର ପ୍ରତିଫଳନ କରେ (The Desire of Ages, 394 ରେ ଯେପରି ମତାମତ ଦିଆଯାଇଛି), ଯେଉଁଠାରେ ସେ ସ୍ୱାର୍ଥସନ୍ଧାନୀ ଅନୁୟାୟୀମାନଙ୍କୁ ଆରମ୍ଭରୁ ଅଲଗା କରିବା ପାଇଁ ଗୁରୁତର ପରୀକ୍ଷାକୁ ଅନୁମତି ଦେଇଥିଲେ, ଏବଂ ନିଜ ସାନ୍ନିଧ୍ୟ ଦ୍ୱାରା ସତ୍ୟ ଶିଷ୍ୟମାନଙ୍କୁ ସେମାନଙ୍କର ଶେଷ ପରୀକ୍ଷା (ଗେଥସେମାନୀ, ବିଶ୍ୱାସଘାତ, କ୍ରୁଶାରୋପଣ) ପାଇଁ ସୁଦୃଢ଼ କରିଥିଲେ। ସେହିପରି, ପଶୁର ପ୍ରତିମୂର୍ତ୍ତିର ପରୀକ୍ଷା—ଯାହା ଅନ୍ତର୍ନିହିତ ଚରିତ୍ର ଗଠନକୁ (ଖ୍ରୀଷ୍ଟଙ୍କ ପ୍ରତିମୂର୍ତ୍ତି ବନାମ ଶୟତାନଙ୍କ ପଶୁ-ପ୍ରତିମୂର୍ତ୍ତି) ଏବଂ ବାହ୍ୟ ଭାବରେ ଗିର୍ଜା-ରାଜ୍ୟ ଐକ୍ୟ ଦ୍ୱାରା ଧର୍ମ ଓ ରାଜ୍ୟର ପୃଥକ୍କରଣକୁ ଉଲଟାଇଦେବାକୁ ସମାବେଶ କରେ—ଲାଓଦିକିୟ ଆଡଭେଣ୍ଟିଜ୍ମକୁ ଛାଣି ଅଲଗା କରେ। ଏହି ପରୀକ୍ଷା, ଯିଶାୟ 28 ର line-upon-line ପଦ୍ଧତି ମାଧ୍ୟମରେ ଅମୁଦ୍ରିତ ବାର୍ତ୍ତାକୁ ଗ୍ରହଣ କରିବା ଦ୍ୱାରା, ଜ୍ଞାନୀମାନଙ୍କୁ ଶୁଦ୍ଧ କରେ।</w:t>
      </w:r>
    </w:p>
    <w:p>
      <w:pPr>
        <w:pStyle w:val="ArticleBody"/>
        <w:jc w:val="left"/>
      </w:pPr>
      <w:r>
        <w:rPr>
          <w:rFonts w:ascii="Nirmala UI" w:hAnsi="Nirmala UI" w:eastAsia="Nirmala UI" w:cs="Nirmala UI"/>
        </w:rPr>
        <w:t>ଅମୁଦ୍ରିତ ଆଲୋକ ହେଉଛି ସପ୍ତମ ମୁଦ୍ରାର ଆଲୋକ (ପ୍ରକାଶିତ ବାକ୍ୟ 8:1–5), ଯାହା ସନ୍ତମାନଙ୍କର ପ୍ରାର୍ଥନାର ଉତ୍ତରସ୍ୱରୂପ ପୃଥିବୀକୁ ନିକ୍ଷିପ୍ତ ଅଗ୍ନିରୂପେ ପ୍ରକାଶିତ ହୋଇଥିଲା, ଯେପରି ପେନ୍ତେକୋଷ୍ଟର ଉଣ୍ଡେଇବାବେଳେ ଅଗ୍ନିଜିହ୍ୱାମାନଙ୍କ ଦ୍ୱାରା ତାହାର ପ୍ରତିରୂପ ଦିଆଯାଇଥିଲା। ଅମୁଦ୍ରିତ ଆଲୋକ ମିଲରାଇଟ୍ “ମଧ୍ୟରାତ୍ରିର ଆର୍ତ୍ତନାଦ” ଦ୍ୱାରା ମଧ୍ୟ ପ୍ରତିନିଧିତ୍ୱ କରାଯାଇଥିଲା (ଯାହା ବିଶ୍ୱାସ ଦ୍ୱାରା ପରମ ପବିତ୍ର ସ୍ଥାନକୁ ପ୍ରବେଶ ପାଇଁ ପ୍ରସ୍ତୁତି କରିଥିଲା), ଏବଂ ଯାହା ଆଧୁନିକ ମଧ୍ୟରାତ୍ରିର ଆର୍ତ୍ତନାଦରେ ପରିପୂର୍ଣ୍ଣ ହେବ, ଯାହା ଜୁଲାଇ 2023ରେ ଅମୁଦ୍ରିତ ହୋଇଥିଲା, ଦାନିୟେଲ 11:40ର ଗୁପ୍ତ ଇତିହାସର ମଧ୍ୟରେ। 9/11 ଠାରୁ ପରବର୍ତ୍ତୀ ବର୍ଷାର ଛିଟାଇବାର ସନ୍ଦେଶ, ପାପାସି ଏବଂ ରବିବାର ନିୟମ ବିଷୟରେ ଜ୍ଞାନର ବୃଦ୍ଧି ସହିତ, ସପ୍ତ ଗର୍ଜନର ଅମୁଦ୍ରାଙ୍କନ ସହ ଯୁକ୍ତ, ପଦ ଚାଳିଶର ଗୁପ୍ତ ଇତିହାସ—ଏସବୁ ଯୀଶୁ ଖ୍ରୀଷ୍ଟଙ୍କର ପ୍ରକାଶନର ଅମୁଦ୍ରାଙ୍କନର ମଧ୍ୟରେ ସମାବିଷ୍ଟ। ପଶୁର ପ୍ରତିମୂର୍ତ୍ତି ଗଠନର ବିସ୍ତୃତ ଭବିଷ୍ୟବାଣୀମୂଳକ ଉଜ୍ଜ୍ୱଳନ; ଯାହାରେ ରିପବ୍ଲିକାନ ଓ ପ୍ରୋଟେଷ୍ଟାଣ୍ଟ ଦୁଇ ଶିଙ୍ଗର ସଂଘର୍ଷ, ରାଜନୈତିକ ଦଳଗୁଡ଼ିକ, ଲାଓଦିକିୟ ଆଡଭେଣ୍ଟିଜ୍ମ, 144,000ଙ୍କ ଉଦ୍ଭବ, ଇସ୍ଲାମର ତୃତୀୟ ହାୟ, ରୁଷ, ଜାତିସଂଘ, ପାପାଳ ଶକ୍ତି, ଏବଂ ହସ୍ମୋନିୟ ସମାନ୍ତରତାମାନଙ୍କୁ ସମ୍ମିଳିତ କରି, ଜ୍ଞାନୀମାନଙ୍କୁ ଗତ ନେତୃତ୍ୱକୁ ଭୁଲିନ ଯାଇ ପରମେଶ୍ୱରଙ୍କ ନେତୃତ୍ୱକୁ ଚିହ୍ନିବା ଏବଂ ଗ୍ରହଣ କରିବା ପାଇଁ ସୁସଜ୍ଜିତ କରେ (Testimonies to Ministers, 31)।</w:t>
      </w:r>
    </w:p>
    <w:p>
      <w:pPr>
        <w:pStyle w:val="ArticleBody"/>
        <w:jc w:val="left"/>
      </w:pPr>
      <w:r>
        <w:rPr>
          <w:rFonts w:ascii="Nirmala UI" w:hAnsi="Nirmala UI" w:eastAsia="Nirmala UI" w:cs="Nirmala UI"/>
        </w:rPr>
        <w:t>“ଛୋଟ ପୁସ୍ତକ” (ପ୍ରକାଶିତବାକ୍ୟ 10) ଭକ୍ଷଣ କରି, ବେରିୟାନ ଅଧ୍ୟୟନ ମାଧ୍ୟମରେ ଇତିହାସକୁ ପୂର୍ବରୁ ଅନ୍ତରୀକୃତ କରି, ଏକ ଶତ ଚୁଆଳିଶ ହଜାର ଲୋକ ଶୈତାନଙ୍କ ପ୍ରବଞ୍ଚନାମଧ୍ୟରେ “ଏହା ଲିଖାଯାଇଛି” ଉପରେ ଦୃଢ଼ଭାବେ ଦଣ୍ଡାୟମାନ ହେବା ପାଇଁ ବିବେକଶକ୍ତି ଲାଭ କରନ୍ତି। ସେମାନଙ୍କର ପ୍ରସ୍ତୁତି ସେମାନଙ୍କୁ ବିନାଶର ଦିଗକୁ ପଛକୁ ହଟିଯିବାରୁ ରକ୍ଷା କରେ (ଇବ୍ରୀ 10:37–39; ହବକ୍କୂକ 2:4), ଏବଂ ତାହାପରେ ସେମାନେ ଈଶ୍ୱରଙ୍କ ଆଜ୍ଞାମାନଙ୍କୁ (ବିଶେଷତଃ ଚତୁର୍ଥଟିକୁ) ଏବଂ ଯୀଶୁଙ୍କ ବିଶ୍ୱାସକୁ ପାଳନ କରୁଥିବା, ପରୀକ୍ଷିତ ଓ ସିଦ୍ଧପ୍ରାପ୍ତ ବିଜୟୀମାନେ ବୋଲି ପ୍ରକାଶିତ ହୁଅନ୍ତି। ସେମାନେ ସେହିମାନେ, ଯେଉଁମାନେ ଶେଷ ସଙ୍କଟକୁ ଅତିକ୍ରମ କରନ୍ତି, ଯେଉଁଠାରେ ଧର୍ମୀମାନେ ବିଶ୍ୱାସଦ୍ୱାରା ଜୀବନ ଯାପନ କରନ୍ତି, ଦୂତମାନଙ୍କ ଦ୍ୱାରା ସୁରକ୍ଷିତ ରହନ୍ତି, ଯେବେକି ମୂର୍ଖମାନେ (ଯେଉଁମାନେ ପଦ୍ଧତି ଓ ସନ୍ଦେଶକୁ ଅସ୍ୱୀକାର କରନ୍ତି) ପ୍ରବଳ ଭ୍ରମର ସମ୍ମୁଖୀନ ହୁଅନ୍ତି ଏବଂ ଆଶାହୀନ ରହନ୍ତି। ଏହା Testimonies, volume 9 ର For the Coming of the King ଅଧ୍ୟାୟ ସହିତ (ପୃଷ୍ଠା 11 ରୁ ଆରମ୍ଭ) ଏବଂ ତାହାର 9/11 ପ୍ରତୀକାର୍ଥ ସହିତ ସମଞ୍ଜସ୍ୟ, ଏପରିକରେ 9/11 ରୁ ରବିବାର ଆଇନ ପର୍ଯ୍ୟନ୍ତର ଅବଧିକୁ ମୁଦ୍ରାଙ୍କନର ସମୟ ବୋଲି ଚିହ୍ନିତ କରେ, ଯେଉଁଠାରେ ଜ୍ଞାନୀମାନେ ଦାନିୟେଲ ଏଗାରର ସମାପ୍ତିକୁ ବୁଝନ୍ତି ଏବଂ ଗତ ପବିତ୍ର ଇତିହାସମାନଙ୍କରେ ଈଶ୍ୱରଙ୍କ ନେତୃତ୍ୱକୁ ଭୁଲିଯିବା ଛଡ଼ା ଅନ୍ୟ କିଛିକୁ ଭୟ କରନ୍ତି ନାହିଁ।</w:t>
      </w:r>
    </w:p>
    <w:p>
      <w:pPr>
        <w:pStyle w:val="ArticleBody"/>
        <w:jc w:val="left"/>
      </w:pPr>
      <w:r>
        <w:rPr>
          <w:rFonts w:ascii="Nirmala UI" w:hAnsi="Nirmala UI" w:eastAsia="Nirmala UI" w:cs="Nirmala UI"/>
        </w:rPr>
        <w:t>ଏହି ଚାରିଟି ପ୍ରବନ୍ଧ ସମୁଦାୟ ଭାବେ ଖ୍ରୀଷ୍ଟଙ୍କର ଗୋଟିଏ ଭବିଷ୍ୟଦ୍ବାଣୀମୂଳକ ବ୍ୟାଖ୍ୟା ପ୍ରସ୍ତୁତ କରେ—ଯିହୁଦା ଗୋତ୍ରର ସିଂହ, ଏବଂ ଆଲ୍ଫା ଓ ଓମେଗା ଭାବେ—ଯିଏ ଏକ ଶତ ଚୁଆଳିଶ ହଜାରଙ୍କ ଅନ୍ତିମ ସଂସ୍କାର ଆନ୍ଦୋଳନକୁ ପରିଚାଳିତ କରିବା ପାଇଁ ନିର୍ଣ୍ଣାୟକ ମୁହୂର୍ତ୍ତମାନରେ ଦାନିଏଲ ଅଧ୍ୟାୟ ଏଗାରର କିଛି ଅଂଶର ମୁଦ୍ରା ଖୋଲନ୍ତି। 1989 ମସିହାରେ, 1863ର ଆଡଭେଣ୍ଟିଷ୍ଟ “ବିଦ୍ରୋହ”ର 126 ବର୍ଷ ପରେ, ସେହି ସିଂହ ଦାନିଏଲ 11:40–45ର ମୁଦ୍ରା ଖୋଲିଦେଲେ, ପଦ 41ର ତ୍ରିଗୁଣ ସଂଯୋଗରେ (ନାଗ, ପଶୁ, ଏବଂ ମିଥ୍ୟା ଭବିଷ୍ୟଦ୍ବକ୍ତା) ପାପତନ୍ତ୍ରର 1798ର ମାରାତ୍ମକ ଘାଁର ସୁସ୍ଥତାକୁ ପ୍ରକାଶ କରି, ଏବଂ ଆର୍ମାଗେଦ୍ଦୋନ—“ମହିମାମୟ ପବିତ୍ର ପର୍ବତ”—ପର୍ଯ୍ୟନ୍ତ ନେଇଯାଇଲେ, ଯେଉଁଠାରେ ପାପତନ୍ତ୍ର ପଦ 45ରେ ତାହାର ଅନ୍ତିମ ନ୍ୟାୟ ଗ୍ରହଣ କରେ। ଏହି ମୁଦ୍ରାମୋଚନ ଆନ୍ଦୋଳନର ଆରମ୍ଭକୁ ସୂଚିତ କରେ, “ପାପତନ୍ତ୍ର ଓ ରବିବାର ଆଇନ” ବିଷୟରେ “ଜ୍ଞାନର ବୃଦ୍ଧି” (Selected Messages, book 2) ଉତ୍ପନ୍ନ କରି, ଏବଂ ଦାନିଏଲ 12:10ରେ ପ୍ରତିନିଧିତ “ଶୁଦ୍ଧ କରାଯିବେ, ଧଳା କରାଯିବେ, ଏବଂ ପରୀକ୍ଷିତ ହେବେ” ବୋଲିଥିବା ତ୍ରିଗୁଣ ପରୀକ୍ଷାକୁ ଉଦ୍ବୁଦ୍ଧ କରେ।</w:t>
      </w:r>
    </w:p>
    <w:p>
      <w:pPr>
        <w:pStyle w:val="ArticleBody"/>
        <w:jc w:val="left"/>
      </w:pPr>
      <w:r>
        <w:rPr>
          <w:rFonts w:ascii="Nirmala UI" w:hAnsi="Nirmala UI" w:eastAsia="Nirmala UI" w:cs="Nirmala UI"/>
        </w:rPr>
        <w:t>ଆମେ ପରବର୍ତ୍ତୀ ଲେଖାରେ ଏହି ଚିନ୍ତାବିଷୟଗୁଡ଼ିକୁ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ଚାଳିଶତମ ପଦର ଗୁପ୍ତ ଇତିହାସ — ସଂଖ୍ୟା ପାଞ୍ଚ</dc:title>
  <dc:subject>ପ୍ରଥମ ଚାରିଟି ଲେଖାକୁ ପୁନଃ ସଜୀବ କରିବା</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