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ପଦ ଚାଳିଶର ଲୁକ୍କାୟିତ ଇତିହାସ - ସଂଖ୍ୟା ନଅ</w:t>
      </w:r>
    </w:p>
    <w:p>
      <w:pPr>
        <w:pStyle w:val="ArticleSubtitle"/>
        <w:jc w:val="left"/>
      </w:pPr>
      <w:r>
        <w:rPr>
          <w:rFonts w:ascii="Nirmala UI" w:hAnsi="Nirmala UI" w:eastAsia="Nirmala UI" w:cs="Nirmala UI"/>
        </w:rPr>
        <w:t>ଶକ୍ତି, ମହିମା ଓ ଯନ୍ତ୍ରଣା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2026-05-06</w:t>
      </w:r>
    </w:p>
    <w:p>
      <w:pPr>
        <w:pStyle w:val="ArticleBody"/>
        <w:jc w:val="left"/>
      </w:pPr>
      <w:r>
        <w:rPr>
          <w:rFonts w:ascii="Nirmala UI" w:hAnsi="Nirmala UI" w:eastAsia="Nirmala UI" w:cs="Nirmala UI"/>
        </w:rPr>
        <w:t>ପିତର ପାନିଅମ୍‌ (କାଇସରିଆ ଫିଲିପ୍ପୀ)ରେ ଅଛନ୍ତି; ଏହା ସେହି ତିନିଥର ମଧ୍ୟରୁ ମଧ୍ୟବର୍ତ୍ତୀ ସମୟରୁ କେବଳ ଛଅ କିମ୍ବା ଆଠ ଦିନ ପୂର୍ବର କଥା, ଯେତେବେଳେ ପିତର, ଯୋହନ ଓ ଯାକୁବ ଯୀଶୁଙ୍କ ସହିତ ଏକାକୀ ଯାଇଥିଲେ। ପ୍ରଥମଟି ଥିଲା ଯାଇରୁସଙ୍କ ବାରୋ ବର୍ଷ ବୟସର କନ୍ୟାଙ୍କ ପୁନରୁତ୍ଥାନରେ ତାଙ୍କର ଶକ୍ତିର ପ୍ରଦର୍ଶନ; ଦ୍ୱିତୀୟଟି ଥିଲା ରୂପାନ୍ତର ପର୍ବତରେ ତାଙ୍କର ମହିମାର ପ୍ରଦର୍ଶନ; ଏବଂ ତୃତୀୟଟି ଥିଲା ଗେଥସେମାନୀ—ତାଙ୍କର ଯନ୍ତ୍ରଣାର ପ୍ରଦର୍ଶନ। ଏକାଦଶ ଅଧ୍ୟାୟରେ ପାନିଅମ୍‌ରେ ପିତର ଷୋଡ଼ଶ ପଦର କ୍ରୁଶର ଠିକ୍ ପୂର୍ବରେ ସଂରେଖିତ ହୋଇଛନ୍ତି। ପର୍ବତଟି ଥିଲା ସେହି ତିନି ଶିଷ୍ୟଙ୍କର ତିନୋଟି ବିଶେଷ ଏକାନ୍ତ ଯାତ୍ରାର ମଧ୍ୟବିନ୍ଦୁ। ପର୍ବତରେ ସ୍ୱର୍ଗୀୟ ପିତା ମଧ୍ୟ ତିନିଥର ମଧ୍ୟରୁ ଦ୍ୱିତୀୟଥର କହିଥିଲେ; ପିତା ବାପ୍ତିସ୍ମ ସମୟରେ, ପର୍ବତରେ, ଏବଂ ପରେ କ୍ରୁଶର ଠିକ୍ ପୂର୍ବରେ କହିଥିଲେ। ପିତର ଦୁଇଥର ତିନୋଟି ନିର୍ଦ୍ଦିଷ୍ଟ ଘଟଣାର ମଧ୍ୟବିନ୍ଦୁରେ ଅଛନ୍ତି। ସେ ମଥିର ଏକାଦଶରୁ ବାଇଶତମ ଅଧ୍ୟାୟ ପର୍ଯ୍ୟନ୍ତର ମଧ୍ୟବିନ୍ଦୁ ମଧ୍ୟ ଅଟନ୍ତି।</w:t>
      </w:r>
    </w:p>
    <w:p>
      <w:pPr>
        <w:pStyle w:val="ArticleHeading"/>
        <w:jc w:val="left"/>
      </w:pPr>
      <w:r>
        <w:rPr>
          <w:rFonts w:ascii="Nirmala UI" w:hAnsi="Nirmala UI" w:eastAsia="Nirmala UI" w:cs="Nirmala UI"/>
        </w:rPr>
        <w:t>ଆସ୍ସୁରୀୟ</w:t>
      </w:r>
    </w:p>
    <w:p>
      <w:pPr>
        <w:pStyle w:val="ArticleBody"/>
        <w:jc w:val="left"/>
      </w:pPr>
      <w:r>
        <w:rPr>
          <w:rFonts w:ascii="Nirmala UI" w:hAnsi="Nirmala UI" w:eastAsia="Nirmala UI" w:cs="Nirmala UI"/>
        </w:rPr>
        <w:t>ମୋରିଆରେ ଯେପରି ଆବ୍ରାହାମଙ୍କର ଗଧା ବଳି ପାଇଁ କାଠ ବୋହିଥିଲା—ଯାହା ଯିରୁଶାଲେମରେ ମନ୍ଦିରର ପ୍ରାଚୀନ ସ୍ଥଳ ଥିଲା—ସେହିପରି ଗଧାକୁ ଖୋଲାଯାଇ ବଳିକୁ ଯିରୁଶାଲେମକୁ ବହିନେବାରୁ ଯେ ବିଜୟୋତ୍ସବମୟ ପ୍ରବେଶ ଆରମ୍ଭ ହୋଇଥିଲା, ତାହାର ପୂର୍ବରୁ ପର୍ବତ ଆସିଥିଲା। ଲେବ୍ୟବ୍ୟବସ୍ଥା ତେଇଶର କ୍ରମରେ ତୂରୀ-ଉତ୍ସବ ଗଧାକୁ ଖୋଲିବାର ଚିହ୍ନ ଦେଉଛି; ତେଣୁ ରୂପାନ୍ତରଣର ପର୍ବତର ଅନୁଭବ ବିଜୟୋତ୍ସବମୟ ପ୍ରବେଶର ପୂର୍ବେ ଘଟିଥିଲା, ଏବଂ ଏହିପରି ଭାବେ ପିତରଙ୍କୁ ଲେବ୍ୟବ୍ୟବସ୍ଥା ତେଇଶର ସେହି ତିରିଶି ଦିନର ଇତିହାସରେ ସ୍ଥାପିତ କରୁଛି, ଯାହା ପେନ୍ତେକୋଷ୍ଟୀୟ ଋତୁ ସହ ସମନ୍ୱିତ। ସେହି ତିରିଶି ଦିନରେ ମନ୍ଦିର (ମଧ୍ୟ ପରୀକ୍ଷା) ସେହି ପ୍ରାର୍ଥୀମାନଙ୍କ ଉପରେ ଆଣାଯାଏ, ଯେମାନେ ଅଶୀଜଣ ପରାକ୍ରମୀ ଯାଜକଙ୍କ ମଧ୍ୟରେ ରହିବାକୁ ଅଭିଲାଷୀ। ପବିତ୍ର ସ୍ଥାନରେ ରାଜା ଉଜ୍ଜିୟଙ୍କର ବିଦ୍ରୋହ ସମ୍ବନ୍ଧୀୟ ସାକ୍ଷ୍ୟରେ ସେହି ଅଶୀଜଣ ଯାଜକଙ୍କୁ ପରାକ୍ରମୀ ବୋଲି ପରିଚିତ କରାଯାଇଛି; ଏହା ଏହି ସଙ୍କେତ ଦେଉଛି ଯେ କେତେକ ଯାଜକ ଥିଲେ, ଯେମାନେ ଏଥିରେ ଅଂଶଗ୍ରହଣ କରିନଥିଲେ।</w:t>
      </w:r>
    </w:p>
    <w:p>
      <w:pPr>
        <w:pStyle w:val="ArticleScripture"/>
        <w:jc w:val="left"/>
      </w:pPr>
      <w:r>
        <w:rPr>
          <w:rFonts w:ascii="Nirmala UI" w:hAnsi="Nirmala UI" w:eastAsia="Nirmala UI" w:cs="Nirmala UI"/>
        </w:rPr>
        <w:t>ତାଙ୍କ ପରେ ଯାଜକ ଅଜରିୟାହ ଭିତରକୁ ଗଲେ, ଏବଂ ତାଙ୍କ ସହ ପ୍ରଭୁଙ୍କ ଅଶୀ ଜଣ ସାହସୀ ଯାଜକ ମଧ୍ୟ ଥିଲେ। ସେମାନେ ରାଜା ଉଜ୍ଜିୟାହଙ୍କ ବିରୋଧରେ ଦୃଢ଼ ହୋଇ ଦାଁଡି ତାଙ୍କୁ କହିଲେ, “ହେ ଉଜ୍ଜିୟାହ, ପ୍ରଭୁଙ୍କ ପାଇଁ ଧୂପ ଜ୍ୱାଳାଇବା ତୁମ କାମ ନୁହେଁ; ବରଂ ଧୂପ ଜ୍ୱାଳାଇବା ପାଇଁ ଅଭିଷିକ୍ତ ଆହରୋଣଙ୍କ ପୁତ୍ର ଯାଜକମାନଙ୍କର କାମ। ପବିତ୍ରସ୍ଥାନରୁ ବାହାରିଯାଅ; କାରଣ ତୁମେ ଅପରାଧ କରିଛ; ଏବଂ ଏହା ପ୍ରଭୁ ପରମେଶ୍ୱରଙ୍କ ପକ୍ଷରୁ ତୁମର ସମ୍ମାନର କାରଣ ହେବ ନାହିଁ।” ୨ ବଂଶାବଳୀ ୨୬:୧୭, ୧୮।</w:t>
      </w:r>
    </w:p>
    <w:p>
      <w:pPr>
        <w:pStyle w:val="ArticleBody"/>
        <w:jc w:val="left"/>
      </w:pPr>
      <w:r>
        <w:rPr>
          <w:rFonts w:ascii="Nirmala UI" w:hAnsi="Nirmala UI" w:eastAsia="Nirmala UI" w:cs="Nirmala UI"/>
        </w:rPr>
        <w:t>ସାହସୀ ଯାଜକମାନେ ସେମାନେ, ଯେମାନେ ମେଷଶାବକ ଯେଉଁଠିକି ଯାଆନ୍ତି, ସେଠିକୁ ତାଙ୍କୁ ଅନୁସରଣ କରନ୍ତି।</w:t>
      </w:r>
    </w:p>
    <w:p>
      <w:pPr>
        <w:pStyle w:val="ArticleScripture"/>
        <w:jc w:val="left"/>
      </w:pPr>
      <w:r>
        <w:rPr>
          <w:rFonts w:ascii="Nirmala UI" w:hAnsi="Nirmala UI" w:eastAsia="Nirmala UI" w:cs="Nirmala UI"/>
        </w:rPr>
        <w:t>ଏମାନେ ସେହିମାନେ ଯେମାନେ ସ୍ତ୍ରୀମାନଙ୍କ ସହିତ ଅଶୁଦ୍ଧ ହୋଇନାହାନ୍ତି; କାରଣ ସେମାନେ କୁମାର। ଏମାନେ ସେହିମାନେ ଯେମାନେ ମେଷଶାବକ ଯେଉଁଠିକି ଯାଆନ୍ତି, ସେଉଁଠି ସେହିଙ୍କୁ ଅନୁସରଣ କରନ୍ତି। ଏମାନେ ମନୁଷ୍ୟମାନଙ୍କ ମଧ୍ୟରୁ ମୁକ୍ତିଲାଭ କରିଥିଲେ, ଏବଂ ପରମେଶ୍ୱର ଓ ମେଷଶାବକଙ୍କ ପାଇଁ ପ୍ରଥମ ଫଳରୂପେ ରହିଛନ୍ତି। ପ୍ରକାଶିତ ବାକ୍ୟ 14:4।</w:t>
      </w:r>
    </w:p>
    <w:p>
      <w:pPr>
        <w:pStyle w:val="ArticleBody"/>
        <w:jc w:val="left"/>
      </w:pPr>
      <w:r>
        <w:rPr>
          <w:rFonts w:ascii="Nirmala UI" w:hAnsi="Nirmala UI" w:eastAsia="Nirmala UI" w:cs="Nirmala UI"/>
        </w:rPr>
        <w:t>ଯିହୁଦା ଗୋତ୍ରର ସିଂହ ନିଜ ଲୋକମାନଙ୍କୁ ପରମ ପବିତ୍ର ସ୍ଥାନକୁ ନେଇଯାଆନ୍ତି ଏବଂ ସେମାନଙ୍କୁ ଚୁକ୍ତିର ସିନ୍ଦୁକ ଦିଗରେ ଦୃଷ୍ଟି ନିବିଡ଼ କରିବାକୁ କରାନ୍ତି, ଏବଂ ସେଠାରେ ନିଜର ପାପ ମିଟାଇଦେବାର ଶେଷ କାର୍ଯ୍ୟରେ ସେବା କରୁଥିବା ମହାୟାଜକଙ୍କୁ ଚିନ୍ତନ କରିବାକୁ କରାନ୍ତି। ପିତର 31 ଡିସେମ୍ବର, 2023 ରେ ପୁନରୁତ୍ଥିତ ହେଲେ, ଏବଂ ତାପରେ ଭବିଷ୍ୟବାଣୀର ବାହ୍ୟ ଦର୍ଶନ ସ୍ଥାପନ କରିବାରେ ରୋମର ଭୂମିକା ସମ୍ବନ୍ଧରେ ମୂଳଭିତ୍ତି ପରୀକ୍ଷା ସାମ୍ନା କଲେ। ପରେ ମନ୍ଦିରର ଦ୍ୱିତୀୟ ପରୀକ୍ଷା ପିତରଙ୍କ ପାଖକୁ ଆସିଲା, ଏବଂ ସେଠି ଦାନିଏଲ ଅଧ୍ୟାୟ ଦଶର ଦର୍ପଣ-ଦର୍ଶନରେ ଆଭ୍ୟନ୍ତରୀଣ ରେଖାର ଦର୍ଶନ ପ୍ରତିନିଧିତ ହୋଇଛି।</w:t>
      </w:r>
    </w:p>
    <w:p>
      <w:pPr>
        <w:pStyle w:val="ArticleBody"/>
        <w:jc w:val="left"/>
      </w:pPr>
      <w:r>
        <w:rPr>
          <w:rFonts w:ascii="Nirmala UI" w:hAnsi="Nirmala UI" w:eastAsia="Nirmala UI" w:cs="Nirmala UI"/>
        </w:rPr>
        <w:t>ପୀତର 18 ଜୁଲାଇ, 2020 ରେ ତାଙ୍କ ପ୍ରଭୁଙ୍କୁ ଅସ୍ୱୀକାର କରିଥିଲେ, ଏବଂ ସେ ତାହା ତିନିଥର କରିଥିଲେ।</w:t>
      </w:r>
    </w:p>
    <w:p>
      <w:pPr>
        <w:pStyle w:val="ArticleScripture"/>
        <w:jc w:val="left"/>
      </w:pPr>
      <w:r>
        <w:rPr>
          <w:rFonts w:ascii="Nirmala UI" w:hAnsi="Nirmala UI" w:eastAsia="Nirmala UI" w:cs="Nirmala UI"/>
        </w:rPr>
        <w:t>“ପେତ୍ର ତିନିଥର ଖୋଲାମେଲା ଭାବରେ ନିଜ ପ୍ରଭୁଙ୍କୁ ଅସ୍ୱୀକାର କରିଥିଲେ, ଏବଂ ତିନିଥର ଯୀଶୁ ତାଙ୍କଠାରୁ ତାଙ୍କ ପ୍ରେମ ଓ ବିଶ୍ୱସ୍ତତାର ନିଶ୍ଚୟତା ଆହରଣ କଲେ, ସେହି ତୀକ୍ଷ୍ଣ ପ୍ରଶ୍ନଟିକୁ ତାଙ୍କ ଆହତ ହୃଦୟରେ କଣ୍ଟକିତ ତୀର ପରି ଗଭୀରଭାବେ ବିଦ୍ଧ କରିଦେଇ। ସମବେତ ଶିଷ୍ୟମାନଙ୍କ ସମ୍ମୁଖରେ ଯୀଶୁ ପେତ୍ରଙ୍କ ପଶ୍ଚାତ୍ତାପର ଗଭୀରତାକୁ ପ୍ରକାଶ କଲେ, ଏବଂ ଏକଦା ଦମ୍ଭ କରୁଥିବା ସେହି ଶିଷ୍ୟ କିପରି ସମ୍ପୂର୍ଣ୍ଣରୂପେ ନମ୍ର ହୋଇଯାଇଥିଲେ, ତାହା ଦେଖାଇଦେଲେ।” The Desire of Ages, 812.</w:t>
      </w:r>
    </w:p>
    <w:p>
      <w:pPr>
        <w:pStyle w:val="ArticleBody"/>
        <w:jc w:val="left"/>
      </w:pPr>
      <w:r>
        <w:rPr>
          <w:rFonts w:ascii="Nirmala UI" w:hAnsi="Nirmala UI" w:eastAsia="Nirmala UI" w:cs="Nirmala UI"/>
        </w:rPr>
        <w:t>ପେତ୍ର ଉପାସକମାନଙ୍କର ଦୁଇଟି ଶ୍ରେଣୀଙ୍କୁ ପ୍ରତିନିଧିତ୍ୱ କରୁଥିଲେ।</w:t>
      </w:r>
    </w:p>
    <w:p>
      <w:pPr>
        <w:pStyle w:val="ArticleScripture"/>
        <w:jc w:val="left"/>
      </w:pPr>
      <w:r>
        <w:rPr>
          <w:rFonts w:ascii="Nirmala UI" w:hAnsi="Nirmala UI" w:eastAsia="Nirmala UI" w:cs="Nirmala UI"/>
        </w:rPr>
        <w:t>“ଫରିଶୀ ଏବଂ କର ଆଦାୟକର୍ତ୍ତାଙ୍କ ଦ୍ୱାରା ପ୍ରତିନିଧିତ ପ୍ରତ୍ୟେକ ଶ୍ରେଣୀ ପାଇଁ ପ୍ରେରିତ ପିତରଙ୍କ ଇତିହାସରେ ଏକ ଶିକ୍ଷା ଅଛି। ତାଙ୍କର ପ୍ରାରମ୍ଭିକ ଶିଷ୍ୟତ୍ୱକାଳରେ ପିତର ନିଜକୁ ଶକ୍ତିଶାଳୀ ବୋଲି ଭାବୁଥିଲେ। ଫରିଶୀଙ୍କ ପରି, ନିଜ ମୂଲ୍ୟାୟନରେ ସେ ‘ଅନ୍ୟ ଲୋକମାନଙ୍କ ପରି ନୁହେଁ’ ବୋଲି ମନେ କରୁଥିଲେ। ଖ୍ରୀଷ୍ଟ ଯେତେବେଳେ ନିଜ ବିଶ୍ୱାସଘାତର ପୂର୍ବସନ୍ଧ୍ୟାରେ ନିଜ ଶିଷ୍ୟମାନଙ୍କୁ ପୂର୍ବରୁ ସଚେତନ କରି କହିଥିଲେ, ‘ଏହି ରାତିରେ ତୁମେ ସମସ୍ତେ ମୋର କାରଣରୁ ବିଘ୍ନିତ ହେବ,’ ପିତର ଆତ୍ମବିଶ୍ୱାସର ସହିତ ଘୋଷଣା କଲେ, ‘ଯଦିଓ ସମସ୍ତେ ବିଘ୍ନିତ ହେବେ, ତଥାପି ମୁଁ ହେବି ନାହିଁ।’ ମାର୍କ 14:27, 29। ପିତର ନିଜ ବିପଦକୁ ଜାଣୁନଥିଲେ। ଆତ୍ମବିଶ୍ୱାସ ତାଙ୍କୁ ଭ୍ରାନ୍ତ ପଥରେ ନେଇଗଲା। ସେ ଭାବୁଥିଲେ ଯେ ସେ ପରୀକ୍ଷାକୁ ପ୍ରତିରୋଧ କରିପାରିବେ; କିନ୍ତୁ କେବଳ କିଛି ଅଲ୍ପ ସମୟ ପରେ ପରୀକ୍ଷା ଆସିଲା, ଏବଂ ଶାପ ଓ ଶପଥ ସହିତ ସେ ନିଜ ପ୍ରଭୁଙ୍କୁ ଅସ୍ୱୀକାର କଲେ।” Christ’s Object Lessons, 152.</w:t>
      </w:r>
    </w:p>
    <w:p>
      <w:pPr>
        <w:pStyle w:val="ArticleBody"/>
        <w:jc w:val="left"/>
      </w:pPr>
      <w:r>
        <w:rPr>
          <w:rFonts w:ascii="Nirmala UI" w:hAnsi="Nirmala UI" w:eastAsia="Nirmala UI" w:cs="Nirmala UI"/>
        </w:rPr>
        <w:t>କରସଂଗ୍ରାହକ ଧର୍ମୀ ଠାରୁଣା ହୋଇ ନିଜ ଘରକୁ ଗଲା।</w:t>
      </w:r>
    </w:p>
    <w:p>
      <w:pPr>
        <w:pStyle w:val="ArticleScripture"/>
        <w:jc w:val="left"/>
      </w:pPr>
      <w:r>
        <w:rPr>
          <w:rFonts w:ascii="Nirmala UI" w:hAnsi="Nirmala UI" w:eastAsia="Nirmala UI" w:cs="Nirmala UI"/>
        </w:rPr>
        <w:t>“ଫରିଶୀ ଓ କର ସଂଗ୍ରାହକ ସେହି ଦୁଇଟି ମହାନ ଶ୍ରେଣୀଙ୍କୁ ପ୍ରତିନିଧିତ୍ୱ କରନ୍ତି, ଯେଉଁଥିରେ ଈଶ୍ୱରଙ୍କୁ ଉପାସନା କରିବାକୁ ଆସୁଥିବା ଲୋକମାନେ ବିଭକ୍ତ ହୋଇଥାନ୍ତି। ସେମାନଙ୍କର ପ୍ରଥମ ଦୁଇଜଣ ପ୍ରତିନିଧି ପୃଥିବୀରେ ଜନ୍ମ ନେଇଥିବା ପ୍ରଥମ ଦୁଇ ଶିଶୁମାନଙ୍କ ମଧ୍ୟରେ ମିଳେ।” Christ’s Object Lessons, 152.</w:t>
      </w:r>
    </w:p>
    <w:p>
      <w:pPr>
        <w:pStyle w:val="ArticleBody"/>
        <w:jc w:val="left"/>
      </w:pPr>
      <w:r>
        <w:rPr>
          <w:rFonts w:ascii="Nirmala UI" w:hAnsi="Nirmala UI" w:eastAsia="Nirmala UI" w:cs="Nirmala UI"/>
        </w:rPr>
        <w:t>ଆବେଲ ଏବଂ କରସଂଗ୍ରାହକ ବିଶ୍ୱାସ ଦ୍ୱାରା ଧର୍ମୀକତା ପ୍ରାପ୍ତିର ଏକ ପ୍ରତୀକ ଅଟନ୍ତି।</w:t>
      </w:r>
    </w:p>
    <w:p>
      <w:pPr>
        <w:pStyle w:val="ArticleScripture"/>
        <w:jc w:val="left"/>
      </w:pPr>
      <w:r>
        <w:rPr>
          <w:rFonts w:ascii="Nirmala UI" w:hAnsi="Nirmala UI" w:eastAsia="Nirmala UI" w:cs="Nirmala UI"/>
        </w:rPr>
        <w:t>କିନ୍ତୁ କରଆଦାୟକ, ଦୂରେ ଦାଁଡି ରହି, ସ୍ୱର୍ଗଦିଗକୁ ନିଜ ଚକ୍ଷୁମାନଙ୍କୁ ମଧ୍ୟ ଉଠାଇବାକୁ ଇଚ୍ଛା କଲା ନାହିଁ, ବରଂ ନିଜ ଛାତି ପିଟି ପିଟି କହୁଥିଲା, ହେ ଈଶ୍ୱର, ମୋ ପ୍ରତି କୃପା କର; ମୁଁ ଜଣେ ପାପୀ। ମୁଁ ତୁମମାନଙ୍କୁ କହୁଛି, ଏହି ଲୋକଟି ଅନ୍ୟ ଲୋକଟିଠାରୁ ଅଧିକ ଧର୍ମୀ ଠାରି ନିଜ ଘରକୁ ଗଲା; କାରଣ ଯେ କେହି ନିଜକୁ ଉଚ୍ଚ କରେ ସେ ନମ୍ର କରାଯିବ, ଏବଂ ଯେ ନିଜକୁ ନମ୍ର କରେ ସେ ଉଚ୍ଚ କରାଯିବ। ଲୂକ 18:13, 14.</w:t>
      </w:r>
    </w:p>
    <w:p>
      <w:pPr>
        <w:pStyle w:val="ArticleBody"/>
        <w:jc w:val="left"/>
      </w:pPr>
      <w:r>
        <w:rPr>
          <w:rFonts w:ascii="Nirmala UI" w:hAnsi="Nirmala UI" w:eastAsia="Nirmala UI" w:cs="Nirmala UI"/>
        </w:rPr>
        <w:t>୧୮୮୮ ମସିହାର ସନ୍ଦେଶ ସହିତ ପ୍ରକାଶିତ ବାକ୍ୟର ଅଠାରୋ ଅଧ୍ୟାୟର ଦୂତଙ୍କର ଅବତରଣ ସଂଯୁକ୍ତ ଥିଲା।</w:t>
      </w:r>
    </w:p>
    <w:p>
      <w:pPr>
        <w:pStyle w:val="ArticleScripture"/>
        <w:jc w:val="left"/>
      </w:pPr>
      <w:r>
        <w:rPr>
          <w:rFonts w:ascii="Nirmala UI" w:hAnsi="Nirmala UI" w:eastAsia="Nirmala UI" w:cs="Nirmala UI"/>
        </w:rPr>
        <w:t>“ପ୍ରଭୁ ତାଙ୍କର ମହାନ କୃପାରେ ଏଲ୍ଡର୍ ୱାଗୋନର୍ ଓ ଜୋନ୍ସଙ୍କ ମାଧ୍ୟମରେ ତାଙ୍କର ଲୋକମାନଙ୍କ ନିକଟକୁ ଅତ୍ୟନ୍ତ ମୂଲ୍ୟବାନ ଏକ ସନ୍ଦେଶ ପଠାଇଥିଲେ। ଏହି ସନ୍ଦେଶର ଉଦ୍ଦେଶ୍ୟ ଥିଲା ଉନ୍ନତିତ ତାରକଙ୍କୁ, ସମଗ୍ର ଜଗତର ପାପ ପାଇଁ ଅର୍ପିତ ବଳିଦାନକୁ, ଜଗତର ସମ୍ମୁଖରେ ଅଧିକ ପ୍ରମୁଖ ଭାବେ ଆଣିବା। ଏହା ଜାମିନଦାରଙ୍କ ମାଧ୍ୟମରେ ବିଶ୍ୱାସଦ୍ୱାରା ନ୍ୟାୟୀକରଣକୁ ଉପସ୍ଥାପନ କଲା; ଏହା ଲୋକମାନଙ୍କୁ ଖ୍ରୀଷ୍ଟଙ୍କ ଧାର୍ମିକତା ଗ୍ରହଣ କରିବାକୁ ଆମନ୍ତ୍ରଣ କଲା, ଯାହା ଈଶ୍ୱରଙ୍କ ସମସ୍ତ ଆଜ୍ଞାଙ୍କ ପ୍ରତି ଆଜ୍ଞାପାଳନରେ ପ୍ରକାଶିତ ହୁଏ। ଅନେକେ ଯୀଶୁଙ୍କୁ ଦୃଷ୍ଟିରୁ ହରାଇଦେଇଥିଲେ। ସେମାନଙ୍କ ଚକ୍ଷୁ ତାଙ୍କର ଦିବ୍ୟ ବ୍ୟକ୍ତିତ୍ୱ, ତାଙ୍କର ଗୁଣଗୌରବ, ଏବଂ ମାନବ ପରିବାର ପ୍ରତି ତାଙ୍କର ଅପରିବର୍ତ୍ତନୀୟ ପ୍ରେମ ଦିଗରେ ନିର୍ଦ୍ଦିଷ୍ଟ ହେବାକୁ ଆବଶ୍ୟକ ଥିଲା। ସମସ୍ତ ଶକ୍ତି ତାଙ୍କ ହସ୍ତରେ ଦିଆଯାଇଛି, ଯେପରି ସେ ମନୁଷ୍ୟମାନଙ୍କୁ ସମୃଦ୍ଧ ଦାନ ବଣ୍ଟନ କରିପାରନ୍ତୁ, ଏବଂ ଅସହାୟ ମାନବ କର୍ମକର୍ତ୍ତାଙ୍କୁ ନିଜ ଧାର୍ମିକତାର ଅମୂଲ୍ୟ ଦାନ ପ୍ରଦାନ କରିପାରନ୍ତୁ। ଏହାହିଁ ସେହି ସନ୍ଦେଶ, ଯାହାକୁ ଜଗତକୁ ଦିଆଯିବା ପାଇଁ ଈଶ୍ୱର ଆଜ୍ଞା ଦେଇଥିଲେ। ଏହା ତୃତୀୟ ସ୍ୱର୍ଗଦୂତର ସନ୍ଦେଶ, ଯାହାକି ଉଚ୍ଚ ସ୍ୱରରେ ପ୍ରଘୋଷିତ ହେବାକୁ ଥିବା, ଏବଂ ତାଙ୍କର ଆତ୍ମାର ପ୍ରଚୁର ପରିମାଣରେ ଢଳାଣ ସହିତ ସଂଯୁକ୍ତ ହେବାକୁ ଥିବା।” Testimonies to Ministers, 91.</w:t>
      </w:r>
    </w:p>
    <w:p>
      <w:pPr>
        <w:pStyle w:val="ArticleHeading"/>
        <w:jc w:val="left"/>
      </w:pPr>
      <w:r>
        <w:rPr>
          <w:rFonts w:ascii="Nirmala UI" w:hAnsi="Nirmala UI" w:eastAsia="Nirmala UI" w:cs="Nirmala UI"/>
        </w:rPr>
        <w:t>ଲାଓଦିକୀୟ ସନ୍ଦେଶ</w:t>
      </w:r>
    </w:p>
    <w:p>
      <w:pPr>
        <w:pStyle w:val="ArticleScripture"/>
        <w:jc w:val="left"/>
      </w:pPr>
      <w:r>
        <w:rPr>
          <w:rFonts w:ascii="Nirmala UI" w:hAnsi="Nirmala UI" w:eastAsia="Nirmala UI" w:cs="Nirmala UI"/>
        </w:rPr>
        <w:t>“A. T. Jones ଏବଂ E. J. Waggonerଙ୍କ ଦ୍ୱାରା ଆମକୁ ଦିଆଯାଇଥିବା ବାର୍ତ୍ତା, ଲାଓଦିକିଆ ଚର୍ଚ୍ଚ ପାଇଁ ଈଶ୍ୱରଙ୍କ ବାର୍ତ୍ତା ଅଟେ; ଏବଂ ଯେ କେହି ସତ୍ୟକୁ ବିଶ୍ୱାସ କରୁଥିବାର ଦାବି କରେ, ତଥାପି ଈଶ୍ୱରଦତ୍ତ କିରଣଗୁଡ଼ିକୁ ଅନ୍ୟମାନଙ୍କ ନିକଟକୁ ପ୍ରତିଫଳିତ କରେ ନାହିଁ, ସେହି ବ୍ୟକ୍ତିଙ୍କ ଉପରେ ହାୟ ହେଉ।” The 1888 Materials, 1053.</w:t>
      </w:r>
    </w:p>
    <w:p>
      <w:pPr>
        <w:pStyle w:val="ArticleHeading"/>
        <w:jc w:val="left"/>
      </w:pPr>
      <w:r>
        <w:rPr>
          <w:rFonts w:ascii="Nirmala UI" w:hAnsi="Nirmala UI" w:eastAsia="Nirmala UI" w:cs="Nirmala UI"/>
        </w:rPr>
        <w:t>ଉତ୍ତର ବର୍ଷାର ସନ୍ଦେଶ</w:t>
      </w:r>
    </w:p>
    <w:p>
      <w:pPr>
        <w:pStyle w:val="ArticleScripture"/>
        <w:jc w:val="left"/>
      </w:pPr>
      <w:r>
        <w:rPr>
          <w:rFonts w:ascii="Nirmala UI" w:hAnsi="Nirmala UI" w:eastAsia="Nirmala UI" w:cs="Nirmala UI"/>
        </w:rPr>
        <w:t>“ପରବର୍ତ୍ତୀ ବର୍ଷା ଈଶ୍ୱରଙ୍କ ଲୋକମାନଙ୍କ ଉପରେ ପଡ଼ିବ। ଜଣେ ଶକ୍ତିଶାଳୀ ସ୍ୱର୍ଗଦୂତ ସ୍ୱର୍ଗରୁ ଅବତରିତ ହେବେ, ଏବଂ ସମଗ୍ର ପୃଥିବୀ ତାଙ୍କର ମହିମାରେ ଆଲୋକିତ ହେବ।” Review and Herald, April 21, 1891.</w:t>
      </w:r>
    </w:p>
    <w:p>
      <w:pPr>
        <w:pStyle w:val="ArticleHeading"/>
        <w:jc w:val="left"/>
      </w:pPr>
      <w:r>
        <w:rPr>
          <w:rFonts w:ascii="Nirmala UI" w:hAnsi="Nirmala UI" w:eastAsia="Nirmala UI" w:cs="Nirmala UI"/>
        </w:rPr>
        <w:t>ନ୍ୟୁୟୋର୍କ ସିଟି ଏବଂ ୯/୧୧</w:t>
      </w:r>
    </w:p>
    <w:p>
      <w:pPr>
        <w:pStyle w:val="ArticleScripture"/>
        <w:jc w:val="left"/>
      </w:pPr>
      <w:r>
        <w:rPr>
          <w:rFonts w:ascii="Nirmala UI" w:hAnsi="Nirmala UI" w:eastAsia="Nirmala UI" w:cs="Nirmala UI"/>
        </w:rPr>
        <w:t>“ଏବେ କି ଏହି କଥା ଚାଲିଛି ଯେ ମୁଁ ଘୋଷଣା କରିଛି ଯେ ନ୍ୟୁୟର୍କ ଜ୍ୱାରଭାଟାର ଏକ ବିପୁଳ ତରଙ୍ଗ ଦ୍ୱାରା ବହିଯିବ? ଏହି କଥା ମୁଁ କେବେ କହିନି। ମୁଁ କହିଛି, ସେଠାରେ ଏକ ପରେ ଏକ ମହାନ ଭବନ ଉପରକୁ ଉଠୁଥିବାକୁ ଦେଖି ମୁଁ କହିଥିଲି, ‘ପ୍ରଭୁ ପୃଥିବୀକୁ ଭୟଙ୍କର ଭାବରେ କମ୍ପିତ କରିବା ପାଇଁ ଉଠିଆସିବେ, ସେତେବେଳେ କେତେ ଭୟାବହ ଦୃଶ୍ୟ ଘଟିବ! ତାହା ପରେ ପ୍ରକାଶିତ ବାକ୍ୟ 18:1–3 ର ବାକ୍ୟଗୁଡ଼ିକ ପୂରଣ ହେବ।’ ପ୍ରକାଶିତ ବାକ୍ୟର ଅଠାରୋତମ ଅଧ୍ୟାୟ ସମୁଦାୟ ପୃଥିବୀ ଉପରେ ଆସୁଥିବା କଥାର ଏକ ଚେତାବନୀ। କିନ୍ତୁ ନ୍ୟୁୟର୍କ ଉପରେ ବିଶେଷ ଭାବରେ କଣ ଆସିବ ସେ ବିଷୟରେ ମୋ ପାଖରେ କୌଣସି ବିଶେଷ ଆଲୋକ ନାହିଁ; କେବଳ ଏତିକି ମୁଁ ଜାଣେ ଯେ ଏକଦିନ ସେଠାର ମହାନ ଭବନଗୁଡ଼ିକ ଈଶ୍ୱରଙ୍କ ଶକ୍ତିର ଘୁରାଣ ଓ ଉଲଟାଣ ଦ୍ୱାରା ଫିଙ୍ଗିଦିଆଯିବ। ମୋତେ ଦିଆଯାଇଥିବା ଆଲୋକରୁ ମୁଁ ଜାଣେ ଯେ ବିନାଶ ଜଗତରେ ଅଛି। ପ୍ରଭୁଙ୍କ ଠାରୁ ଗୋଟିଏ ଶବ୍ଦ, ତାଙ୍କ ପରାକ୍ରମଶାଳୀ ଶକ୍ତିର ଗୋଟିଏ ସ୍ପର୍ଶ, ଏବଂ ଏହି ବିଶାଳ ସଂରଚନାଗୁଡ଼ିକ ଭୂଇଁକୁ ଲୁଢ଼ିପଡ଼ିବ। ଏପରି ଦୃଶ୍ୟ ଘଟିବ, ଯାହାର ଭୟାବହତାକୁ ଆମେ କଳ୍ପନା ମଧ୍ୟ କରିପାରୁ ନାହିଁ।” Review and Herald, July 5, 1906.</w:t>
      </w:r>
    </w:p>
    <w:p>
      <w:pPr>
        <w:pStyle w:val="ArticleBody"/>
        <w:jc w:val="left"/>
      </w:pPr>
      <w:r>
        <w:rPr>
          <w:rFonts w:ascii="Nirmala UI" w:hAnsi="Nirmala UI" w:eastAsia="Nirmala UI" w:cs="Nirmala UI"/>
        </w:rPr>
        <w:t>ଶୁଳ୍କଗ୍ରାହକ ପେତ୍ର, ଏକ ଏପରି ଆତ୍ମାଙ୍କୁ ପ୍ରତିନିଧିତ୍ୱ କରେ ଯିଏ ବିଶ୍ୱାସଦ୍ୱାରା ଧର୍ମୀ ଠହରାଯାଇଛନ୍ତି; ଏବଂ ବିଶ୍ୱାସଦ୍ୱାରା ଧର୍ମୀକରଣ ହେଉଛି ତୃତୀୟ ସ୍ୱର୍ଗଦୂତର ସନ୍ଦେଶ; ଏହା ହେଉଛି ଲାଓଦିକିୟାର ସନ୍ଦେଶ, ଯାହା 9/11 ରେ ପହଞ୍ଚିଲା, ଯେତେବେଳେ ନ୍ୟୁୟର୍କର ମହାନ ଭବନଗୁଡ଼ିକ ଧ୍ୱସ୍ତ ହେଲା ଏବଂ ପ୍ରକାଶିତବାକ୍ୟ 18:1–3 ପୂରଣ ହେଲା। ତାପରେ ଅନ୍ତିମ ବର୍ଷା ଛିଟିବାକୁ ଆରମ୍ଭ କଲା ଏବଂ ଏକ ଲକ୍ଷ ଚୁଅଳିଶ ହଜାରଙ୍କର ମୋହରାଙ୍କନ ଆରମ୍ଭ ହେଲା। ଏକ ଲକ୍ଷ ଚୁଅଳିଶ ହଜାରଙ୍କର ମୋହରାଙ୍କନ ସମୟର ଶେଷରେ, ପ୍ରକାଶିତବାକ୍ୟ ଅଠାରର ସ୍ୱର୍ଗଦୂତ ମିଖାଏଲ ମହାସ୍ୱର୍ଗଦୂତରୂପେ ଅବତରଣ କଲେ ଏବଂ ତିନୋଟି ପରୀକ୍ଷା ଦ୍ୱାରା ପେତ୍ରଙ୍କୁ ପୁନରୁତ୍ଥିତ କଲେ। ପ୍ରଥମ ପରୀକ୍ଷା 31 ଡିସେମ୍ବର, 2023 ରେ ଆରମ୍ଭ ହେଲା, ଏବଂ ଏହା ସେହି ଭିତ୍ତିମୂଳକ ସତ୍ୟକୁ ପ୍ରତିନିଧିତ୍ୱ କଲା ଯେ ଦାନିଏଲ ଏଗାରର ଚୌଦଶ ପଦରେ ରୋମ ହେଉଛି ସେହି ଶକ୍ତି, ଯାହା ଦର୍ଶନକୁ ସ୍ଥାପନ କରେ। ସେହି ଦର୍ଶନ ହେଉଛି ଖାଜୋନ ଦର୍ଶନ, ଯାହା ଭବିଷ୍ୟଦ୍ବାଣୀର ବାହ୍ୟ ରେଖାକୁ ପ୍ରତିନିଧିତ୍ୱ କରେ, ଯାହାକୁ ସଲୋମନ ଜୀବନ କିମ୍ବା ମୃତ୍ୟୁ ବୋଲି କହନ୍ତି।</w:t>
      </w:r>
    </w:p>
    <w:p>
      <w:pPr>
        <w:pStyle w:val="ArticleScripture"/>
        <w:jc w:val="left"/>
      </w:pPr>
      <w:r>
        <w:rPr>
          <w:rFonts w:ascii="Nirmala UI" w:hAnsi="Nirmala UI" w:eastAsia="Nirmala UI" w:cs="Nirmala UI"/>
        </w:rPr>
        <w:t>ଯେଉଁଠାରେ [chazon] ଦର୍ଶନ ନାହିଁ, ସେଠାରେ ଲୋକମାନେ ନଷ୍ଟ ହୁଅନ୍ତି; କିନ୍ତୁ ଯେ ବ୍ୟବସ୍ଥାକୁ ପାଳନ କରେ, ସେ ଧନ୍ୟ। ହିତୋପଦେଶ 29:18.</w:t>
      </w:r>
    </w:p>
    <w:p>
      <w:pPr>
        <w:pStyle w:val="ArticleBody"/>
        <w:jc w:val="left"/>
      </w:pPr>
      <w:r>
        <w:rPr>
          <w:rFonts w:ascii="Nirmala UI" w:hAnsi="Nirmala UI" w:eastAsia="Nirmala UI" w:cs="Nirmala UI"/>
        </w:rPr>
        <w:t>ପିତରଙ୍କ ଦ୍ୱିତୀୟ ପରୀକ୍ଷା ହେଉଛି ମନ୍ଦିର-ପରୀକ୍ଷା, ଯାହା ପାଇଁ ବିଶ୍ୱାସ ଦ୍ୱାରା ପରମପବିତ୍ର ସ୍ଥାନରେ ପ୍ରବେଶ କରିବା ଆବଶ୍ୟକ, ଯେପରି ସିଷ୍ଟର ହ୍ୱାଇଟ୍ ତାଙ୍କ ପ୍ରଥମ ଦର୍ଶନଗୁଡ଼ିକରେ ଏହାକୁ ଚିତ୍ରିତ କରିଥିଲେ। ସେଠାରେ ସେ ସପ୍ତମ-ଦିନର ବିଶ୍ରାମବାର ଆଜ୍ଞାକୁ ଅନ୍ୟ ନଅଟି ଆଜ୍ଞା ଉପରେ ଦୀପ୍ତିମାନ ଭାବେ ଦେଖିଥିଲେ। ବିଚାରକାର୍ଯ୍ୟର ଆରମ୍ଭରେ ସେହି ଶିକ୍ଷା, ବିଚାରକାର୍ଯ୍ୟର ସମାପ୍ତିକାଳରେ ଶେଷ ଦିନଗୁଡ଼ିକରେ ଅନ୍ୟ ଭବିଷ୍ୟବାଣୀମୂଳକ ଶିକ୍ଷାଗୁଡ଼ିକ ଉପରେ ଦୀପ୍ତିମାନ ହେଉଥିବା ଦେହଧାରଣର ଶିକ୍ଷାକୁ ପ୍ରତିନିଧିତ୍ୱ କରେ। ପାପ କିଛି ଜାଣିନଥିବା ସତ୍ୱେ, ଦିବ୍ୟ ଖ୍ରୀଷ୍ଟଙ୍କର ନିଜ ଉପରେ ପତିତ ପାପମୟ ଦେହ ଧାରଣ କରିବା, ବିଭିନ୍ନ ଦୃଷ୍ଟାନ୍ତ ଦ୍ୱାରା ପ୍ରତିନିଧିତ ହୋଇଛି। ସେମାନଙ୍କ ମଧ୍ୟରେ ସର୍ବାଧିକ ଗୁରୁତ୍ୱପୂର୍ଣ୍ଣ ହେଉଛି ସାତ ସମୟର ଶିକ୍ଷା। ସାତ ସମୟର ଶିକ୍ଷା ମିଲରଙ୍କ ଭବିଷ୍ୟବାଣୀମୂଳକ ଆବିଷ୍କାରମାନଙ୍କର ଆଲ୍ଫା ଥିଲା, ଏବଂ 1856 ମସିହାରେ ଏହି ଶିକ୍ଷାହିଁ ମିଲରାଇଟ୍ ଇତିହାସର ଓମେଗା ଶିକ୍ଷାକୁ ପ୍ରତିନିଧିତ୍ୱ କରିଥିଲା, ଯେଉଁଠାରେ ମିଲରାଇଟ୍ ଫିଲାଦେଲଫିଆନ୍ ଆଡଭେଣ୍ଟିଜ୍ମ ସାତ ବର୍ଷ ଧରି ବିଦ୍ରୋହ କରି 1863 ମସିହାରେ ଲାଓଦିକିଆନ୍ ସେଭେନ୍ଥ-ଡେ ଆଡଭେଣ୍ଟିଷ୍ଟ ଚର୍ଚ୍ଚରେ ପରିଣତ ହେଲା।</w:t>
      </w:r>
    </w:p>
    <w:p>
      <w:pPr>
        <w:pStyle w:val="ArticleBody"/>
        <w:jc w:val="left"/>
      </w:pPr>
      <w:r>
        <w:rPr>
          <w:rFonts w:ascii="Nirmala UI" w:hAnsi="Nirmala UI" w:eastAsia="Nirmala UI" w:cs="Nirmala UI"/>
        </w:rPr>
        <w:t>ଯିହିଜ୍କେଲ ଅଧ୍ୟାୟ ସତାଇଶର ଦୁଇଟି ଲାଠି ଉତ୍ତର ଓ ଦକ୍ଷିଣ ରାଜ୍ୟବିରୁଦ୍ଧରେ ଘୋଷିତ ଦୁଇଟି 2,520-ବର୍ଷୀୟ ନ୍ୟାୟବିଚାରଙ୍କୁ ପ୍ରତିନିଧିତ୍ୱ କରେ। ଉତ୍ତର ରାଜ୍ୟ ମାନବୀୟ ଶରୀରକୁ ପ୍ରତିନିଧିତ୍ୱ କରେ ଏବଂ ଦକ୍ଷିଣ ରାଜ୍ୟ ସେହି ମନକୁ ପ୍ରତିନିଧିତ୍ୱ କରେ, ଯାହା ଖ୍ରୀଷ୍ଟଙ୍କର ମନ ସହିତ ଏକତ୍ର ହେବା ପାଇଁ ରଚିତ ହୋଇଥିଲା; ଏହିପରି ଭାବେ ଦେବତ୍ୱ ମାନବତ୍ୱ ସହିତ ଏକତ୍ର ହେବ। ଏହା ଅବତାରତ୍ୱର ସିଦ୍ଧାନ୍ତର ଗୋଟିଏ ସରଳୀକୃତ ପ୍ରତିନିଧିତ୍ୱ ଅଟେ। “ସାତ ସମୟ” ମିଲ୍ଲେରୀୟ ଇତିହାସର ଆଲ୍ଫା ଏବଂ ଓମେଗା ଥିଲା, ଏବଂ ଯେହେତୁ ଏହା ଅବତାରତ୍ୱକୁ ପ୍ରତିନିଧିତ୍ୱ କରେ, ସେହିହେତୁ 1844 ମସିହାର ଆଲ୍ଫା ସବ୍ବାଥ ଶିକ୍ଷା ସହ ସମ୍ପର୍କରେ ଏହା ସପ୍ତମ-ଦିନ ଆଡଭେଣ୍ଟିଷ୍ଟ ଇତିହାସର ଓମେଗା ମଧ୍ୟ ଅଟେ। ଗୋଟିଏ ସପ୍ତମ-ଦିନର ସବ୍ବାଥର ଚିହ୍ନ ଅଟେ ଏବଂ ଅନ୍ୟଟି ସପ୍ତମ-ବର୍ଷର ସବ୍ବାଥର ଚିହ୍ନ ଅଟେ।</w:t>
      </w:r>
    </w:p>
    <w:p>
      <w:pPr>
        <w:pStyle w:val="ArticleBody"/>
        <w:jc w:val="left"/>
      </w:pPr>
      <w:r>
        <w:rPr>
          <w:rFonts w:ascii="Nirmala UI" w:hAnsi="Nirmala UI" w:eastAsia="Nirmala UI" w:cs="Nirmala UI"/>
        </w:rPr>
        <w:t>ପେତ୍ରଙ୍କର ନାମ ପାନିଅମ୍‌ରେ ପରିବର୍ତ୍ତିତ ହୁଏ, ଯାହା ଅବ୍ରାହାମଙ୍କର ଚୟିତ ଜନମାନଙ୍କ ସହ ପ୍ରଥମ ଚୁକ୍ତିର ପ୍ରତିନିଧିତ୍ୱର ଦ୍ୱିତୀୟ ପଦକ୍ଷେପ ଥିଲା; ଏବଂ ପେତ୍ର ତାଙ୍କର ଦ୍ୱିତୀୟ ପଦକ୍ଷେପରେ ଚୟିତ ଜନମାନଙ୍କ ସହ ଶେଷ ଚୁକ୍ତିର ପ୍ରତିନିଧି ହୋଇଯାନ୍ତି। ଏହା ଏଗାରରୁ ବାଇଶ ଅଧ୍ୟାୟ ପର୍ଯ୍ୟନ୍ତର ଶ୍ରେଣୀରେ ଦ୍ୱିତୀୟ ପଦକ୍ଷେପ, ଏବଂ ଏହା ସେହି ତିନୋଟି ସମୟର ମଧ୍ୟରୁ ଦ୍ୱିତୀୟ ସମୟ, ଯେତେବେଳେ ପେତ୍ର, ଯାକୁବ ଓ ଯୋହନ ଅନ୍ୟ ଶିଷ୍ୟମାନଙ୍କୁ ଛାଡ଼ି ଯୀଶୁଙ୍କ ସହିତ ଯାଇଥିଲେ; ଏବଂ ସେହି ତିନୋଟି ସମୟର ମଧ୍ୟରୁ ଦ୍ୱିତୀୟ ସମୟ, ଯେତେବେଳେ ସ୍ୱର୍ଗୀୟ ପିତା କଥା କହିଥିଲେ। ନେରୋଙ୍କ ଶ୍ରେଣୀ ରାଫିଆ ଓ ପାନିଅମ୍‌ର ଯୁଦ୍ଧମାନଙ୍କ ମଧ୍ୟବିନ୍ଦୁରେ ସମାପ୍ତ ହୁଏ, କାରଣ ଏହା ୪୫୭ ଖ୍ରୀଷ୍ଟପୂର୍ବ ଓ ୧୭୭୬ ରେ ଆରମ୍ଭ ହୋଇଥିବା ଅନ୍ୟ ଦୁଇଟି ୨୫୦ ବର୍ଷର ଅବଧି ସହ ସମରେଖିତ ହୁଏ। ୪୫୭ ଖ୍ରୀଷ୍ଟପୂର୍ବ ୨୦୭ ଖ୍ରୀଷ୍ଟପୂର୍ବରେ ସମାପ୍ତ ହୋଇଥିଲା ଏବଂ ୧୭୭୬, ୨୦୨୬ ରେ ସମାପ୍ତ ହୁଏ। ପେତ୍ର ୨୦୭ ଖ୍ରୀଷ୍ଟପୂର୍ବ, ୨୦୨୬, ୩୧୩, ଏବଂ ଗଧାଛୁଆକୁ ଖୋଲିବାର ତୃତୀୟ ଓ ନିର୍ଣ୍ଣାୟକ ପରୀକ୍ଷାର ପୂର୍ବରୁ ଥିବା ମନ୍ଦିର-ପରୀକ୍ଷାରେ ଅବସ୍ଥିତ, ଯାହାକୁ ତୁରୀ-ପର୍ବ ରୂପେ ପ୍ରତିନିଧିତ୍ୱ କରାଯାଇଛି।</w:t>
      </w:r>
    </w:p>
    <w:p>
      <w:pPr>
        <w:pStyle w:val="ArticleBody"/>
        <w:jc w:val="left"/>
      </w:pPr>
      <w:r>
        <w:rPr>
          <w:rFonts w:ascii="Nirmala UI" w:hAnsi="Nirmala UI" w:eastAsia="Nirmala UI" w:cs="Nirmala UI"/>
        </w:rPr>
        <w:t>ପିତରଙ୍କର ପରୀକ୍ଷା ହେଉଛି ଖ୍ରୀଷ୍ଟଙ୍କୁ ଅନୁସରଣ କରି ସର୍ବପବିତ୍ର ସ୍ଥାନରେ ପ୍ରବେଶ କରିବା; ଏବଂ ତାଙ୍କର କାର୍ଯ୍ୟ ହେଉଛି ନ୍ୟାଶଭିଲ୍‌ର ଅଗ୍ନିଗୋଳମାନଙ୍କ ସନ୍ଦେଶକୁ ସଂଶୋଧନ କରି, ପରେ ସେହି ସଂଶୋଧିତ ସନ୍ଦେଶକୁ ଘୋଷଣା କରିବା। ନ୍ୟାଶଭିଲ୍‌ର ଅଗ୍ନିଗୋଳମାନଙ୍କ ବିଷୟରେ ପିତରଙ୍କ ସନ୍ଦେଶ ହେଉଛି ପେନ୍ତେକୋଷ୍ଟର ସନ୍ଦେଶ, ଯାହା ପ୍ରଥମେ ଉପର ଘରେ ପ୍ରସ୍ତୁତ କରାଯାଇଥିଲା ଏବଂ ତାହାପରେ ମନ୍ଦିରରେ। ସେ ନ୍ୟାଶଭିଲ୍‌ର ଅଗ୍ନିଗୋଳମାନଙ୍କୁ ଏବଂ ରାଫିଆର ଯୁଦ୍ଧର ପୂରଣକୁ ଚିହ୍ନିତ କରି ନିଜ ସନ୍ଦେଶ ପ୍ରସ୍ତୁତ କରନ୍ତି, ପାନିଅମ୍‌ର ଯୁଦ୍ଧ ସହ ସମ୍ପର୍କରେ; ଯାହା ଷୋଳ ନମ୍ବର ପଦର ରବିବାର-ବିଧି ସମୟରେ ଆକ୍ଟିଅମ୍‌ର ଯୁଦ୍ଧରେ ପରିଣତ ହୁଏ। ଷୋଳ ନମ୍ବର ପଦର ରବିବାର-ବିଧି, ଏକଚାଳିଶ ନମ୍ବର ପଦ ଏବଂ ବାଇଶ ନମ୍ବର ପଦର ରବିବାର-ବିଧି ମଧ୍ୟ ଅଟେ। ସେହି ତିନୋଟି ପଦ ଏକତ୍ରିଶ ନମ୍ବର ପଦ ସହିତ ମଧ୍ୟ ସମରେଖିତ ହୁଅନ୍ତି, ଯେଉଁଠାରେ 538 ମସିହାରେ ପାପାସୀ ନିୟନ୍ତ୍ରଣ ଗ୍ରହଣ କରିଥିଲା ଏବଂ ଓର୍ଲିଅାଁର ତୃତୀୟ ପରିଷଦରେ ଏକ ରବିବାର-ବିଧି ପାସ୍ କରିଥିଲା। ଯେ ପଦଗୁଡ଼ିକ ଏକତ୍ରିଶ ନମ୍ବର ପଦକୁ ନେଇଯାଉଛନ୍ତି, ସେଗୁଡ଼ିକ 538 ମସିହାର ରବିବାର-ବିଧିକୁ ନେଇଯାଇଥିବା ମାଇଲଫଳକମାନଙ୍କୁ ଚିହ୍ନିତ କରନ୍ତି ଏବଂ ଶୀଘ୍ର ଆସୁଥିବା ରବିବାର-ବିଧି ପୂର୍ବବର୍ତ୍ତୀ ଇତିହାସର ପ୍ରତିରୂପ ହିସାବରେ କାର୍ଯ୍ୟ କରନ୍ତି।</w:t>
      </w:r>
    </w:p>
    <w:p>
      <w:pPr>
        <w:pStyle w:val="ArticleScripture"/>
        <w:jc w:val="left"/>
      </w:pPr>
      <w:r>
        <w:rPr>
          <w:rFonts w:ascii="Nirmala UI" w:hAnsi="Nirmala UI" w:eastAsia="Nirmala UI" w:cs="Nirmala UI"/>
        </w:rPr>
        <w:t>କାରଣ କିତ୍ତୀମର ଜାହାଜଗୁଡ଼ିକ ତାହାଙ୍କ ବିରୁଦ୍ଧରେ ଆସିବ; ସେହିହେତୁ ସେ ଦୁଃଖିତ ହେବ, ଓ ଫେରିଯିବ, ଏବଂ ପବିତ୍ର ଚୁକ୍ତି ବିରୁଦ୍ଧରେ କ୍ରୋଧ ପ୍ରକାଶ କରିବ; ସେ ଏହିପରି କରିବ; ହଁ, ସେ ପୁନର୍ବାର ଫେରି ଯାଇ ପବିତ୍ର ଚୁକ୍ତିକୁ ତ୍ୟାଗ କରୁଥିବା ଲୋକମାନଙ୍କ ସହିତ ଗୁପ୍ତ ବୁଝାପଡ଼ା କରିବ। ଏବଂ ସେନାବଳ ତାହାଙ୍କ ପକ୍ଷରେ ଦଣ୍ଡାୟମାନ ହେବ, ଏବଂ ସେମାନେ ଶକ୍ତିର ପବିତ୍ରସ୍ଥାନକୁ ଅପବିତ୍ର କରିବେ, ଓ ନିତ୍ୟ ବଳିକୁ ହଟାଇ ଦେବେ, ଏବଂ ସେମାନେ ସେହି ଘୃଣ୍ୟ ବସ୍ତୁକୁ ସ୍ଥାପନ କରିବେ ଯାହା ଉଜାଡ଼ କରେ। ଦାନିୟେଲ ୧୧:୩୦, ୩୧।</w:t>
      </w:r>
    </w:p>
    <w:p>
      <w:pPr>
        <w:pStyle w:val="ArticleBody"/>
        <w:jc w:val="left"/>
      </w:pPr>
      <w:r>
        <w:rPr>
          <w:rFonts w:ascii="Nirmala UI" w:hAnsi="Nirmala UI" w:eastAsia="Nirmala UI" w:cs="Nirmala UI"/>
        </w:rPr>
        <w:t>“ଚିତ୍ତିମର ଜାହାଜଗୁଡ଼ିକ” ଭାଣ୍ଡାଲମାନଙ୍କୁ ପ୍ରତିନିଧିତ୍ୱ କରୁଥିଲା, ଯେମାନେ ପ୍ରକାଶିତ ବାକ୍ୟର ଅଷ୍ଟମ ଅଧ୍ୟାୟରେ ଦ୍ୱିତୀୟ ତୂରୀ ଦ୍ୱାରା ମଧ୍ୟ ପ୍ରତିନିଧିତ୍ୱ ପାଇଛନ୍ତି। ରୋମର କ୍ରମୋନ୍ମୁଖୀ ପତନ 330 ମସିହାରେ ଆରମ୍ଭ ହେଲା, ଯେତେବେଳେ କନଷ୍ଟାଣ୍ଟିନ୍ ରାଜ୍ୟକୁ ପୂର୍ବ ଓ ପଶ୍ଚିମରେ ବିଭକ୍ତ କଲେ। ପରବର୍ତ୍ତୀକାଳରେ ସେ ଏହାକୁ ତାଙ୍କର ତିନି ପୁଅଙ୍କ ମଧ୍ୟରେ ବଣ୍ଟନ କଲେ। ଏକ୍ଟିଆମର ଯୁଦ୍ଧଠାରୁ ଅଜେୟ ଥିବା ରୋମ ସାମ୍ରାଜ୍ୟ ପରେ ଦୁଇ ଭାଗରେ, ତା’ପରେ ତିନି ଭାଗରେ ବିଭକ୍ତ ହେଲା; ଏହାପରେ ପ୍ରକାଶିତ ବାକ୍ୟର ଅଷ୍ଟମ ଅଧ୍ୟାୟର ପ୍ରଥମ ଚାରି ତୂରୀ ସେହି ଶତୃମାନଙ୍କ ଆକ୍ରମଣକୁ ପ୍ରତିନିଧିତ୍ୱ କଲା, ଯେଉଁମାନେ 476 ମସିହାରେ ପଶ୍ଚିମ ରୋମର ଅନ୍ତ ଆଣିଲେ। କନଷ୍ଟାଣ୍ଟିନୋପଲରେ ପୂର୍ବ ରୋମ ପଞ୍ଚମ ତୂରୀର ଶେଷ ପର୍ଯ୍ୟନ୍ତ ଓ ଷଷ୍ଠ ତୂରୀର ଆରମ୍ଭ ପର୍ଯ୍ୟନ୍ତ ଅବ୍ୟାହତ ରହିଲା, ଯେଉଁ ଦୁଇଟିକୁ କ୍ରମଶଃ ପ୍ରଥମ ଓ ଦ୍ୱିତୀୟ ହାୟ ମଧ୍ୟ କୁହାଯାଏ। ପ୍ରଥମ ହାୟର ଏକଶେ ପଞ୍ଚାଶ ବର୍ଷର ସମୟ-ଭବିଷ୍ୟଦ୍ବାଣୀ ସେହି ତାରିଖରେ ଶେଷ ହେଲା, ଯେତେବେଳେ ଦ୍ୱିତୀୟ ହାୟର ସମୟ-ଭବିଷ୍ୟଦ୍ବାଣୀ ଆରମ୍ଭ ହେଲା। ସେହି ତାରିଖ ଥିଲା 1453 ମସିହାରେ ଅଟୋମାନ୍ ତୁର୍କମାନଙ୍କ ହାତରେ କନଷ୍ଟାଣ୍ଟିନୋପଲର ପତନ।</w:t>
      </w:r>
    </w:p>
    <w:p>
      <w:pPr>
        <w:pStyle w:val="ArticleBody"/>
        <w:jc w:val="left"/>
      </w:pPr>
      <w:r>
        <w:rPr>
          <w:rFonts w:ascii="Nirmala UI" w:hAnsi="Nirmala UI" w:eastAsia="Nirmala UI" w:cs="Nirmala UI"/>
        </w:rPr>
        <w:t>ବାବିଲୋନ୍ ଏକ ରାତ୍ରିରେ ପତିତ ହେଲା; ସମ୍ଭବତଃ ଆପଣ ଯୁକ୍ତି ଦେଇପାରନ୍ତି ଯେ ସାଇରସ୍ ପ୍ରଥମେ ନଦୀର ପଥକୁ ଅନ୍ୟତ୍ର ଘୁଞ୍ଚାଇବାକୁ ପଡ଼ିଥିଲା ଏବଂ ତାହା ପାଇଁ କିଛି ସମୟ ଲାଗିଥିଲା; କିନ୍ତୁ ବାବିଲୋନ୍‌ର ପତନ ଏକ ରାତ୍ରିରେ ହୋଇଥିଲା; ଯେଉଁଥିରେ ରୋମର ପତନ 1123 ବର୍ଷ ଜୁଡ଼ି ଆବୃତ ହୋଇଥିଲା। ସେହି ବର୍ଷଗୁଡ଼ିକରେ ନିର୍ଦ୍ଦିଷ୍ଟ ଭବିଷ୍ୟଦ୍ବାଣୀମୂଳକ ମାଇଲ୍‌ସ୍ତମ୍ଭଗୁଡ଼ିକ ଥିଲା, ଯେଉଁଗୁଡ଼ିକ ସାମ୍ରାଜ୍ୟବାଦୀ ରୋମର କ୍ରମୋନ୍ନତ ପତନକୁ ବର୍ଣ୍ଣନା କରେ; ଏବଂ ସାମ୍ରାଜ୍ୟବାଦୀ ପୌତ୍ତଳିକ ରୋମ, 538 ମସିହାରେ ବାଇବେଲର ଭବିଷ୍ୟଦ୍ବାଣୀର ପଞ୍ଚମ ରାଜ୍ୟ ଭାବରେ ପାପାସୀଙ୍କୁ ସିଂହାସନରେ ବସାଇବାର କାର୍ଯ୍ୟରେ, ଯୁକ୍ତରାଷ୍ଟ୍ରଙ୍କର ପ୍ରତୀକ ଅଟେ। ପାପାସୀଙ୍କୁ ଦାନିଏଲ ୧୧ର ଷୋଡଶ ପଦ୍ୟର ରବିବାର ନିୟମ ସମୟରେ ସିଂହାସନରେ ବସାଯାଏ। ଯେଉଁ ମାଇଲ୍‌ସ୍ତମ୍ଭଗୁଡ଼ିକ ଯୁକ୍ତରାଷ୍ଟ୍ରଙ୍କ କାର୍ଯ୍ୟର ପ୍ରତୀକ, ସେଗୁଡ଼ିକ ପୌତ୍ତଳିକ ରୋମର କ୍ରମୋନ୍ନତ ପତନର ମାଇଲ୍‌ସ୍ତମ୍ଭଗୁଡ଼ିକରେ ପ୍ରତିନିଧିତ ହୋଇଛି।</w:t>
      </w:r>
    </w:p>
    <w:p>
      <w:pPr>
        <w:pStyle w:val="ArticleBody"/>
        <w:jc w:val="left"/>
      </w:pPr>
      <w:r>
        <w:rPr>
          <w:rFonts w:ascii="Nirmala UI" w:hAnsi="Nirmala UI" w:eastAsia="Nirmala UI" w:cs="Nirmala UI"/>
        </w:rPr>
        <w:t>ଚିତ୍ତୀମର ଜାହାଜଗୁଡ଼ିକ ରୋମ ପାଇଁ ଏକ ଆର୍ଥିକ ବିପର୍ଯ୍ୟୟଙ୍କୁ ପ୍ରତିନିଧିତ୍ୱ କରୁଥିଲା, କାରଣ ଭାଣ୍ଡାଲମାନଙ୍କର ନୌବହିନୀ ମେଡିଟେରେନିୟ ସାଗରର ନୌ-ବ୍ୟାପାର ପଥଗୁଡ଼ିକରେ ଭୟାବହ ଧ୍ୱଂସ ସୃଷ୍ଟି କରିଥିଲା। ଶେଷ ଦିନଗୁଡ଼ିକରେ, ପୃଥିବୀର ରାଜାମାନଙ୍କ ପାଇଁ ଇସ୍ଲାମକୁ ଏକ ଆର୍ଥିକ ବିପର୍ଯ୍ୟୟ ଭାବେ ଚିତ୍ରିତ କରାଯାଇଛି। ଭାଣ୍ଡାଲମାନେ ଓ ସେମାନଙ୍କର ଜାହାଜଗୁଡ଼ିକ ଦ୍ୱିତୀୟ ତୂରୀ-ଶକ୍ତି ଥିଲେ, ଏବଂ ତିନୋଟି ବିପଦ ଇସ୍ଲାମିକ ତୂରୀ-ଶକ୍ତିଗୁଡ଼ିକ ଅଟନ୍ତି। ପ୍ରଥମଟି ଅରବ, ଦ୍ୱିତୀୟଟି ତୁର୍କୀ, ଏବଂ ତୃତୀୟଟି ସମଗ୍ର ବିଶ୍ୱବ୍ୟାପୀ।</w:t>
      </w:r>
    </w:p>
    <w:p>
      <w:pPr>
        <w:pStyle w:val="ArticleBody"/>
        <w:jc w:val="left"/>
      </w:pPr>
      <w:r>
        <w:rPr>
          <w:rFonts w:ascii="Nirmala UI" w:hAnsi="Nirmala UI" w:eastAsia="Nirmala UI" w:cs="Nirmala UI"/>
        </w:rPr>
        <w:t>ଜାହାଜଗୁଡ଼ିକ ଆର୍ଥିକ ଶକ୍ତିର ଏକ ପ୍ରତୀକ, ଏବଂ ଶାସ୍ତ୍ରମାନଙ୍କରେ ଚିତ୍ତୀମର ଜାହାଜଗୁଡ଼ିକ ଆର୍ଥିକ ଶକ୍ତିର ସର୍ବୋଚ୍ଚ ପ୍ରତୀକମାନଙ୍କ ଭାବେ ଉଲ୍ଲେଖିତ ହୋଇଛି। ସେହି ଜାହାଜଗୁଡ଼ିକ ସମୁଦ୍ରମଧ୍ୟରେ ଏକ କ୍ରୁଦ୍ଧ ପୂର୍ବବାୟୁ ଦ୍ୱାରା ଡୁବାଇ ଦିଆଯାଏ, ଏବଂ ଶାସ୍ତ୍ରମାନଙ୍କରେ ଇସ୍ଲାମ ପୂର୍ବଦେଶର ସନ୍ତାନମାନେ ଅଟନ୍ତି। ଭବିଷ୍ୟଦ୍ବାଣୀମୂଳକ ଘଟଣାକ୍ରମରେ ଯେତେବେଳେ ଇସ୍ଲାମର ଉଲ୍ଲେଖ ହୋଇଥାଏ, ସେଥିରୁ ଏକ ଆର୍ଥିକ ସଙ୍କଟ ଉତ୍ପନ୍ନ ହୁଏ। ବିଲାମଙ୍କ ସହିତ ଇସ୍ଲାମକୁ ଏକ ଗଧାରୂପେ ପ୍ରତିନିଧିତ୍ୱ କରାଯାଇଛି, ଯାହା ସେହି ହିବ୍ରୁ ଶବ୍ଦ ଯାହାକୁ ଶାସ୍ତ୍ରମାନଙ୍କରେ ଇଶ୍ମାଏଲଙ୍କ ପ୍ରଥମ ପରିଚୟ ସମୟରେ “ବନ୍ୟ ମଣିଷ” ବୋଲି ଅନୁବାଦ କରାଯାଇଛି। ଭବିଷ୍ୟଦ୍ବାଣୀମୂଳକ ସ୍ତରରେ ଇଶ୍ମାଏଲ ଇସ୍ଲାମର ପିତା, ଏହା ଅବ୍ରାହାମଙ୍କୁ ଇଶ୍ମାଏଲଙ୍କ ପିତା ବୋଲି ନାକାର କରୁନାହିଁ, କିନ୍ତୁ ଶାସ୍ତ୍ରମାନଙ୍କରେ ଇଶ୍ମାଏଲଙ୍କ ବାରୋଟି ଗୋତ୍ର ପୂର୍ବଦେଶର ସନ୍ତାନମାନେ ବୋଲି ପରିଚିତ ହୋଇଥାନ୍ତି।</w:t>
      </w:r>
    </w:p>
    <w:p>
      <w:pPr>
        <w:pStyle w:val="ArticleBody"/>
        <w:jc w:val="left"/>
      </w:pPr>
      <w:r>
        <w:rPr>
          <w:rFonts w:ascii="Nirmala UI" w:hAnsi="Nirmala UI" w:eastAsia="Nirmala UI" w:cs="Nirmala UI"/>
        </w:rPr>
        <w:t>ଶେଷ ଦିନଗୁଡ଼ିକରେ ବାଲାମ—ଯିଏ ମିଥ୍ୟା ଭବିଷ୍ୟଦ୍ଦବକ୍ତା ଭାବରେ ଯୁକ୍ତରାଷ୍ଟ୍ରର ପ୍ରତୀକ—ତାହାର ଗଧାକୁ ତିନିଥର ପିଟେ; ଏହା ଇସ୍ଲାମର ତିନିଟି ଆଘାତକୁ ପ୍ରତିନିଧିତ୍ୱ କରେ। 9/11 ସେହି ଆଘାତମାନଙ୍କ ମଧ୍ୟରୁ ପ୍ରଥମ ଥିଲା, ଏବଂ ଏହା ମୋହରାଙ୍କନକାରୀ ଦୂତଙ୍କ ଆଗମନକୁ ଚିହ୍ନିତ କଲା, ଯିଏ ପୂର୍ବଦିଗରୁ ଉଦୟ କରେ, ବିବାଦର କ୍ରୁର ପୂର୍ବ ପବନମାନଙ୍କ ସମୟରେ। ଇସ୍ଲାମର ଦ୍ୱିତୀୟ ଆଘାତ ଦ୍ୱିଗୁଣ, କାରଣ ଦ୍ୱିତୀୟ ପଦକ୍ଷେପ ଏକ ଦ୍ୱିଗୁଣତାକୁ ଚିହ୍ନିତ କରେ। ଅକ୍ଟୋବର 7, 2023 ରେ ଇସ୍ଲାମ ଅପେକ୍ଷାତୀତ ଭାବେ ପ୍ରାକୃତିକ ଇସ୍ରାଏଲକୁ ଆଘାତ କଲା, ଏବଂ ଯେତେବେଳେ ନାଶଭିଲ୍, ଟେନେସି ଉପରେ ଇସ୍ଲାମ ଅପେକ୍ଷାତୀତ ଭାବେ ଆଘାତ କରିବ, ସେତେବେଳେ ଆତ୍ମିକ ଇସ୍ରାଏଲ ଆଘାତପ୍ରାପ୍ତ ହୋଇଥିବ। ବାଲାମଙ୍କ କାହାଣୀରେ, ଦ୍ୱିତୀୟ ପଥଚିହ୍ନ ଦୁଇଟି ଦ୍ରାକ୍ଷାକ୍ଷେତ୍ରର ମଧ୍ୟରେ ଆସିଥିଲା, ଏବଂ ସେନାବାହିନୀମାନଙ୍କ ପ୍ରଭୁଙ୍କ ସେହି ଦୁଇଟି ଦ୍ରାକ୍ଷାକ୍ଷେତ୍ର ଥିଲା ପ୍ରାଚୀନ ପ୍ରାକୃତିକ ଇସ୍ରାଏଲ ଏବଂ ଯୁକ୍ତରାଷ୍ଟ୍ର—ଆଧୁନିକ ଆତ୍ମିକ ଇସ୍ରାଏଲ। ବାଲାମଙ୍କ ତୃତୀୟ ପଥଚିହ୍ନ ସେତେବେଳେ ଥିଲା, ଯେତେବେଳେ ଗଧା କଥା କହିଲା; ଏବଂ କହିବାର ସେହି ପ୍ରତୀକ, ଯାହା 9/11 ରେ ଆରମ୍ଭ ହୋଇଥିବା ଏକ ଲକ୍ଷ ଚଉରାଳିଶ ହଜାରଙ୍କର ମୋହରାଙ୍କନ କାଳର ଶେଷକୁ ଚିହ୍ନିତ କରେ, ସେହିହେଲା Sunday law, ଯେତେବେଳେ ଯୁକ୍ତରାଷ୍ଟ୍ର ଅଜଗର ପରି କଥା କହେ। ପ୍ରକାଶିତବାକ୍ୟ ଏଗାରର ମହା ଭୂମିକମ୍ପ ସେହି Sunday law ଅଟେ, ଯେଉଁଠାରେ ତୃତୀୟ ସନ୍ତାପ ଶୀଘ୍ର ଆସେ, ଯେଉଁଠାରେ ଯୁକ୍ତରାଷ୍ଟ୍ର, ଗଧା ଏବଂ ଜଖରିଆ କଥା କହନ୍ତି।</w:t>
      </w:r>
    </w:p>
    <w:p>
      <w:pPr>
        <w:pStyle w:val="ArticleBody"/>
        <w:jc w:val="left"/>
      </w:pPr>
      <w:r>
        <w:rPr>
          <w:rFonts w:ascii="Nirmala UI" w:hAnsi="Nirmala UI" w:eastAsia="Nirmala UI" w:cs="Nirmala UI"/>
        </w:rPr>
        <w:t>ବାପ୍ତିସ୍ମଦାତା ଯୋହନଙ୍କ ପିତା ସେହି ଚବିଶି ପାଳିର ଯାଜକମାନଙ୍କ ମଧ୍ୟରୁ ଅଷ୍ଟମ ପାଳିରେ ଥିଲେ, ଯେଉଁମାନଙ୍କୁ ଦାଉଦ ମନ୍ଦିର ସେବା ପାଇଁ ବ୍ୟବସ୍ଥା କରିଥିଲେ। ଯାଜକ ଜଖରିୟା ଅବିଶ୍ୱାସର କାରଣରୁ ତାଙ୍କର ପୁତ୍ର ଯୋହନଙ୍କ ଜନ୍ମ ପର୍ଯ୍ୟନ୍ତ ମୂକ ହୋଇଗଲେ, ଏବଂ ସେ ସଂଖ୍ୟା ଆଠର ଏକ ପ୍ରତୀକ (ଯାହା ଯାଜକତ୍ୱର ପ୍ରତୀକ) ଅଟନ୍ତି। ରବିବାର ନିୟମର ସମୟରେ ଯାଜକମାନଙ୍କ ଶେଷ ପିଢ଼ୀ, ଯାହା ବାପ୍ତିସ୍ମଦାତା ଯୋହନ ଦ୍ୱାରା ପ୍ରତିନିଧିତ, ତାଙ୍କ ପିତା ଜଖରିୟାଙ୍କ ଦ୍ୱାରା ଯେପରି ପ୍ରତିନିଧିତ, ସେପରି କଥା କହିବେ। ଖ୍ରୀଷ୍ଟ ଯୋହନଙ୍କୁ ଏଲିୟା ବୋଲି ଚିହ୍ନଟ କରିଥିଲେ, ଏବଂ ଏଲିୟାଙ୍କ ଶେଷକାଳୀନ ବାର୍ତ୍ତା ଏକ ପିତା-ସନ୍ତାନ ସମ୍ପର୍କ ଦ୍ୱାରା ପ୍ରତିନିଧିତ, ଯେପରି ଜଖରିୟା ଓ ଯୋହନଙ୍କ ମଧ୍ୟରେ ଥିଲା। ଯୋହନଙ୍କ ପୂର୍ବରୂପ ଯିରିମିୟା ଥିଲେ, ଯିଏଙ୍କୁ କୁହାଯାଇଥିଲା ଯେ, ସେ ଯଦି ଫେରିଆସନ୍ତି, ତେବେ ସେ ଈଶ୍ୱରଙ୍କ ମୁଖ ହେବେ।</w:t>
      </w:r>
    </w:p>
    <w:p>
      <w:pPr>
        <w:pStyle w:val="ArticleBody"/>
        <w:jc w:val="left"/>
      </w:pPr>
      <w:r>
        <w:rPr>
          <w:rFonts w:ascii="Nirmala UI" w:hAnsi="Nirmala UI" w:eastAsia="Nirmala UI" w:cs="Nirmala UI"/>
        </w:rPr>
        <w:t>ଯିରିମିୟ ଜୁଲାଇ 18, 2020ର ପ୍ରଥମ ନିରାଶାକୁ ବିଳାପ କରୁଥିଲେ, ଏବଂ ଯଦି ସେ ଫେରିଆସୁଥାନ୍ତା, ତେବେ ରବିବାର ଆଇନ ସମୟରେ ସେ ଦେବଙ୍କ ମୁଖ ହେଇଯାଉଥାନ୍ତା, ଯେତେବେଳେ ସେ ହବକ୍କୁକଙ୍କ ଭବିଷ୍ୟଦ୍ବାଣୀମୟ ସନ୍ଦେଶକୁ ପ୍ରସ୍ତୁତ କଲେ, ଯାହା ବିଳମ୍ବ ହୋଇଥିଲା, କିନ୍ତୁ ଶେଷରେ “କହିବାକୁ” ଥିଲା। ଯିରିମିୟ, ଏବଂ ସେହିପରି ଯୋହନ, ଏବଂ ସେହିପରି ପିତରଙ୍କୁ, ସେହି ସମୟବିନ୍ଦୁରେ ହବକ୍କୁକଙ୍କ ସନ୍ଦେଶ କହିବାକୁ ଥିଲା, ଯେତେବେଳେ ଇସ୍ଲାମର ଗଧା କହେ, ଏବଂ ଯେତେବେଳେ ଯୁକ୍ତରାଷ୍ଟ୍ର ଗୋଟିଏ ଅଜଗର ପରି କହେ।</w:t>
      </w:r>
    </w:p>
    <w:p>
      <w:pPr>
        <w:pStyle w:val="ArticleBody"/>
        <w:jc w:val="left"/>
      </w:pPr>
      <w:r>
        <w:rPr>
          <w:rFonts w:ascii="Nirmala UI" w:hAnsi="Nirmala UI" w:eastAsia="Nirmala UI" w:cs="Nirmala UI"/>
        </w:rPr>
        <w:t>କାଇସରିୟା ଫିଲିପ୍ପୀରେ ପୀତର—ଯାହା ପାନିଅମ୍—ସେହି ସମୟାବଧିରେ ଅବସ୍ଥିତ, ଯାହା “ପର୍ବତ” ନାମକ ପଥଚିହ୍ନର ପୂର୍ବରୁ ଥିଲା; ଏହି ପଥଚିହ୍ନର ପରେ ବିଜୟୋତ୍ସବମୟ ପ୍ରବେଶ ଆସିବାକୁ ଥିଲା, ଯାହା କ୍ରୁଶ, ଅର୍ଥାତ୍ ରବିବାର ଆଇନକୁ ନେଇଗଲା। ଏହି ସମୟାବଧିକୁ ପାନିଅମ୍ ଯୁଦ୍ଧ ଦ୍ୱାରା ପ୍ରତିନିଧିତ୍ୱ କରାଯାଇଛି, ଯାହା ପୋପ୍ ଏବଂ ତାହାଙ୍କ ପ୍ରତିନିଧି ଶକ୍ତି ଯୁକ୍ତରାଷ୍ଟ୍ର ପାଇଁ ବିଜୟରେ ସମାପ୍ତ ହୁଏ। ପାନିଅମ୍ ତିନୋଟି ପ୍ରତିନିଧି ଯୁଦ୍ଧର ତୃତୀୟଟି, ଯାହାର ପ୍ରଥମଟି 1989 ମସିହାରେ ବର୍ଲିନ୍ ପ୍ରାଚୀରରେ ସମାପ୍ତ ହୋଇଥିଲା, ଏବଂ ଶେଷ କିମ୍ବା ତୃତୀୟ ପ୍ରତିନିଧି ଯୁଦ୍ଧ ଚର୍ଚ୍ଚ ଓ ରାଜ୍ୟର ପୃଥକ୍କରଣର “ପ୍ରାଚୀର” ଭଞ୍ଜିଦେବା ସହିତ ସମାପ୍ତ ହୁଏ। 1989 ମସିହା “ଶୀତଯୁଦ୍ଧ” ବୋଲି କୁହାଯାଉଥିବା ଏକ ପ୍ରତିନିଧି ଯୁଦ୍ଧର ଚୂଡ଼ାନ୍ତ ପର୍ଯ୍ୟାୟକୁ ଚିହ୍ନିତ କଲା, ଯାହା ଦ୍ୱିତୀୟ ବିଶ୍ୱୟୁଦ୍ଧର ଶେଷରେ ଆରମ୍ଭ ହୋଇଥିଲା, ଏବଂ ପାନିଅମ୍ ଏମିତି ଗୋଟିଏ ଶୀତଯୁଦ୍ଧକୁ ପ୍ରତିନିଧିତ୍ୱ କରେ ଯାହା ଏକ୍ଟିଅମ୍ ଯୁଦ୍ଧ ଦ୍ୱାରା ପ୍ରତିନିଧିତ ତୃତୀୟ ବିଶ୍ୱୟୁଦ୍ଧରେ ସମାପ୍ତ ହୁଏ। ତିନୋଟି ପ୍ରତିନିଧି ଯୁଦ୍ଧର ପ୍ରଥମ ଓ ତୃତୀୟ ପଥଚିହ୍ନର ମଧ୍ୟଭାଗରେ, ପଦ 11 ଓ 12ରେ ରାଫିଆ ଯୁଦ୍ଧ ଦ୍ୱାରା ପ୍ରତିନିଧିତ ଉକ୍ରେନ୍‌ର ପ୍ରକୃତ ଯୁଦ୍ଧ ଅବସ୍ଥିତ।</w:t>
      </w:r>
    </w:p>
    <w:p>
      <w:pPr>
        <w:pStyle w:val="ArticleBody"/>
        <w:jc w:val="left"/>
      </w:pPr>
      <w:r>
        <w:rPr>
          <w:rFonts w:ascii="Nirmala UI" w:hAnsi="Nirmala UI" w:eastAsia="Nirmala UI" w:cs="Nirmala UI"/>
        </w:rPr>
        <w:t>ପାନିୟୁମ୍ ଗୋଟିଏ ଶୀତ ଯୁଦ୍ଧ ଅଟେ, ଯାହା ତୃତୀୟ ବିଶ୍ୱଯୁଦ୍ଧକୁ ନେଇଯାଏ; ଏହାକୁ ସେହି ଶୀତ ଯୁଦ୍ଧ ଦ୍ୱାରା ପ୍ରତିନିଧିତ୍ୱ କରାଯାଇଛି, ଯାହା ଦ୍ୱିତୀୟ ବିଶ୍ୱଯୁଦ୍ଧର ଶେଷରେ ଆରମ୍ଭ ହୋଇଥିଲା ଏବଂ ୧୯୮୯ ମସିହାରେ ଅନ୍ତକାଳ ସମୟରେ ଶେଷ ହୋଇଥିଲା। ପଦ ଦଶ ଓ ୧୯୮୯ ଦ୍ୱାରା ପ୍ରତିନିଧିତ୍ୱିତ ଚିହ୍ନସ୍ଥଳଗୁଡ଼ିକରେ, ପଦ ଏଗାର ଓ ବାର ଓ ୨୦୧୪ ମସିହାରେ ଆରମ୍ଭ ହୋଇଥିବା ୟୁକ୍ରେନୀୟ ଯୁଦ୍ଧରେ, ଏବଂ ପଦ ତେରରୁ ପନ୍ଦର ପର୍ଯ୍ୟନ୍ତ ଓ MAGA-ବାଦ ଏବଂ ବିଶ୍ୱବାଦ ମଧ୍ୟରେ ବର୍ତ୍ତମାନର ଶୀତ ଯୁଦ୍ଧରେ, ପାପତନ୍ତ୍ର ଏବଂ ଯୁକ୍ତରାଷ୍ଟ୍ର ମଧ୍ୟରେ ମୈତ୍ରୀ-ଜୋଟଗୁଡ଼ିକୁ ଚିହ୍ନିତ କରିଥିବା ତିନିଜଣ ରାଷ୍ଟ୍ରପତି ଥିଲେ।</w:t>
      </w:r>
    </w:p>
    <w:p>
      <w:pPr>
        <w:pStyle w:val="ArticleBody"/>
        <w:jc w:val="left"/>
      </w:pPr>
      <w:r>
        <w:rPr>
          <w:rFonts w:ascii="Nirmala UI" w:hAnsi="Nirmala UI" w:eastAsia="Nirmala UI" w:cs="Nirmala UI"/>
        </w:rPr>
        <w:t>ରୋନାଲ୍ଡ୍ ରେଗାନ୍ ସାତାନିକ ଫାତିମା ଭବିଷ୍ୟଦ୍ବାଣୀମାନଙ୍କ ପରିପ୍ରେକ୍ଷ୍ୟରେ ଜଣେ ରୁଢ଼ିବାଦୀ ପୋପ୍ ଥିବା ପୋପ୍ ଜନ୍ ପଲ୍ ଦ୍ୱିତୀୟଙ୍କ ସହ ଏକ ଗୁପ୍ତ ମିତ୍ରତାରେ ଥିଲେ, ଏବଂ ସେ ପଦ୍ୟ ଦଶର ଭବିଷ୍ୟଦ୍ବାଣୀମୂଳକ ଇତିହାସ ସହ ସଂଯୁକ୍ତ। ଓବାମାଙ୍କ ରାଷ୍ଟ୍ରପତିପଦ ପଦ୍ୟ ଏଗାର ଓ ବାରରେ ଥିବା ରାଫିଆର ଯୁଦ୍ଧର ଇତିହାସ ସହ ସମନ୍ୱିତ। ତାଙ୍କର ରାଷ୍ଟ୍ରପତିପଦ ସମୟରେ ଦୁଇଜଣ ପ୍ରତୀକାତ୍ମକ ପୋପ୍ ଥିଲେ, କାରଣ ଦ୍ୱିତୀୟ ୱେମାର୍କ ଏକ ଦ୍ୱିଗୁଣୀକରଣକୁ ଚିହ୍ନିତ କରେ। ପଦ୍ୟ ତେରରୁ ପନ୍ଦର ପର୍ଯ୍ୟନ୍ତ ତୃତୀୟ ୱେମାର୍କରେ, ପୋପ୍ ହେଲେ ଯୁକ୍ତରାଷ୍ଟ୍ରରୁ ଆସିଥିବା ପ୍ରଥମ ପୋପ୍। ଆମେ ପ୍ରାରମ୍ଭରେ ଧାରଣା କରିଥିଲୁ ଯେ ପୋପ୍ ଲିଓ, ଜନ୍ ପଲ୍ ଦ୍ୱିତୀୟଙ୍କ ଦ୍ୱାରା ପ୍ରତିରୂପିତ ଭଳି, ଜଣେ ରୁଢ଼ିବାଦୀ ପୋପ୍ ଥିଲେ; କିନ୍ତୁ ତ୍ରିଗୁଣ ପ୍ରୟୋଗର ଭବିଷ୍ୟଦ୍ବାଣୀମୂଳକ ପ୍ରୟୋଗ ଅନୁସାରେ ଏହାକୁ ଲାଗୁ କରାଯାଇଲେ, ତୃତୀୟ ୱେମାର୍କ ପ୍ରଥମ ଦୁଇଟି ପୂର୍ଣ୍ଣତାର ଲକ୍ଷଣଗୁଡ଼ିକୁ ଧାରଣ କରେ; ତେଣୁ ଲିଓ ହେଲେ ରୁଢ଼ିବାଦୀ ଜନ୍ ପଲ୍ ଦ୍ୱିତୀୟ, ସେହିଜଣେ ଇନକ୍ୱିଜିସନ୍ କାର୍ଯ୍ୟାଳୟର ପୂର୍ବତନ ମୁଖ୍ୟ, ବେନେଡିକ୍ଟ୍ ଷୋଡଶ, ଯିଏ ଓବାମାଙ୍କ କାଳରେ ଜାଗୃତ-ମତାଦର୍ଶୀ ପୋପ୍ ଫ୍ରାନ୍ସିସ୍ ପାଇଁ ପଦତ୍ୟାଗ କରିଥିଲେ।</w:t>
      </w:r>
    </w:p>
    <w:p>
      <w:pPr>
        <w:pStyle w:val="ArticleBody"/>
        <w:jc w:val="left"/>
      </w:pPr>
      <w:r>
        <w:rPr>
          <w:rFonts w:ascii="Nirmala UI" w:hAnsi="Nirmala UI" w:eastAsia="Nirmala UI" w:cs="Nirmala UI"/>
        </w:rPr>
        <w:t>ପ୍ରଥମ ପ୍ରକ୍ସି ଯୁଦ୍ଧ ଗୋଟିଏ ପଦ ଦ୍ୱାରା, ଦ୍ୱିତୀୟଟି ଦୁଇଟି ପଦ ଦ୍ୱାରା, ଏବଂ ତୃତୀୟଟି ତିନୋଟି ପଦ ଦ୍ୱାରା ପ୍ରତିନିଧିତ ହୋଇଛି। ୧୯୮୯ ମସିହାରେ ସମାପ୍ତ ହୋଇଥିବା ଶୀତ ଯୁଦ୍ଧ ଦ୍ୱିତୀୟ ବିଶ୍ୱଯୁଦ୍ଧର ଶେଷରେ ଆରମ୍ଭ ହୋଇଥିଲା, ଏବଂ ଆକ୍ଟିୟମ୍‌ର ଯୁଦ୍ଧ ଦ୍ୱାରା ପ୍ରତିନିଧିତ ତୃତୀୟ ବିଶ୍ୱଯୁଦ୍ଧ ପାନିୟମ୍‌ର ଯୁଦ୍ଧ ଦ୍ୱାରା ପ୍ରତିନିଧିତ ଶୀତ ଯୁଦ୍ଧର ଶେଷରେ ଆରମ୍ଭ ହୁଏ। ତିନୋଟି ବିଶ୍ୱଯୁଦ୍ଧ, ତିନୋଟି ପ୍ରକ୍ସି ଯୁଦ୍ଧ ପରି, ଭବିଷ୍ୟଦ୍ବାଣୀର ତ୍ରିଗୁଣ ପ୍ରୟୋଗ ସହିତ ସମ୍ବନ୍ଧିତ ସିଦ୍ଧାନ୍ତମାନଙ୍କ ଦ୍ୱାରା ଶାସିତ ହୋଇଥାଏ। ଦ୍ୱିତୀୟ ବିଶ୍ୱଯୁଦ୍ଧର ଶେଷ ୧୯୪୫ ମସିହାରେ ରୁଜଭେଲ୍ଟଠାରୁ ଗଣନା କରାଯାଇଥିବା ଅଷ୍ଟମ ରାଷ୍ଟ୍ରପତି—ଯିଏ ରିଗାନ୍ ଥିଲେ—ସହିତ ସମାପ୍ତ ହୋଇଥିବା ଏକ ଶୀତ ଯୁଦ୍ଧର ଆରମ୍ଭ କରିଥିଲା। ୧୯୮୯ ମସିହାରେ ସମୟର ଶେଷବେଳେ ରିଗାନ୍ ଟ୍ରମ୍ପ ପର୍ଯ୍ୟନ୍ତ ନେଇଯାଉଥିବା ଆଠଜଣ ରାଷ୍ଟ୍ରପତିଙ୍କର ଏକ ଶୃଙ୍ଖଳାର ଆରମ୍ଭ କଲେ (ଯିଏ ସାତଜଣଙ୍କ ମଧ୍ୟରୁ ଜଣେ)। ଟ୍ରମ୍ପଙ୍କ ଶୀତ ଯୁଦ୍ଧ ୨୦୧୫ ମସିହାରେ, ସେ ରାଷ୍ଟ୍ରପତି ପଦ ପାଇଁ ନିଜ ପ୍ରାର୍ଥିତା ଘୋଷଣା କରି ବିଶ୍ୱବାଦୀମାନଙ୍କୁ ଉତ୍ତେଜିତ କରିଥିବାବେଳେ, ଦାନିଏଲ ଏଗାର ପଦ ଦୁଇର ପୂରଣରେ ଆରମ୍ଭ ହୋଇଥିଲା। ସେହି ଶୀତ ଯୁଦ୍ଧ ରବିବାର ଆଇନରେ ସମାପ୍ତ ହୁଏ, ଯାହା ହେଉଛି ଆକ୍ଟିୟମ୍‌ର ଯୁଦ୍ଧ, ରୋମ୍ ସର୍ବୋଚ୍ଚ ଭାବେ ଶାସନ କରିବା ପୂର୍ବରୁ ତାହାର ତୃତୀୟ ବାଧା।</w:t>
      </w:r>
    </w:p>
    <w:p>
      <w:pPr>
        <w:pStyle w:val="ArticleBody"/>
        <w:jc w:val="left"/>
      </w:pPr>
      <w:r>
        <w:rPr>
          <w:rFonts w:ascii="Nirmala UI" w:hAnsi="Nirmala UI" w:eastAsia="Nirmala UI" w:cs="Nirmala UI"/>
        </w:rPr>
        <w:t>ରୁଜଭେଲ୍ଟ ଠାରୁ ରିଗାନ୍ ପର୍ଯ୍ୟନ୍ତ ଆଠଜଣ ରାଷ୍ଟ୍ରପତି ଆରମ୍ଭ ହେଲେ, ଯେପରି ରିଗାନ୍ ଠାରୁ ଟ୍ରମ୍ପ ପର୍ଯ୍ୟନ୍ତ ମଧ୍ୟ ଆଠଜଣ ରାଷ୍ଟ୍ରପତି ଆରମ୍ଭ ହେଲେ। ରୁଜଭେଲ୍ଟ ଦ୍ୱିତୀୟ ବିଶ୍ୱଯୁଦ୍ଧକୁ ଚିହ୍ନିତ କରନ୍ତି; ସେ ୧୨ ଏପ୍ରିଲ୍ ୧୯୪୫ ରେ ଦେହାନ୍ତ କଲେ, ଏବଂ ପରେ ୮ ମେ ତାରିଖରେ ଇଉରୋପୀୟ ଯୁଦ୍ଧ ଶେଷ ହେବାବେଳେ ଟ୍ରୁମାନ୍ ରାଷ୍ଟ୍ରପତି ଥିଲେ, ଏବଂ ୨ ସେପ୍ଟେମ୍ବରରେ ପ୍ୟାସିଫିକ୍ ଯୁଦ୍ଧ ଶେଷ ହେଲା। ଇଉରୋପୀୟ ଯୁଦ୍ଧ ମୁଖ୍ୟତଃ ଏକ ସ୍ଥଳଯୁଦ୍ଧ ଥିଲା ଏବଂ ପ୍ୟାସିଫିକ୍ ଯୁଦ୍ଧ ଏକ ସମୁଦ୍ରଯୁଦ୍ଧ ଥିଲା; ଯେପରି ପାନିୟମ୍ ଏକ ସ୍ଥଳଯୁଦ୍ଧକୁ ପ୍ରତିନିଧିତ୍ୱ କରେ ଏବଂ ଆକ୍ଟିୟମ୍ ଏକ ସମୁଦ୍ରଯୁଦ୍ଧକୁ ପ୍ରତିନିଧିତ୍ୱ କରେ। ପ୍ରଥମଟି ଶେଷଟିଙ୍କୁ ଚିତ୍ରିତ କରେ, ଏବଂ ଆଠଜଣ ରାଷ୍ଟ୍ରପତିଙ୍କର କ୍ରମ ଦାନିଏଲ୍ ଏଗାର, ପଦ ୨ ଓ ୩ ର ସାକ୍ଷ୍ୟ ଉପରେ, ଏବଂ ସେହିପରି “ଆଠମ” “ସାତଜଣଙ୍କ ମଧ୍ୟରୁ” ହେବାର ଗୁଢ଼ ପ୍ରଶ୍ନ ଉପରେ ସ୍ଥାପିତ ହୋଇଛି। ପ୍ରକାଶିତବାକ୍ୟ ତେରର ପୃଥିବୀର ପଶୁର ଇତିହାସର ଆରମ୍ଭରେ ପ୍ରଥମ ଦୁଇଟି କଣ୍ଟିନେଣ୍ଟାଲ୍ କଂଗ୍ରେସ୍‌ରେ, ରାଷ୍ଟ୍ରପତିମାନଙ୍କର ସାତଟି କାର୍ଯ୍ୟକାଳ ଥିଲା। ସେହି ଇତିହାସରେ ଜର୍ଜ୍ ୱାଶିଙ୍ଗଟନ୍‌ଙ୍କୁ କମାଣ୍ଡର ଏଣ୍ଡ ଚିଫ୍ ଭାବରେ ନିଯୁକ୍ତ କରାଯାଇଥିଲା। ପ୍ରଥମ ଆଧିକାରିକ ରାଷ୍ଟ୍ରପତି ଭାବେ, ଦ୍ୱିତୀୟ କଣ୍ଟିନେଣ୍ଟାଲ୍ କଂଗ୍ରେସ୍‌ରେ ୱାଶିଙ୍ଗଟନ୍‌ଙ୍କ ନିଯୁକ୍ତି, ଆରମ୍ଭର ଅତ୍ୟନ୍ତ ପ୍ରଥମେ, ସାତଜଣ ରାଷ୍ଟ୍ରପତିଙ୍କ ମଧ୍ୟରୁ ଆଠମ ଭାବେ ୱାଶିଙ୍ଗଟନ୍‌ଙ୍କୁ ପ୍ରତୀକୀକୃତ କରେ।</w:t>
      </w:r>
    </w:p>
    <w:p>
      <w:pPr>
        <w:pStyle w:val="ArticleBody"/>
        <w:jc w:val="left"/>
      </w:pPr>
      <w:r>
        <w:rPr>
          <w:rFonts w:ascii="Nirmala UI" w:hAnsi="Nirmala UI" w:eastAsia="Nirmala UI" w:cs="Nirmala UI"/>
        </w:rPr>
        <w:t>ପ୍ରଥମ ରାଷ୍ଟ୍ରପତି ପ୍ରଥମ ସାତଜଣ ରାଷ୍ଟ୍ରପତିଙ୍କ ମଧ୍ୟରୁ ଅଷ୍ଟମ ଥିଲେ, ଏବଂ ଶେଷ ରାଷ୍ଟ୍ରପତି ସେହି ସାତରୁ ଉଦ୍ଭୂତ ଅଷ୍ଟମ। ପୁରୋହିତ ଜଖରିୟା ଯୋହନଙ୍କ ଜନ୍ମ ସମୟରେ କଥା କହନ୍ତି, ଯେତେବେଳେ ଗଧା କଥା କହେ, ଏବଂ ଯେତେବେଳେ ପୃଥିବୀର ପଶୁ କଥା କହେ। ଏଠିହିଁ ହବକ୍କୁକଙ୍କ ଦର୍ଶନ ମଧ୍ୟ କଥା କହେ। ଯୋହନଙ୍କ ଜନ୍ମ, ଯାହା ରବିବାର ଆଇନ ସମୟରେ ଏକ ଲକ୍ଷ ଚୁଆଳିଶ ହଜାରଙ୍କ ପତାକାର ପ୍ରତୀକ, ସେହି ହେଉଛି ପୁରୋହିତ ଜଖରିୟାଙ୍କ ଶେଷ ପିଢ଼ି। ଜଖରିୟା ପୁରୋହିତମାନଙ୍କ ଚବିଶିଟି ପାଳିମଧ୍ୟରୁ ଅଷ୍ଟମ ପାଳିରେ ଥିଲେ। ରବିବାର ଆଇନ ସମୟରେ ଜଖରିୟା (ପୁରୋହିତମାନେ) କଥା କହନ୍ତି, ଯେତେବେଳେ ଇସ୍ଲାମ (ଗଧା) କଥା କହେ ଏବଂ ଯୁକ୍ତରାଷ୍ଟ୍ର ଏକ ନାଗରୂପେ କଥା କହେ। ସେହି ପଥଚିହ୍ନରେ ପାପାତନ୍ତ୍ରର ଘାତକ ଆଘାତ ସୁସ୍ଥ ହୋଇଯାଏ ଏବଂ ସେ ସାତରୁ ଉଦ୍ଭୂତ ଅଷ୍ଟମ ହୋଇଯାଏ। ଟ୍ରମ୍ପ ମଧ୍ୟ ସାତରୁ ଉଦ୍ଭୂତ ଅଷ୍ଟମ, ଏବଂ ସେହି ଜଣେ ଯେ ପଶୁର ପ୍ରତିମା ଗଠନ କରେ, ଯାହା ରବିବାର ଆଇନ ସମୟରେ ଚୂଡ଼ାନ୍ତ ହୋଇଥାଏ। ତାପରେ ଏକ ଲକ୍ଷ ଚୁଆଳିଶ ହଜାରଙ୍କ ପୁରୋହିତତ୍ୱ ଈଶ୍ୱରଙ୍କ ମୁଖ ହୋଇଯାଏ, ଏବଂ ତୃତୀୟ ସ୍ୱର୍ଗଦୂତଙ୍କ ଉଚ୍ଚ ସ୍ୱରର ଘୋଷଣାରେ ସନ୍ଦେଶ କହେ। ସେହି ପୁରୋହିତତ୍ୱ ସାତରୁ ଉଦ୍ଭୂତ ଅଷ୍ଟମ ମଣ୍ଡଳୀ।</w:t>
      </w:r>
    </w:p>
    <w:p>
      <w:pPr>
        <w:pStyle w:val="ArticleBody"/>
        <w:jc w:val="left"/>
      </w:pPr>
      <w:r>
        <w:rPr>
          <w:rFonts w:ascii="Nirmala UI" w:hAnsi="Nirmala UI" w:eastAsia="Nirmala UI" w:cs="Nirmala UI"/>
        </w:rPr>
        <w:t>ରୁଜଭେଲ୍ଟ ଏମିତି ଆଠଜଣ ରାଷ୍ଟ୍ରପତିଙ୍କ ଶୃଙ୍ଖଳାର ଆରମ୍ଭ କରନ୍ତି, ଯେଉଁମାନେ 1989 ମସିହାରେ ଶେଷକାଳ ପର୍ଯ୍ୟନ୍ତ ନେଇଯାନ୍ତି; ଏବଂ ସେ ଦ୍ୱିତୀୟ ବିଶ୍ୱଯୁଦ୍ଧରୁ 1989 ରେ ଶେଷ ହେଉଥିବା ଶୀତଯୁଦ୍ଧକୁ ଯାଇଥିବା ପରିବର୍ତ୍ତନକୁ ଚିହ୍ନିତ କରନ୍ତି। ରୁଜଭେଲ୍ଟଙ୍କ ପରେ ରାଷ୍ଟ୍ରପତି ଟ୍ରୁମାନ୍ ଆସିଥିଲେ, ଏବଂ ସେ ସେହି ସମୟରେ ଶାସନ କରିଥିଲେ, ଯେବେ ଦ୍ୱିତୀୟ ବିଶ୍ୱଯୁଦ୍ଧକୁ ଗଠନ କରିଥିବା ଭୂମି ଓ ସମୁଦ୍ରର ଯୁଦ୍ଧଗୁଡ଼ିକର ଅନ୍ତ ହୋଇଥିଲା। ରାଷ୍ଟ୍ରପତି ଭାବେ, ଟ୍ରୁମାନ୍ ସେହି ସମୟରେ ଶାସନ କରିଥିଲେ, ଯେବେ 24 ଅକ୍ଟୋବର 1945 ରେ ଜାତିସଂଘର ଆରମ୍ଭ ହୋଇଥିଲା। ରୁଜଭେଲ୍ଟ ଓ ଟ୍ରୁମାନଙ୍କର ସମ୍ବନ୍ଧ 1945 ମସିହା ଦ୍ୱାରା ସ୍ଥାପିତ ହୋଇଛି। ସେହି ବର୍ଷରେ ଉଭୟେ ରାଷ୍ଟ୍ରପତି ଥିଲେ, ଏବଂ ସେହି ବର୍ଷରେ ଦ୍ୱିତୀୟ ବିଶ୍ୱଯୁଦ୍ଧ ଯେଉଁ ଦ୍ୱିମୁଖୀ ଯୁଦ୍ଧ ଥିଲା, ତାହାର ଅନ୍ତ ହୋଇଥିଲା, ଏବଂ ଜାତିସଂଘ ଗଠିତ ହୋଇଥିଲା, ଏବଂ ଶୀତଯୁଦ୍ଧର ଆରମ୍ଭ ହୋଇଥିଲା।</w:t>
      </w:r>
    </w:p>
    <w:p>
      <w:pPr>
        <w:pStyle w:val="ArticleBody"/>
        <w:jc w:val="left"/>
      </w:pPr>
      <w:r>
        <w:rPr>
          <w:rFonts w:ascii="Nirmala UI" w:hAnsi="Nirmala UI" w:eastAsia="Nirmala UI" w:cs="Nirmala UI"/>
        </w:rPr>
        <w:t>1989 ମସିହାରେ ମଧ୍ୟ 1945 ମସିହା ପରି ଦୁଇଜଣ ରାଷ୍ଟ୍ରପତି ଥିଲେ; ରୋନାଲ୍ଡ ରିଗାନ୍ ଓ ଜର୍ଜ ବୁଶ୍ ପ୍ରଥମ। ରିଗାନ୍ ଶୀତ ଯୁଦ୍ଧର ଅନ୍ତ କରିଥିଲେ, ଏବଂ ଜର୍ଜ ବୁଶ୍ ପ୍ରଥମ 1 ଅକ୍ଟୋବର 1990 ରେ ଜାତିସଂଘର “ପଞ୍ଚଚାଳିଶତମ” ସାଧାରଣ ସଭାକୁ ସମ୍ବୋଧନ କରିବାବେଳେ, ସେ “ଏକ ନୂତନ ବିଶ୍ୱ ବ୍ୟବସ୍ଥା” ଗଢ଼ିବା ବିଷୟରେ କହିଥିଲେ, ଏବଂ ସେହି ସମୟରେ ଘୋଷଣା କରିଥିଲେ ଯେ ସେ ସର୍ବପ୍ରଥମେ ଓ ପ୍ରମୁଖତଃ ଜଣେ ବିଶ୍ୱବାଦୀ ଥିଲେ। ସେହି ଭାଷଣରେ ସେ କହିଥିଲେ, “ଏହି ଅନ୍ଧକାରମୟ ଯନ୍ତ୍ରଗୁଡ଼ିକୁ ପଛକୁ ଛାଡ଼ି ଆସିବା, ସେମାନେ ଯେଉଁଠି ଅନୁକୂଳ ସେହି ଅନ୍ଧକାର ଯୁଗରେ ସେମାନଙ୍କୁ ରହିବାକୁ ଦେବା, ଏବଂ ଏକ ନୂତନ ବିଶ୍ୱ ବ୍ୟବସ୍ଥା ଓ ଦୀର୍ଘ ଶାନ୍ତିର ଯୁଗ ପ୍ରତି ଅଗ୍ରସର ହେଉଥିବା ଏକ ଐତିହାସିକ ଆନ୍ଦୋଳନକୁ ସମାପ୍ତି ପର୍ଯ୍ୟନ୍ତ ଆଗକୁ ବଢ଼ାଇବା—ଏହା ଆମ ହାତରେ ଅଛି।”</w:t>
      </w:r>
    </w:p>
    <w:p>
      <w:pPr>
        <w:pStyle w:val="ArticleBody"/>
        <w:jc w:val="left"/>
      </w:pPr>
      <w:r>
        <w:rPr>
          <w:rFonts w:ascii="Nirmala UI" w:hAnsi="Nirmala UI" w:eastAsia="Nirmala UI" w:cs="Nirmala UI"/>
        </w:rPr>
        <w:t>ଏହି ଭାଷଣରେ, ବୁଶ ଏହି ଧାରଣାକୁ ଶୀତଯୁଦ୍ଧୋତ୍ତର ସହଯୋଗ, ଗଲ୍ଫ ସଙ୍କଟ (କୁୱେତ ଉପରେ ଇରାକର ଆକ୍ରମଣ), ଜାତିସଂଘକୁ ସଶକ୍ତ କରିବା, ଏବଂ ଆଇନର ଶାସନ ଉପରେ ଆଧାରିତ ରାଷ୍ଟ୍ରମାନଙ୍କର ଏକ ନୂତନ ସହଭାଗୀତା ସହିତ ସମ୍ବନ୍ଧିତ କରିଥିଲେ। ବୁଶ ପ୍ରଥମେ “new world order” ବାକ୍ୟଖଣ୍ଡକୁ କିଛି ସପ୍ତାହ ପୂର୍ବରୁ, 11 ସେପ୍ଟେମ୍ବର 1990 ରେ କଂଗ୍ରେସର ଉଭୟ ସଦନର ଯୁକ୍ତ ଅଧିବେଶନକୁ ସମ୍ବୋଧିତ ଏକ ଭାଷଣରେ ଲୋକପ୍ରିୟ କରିଥିଲେ।</w:t>
      </w:r>
    </w:p>
    <w:p>
      <w:pPr>
        <w:pStyle w:val="ArticleBody"/>
        <w:jc w:val="left"/>
      </w:pPr>
      <w:r>
        <w:rPr>
          <w:rFonts w:ascii="Nirmala UI" w:hAnsi="Nirmala UI" w:eastAsia="Nirmala UI" w:cs="Nirmala UI"/>
        </w:rPr>
        <w:t>ଏହି ସତ୍ୟଟିକୁ ଧ୍ୟାନ ଦିଅନ୍ତୁ ଯେ ବୁଶ ତାଙ୍କର ଜାତିସଂଘ ଭାଷଣକୁ ଏମିତି ଏକ ପରିପ୍ରେକ୍ଷ୍ୟରେ ସ୍ଥାନ ଦେଇଥିଲେ, ଯେଉଁଠାରେ ସେ ସମ୍ପ୍ରତି ସମାପ୍ତ ହୋଇଥିବା ଶୀତ ଯୁଦ୍ଧର ଶେଷକୁ “ଅନ୍ଧକାର ଯୁଗ”ର ପରିଭାଷାରେ ଚିହ୍ନଟ କରିଥିଲେ। ଅନ୍ଧକାର ଯୁଗ 1798 ମସିହାରେ ଶେଷ ସମୟରେ ସମାପ୍ତ ହୋଇଥିଲା, ଏବଂ ବୁଶ 1989ର ଶେଷ ସମୟରେ ଥିଲେ। ଧ୍ୟାନ ଦିଅନ୍ତୁ, ସେ ପ୍ରଥମେ “ନୂତନ ବିଶ୍ୱ ବ୍ୟବସ୍ଥା” ବାକ୍ୟଖଣ୍ଡକୁ ପ୍ରଚଳିତ କରିଥିବା ବେଳେ, ଇସ୍ଲାମ ଜାତିମାନଙ୍କୁ କ୍ରୁଦ୍ଧ କରୁଥିଲା, ଏବଂ ଏହି ଭାଷଣ 9/11 ରେ ଦିଆଯାଇଥିଲା। ରୁଜଭେଲ୍ଟ ଠାରୁ କାର୍ଟର ପର୍ଯ୍ୟନ୍ତ ଆଠ ଜଣ ରାଷ୍ଟ୍ରପତି ଥିଲେ, ଏବଂ ରିଗାନ୍ ଠାରୁ ଟ୍ରମ୍ପ ପର୍ଯ୍ୟନ୍ତ ମଧ୍ୟ ଆଠ ଜଣ ରାଷ୍ଟ୍ରପତି ଥିଲେ। ଟ୍ରମ୍ପ ଶେଷ ରାଷ୍ଟ୍ରପତି, ଏବଂ ସେ ପ୍ରଥମ ରାଷ୍ଟ୍ରପତିଙ୍କ ଦ୍ୱାରା ପୂର୍ବଛାୟିତ ହୋଇଥିଲେ, ଯିଏ ପ୍ରଥମ ସାତ ଜଣ ରାଷ୍ଟ୍ରପତିଙ୍କ ମଧ୍ୟରୁ ଅଷ୍ଟମ ଥିଲେ।</w:t>
      </w:r>
    </w:p>
    <w:p>
      <w:pPr>
        <w:pStyle w:val="ArticleBody"/>
        <w:jc w:val="left"/>
      </w:pPr>
      <w:r>
        <w:rPr>
          <w:rFonts w:ascii="Nirmala UI" w:hAnsi="Nirmala UI" w:eastAsia="Nirmala UI" w:cs="Nirmala UI"/>
        </w:rPr>
        <w:t>୧୭୯୮ ମସିହାରେ ଶେଷକାଳର ସମୟ ପାପାସ୍ୟର ମାରାତ୍ମକ ଘାୟକୁ ଚିହ୍ନିତ କରେ, ଏବଂ ପାପାସ୍ୟ ହେଉଛି ସେହି ଶକ୍ତି ଯାହା ଅନ୍ଧକାର ଯୁଗମାନଙ୍କ ସମୟରେ ୟୁରୋପର ରାଜାମାନଙ୍କ ଉପରେ ରାଜ୍ୟ କରୁଥିଲା। ପ୍ରକାଶିତ ବାକ୍ୟ ଅଧ୍ୟାୟ ସତରରେ ସେହି ସମ୍ପର୍କକୁ ଏପରି ଭାବେ ଚିତ୍ରିତ କରାଯାଇଛି ଯେ, ଗୋଟିଏ ବେଶ୍ୟା ଗୋଟିଏ ପଶୁ ଉପରେ ଆରୋହଣ କରିଛି ଏବଂ ତାହାର ଉପରେ ରାଜ୍ୟ କରୁଛି। ୧୭୯୮ ମସିହାରେ ୟୁରୋପୀୟ ରାଜାମାନଙ୍କର ସମର୍ଥନ ହଟାଯାଇଲା ଏବଂ ପଶୁଟି ମୃତ ହେଲା। ୧୭୯୯ ମସିହାରେ ପୋପ ନିର୍ବାସନରେ ମୃତ୍ୟୁବରଣ କଲେ। ୧୭୯୮ ଏବଂ ୧୭୯୯ ଶେଷକାଳର ସମୟକୁ ତାହାର ସମ୍ପୂର୍ଣ୍ଣତମ ଅର୍ଥରେ ପ୍ରତିନିଧିତ୍ୱ କରେ, ଯେପରି ଖ୍ରୀଷ୍ଟଙ୍କ ସମୟରେ ଶେଷକାଳର ସମୟ ଯୋହନ ବପ୍ତିସ୍ତାଙ୍କ ଜନ୍ମଦ୍ୱାରା ଏବଂ ପରେ ଛଅ ମାସ ପରେ ଖ୍ରୀଷ୍ଟଙ୍କ ଜନ୍ମଦ୍ୱାରା ଚିହ୍ନିତ ହୋଇଥିଲା। ୧୯୯୦ ମସିହାରେ ବୁଶଙ୍କ ଉକ୍ତିମାନେ ବୁଶଙ୍କୁ ସେହି ଦୁଇ ଜଣ ରାଷ୍ଟ୍ରପତିଙ୍କ ମଧ୍ୟରୁ ଦ୍ୱିତୀୟ ଭାବେ ପ୍ରତିନିଧିତ୍ୱ କରେ, ଯେମାନେ ଶେଷକାଳର ସମୟକୁ ଚିହ୍ନିତ କରନ୍ତି, ଏବଂ ବିଶ୍ୱବାଦ ଦିଗରେ ଗତିକୁ ଚିହ୍ନିତ କରନ୍ତି, ଯାହା ଅଜଗର ଶକ୍ତି ଅଟେ। ବୁଶଙ୍କ ପ୍ରତୀକତ୍ୱ ରବିବାର ଆଇନ ଦିଗକୁ ଗୋଟିଏ ପଦକ୍ଷେପକୁ ଚିହ୍ନିତ କରେ, ଯେତେବେଳେ ଯୁକ୍ତରାଷ୍ଟ୍ର ବାଇବେଲୀୟ ଭବିଷ୍ୟଦ୍ବାଣୀର ଷଷ୍ଠ ରାଜ୍ୟ ଭାବେ ଅଜଗର ସଦୃଶ କଥା କହି ସମାପ୍ତ ହୁଏ। ରବିବାର ଆଇନ ସମୟରେ ଯୁକ୍ତରାଷ୍ଟ୍ର ସଂଯୁକ୍ତ ଜାତିସଂଘର କଣ୍ଠସ୍ୱର ହୋଇଯାଏ। ସେହି ନିଖୁଟ ପ୍ରସଙ୍ଗରେ ଇସ୍ଲାମ ଜାତିମାନଙ୍କୁ କ୍ରୋଧିତ କରୁଛି, ଏବଂ ୯/୧୧ ଚିହ୍ନିତ ହେଉଛି। ୧୧ ସେପ୍ଟେମ୍ବର ୧୯୯୦ରେ, ଯେତେବେଳେ ପ୍ରଥମ ବୁଶ କଂଗ୍ରେସ ସମ୍ମୁଖରେ ତାଙ୍କର ବିଶ୍ୱବାଦୀ କାର୍ଯ୍ୟସୂଚୀ ବିଷୟରେ କହିଥିଲେ, ସେତେବେଳେ ସେ ୨୦୦୧ର ୯/୧୧ରେ ଇସ୍ଲାମ ପୁନର୍ବାର ଜାତିମାନଙ୍କୁ କ୍ରୋଧିତ କରିବା ସମୟର ଏକ ପ୍ରତିରୂପ ଦେଉଥିଲେ, କିନ୍ତୁ ସେତେବେଳେ ରାଷ୍ଟ୍ରପତି ହେବେ ଶେଷ ବୁଶ।</w:t>
      </w:r>
    </w:p>
    <w:p>
      <w:pPr>
        <w:pStyle w:val="ArticleBody"/>
        <w:jc w:val="left"/>
      </w:pPr>
      <w:r>
        <w:rPr>
          <w:rFonts w:ascii="Nirmala UI" w:hAnsi="Nirmala UI" w:eastAsia="Nirmala UI" w:cs="Nirmala UI"/>
        </w:rPr>
        <w:t>ଆଠି ରାଷ୍ଟ୍ରପତିଙ୍କ ମଧ୍ୟରୁ ପ୍ରଥମ ଥିବା ରୁଜଭେଲ୍ଟ 1945 ମସିହାରେ ଦ୍ୱିତୀୟ ବିଶ୍ୱଯୁଦ୍ଧର ସମାପ୍ତିକୁ ଚିହ୍ନିତ କଲେ, ଏବଂ ତାଙ୍କ ପରେ ଆସିଥିବା ପରବର୍ତ୍ତୀ ରାଷ୍ଟ୍ରପତି ଜାତିସଂଘର ଆରମ୍ଭକୁ ଆଣିଲେ। ଆଠି ରାଷ୍ଟ୍ରପତିଙ୍କ ମଧ୍ୟରୁ ପ୍ରଥମ ଥିବା ରିଗାନ୍ 1989 ମସିହାରେ ଶୀତଯୁଦ୍ଧର ସମାପ୍ତିକୁ ଚିହ୍ନିତ କଲେ, ଏବଂ ତାଙ୍କ ପରେ ଆସିଥିବା ପରବର୍ତ୍ତୀ ରାଷ୍ଟ୍ରପତି ଜାତିସଂଘକୁ ପ୍ରୋତ୍ସାହନ ଦେଲେ। ଆଠି ରାଷ୍ଟ୍ରପତିଙ୍କ ମଧ୍ୟରୁ ଶେଷ ରାଷ୍ଟ୍ରପତି, 2015 ମସିହାରେ ସେ ନିଜ ପ୍ରାର୍ଥିତା ପ୍ରକାଶ କଲାବେଳେ ଯେ ଶୀତଯୁଦ୍ଧ ଆରମ୍ଭ ହୋଇଥିଲା, ତାହାର ସମାପ୍ତି କରିବେ, ଏବଂ ତୃତୀୟ ବିଶ୍ୱଯୁଦ୍ଧର ଆରମ୍ଭ କରିବେ। ସେ ବାଇବେଲୀୟ ଭବିଷ୍ୟଦ୍ବାଣୀର ଷଷ୍ଠ ରାଜ୍ୟକୁ ବାଇବେଲୀୟ ଭବିଷ୍ୟଦ୍ବାଣୀର ସପ୍ତମ ରାଜ୍ୟର ମୁଣ୍ଡରେ (ଜାତିସଂଘ) ପରିବର୍ତ୍ତନ କରିଦେବେ, ଏବଂ ପରେ ରବିବାର ଆଇନ ସମୟରେ ସେହି ରାଜ୍ୟକୁ ପଶୁଙ୍କୁ ଦେବାକୁ ସମ୍ମତି ଦେବେ।</w:t>
      </w:r>
    </w:p>
    <w:p>
      <w:pPr>
        <w:pStyle w:val="ArticleBody"/>
        <w:jc w:val="left"/>
      </w:pPr>
      <w:r>
        <w:rPr>
          <w:rFonts w:ascii="Nirmala UI" w:hAnsi="Nirmala UI" w:eastAsia="Nirmala UI" w:cs="Nirmala UI"/>
        </w:rPr>
        <w:t>ଯେପରି ଦ୍ୱିତୀୟ ବିଶ୍ୱଯୁଦ୍ଧ ଏକ ସ୍ଥଳଯୁଦ୍ଧ ଏବଂ ଏକ ସମୁଦ୍ରଯୁଦ୍ଧକୁ ନେଇ ଗଠିତ ଥିଲା, ସେହିପରି ଶେଷ ରାଷ୍ଟ୍ରପତିଙ୍କ ପାଖରେ ଏକ ଶୀତଯୁଦ୍ଧ ଥିବ, ଯାହା Paniumର ସ୍ଥଳଯୁଦ୍ଧ ଦ୍ୱାରା ପ୍ରତିନିଧିତ, ଯାହା Actiumର ସମୁଦ୍ରଯୁଦ୍ଧକୁ ନେଇଯାଏ। ରବିବାର ଆଇନ ସମୟରେ 2015 ମସିହାରେ Trump ଦ୍ୱାରା ବିଶ୍ୱବାଦୀମାନଙ୍କୁ ଉତ୍ତେଜିତ କରି ଆରମ୍ଭ ହୋଇଥିବା ଶୀତଯୁଦ୍ଧ, ଦ୍ୱିତୀୟ ବିଶ୍ୱଯୁଦ୍ଧର ସ୍ଥଳ ଏବଂ ସମୁଦ୍ରଯୁଦ୍ଧମାନଙ୍କ ଦ୍ୱାରା ପ୍ରତିନିଧିତ ତୃତୀୟ ବିଶ୍ୱଯୁଦ୍ଧରେ ପରିବର୍ତ୍ତିତ ହୁଏ। ଦ୍ୱିତୀୟ ବିଶ୍ୱଯୁଦ୍ଧର ଶେଷରେ ପରବର୍ତ୍ତୀ ପଦକ୍ଷେପ ଥିଲା ଜାତିସଂଘର ବିଶ୍ୱବାଦ, ଯେପରି Reagan ଏବଂ Bushଙ୍କ ସହିତ ଶୀତଯୁଦ୍ଧର ଶେଷରେ ମଧ୍ୟ ଏହିପରି ଘଟିଥିଲା। ପ୍ରଥମେ ରବିବାର ଆଇନରେ ଯୁକ୍ତରାଷ୍ଟ୍ରର ଶେଷ ହୁଏ, ପରେ Bushଙ୍କ “new world order” ସପ୍ତମ ରାଜ୍ୟକୁ ପରିଚୟ କରାଏ, ଯାହା ତକ୍ଷଣାତ୍ ଅଷ୍ଟମ ରାଜ୍ୟକୁ ନିଜମାନଙ୍କର ଅଧିକାର ଦେବା ପାଇଁ ସହମତି ପ୍ରକାଶ କରେ।</w:t>
      </w:r>
    </w:p>
    <w:p>
      <w:pPr>
        <w:pStyle w:val="ArticleBody"/>
        <w:jc w:val="left"/>
      </w:pPr>
      <w:r>
        <w:rPr>
          <w:rFonts w:ascii="Nirmala UI" w:hAnsi="Nirmala UI" w:eastAsia="Nirmala UI" w:cs="Nirmala UI"/>
        </w:rPr>
        <w:t>ପ୍ରଥମ ବୁଶ ଓ ଶେଷ ବୁଶ ପରସ୍ପର ସଂଯୁକ୍ତ, କାରଣ ପ୍ରଥମଜଣ 9/11 ସମୟରେ କଂଗ୍ରେସ ସମ୍ମୁଖରେ “ନୂତନ ବିଶ୍ୱ ବ୍ୟବସ୍ଥା”ର ଘୋଷଣା କରିଥିଲେ, ଏବଂ ଶେଷଜଣ 2001 ମସିହାର Patriot Act ପ୍ରବର୍ତ୍ତନ କରିଥିଲେ। ଏହି ଉଭୟ ପଥଚିହ୍ନ ଇସ୍ଲାମ ଜାତିମାନଙ୍କୁ କ୍ରୁଦ୍ଧ କରୁଥିବା ପରିପ୍ରେକ୍ଷ୍ୟରେ ସ୍ଥାପିତ।</w:t>
      </w:r>
    </w:p>
    <w:p>
      <w:pPr>
        <w:pStyle w:val="ArticleBody"/>
        <w:jc w:val="left"/>
      </w:pPr>
      <w:r>
        <w:rPr>
          <w:rFonts w:ascii="Nirmala UI" w:hAnsi="Nirmala UI" w:eastAsia="Nirmala UI" w:cs="Nirmala UI"/>
        </w:rPr>
        <w:t>ଆମେ ପରବର୍ତ୍ତୀ ପ୍ରବନ୍ଧରେ ଏହି ବିଷୟଗୁଡ଼ିକୁ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ପଦ ଚାଳିଶର ଲୁକ୍କାୟିତ ଇତିହାସ - ସଂଖ୍ୟା ନଅ</dc:title>
  <dc:subject>ଶକ୍ତି, ମହିମା ଓ ଯନ୍ତ୍ରଣା</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