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ପଦ ଚାଳିଶର ଗୁପ୍ତ ଇତିହାସ - ସଂଖ୍ୟା ଦଶ</w:t>
      </w:r>
    </w:p>
    <w:p>
      <w:pPr>
        <w:pStyle w:val="ArticleSubtitle"/>
        <w:jc w:val="left"/>
      </w:pPr>
      <w:r>
        <w:rPr>
          <w:rFonts w:ascii="Nirmala UI" w:hAnsi="Nirmala UI" w:eastAsia="Nirmala UI" w:cs="Nirmala UI"/>
        </w:rPr>
        <w:t>ମଧ୍ୟବିନ୍ଦୁ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2026-05-14</w:t>
      </w:r>
    </w:p>
    <w:p>
      <w:pPr>
        <w:pStyle w:val="ArticleBody"/>
        <w:jc w:val="left"/>
      </w:pPr>
      <w:r>
        <w:rPr>
          <w:rFonts w:ascii="Nirmala UI" w:hAnsi="Nirmala UI" w:eastAsia="Nirmala UI" w:cs="Nirmala UI"/>
        </w:rPr>
        <w:t>ଦାନିଏଲ ଏଗାର ଅଧ୍ୟାୟର ଚାଳିଶତମ ପଦ୍ୟର ଗୁପ୍ତ ଇତିହାସ ସେହି ଅଧ୍ୟାୟର ଦଶମରୁ ଷୋଳଶତମ ପଦ୍ୟ ପର୍ଯ୍ୟନ୍ତ ପ୍ରତିନିଧିତ ଇତିହାସ ସହିତ ସମନ୍ୱୟଶୀଳ ଅଟେ। ଦଶମରୁ ଷୋଳଶତମ ପଦ୍ୟରେ, ପ୍ରକାଶିତବାକ୍ୟ ତେର ଅଧ୍ୟାୟର ପୃଥିବୀ-ପଶୁର ଯୁକ୍ତରାଷ୍ଟ୍ରର ପତିତ ରିପବ୍ଲିକାନ ଶିଙ୍ଗର ରେଖା ଡୋନାଲ୍ଡ ଟ୍ରମ୍ପ ଦ୍ୱାରା ପ୍ରତିନିଧିତ; ଯୁକ୍ତରାଷ୍ଟ୍ରର ପତିତ ପ୍ରୋଟେଷ୍ଟାଣ୍ଟ ଶିଙ୍ଗର ରେଖା ମାକାବୀମାନଙ୍କ ଦ୍ୱାରା ପ୍ରତିନିଧିତ; ପାପତ୍ୱର ସମୁଦ୍ର-ପଶୁର ରେଖା “ତୁମ ଜନମାନଙ୍କର ଲୁଟେରାମାନେ” ଭାବରେ ପ୍ରତିନିଧିତ; ଏବଂ ଅଜଗରର ରେଖା ଦକ୍ଷିଣର ବିଭିନ୍ନ ରାଜାମାନଙ୍କ ଓ ମାସିଡୋନିଆର ଫିଲିପ୍‌ଙ୍କ ଦ୍ୱାରା ପ୍ରତିନିଧିତ ହୋଇଛି। ଏକ ଶତ ଚଉଳିଶ ହଜାରଙ୍କର ରେଖା ପିତରଙ୍କ ଦ୍ୱାରା ପ୍ରତିନିଧିତ ହୋଇଛି।</w:t>
      </w:r>
    </w:p>
    <w:p>
      <w:pPr>
        <w:pStyle w:val="ArticleHeading"/>
        <w:jc w:val="left"/>
      </w:pPr>
      <w:r>
        <w:rPr>
          <w:rFonts w:ascii="Nirmala UI" w:hAnsi="Nirmala UI" w:eastAsia="Nirmala UI" w:cs="Nirmala UI"/>
        </w:rPr>
        <w:t>ମଧ୍ୟଭାଗ</w:t>
      </w:r>
    </w:p>
    <w:p>
      <w:pPr>
        <w:pStyle w:val="ArticleBody"/>
        <w:jc w:val="left"/>
      </w:pPr>
      <w:r>
        <w:rPr>
          <w:rFonts w:ascii="Nirmala UI" w:hAnsi="Nirmala UI" w:eastAsia="Nirmala UI" w:cs="Nirmala UI"/>
        </w:rPr>
        <w:t>ସେହି ଗୁପ୍ତ ଇତିହାସର ମଧ୍ୟରେ, ମଧ୍ୟଭାଗକୁ ପୁନଃପୁନି ଜୋର ଦେଇ ଉଲ୍ଲେଖ କରାଯାଇଛି। 457 BCରେ ଆରମ୍ଭ ହୋଇଥିବା 250 ବର୍ଷ 207 BCରେ ସମାପ୍ତ ହେଲା, ଯାହା ଶ୍ଲୋକ ଏଗାରରୁ ପନ୍ଦର ପର୍ଯ୍ୟନ୍ତ ଉଲ୍ଲେଖିତ ଶେଷ ଦୁଇଟି ପ୍ରକ୍ସି ଯୁଦ୍ଧ—ରାଫିଆ ଓ ପାନିୟମ୍—ର ମଧ୍ୟଭାଗରେ ଥିଲା। 1776ରେ ଆରମ୍ଭ ହୋଇଥିବା ପୃଥିବୀର ପଶୁର 250 ବର୍ଷ 2026ରେ ସମାପ୍ତ ହୁଏ, ଯେହା ପୃଥିବୀର ପଶୁର ରାଜନୈତିକ କ୍ଷେତ୍ରରେ “midterm elections” ର ବର୍ଷ। ପିତର କୈସରିଆ ଫିଲିପ୍ପୀ (ପାନିୟମ୍)ରେ ଅଛନ୍ତି, ସେହି ତିନିଥର ମଧ୍ୟର ମଧ୍ୟଭାଗରେ, ଯେତେବେଳେ ଖ୍ରୀଷ୍ଟ କେବଳ ତିନିଜଣ ଶିଷ୍ୟଙ୍କୁ ମାତ୍ର ନିଜ ସହିତ ନେଇଥିଲେ।</w:t>
      </w:r>
    </w:p>
    <w:p>
      <w:pPr>
        <w:pStyle w:val="ArticleBody"/>
        <w:jc w:val="left"/>
      </w:pPr>
      <w:r>
        <w:rPr>
          <w:rFonts w:ascii="Nirmala UI" w:hAnsi="Nirmala UI" w:eastAsia="Nirmala UI" w:cs="Nirmala UI"/>
        </w:rPr>
        <w:t>ସେହି ସମାନାନ୍ତର ରେଖାମାନଙ୍କର ଇତିହାସରେ ପେତ୍ର ସେମାନଙ୍କୁ ପ୍ରତିନିଧିତ୍ୱ କରେ, ଯେମାନେ ନାଶଭିଲ୍‌ ଉପରେ ଅଗ୍ନିଗୋଳକମାନଙ୍କର ସତର୍କବାର୍ତ୍ତାକୁ ସଂଶୋଧନ କରନ୍ତି ଏବଂ ପୁନରୁକ୍ତ କରନ୍ତି। ମଥି ୧୧ ଠାରୁ ୨୨ ଅଧ୍ୟାୟମାନଙ୍କର ଠିକ୍ ମଝିରେ ପେତ୍ରଙ୍କ ନାମ ପରିବର୍ତ୍ତନ କରାଯାଇଥିଲା; ଯେପରିକି ଆବ୍ରାମଙ୍କ ୧୧ ଠାରୁ ୨୨ ଅଧ୍ୟାୟମାନଙ୍କର ମଧ୍ୟ ଅଧ୍ୟାୟ ଚୁକ୍ତିର ଚିହ୍ନ ଭାବେ ସୁନ୍ନତକୁ ଚିହ୍ନିତ କରିଥିଲା, ସେହିପରି ପ୍ରକାଶିତ ବାକ୍ୟ ୧୧ ଠାରୁ ୨୨ ଅଧ୍ୟାୟମାନଙ୍କର ମଧ୍ୟଭାଗ ପ୍ରକାଶିତ ବାକ୍ୟ ୧୭ରେ ମୃତ୍ୟୁର ଚୁକ୍ତିର ଚିହ୍ନକୁ ସୂଚିତ କରେ। ମଧ୍ୟବିନ୍ଦୁ ହେଉଛି ସେହି ସ୍ଥାନ, ଯେଉଁଠାରେ ଏକ ଶତ ଚଉଆଳିଶ ହଜାର ଲୋକ ଲାଓଦିକିୟ ଅବସ୍ଥାରୁ ଫିଲାଦେଲଫିୟ ଅବସ୍ଥାକୁ ପରିବର୍ତ୍ତିତ ହୋନ୍ତି, ଏବଂ ତିନିଜଣ ସ୍ୱର୍ଗଦୂତମାନଙ୍କ ମଧ୍ୟରୁ ମଧ୍ୟସ୍ଥ ସ୍ୱର୍ଗଦୂତ ହେଉଛନ୍ତି ଦ୍ୱିତୀୟ ସ୍ୱର୍ଗଦୂତ।</w:t>
      </w:r>
    </w:p>
    <w:p>
      <w:pPr>
        <w:pStyle w:val="ArticleBody"/>
        <w:jc w:val="left"/>
      </w:pPr>
      <w:r>
        <w:rPr>
          <w:rFonts w:ascii="Nirmala UI" w:hAnsi="Nirmala UI" w:eastAsia="Nirmala UI" w:cs="Nirmala UI"/>
        </w:rPr>
        <w:t>ଦ୍ୱିତୀୟ ପଦକ୍ଷେପ, ଅଥବା ମଧ୍ୟବିନ୍ଦୁ, ପ୍ରଥମ ଏବଂ ଭିତ୍ତିସ୍ଥ ପରୀକ୍ଷାକୁ ଅନୁସରଣ କରୁଥିବା ଦ୍ୱିତୀୟ ମନ୍ଦିର-ପରୀକ୍ଷାର ସମୟ ଅଟେ। 2024 ମସିହାର ପ୍ରଥମ ପରୀକ୍ଷା ଥିଲା ରୋମର ପ୍ରତୀକ ଦ୍ୱାରା ବାହ୍ୟ ଦର୍ଶନର ସ୍ଥାପିତ ହେବା, ଏବଂ ଦ୍ୱିତୀୟ ପରୀକ୍ଷା ହେଉଛି ଅତିପବିତ୍ର ସ୍ଥାନରେ ଖ୍ରୀଷ୍ଟଙ୍କ ଅନ୍ତର୍ନିହିତ marah (ଦର୍ପଣ) ଦର୍ଶନ। ଦ୍ୱିତୀୟ ଦୂତଙ୍କ ଇତିହାସରେ, ମଧ୍ୟରାତ୍ରିର ଆକୁଳ ଘୋଷଣାର ସନ୍ଦେଶ ଦ୍ୱିତୀୟ ଦୂତଙ୍କ ସନ୍ଦେଶକୁ ସଶକ୍ତ କରିବା ପାଇଁ ଆସେ।</w:t>
      </w:r>
    </w:p>
    <w:p>
      <w:pPr>
        <w:pStyle w:val="ArticleBody"/>
        <w:jc w:val="left"/>
      </w:pPr>
      <w:r>
        <w:rPr>
          <w:rFonts w:ascii="Nirmala UI" w:hAnsi="Nirmala UI" w:eastAsia="Nirmala UI" w:cs="Nirmala UI"/>
        </w:rPr>
        <w:t>1840 ମସିହାର ମିଲେରାଇଟ୍ ଇତିହାସରେ, ଯୋଶିୟା (ଅର୍ଥାତ୍ ଈଶ୍ୱରଙ୍କ ଭିତ୍ତି) ଲିଚ୍ ପ୍ରଥମ ଓ ଦ୍ୱିତୀୟ ହାୟର ଇସ୍ଲାମ-ସମ୍ବନ୍ଧୀୟ ଭବିଷ୍ୟଦ୍ବାଣୀର ନିଜ ପରିଚୟକୁ ସଂଶୋଧନ କଲେ, ଏବଂ 1844 ମସିହାରେ ସାମୁଏଲ୍ ସ୍ନୋ ଦଶ କୁମାରୀଙ୍କ ଦୃଷ୍ଟାନ୍ତର ପୂରଣରେ 1843 ମସିହାର ପୂର୍ବାନୁମାନର ସଂଶୋଧନ କଲେ। 2026 ମସିହାରେ ପୀତରଙ୍କୁ, 1843 ମସିହାର ମିଲେରାଇଟ୍ ନିରାଶା ଦ୍ୱାରା ପ୍ରତୀକୀକୃତ ନାଶଭିଲ୍‌ର ଅଗ୍ନିଗୋଳକମାନଙ୍କର ବିଫଳ ପୂର୍ବାନୁମାନକୁ ସଂଶୋଧନ କରିବାକୁ, ଏବଂ 1840 ମସିହାରେ ଯୋଶିୟା ଲିଚଙ୍କ କାର୍ଯ୍ୟ ଦ୍ୱାରା ପ୍ରତୀକୀକୃତ ଇସ୍ଲାମ-ସମ୍ବନ୍ଧୀୟ ବାର୍ତ୍ତାକୁ ସମଯୋଜନ କରିବାକୁ ହେବ। 1840 ଓ 1844 ମସିହାର ସେହି ଦୁଇଟି ମିଲେରାଇଟ୍ ଘଟଣା କ୍ରମେ 1840 ମସିହାର ଅଗଷ୍ଟ 11 ତାରିଖରେ ପ୍ରଥମ ଦୂତଙ୍କ ବାର୍ତ୍ତାର ଶକ୍ତିଦାନ ଏବଂ 1844 ମସିହାର ଅଗଷ୍ଟ 17 ତାରିଖରେ ଦ୍ୱିତୀୟ ଦୂତଙ୍କ ବାର୍ତ୍ତାର ଶକ୍ତିଦାନକୁ ପ୍ରତିନିଧିତ୍ୱ କରେ। ଏକାତ୍ରେ ସେଗୁଡ଼ିକ ନାଶଭିଲ୍‌ର ଅଗ୍ନିଗୋଳକମାନେ ଅବତରଣ କରିବାବେଳେ ମଧ୍ୟରାତ୍ରିର ହାକର ଶକ୍ତିଦାନକୁ ଚିହ୍ନିତ କରେ।</w:t>
      </w:r>
    </w:p>
    <w:p>
      <w:pPr>
        <w:pStyle w:val="ArticleScripture"/>
        <w:jc w:val="left"/>
      </w:pPr>
      <w:r>
        <w:rPr>
          <w:rFonts w:ascii="Nirmala UI" w:hAnsi="Nirmala UI" w:eastAsia="Nirmala UI" w:cs="Nirmala UI"/>
        </w:rPr>
        <w:t>“ତୃତୀୟ ଦୂତଙ୍କର ସନ୍ଦେଶର ଘୋଷଣାରେ ଯେ ଦୂତ ଏକତ୍ରିତ ହୁଅନ୍ତି, ସେ ନିଜ ମହିମାଦ୍ୱାରା ସମଗ୍ର ପୃଥିବୀକୁ ପ୍ରକାଶମାନ କରିବେ। ଏଠାରେ ସାରା ବିଶ୍ୱକୁ ବ୍ୟାପିଥିବା ପରିସର ଏବଂ ଅଭୂତପୂର୍ବ ଶକ୍ତିର ଏକ କାର୍ଯ୍ୟ ପୂର୍ବକଥିତ ହୋଇଛି। 1840–44 ମସିହାର ଆଗମନ ଆନ୍ଦୋଳନ ଥିଲା ଈଶ୍ୱରଙ୍କ ଶକ୍ତିର ଏକ ଗୌରବମୟ ପ୍ରକାଶ; ପ୍ରଥମ ଦୂତଙ୍କର ସନ୍ଦେଶ ବିଶ୍ୱର ପ୍ରତ୍ୟେକ ମିଶନରୀ କେନ୍ଦ୍ରକୁ ବହନ କରାଯାଇଥିଲା, ଏବଂ କିଛି ଦେଶରେ ଷୋହଳଶ ଶତାବ୍ଦୀର ଧର୍ମସଂସ୍କାର ପରେ କୌଣସି ଦେଶରେ ଯେପରି ଦେଖାଯାଇନଥିଲା, ସେପରି ସର୍ବାଧିକ ଧାର୍ମିକ ଆଗ୍ରହ ପ୍ରକାଶିତ ହୋଇଥିଲା; କିନ୍ତୁ ଏହାମାନଙ୍କୁ ତୃତୀୟ ଦୂତଙ୍କର ଶେଷ ସତର୍କବାଣୀ ଅଧୀନରେ ହେବାକୁ ଥିବା ଶକ୍ତିଶାଳୀ ଆନ୍ଦୋଳନ ଅତିକ୍ରମ କରିଦେବ।” The Great Controversy, 611.</w:t>
      </w:r>
    </w:p>
    <w:p>
      <w:pPr>
        <w:pStyle w:val="ArticleBody"/>
        <w:jc w:val="left"/>
      </w:pPr>
      <w:r>
        <w:rPr>
          <w:rFonts w:ascii="Nirmala UI" w:hAnsi="Nirmala UI" w:eastAsia="Nirmala UI" w:cs="Nirmala UI"/>
        </w:rPr>
        <w:t>ପ୍ରଶ୍ନ ହେଉଛି, ଯୁକ୍ତରାଷ୍ଟ୍ରର ସମସ୍ତ ସହରମାନଙ୍କ ମଧ୍ୟରୁ ଈଶ୍ୱରଙ୍କ ପ୍ରଭୁତ୍ୱମୟ ବ୍ୟବସ୍ଥା କାହିଁକି ନ୍ୟାଶଭିଲ୍‌କୁ ଚୟନ କଲା। 9/11 ରେ ତୃତୀୟ ହାୟର ଆଗମନ ସମୟରେ ନ୍ୟୁୟର୍କର ଟ୍ୱିନ୍ ଟାୱର୍ସ ଏବଂ ୱାଶିଙ୍ଗଟନ୍, DC ର ପେଣ୍ଟାଗନ୍ ଲକ୍ଷ୍ୟବସ୍ତୁ ଥିଲେ। ଚତୁର୍ଥ ବିମାନଟି ପୃଥିବୀରେ ପତିତ ହେଲା। ପୃଥିବୀ-ପଶୁର ପ୍ରତୀକ ହେଉଛି ପୃଥିବୀ, ତାହାର ଆର୍ଥିକ ପ୍ରବଳତାର ପ୍ରତୀକ ହେଉଛି ନ୍ୟୁୟର୍କ ଏବଂ ତାହାର ସାମରିକ ଶକ୍ତିର ପ୍ରତୀକ ହେଉଛି ପେଣ୍ଟାଗନ୍। ଯେତେବେଳେ ଯୁକ୍ତରାଷ୍ଟ୍ର ପାପୀୟ କର୍ତ୍ତୃତ୍ୱର ଚିହ୍ନ ଏବଂ ପଶୁର ପ୍ରତିମା ଥିବା ଚର୍ଚ୍ଚ ଓ ରାଜ୍ୟର ରାଜନୈତିକ ପ୍ରଣାଳୀକୁ ଜଗତକୁ ଗ୍ରହଣ କରିବାକୁ ବାଧ୍ୟ କରେ, ସେତେବେଳେ ସେ ଏହାକୁ ତାହାର ସାମରିକ ଓ ଆର୍ଥିକ ଶକ୍ତି ମାଧ୍ୟମରେ କରେ; କାରଣ ପ୍ରକାଶିତ ବାକ୍ୟ ତେରୋ ଅଧ୍ୟାୟରେ ପୃଥିବୀ-ପଶୁର ଶକ୍ତିର ପ୍ରୟୋଗକୁ ଏଭଳି ଚିହ୍ନିତ କରାଯାଇଛି ଯେ ସେ ବିଶ୍ୱାସଯୋଗ୍ୟମାନଙ୍କୁ କିଣିବା କିମ୍ବା ବିକ୍ରୟ କରିବାରୁ ନିଷିଦ୍ଧ କରେ, ଏବଂ ଯେମାନେ ଈଶ୍ୱରଙ୍କ ସପ୍ତମ-ଦିନର ବିଶ୍ରାମବାର ପାଇଁ ଦୃଢ଼ ରହନ୍ତି ସେମାନଙ୍କୁ ମୃତ୍ୟୁଦଣ୍ଡ ମଧ୍ୟ ଦିଏ। ଏହି ଭବିଷ୍ୟଦ୍ବାଣୀମୂଳକ ପ୍ରତୀକତା ଦାନିଏଲ୍ ଏଗାରୋ ଅଧ୍ୟାୟ ଚାଳିଶ ପଦରେ “ରଥ, ଅଶ୍ୱାରୋହୀମାନେ (ସାମରିକ ପ୍ରବଳତା) ଏବଂ ଜାହାଜମାନେ” (ଆର୍ଥିକ ପ୍ରବଳତା) ଭାବେ ପ୍ରତିନିଧିତ ହୋଇଛି।</w:t>
      </w:r>
    </w:p>
    <w:p>
      <w:pPr>
        <w:pStyle w:val="ArticleBody"/>
        <w:jc w:val="left"/>
      </w:pPr>
      <w:r>
        <w:rPr>
          <w:rFonts w:ascii="Nirmala UI" w:hAnsi="Nirmala UI" w:eastAsia="Nirmala UI" w:cs="Nirmala UI"/>
        </w:rPr>
        <w:t>ଏକ ଲକ୍ଷ ଚଉଁଚାଳିଶ ହଜାରଙ୍କର ମୋହରାଙ୍କନର ସମୟରେ ଇସ୍ଲାମ ଅପ୍ରତ୍ୟାଶିତ ଭାବରେ ମହିମାମୟ ଦେଶକୁ ଚାରିଥର ଆଘାତ କରେ। ପ୍ରଥମଟି ଥିଲା 9/11, ଦ୍ୱିତୀୟ ଓ ତୃତୀୟଟି ଥିଲା ପ୍ରାଚୀନ ଶାବ୍ଦିକ ମହିମାମୟ ଦେଶ ଏବଂ ତାହାପରେ ନ୍ୟାଶଭିଲ୍। ଚତୁର୍ଥଟି ହେଉଛି ପ୍ରକାଶିତ ବାକ୍ୟ ଏଗାରର ଭୂମିକମ୍ପ, ଯାହା ହେଉଛି ରବିବାର-ବ୍ୟବସ୍ଥା। ବାଲାମ ଓ ତିନିଜଣ ଦୂତଙ୍କର ପରିପ୍ରେକ୍ଷ୍ୟରେ, ଅକ୍ଟୋବର 7, 2023 ଓ ନ୍ୟାଶଭିଲ୍‌ର ଦୁଇଟି ଆଘାତ ଦେବଙ୍କର ଚୁକ୍ତିବଦ୍ଧ ଲୋକମାନଙ୍କର ଦୁଇଟି ବାଇବେଲୀୟ ଦାଖକ୍ଷେତ୍ରକୁ ପ୍ରତିନିଧିତ୍ୱ କରେ।</w:t>
      </w:r>
    </w:p>
    <w:p>
      <w:pPr>
        <w:pStyle w:val="ArticleBody"/>
        <w:jc w:val="left"/>
      </w:pPr>
      <w:r>
        <w:rPr>
          <w:rFonts w:ascii="Nirmala UI" w:hAnsi="Nirmala UI" w:eastAsia="Nirmala UI" w:cs="Nirmala UI"/>
        </w:rPr>
        <w:t>ରବିବାର ଆଇନ ସମୟରେ ପାପାସୀର ଘାତକ ଘାଉ ସୁସ୍ଥ ହେବା ସହିତ, ଅନ୍ଧକାର ଯୁଗର ଦ୍ୱିତୀୟ ପ୍ରକାଶ ଆରମ୍ଭ ହୁଏ। ପ୍ରଥମ ଓ ତୃତୀୟ ହାୟ ଏକେ, କାରଣ ଖ୍ରୀଷ୍ଟ ସଦା ଆରମ୍ଭ ଦ୍ୱାରା ଶେଷକୁ ଦର୍ଶାନ୍ତ କରନ୍ତି; ସେହିପରି, ପ୍ରଥମ ହାୟରେ ମହମ୍ମଦଙ୍କର ପତିତ ତାରା, ଯିଏ ଅତଳ ଗର୍ତ୍ତକୁ ଖୋଲିଥିବା ଚାବିକୁ ଘୁରାଇଥିଲେ, ଏବଂ ତାହାପରେ 9/11 ପରେ ଅତଳ ଗର୍ତ୍ତର ନାସ୍ତିକତା ପ୍ରକାଶିତବାକ୍ୟ ଏଗାରର ଦୁଇ ସାକ୍ଷୀଙ୍କୁ ହତ୍ୟା କଲା। ରବିବାର ଆଇନ ସମୟରେ ପାପାସୀର ଘାତକ ଘାଉ ସୁସ୍ଥ ହୁଏ, ଏବଂ କାଥଲିକଧର୍ମର ପଶୁ ଅଷ୍ଟମର (ପୁନରୁତ୍ଥାନଙ୍କୁ ପ୍ରତିନିଧିତ୍ୱ କରୁଥିବା) ପୂରଣ ହେବାର ଭବିଷ୍ୟଦ୍ବାଣୀସୂଚକ ଗୁଢ଼ାର୍ଥକୁ ସାର୍ଥକ କରେ। ତାହାପରେ ଅନ୍ଧକାର ଯୁଗର ଦ୍ୱିତୀୟ ପର୍ଯ୍ୟାୟ ଆରମ୍ଭ ହୁଏ, ବିଲଆମଙ୍କର ତୃତୀୟ ମାର୍ଗଚିହ୍ନ ଭାବରେ, ଯେତେବେଳେ ଗଧି କଥା କହେ, ପୁନରାୟ ଅତଳ ଗର୍ତ୍ତକୁ ଖୋଲିବା ପାଇଁ ଚାବିକୁ ଘୁରାଏ। 9/11 ପରେ, ନାସ୍ତିକତା, ଅର୍ଥାତ୍ ଅଜଗର, ସେହି ଗର୍ତ୍ତରୁ ବାହାରିଲା, ଯାହା ସମଗ୍ର ଗ୍ରୀସ ରାଜ୍ୟକୁ ଉତ୍ତେଜିତ କରିଥିବା ସର୍ବାଧିକ ଧନୀ ରାଷ୍ଟ୍ରପତିଙ୍କ ବିରୁଦ୍ଧରେ ଯୁଦ୍ଧ କରିବା ପାଇଁ। ରବିବାର ଆଇନ ସମୟରେ ପ୍ରକାଶିତବାକ୍ୟ ସତରର ପଶୁ ଅତଳ ଗର୍ତ୍ତରୁ ଉଦ୍ଭବ କରେ, ଏବଂ ଅନ୍ଧକାର ପୁନର୍ବାର ସୂର୍ଯ୍ୟକୁ ଆବୃତ କରିଦେଏ।</w:t>
      </w:r>
    </w:p>
    <w:p>
      <w:pPr>
        <w:pStyle w:val="ArticleBody"/>
        <w:jc w:val="left"/>
      </w:pPr>
      <w:r>
        <w:rPr>
          <w:rFonts w:ascii="Nirmala UI" w:hAnsi="Nirmala UI" w:eastAsia="Nirmala UI" w:cs="Nirmala UI"/>
        </w:rPr>
        <w:t>କାହିଁକି ନ୍ୟାଶଭିଲ୍? ସେହି ପ୍ରଶ୍ନ ଏପର୍ଯ୍ୟନ୍ତ ଅନିର୍ଣ୍ଣୀତ ଅଛି। ନ୍ୟାଶଭିଲ୍ ମଧ୍ୟରାତ୍ରିର ଆହ୍ୱାନର ବାର୍ତ୍ତାର ଘୋଷଣାର ସ୍ଵଳ୍ପକାଳୀନ ଅବଧିର ଆରମ୍ଭକୁ ଚିହ୍ନିତ କରେ, ଏବଂ ଏହା ଇସ୍ଲାମ ପକ୍ଷରୁ ଅପେକ୍ଷାତୀତ ବିନାଶକାରୀ ଆକ୍ରମଣ ସହିତ ଆରମ୍ଭ ହୁଏ ଏବଂ ସେହିପରି ଭାବେ ଶେଷ ହୁଏ। ଅବଧିର ଶେଷରେ ରବିବାର ଆଇନ ଯୁକ୍ତରାଷ୍ଟ୍ରରେ ପଶୁର ଚିହ୍ନର ବଳପୂର୍ବକ ପ୍ରୟୋଗକୁ, ଏବଂ ସହରମାନଙ୍କର ବିନାଶର ଆରମ୍ଭକୁ ପ୍ରତିନିଧିତ୍ୱ କରେ। “ବିନାଶ” ହେଉଛି ଇସ୍ଲାମର ଏକ ଭବିଷ୍ୟଦ୍ବାଣୀମୂଳକ ବୈଶିଷ୍ଟ୍ୟ।</w:t>
      </w:r>
    </w:p>
    <w:p>
      <w:pPr>
        <w:pStyle w:val="ArticleHeading"/>
        <w:jc w:val="left"/>
      </w:pPr>
      <w:r>
        <w:rPr>
          <w:rFonts w:ascii="Nirmala UI" w:hAnsi="Nirmala UI" w:eastAsia="Nirmala UI" w:cs="Nirmala UI"/>
        </w:rPr>
        <w:t>ବିନାଶ</w:t>
      </w:r>
    </w:p>
    <w:p>
      <w:pPr>
        <w:pStyle w:val="ArticleScripture"/>
        <w:jc w:val="left"/>
      </w:pPr>
      <w:r>
        <w:rPr>
          <w:rFonts w:ascii="Nirmala UI" w:hAnsi="Nirmala UI" w:eastAsia="Nirmala UI" w:cs="Nirmala UI"/>
        </w:rPr>
        <w:t>“ଗତ ପରଶୁ ରାତ୍ରିରେ ମୋର ସମ୍ମୁଖରେ ଏକ ଅତ୍ୟନ୍ତ ଗଭୀର ପ୍ରଭାବଶାଳୀ ଦୃଶ୍ୟ ଅତିକ୍ରମ କଲା। ମୁଁ ଦେଖିଲି, ଏକ ବିପୁଳ ଅଗ୍ନିଗୋଳକ କିଛି ସୁନ୍ଦର ପ୍ରାସାଦମାନଙ୍କର ମଝିରେ ପତିତ ହେଲା, ଏବଂ ସେମାନଙ୍କର ତତ୍କ୍ଷଣାତ୍ ବିନାଶ ଘଟିଲା। ମୁଁ କେତେକଙ୍କୁ ଏହା କହୁଥିବା ଶୁଣିଲି, ‘ଆମେ ଜାଣିଥିଲୁ ଯେ ପରମେଶ୍ୱରଙ୍କର ବିଚାରଦଣ୍ଡ ପୃଥିବୀ ଉପରେ ଆସୁଛି, କିନ୍ତୁ ଏତେ ଶୀଘ୍ର ଆସିବ ବୋଲି ଆମେ ଜାଣିନଥିଲୁ।’ ଅନ୍ୟମାନେ କହିଲେ, ‘ତୁମେ ଜାଣୁଥିଲା! ତେବେ ଆମକୁ କାହିଁକି କହିଲା ନାହିଁ? ଆମେ ଜାଣିନଥିଲୁ।’ ସବୁ ପଟରୁ ମୁଁ ଏପରି କଥାମାନେ କହାଯାଉଥିବା ଶୁଣିଲି।” ପତ୍ର 217, 1904.</w:t>
      </w:r>
    </w:p>
    <w:p>
      <w:pPr>
        <w:pStyle w:val="ArticleHeading"/>
        <w:jc w:val="left"/>
      </w:pPr>
      <w:r>
        <w:rPr>
          <w:rFonts w:ascii="Nirmala UI" w:hAnsi="Nirmala UI" w:eastAsia="Nirmala UI" w:cs="Nirmala UI"/>
        </w:rPr>
        <w:t>ନାଇନ୍ ଇଲେଭେନ୍</w:t>
      </w:r>
    </w:p>
    <w:p>
      <w:pPr>
        <w:pStyle w:val="ArticleBody"/>
        <w:jc w:val="left"/>
      </w:pPr>
      <w:r>
        <w:rPr>
          <w:rFonts w:ascii="Nirmala UI" w:hAnsi="Nirmala UI" w:eastAsia="Nirmala UI" w:cs="Nirmala UI"/>
        </w:rPr>
        <w:t>ପ୍ରକାଶିତ ବାକ୍ୟ “ନଅ ଏଗାର” ଇସ୍ଲାମର ରାଜ୍ୟର ସ୍ୱଭାବକୁ ମୃତ୍ୟୁ ଓ ବିନାଶ ବୋଲି ଚିହ୍ନିତ କରେ, କାରଣ ଭବିଷ୍ୟବାଣୀରେ ଏକ ନାମ ସ୍ୱଭାବକୁ ପ୍ରତିନିଧିତ୍ୱ କରେ।</w:t>
      </w:r>
    </w:p>
    <w:p>
      <w:pPr>
        <w:pStyle w:val="ArticleBody"/>
        <w:jc w:val="left"/>
      </w:pPr>
      <w:r>
        <w:rPr>
          <w:rFonts w:ascii="Nirmala UI" w:hAnsi="Nirmala UI" w:eastAsia="Nirmala UI" w:cs="Nirmala UI"/>
        </w:rPr>
        <w:t>ଏବଂ ସେମାନଙ୍କ ଉପରେ ଜଣେ ରାଜା ଥିଲେ, ଯିଏ ଅତଳ ଗର୍ତ୍ତର ଦୂତ; ତାହାଙ୍କ ନାମ ଇବ୍ରୀ ଭାଷାରେ ଅବଦ୍ଦୋନ୍, କିନ୍ତୁ ଗ୍ରୀକ ଭାଷାରେ ତାହାଙ୍କ ନାମ ଅପଲ୍ଲିଓନ୍। ପ୍ରକାଶିତ ବାକ୍ୟ 9/11।</w:t>
      </w:r>
    </w:p>
    <w:p>
      <w:pPr>
        <w:pStyle w:val="ArticleBody"/>
        <w:jc w:val="left"/>
      </w:pPr>
      <w:r>
        <w:rPr>
          <w:rFonts w:ascii="Nirmala UI" w:hAnsi="Nirmala UI" w:eastAsia="Nirmala UI" w:cs="Nirmala UI"/>
        </w:rPr>
        <w:t>ଅବାଦ୍ଦୋନର ଅର୍ଥ ହେଉଛି “ବିନାଶ” କିମ୍ବା “ବିନାଶର ସ୍ଥାନ”, ଏବଂ ଆପୋଲ୍ଲିଓନର ଅର୍ଥ ହେଉଛି “ବିନାଶକାରୀ”।</w:t>
      </w:r>
    </w:p>
    <w:p>
      <w:pPr>
        <w:pStyle w:val="ArticleScripture"/>
        <w:jc w:val="left"/>
      </w:pPr>
      <w:r>
        <w:rPr>
          <w:rFonts w:ascii="Nirmala UI" w:hAnsi="Nirmala UI" w:eastAsia="Nirmala UI" w:cs="Nirmala UI"/>
        </w:rPr>
        <w:t>“ଦୂତମାନେ ଚାରିଟି ବାୟୁକୁ ଧରି ରଖିଛନ୍ତି, ଯାହା ମୁକ୍ତ ହୋଇ ସମଗ୍ର ପୃଥିବୀର ପୃଷ୍ଠଭାଗ ଉପରେ ଧାଉଥିବାକୁ ଉଦ୍ୟତ ଏକ କ୍ରୋଧାକୁଳ ଅଶ୍ୱରୂପେ ପ୍ରତିନିଧିତ, ଏବଂ ଯାହାର ପଥରେ ବିନାଶ ଓ ମୃତ୍ୟୁ ବହନ କରୁଛି।”</w:t>
      </w:r>
    </w:p>
    <w:p>
      <w:pPr>
        <w:pStyle w:val="ArticleScripture"/>
        <w:jc w:val="left"/>
      </w:pPr>
      <w:r>
        <w:rPr>
          <w:rFonts w:ascii="Nirmala UI" w:hAnsi="Nirmala UI" w:eastAsia="Nirmala UI" w:cs="Nirmala UI"/>
        </w:rPr>
        <w:t>“ଆମେ କି ଅନନ୍ତ ଜଗତର ସଠିକ୍ ସୀମାରେ ଦଣ୍ଡାୟମାନ ଥିବାବେଳେ ନିଦ୍ରାସ୍ଥ ହେବୁ? ଆମେ କି ନିରୁତ୍ସାହ, ଶୀତଳ ଓ ମୃତସମ ହେଇ ରହିବୁ? ହାୟ, ଯେ ଆମର କଳିସିଆମାନଙ୍କ ମଧ୍ୟରେ ପରମେଶ୍ୱରଙ୍କର ଆତ୍ମା ଓ ଶ୍ୱାସ ତାଙ୍କ ଲୋକମାନଙ୍କ ମଧ୍ୟରେ ଫୁଙ୍କାଯାଉ, ଯେଣୁ ସେମାନେ ନିଜ ପାଦରେ ଦଣ୍ଡାୟମାନ ହୋଇ ଜୀବନ୍ତ ହୁଅନ୍ତୁ। ଆମକୁ ବୁଝିବାକୁ ହେବ ଯେ ପଥଟି ସଂକୀର୍ଣ୍ଣ, ଏବଂ ଦ୍ୱାରଟି କଠିନ। କିନ୍ତୁ ଯେପରି ଆମେ ସେହି ସଂକୀର୍ଣ୍ଣ ଦ୍ୱାର ଦ୍ୱାରା ପ୍ରବେଶ କରୁ, ତାହାର ପ୍ରଶସ୍ତତା ଅସୀମ ଅଟେ।” Manuscript Releases, volume 20, 217.</w:t>
      </w:r>
    </w:p>
    <w:p>
      <w:pPr>
        <w:pStyle w:val="ArticleBody"/>
        <w:jc w:val="left"/>
      </w:pPr>
      <w:r>
        <w:rPr>
          <w:rFonts w:ascii="Nirmala UI" w:hAnsi="Nirmala UI" w:eastAsia="Nirmala UI" w:cs="Nirmala UI"/>
        </w:rPr>
        <w:t>ତୃତୀୟ ହାୟର ଇସ୍ଲାମର ପଥ ହେଉଛି ବିଲଆମ ଓ ଗଧାର ପଥ। ଇସ୍ଲାମର କ୍ରୋଧାନ୍ୱିତ ଘୋଡ଼ାର ପଥ—ଅର୍ଥାତ୍ ଯୋହନଙ୍କର ବିବାଦର ଚାରି ପବନ, ଯିଶାୟାଙ୍କର ପ୍ରଚଣ୍ଡ ପବନ, ଏବଂ ଯିହିଜ୍କିଏଲଙ୍କର ସେହି “ପବନ” କିମ୍ବା “ଶ୍ୱାସ” ଯାହା ଚାରି ପବନରୁ ଆସେ—9/11 ଠାରୁ ଏମିତି ଏକ ପଥ ଧରେ ଯାହା “ସଂକୀର୍ଣ୍ଣ” ଓ “ସିଧା” ଦ୍ୱାରକୁ ନେଇଯାଏ। ସେହି ସଂକୀର୍ଣ୍ଣ ଦ୍ୱାର ହେଉଛି ବିଲଆମ ଓ ଗଧାର ତୃତୀୟ ପଥଚିହ୍ନ।</w:t>
      </w:r>
    </w:p>
    <w:p>
      <w:pPr>
        <w:pStyle w:val="ArticleScripture"/>
        <w:jc w:val="left"/>
      </w:pPr>
      <w:r>
        <w:rPr>
          <w:rFonts w:ascii="Nirmala UI" w:hAnsi="Nirmala UI" w:eastAsia="Nirmala UI" w:cs="Nirmala UI"/>
        </w:rPr>
        <w:t>ତାହାପରେ ପ୍ରଭୁଙ୍କର ଦୂତ ଆଗକୁ ବଢ଼ିଗଲେ ଏବଂ ଏମିତି ଏକ ସଙ୍କୀର୍ଣ୍ଣ ସ୍ଥାନରେ ଦଣ୍ଡାୟମାନ ହେଲେ, ଯେଉଁଠାରେ ଡାହାଣକୁ କିମ୍ବା ବାମକୁ ଘୁଞ୍ଚିବା ପାଇଁ କୌଣସି ପଥ ନଥିଲା। ଗଧୀ ପ୍ରଭୁଙ୍କର ଦୂତଙ୍କୁ ଦେଖି ବିଲାମଙ୍କ ତଳେ ପଡ଼ିଗଲା; ଏହାରେ ବିଲାମଙ୍କ କ୍ରୋଧ ପ୍ରଜ୍ୱଳିତ ହେଲା, ଏବଂ ସେ ଗୋଟିଏ ଦଣ୍ଡଦ୍ୱାରା ଗଧୀକୁ ପିଟିଲେ। ତେବେ ପ୍ରଭୁ ଗଧୀର ମୁଖ ଖୋଲିଦେଲେ, ଏବଂ ସେ ବିଲାମଙ୍କୁ କହିଲା, “ମୁଁ ତୁମ ପାଇଁ କ’ଣ କରିଛି, ଯେ ତୁମେ ଏହି ତିନିଥର ମୋତେ ପିଟିଲା?” ଗଣନା 22:26–28।</w:t>
      </w:r>
    </w:p>
    <w:p>
      <w:pPr>
        <w:pStyle w:val="ArticleBody"/>
        <w:jc w:val="left"/>
      </w:pPr>
      <w:r>
        <w:rPr>
          <w:rFonts w:ascii="Nirmala UI" w:hAnsi="Nirmala UI" w:eastAsia="Nirmala UI" w:cs="Nirmala UI"/>
        </w:rPr>
        <w:t>ଇସ୍ଲାମର ବିନାଶର ତୃତୀୟ ବିପଦର ପଥ 9/11 ରୁ ଆରମ୍ଭ ହେଲା, ଯେତେବେଳେ ପ୍ରକାଶିତବାକ୍ୟ 18:1–3 ପୂର୍ଣ୍ଣ ହେଲା।</w:t>
      </w:r>
    </w:p>
    <w:p>
      <w:pPr>
        <w:pStyle w:val="ArticleScripture"/>
        <w:jc w:val="left"/>
      </w:pPr>
      <w:r>
        <w:rPr>
          <w:rFonts w:ascii="Nirmala UI" w:hAnsi="Nirmala UI" w:eastAsia="Nirmala UI" w:cs="Nirmala UI"/>
        </w:rPr>
        <w:t>“ଏବେ କି ଏହି କଥା ପ୍ରଚାରିତ ହେଉଛି ଯେ ମୁଁ ଘୋଷଣା କରିଛି ଯେ ନ୍ୟୁୟର୍କ ଉପରେ ଏକ ଜ୍ୱାର-ତରଙ୍ଗ ଆସି ତାହାକୁ ବୁହାଇ ନେବ? ଏହା ମୁଁ କେବେ କହିନାହିଁ। ମୁଁ କହିଛି, ସେଠାରେ ଏକ ପରେ ଏକ ତଳା ଉଠୁଥିବା ବିଶାଳ ଭବନଗୁଡ଼ିକୁ ଦେଖୁଥିବାବେଳେ, ‘ପ୍ରଭୁ ପୃଥିବୀକୁ ଭୟଙ୍କର ଭାବରେ କମ୍ପିତ କରିବା ପାଇଁ ଉଠିବେ ଯେତେବେଳେ, ସେତେବେଳେ କିପରି ଭୟାବହ ଦୃଶ୍ୟଗୁଡ଼ିକ ଘଟିବ! ତାହାହେଲେ ପ୍ରକାଶିତ ବାକ୍ୟ 18:1–3 ର ବାକ୍ୟଗୁଡ଼ିକ ପୂରଣ ହେବ।’ ପ୍ରକାଶିତ ବାକ୍ୟର ସମଗ୍ର ଅଠାରୋତମ ଅଧ୍ୟାୟ ପୃଥିବୀ ଉପରେ ଆସୁଥିବା ବିଷୟରେ ଏକ ସତର୍କବାଣୀ ଅଟେ। କିନ୍ତୁ ନ୍ୟୁୟର୍କ ଉପରେ କ’ଣ ଆସୁଛି, ସେଥି ସମ୍ବନ୍ଧରେ ମୋ ପାଖରେ କୌଣସି ବିଶେଷ ଆଲୋକ ନାହିଁ; କେବଳ ଏତିକି ମୁଁ ଜାଣେ ଯେ ଏକ ଦିନ ସେଠାର ବିଶାଳ ଭବନଗୁଡ଼ିକ ଈଶ୍ୱରଙ୍କ ଶକ୍ତିର ଘୁରାଣ ଓ ଉଲଟାପାଲଟା ଦ୍ୱାରା ଭୁଇଁସାତ ହେବ। ମୋତେ ଦିଆଯାଇଥିବା ଆଲୋକରୁ ମୁଁ ଜାଣେ ଯେ ବିନାଶ ପୃଥିବୀରେ ଅଛି। ପ୍ରଭୁଙ୍କର ଏକ କଥା, ତାଙ୍କର ପରାକ୍ରମୀ ଶକ୍ତିର ଏକ ସ୍ପର୍ଶ, ଏବଂ ଏହି ବିଶାଳକାୟ ସଂରଚନାଗୁଡ଼ିକ ଭାଙ୍ଗିପଡ଼ିବ। ଏମିତି ଦୃଶ୍ୟ ଘଟିବ, ଯାହାର ଭୟାବହତାକୁ ଆମେ କଳ୍ପନା ମଧ୍ୟ କରିପାରୁ ନାହିଁ।” Review and Herald, July 5, 1906.</w:t>
      </w:r>
    </w:p>
    <w:p>
      <w:pPr>
        <w:pStyle w:val="ArticleBody"/>
        <w:jc w:val="left"/>
      </w:pPr>
      <w:r>
        <w:rPr>
          <w:rFonts w:ascii="Nirmala UI" w:hAnsi="Nirmala UI" w:eastAsia="Nirmala UI" w:cs="Nirmala UI"/>
        </w:rPr>
        <w:t>ପ୍ରଶ୍ନଟି ରହିଯାଏ: କାହିଁକି ନାଶଭିଲ୍? ନାଶଭିଲ୍‌ର ଅଗ୍ନିଗୋଳଗୁଡ଼ିକ ଏକ ଭବିଷ୍ୟବାଣୀମୂଳକ ପରିସ୍ଥିତିକୁ ପ୍ରତିନିଧିତ୍ୱ କରେ, ଯେଉଁଥିରେ ଆଡଭେଣ୍ଟିଜ୍ମର ଗୋଟିଏ ଶ୍ରେଣୀ ଲଜ୍ଜିତ ହୁଏ ଏବଂ ଯୋଏଲଙ୍କ ଅନୁସାରେ, “ବିଚ୍ଛିନ୍ନ” ହୋଇଯାଏ। ଅନ୍ୟ ଶ୍ରେଣୀଟି କେବେବି ଲଜ୍ଜିତ ନ ହେବା ଏବଂ ଆନନ୍ଦରେ ପୂର୍ଣ୍ଣ ହେବାରୂପେ ପ୍ରତିନିଧିତ୍ୱ ହୋଇଛି। ଏହି ଭବିଷ୍ୟବାଣୀମୂଳକ ଆନନ୍ଦ ନାଶଭିଲ୍ ଏବଂ ଯୁକ୍ତରାଷ୍ଟ୍ର ଉପରେ ଆଣାଯାଇଥିବା ବିଚାର ପାଇଁ ନୁହେଁ, ବରଂ ଦୃଷ୍ଟାନ୍ତରେ ଯେମାନଙ୍କ ପାଖରେ ତେଲ ଅଛି ଏବଂ ଯେମାନଙ୍କ ପାଖରେ ତେଲ ନାହିଁ ସେମାନଙ୍କ ମଧ୍ୟରେ ପ୍ରକାଶିତ ହୋଇଥିବା ନ୍ୟାୟସିଦ୍ଧତା ପାଇଁ ଅଟେ। ତେଲ ସହିତ ଅନେକ ପ୍ରତୀକାତ୍ମକ ଅର୍ଥ ସଂଲଗ୍ନ ଅଛି, କିନ୍ତୁ ତେଲର ଏକ ପ୍ରମୁଖ ଅର୍ଥ ହେଉଛି ମଧ୍ୟରାତ୍ରିର ଡାକର ସନ୍ଦେଶ। ସେହି ସନ୍ଦେଶ 2023 ମସିହାର ଶେଷରେ କ୍ରମେ ମୁଦ୍ରାମୁକ୍ତ ହେବାକୁ ଆରମ୍ଭ ହେଲା, ଏବଂ ସେହିଟି ଏମିତି ଜ୍ଞାନବୃଦ୍ଧିକୁ ପ୍ରତିନିଧିତ୍ୱ କରୁଥିଲା ଯାହାକୁ କିମ୍ବା ଅସ୍ୱୀକାର କରାଯାଏ କିମ୍ବା ଗ୍ରହଣ କରାଯାଏ। ହୋଶେୟ ସ୍ପଷ୍ଟ କରନ୍ତି ଯେ, ଯେମାନେ ଏହି ଜ୍ଞାନକୁ ଅସ୍ୱୀକାର କରନ୍ତି ସେମାନେ ଈଶ୍ୱରଙ୍କ ଯାଜକ ରୂପେ ଅସ୍ୱୀକୃତ ହୁଅନ୍ତି। ପେତ୍ର ଲେବ୍ୟବ୍ୟବସ୍ଥା ତେଇଶ ଅଧ୍ୟାୟର ଗଠନର ମଧ୍ୟଭାଗରେ ସ୍ଥାନ ପାଆନ୍ତି, ଯେତେବେଳେ ସେ ନାଶଭିଲ୍‌ର ଅଗ୍ନିଗୋଳଗୁଡ଼ିକୁ ବୁଝନ୍ତି, ଏବଂ ତ୍ରିଶ ସଂଖ୍ୟା ଯାଜକମାନଙ୍କର ଏକ ପ୍ରତୀକ ଅଟେ।</w:t>
      </w:r>
    </w:p>
    <w:p>
      <w:pPr>
        <w:pStyle w:val="ArticleScripture"/>
        <w:jc w:val="left"/>
      </w:pPr>
      <w:r>
        <w:rPr>
          <w:rFonts w:ascii="Nirmala UI" w:hAnsi="Nirmala UI" w:eastAsia="Nirmala UI" w:cs="Nirmala UI"/>
        </w:rPr>
        <w:t>ଜ୍ଞାନର ଅଭାବରୁ ମୋର ଲୋକମାନେ ନଷ୍ଟ ହେଉଛନ୍ତି; କାରଣ ତୁମେ ଜ୍ଞାନକୁ ପ୍ରତ୍ୟାଖ୍ୟାନ କରିଛ, ତେଣୁ ମୁଁ ମଧ୍ୟ ତୁମକୁ ପ୍ରତ୍ୟାଖ୍ୟାନ କରିବି, ଯେଣୁ ତୁମେ ମୋ ପାଇଁ ଆଉ ଯାଜକ ନ ହେବ; ତୁମେ ତୁମର ଈଶ୍ୱରଙ୍କ ବ୍ୟବସ୍ଥାକୁ ଭୁଲିଯାଇଥିବାରୁ, ମୁଁ ମଧ୍ୟ ତୁମର ସନ୍ତାନମାନଙ୍କୁ ଭୁଲିଯିବି। ହୋଶେୟ 4:6।</w:t>
      </w:r>
    </w:p>
    <w:p>
      <w:pPr>
        <w:pStyle w:val="ArticleBody"/>
        <w:jc w:val="left"/>
      </w:pPr>
      <w:r>
        <w:rPr>
          <w:rFonts w:ascii="Nirmala UI" w:hAnsi="Nirmala UI" w:eastAsia="Nirmala UI" w:cs="Nirmala UI"/>
        </w:rPr>
        <w:t>“ଜ୍ଞାନ” କିମ୍ବା ତାହାର ଅଭାବର ପ୍ରଶ୍ନ, ନାଶଭିଲ୍‌ର ଅଗ୍ନିଗୋଳକମାନଙ୍କ ଆଗମନ ସହିତ ସମ୍ବନ୍ଧିତ ସତ୍ୟମାନଙ୍କ ମଧ୍ୟରୁ ଗୋଟିଏ। ଭବିଷ୍ୟଦ୍ବାଣୀମୂଳକ “ଜ୍ଞାନ” କିମ୍ବା ତାହାର ଅଭାବ, ମଧ୍ୟରାତ୍ରିର ଧ୍ୱନିର ଘୋଷଣାର ଆରମ୍ଭକୁ ଚିହ୍ନିତ କରେ, ଏବଂ ସେହି ଅବଧି ଈଶ୍ୱରଙ୍କ ବାକ୍ୟ ପ୍ରତି ଆଜ୍ଞାପାଳନର ପ୍ରଶ୍ନ ସହିତ ଶେଷ ହୁଏ, ଯାହାକି ସବାଥ ଓ ରବିବାର ପ୍ରଶ୍ନଦ୍ୱାରା ପ୍ରତିନିଧିତ ହୋଇଛି। ଖ୍ରୀଷ୍ଟ ସଦା ଆରମ୍ଭ ଦ୍ୱାରା ଶେଷକୁ ଦର୍ଶାନ୍ତି, ଏବଂ ଆରମ୍ଭରେ ଈଶ୍ୱରଙ୍କ ବାକ୍ୟ ପ୍ରତି ଆଜ୍ଞାପାଳନ ହିଁ ଉଦ୍ୟାନରେ ଆଦମ ଓ ହବାଙ୍କୁ ଦିଆଯାଇଥିବା ସତର୍କବାର୍ତ୍ତା ଥିଲା।</w:t>
      </w:r>
    </w:p>
    <w:p>
      <w:pPr>
        <w:pStyle w:val="ArticleBody"/>
        <w:jc w:val="left"/>
      </w:pPr>
      <w:r>
        <w:rPr>
          <w:rFonts w:ascii="Nirmala UI" w:hAnsi="Nirmala UI" w:eastAsia="Nirmala UI" w:cs="Nirmala UI"/>
        </w:rPr>
        <w:t>ଶେଷ ସମୟର ଆଜ୍ଞାପାଳନର ପ୍ରଶ୍ନଟିକୁ ଯଦି “ପ୍ରତ୍ୟେକ ଜାତି ଏଥିରେ ସଂଲଗ୍ନ ହେବ” ବୋଲି ସିଷ୍ଟର ହ୍ୱାଇଟ କହୁଛନ୍ତି, ତେବେ ଏହାକୁ କେବଳ ଗୋଟିଏ ଉଦ୍ୟାନରେ ସୀମିତ କରାଯାଇପାରିବ ନାହିଁ। ସବ୍ବାଥ ଓ ରବିବାର ସମ୍ବନ୍ଧୀୟ ପ୍ରଶ୍ନଟି ହେଉଛି ଉଦ୍ୟାନରେ ଆଦମ ଓ ହବାଙ୍କ ଆରମ୍ଭିକ ପରୀକ୍ଷାର ପୁନରାବୃତ୍ତି, ଯାହା ଶେଷ ସମୟରେ ସମଗ୍ର ବିଶ୍ୱରେ ପୁନରାବୃତ୍ତ ହୁଏ। ସେହି ପରୀକ୍ଷା ଯୁକ୍ତରାଷ୍ଟ୍ରରେ ରବିବାର ଆଇନରୁ ଆରମ୍ଭ ହୁଏ, ଯାହା ମଧ୍ୟରାତ୍ରିର କ୍ରନ୍ଦନର ଘୋଷଣାର କାଳର ଶେଷ ସମୟ ମଧ୍ୟ ଅଟେ।</w:t>
      </w:r>
    </w:p>
    <w:p>
      <w:pPr>
        <w:pStyle w:val="ArticleBody"/>
        <w:jc w:val="left"/>
      </w:pPr>
      <w:r>
        <w:rPr>
          <w:rFonts w:ascii="Nirmala UI" w:hAnsi="Nirmala UI" w:eastAsia="Nirmala UI" w:cs="Nirmala UI"/>
        </w:rPr>
        <w:t>ଖ୍ରୀଷ୍ଟ ଆସୁଛନ୍ତି ବୋଲି ଯେ ସତର୍କବାର୍ତ୍ତାର ଘୋଷଣା, ସେହି ଘୋଷଣା କେବଳ ସେମାନଙ୍କ ଦ୍ୱାରା ହିଁ ଦିଆଯାଏ, ଯେମାନେ ୨୦୨୩ ମସିହାର ଶେଷରେ ଆରମ୍ଭ ହୋଇଥିବା ଯୀଶୁ ଖ୍ରୀଷ୍ଟଙ୍କ ପ୍ରକାଶନର ସନ୍ଦେଶର ମୁଦ୍ରାମୋଚନରୁ ଉତ୍ପନ୍ନ ଜ୍ଞାନବୃଦ୍ଧିକୁ ଗ୍ରହଣ କରିଛନ୍ତି। ଜ୍ଞାନର, କିମ୍ବା ତାହାର ଅଭାବର, ଏକ ପରୀକ୍ଷା ନାଶଭିଲ୍ ଆକ୍ରମଣରେ ଚୂଡ଼ାନ୍ତ ହୁଏ। ୨୦୨୩ ମସିହାରେ ମୁଦ୍ରାମୋଚନ ସମୟରେ ଆରମ୍ଭ ହୋଇଥିବା ତିନୋଟି ପରୀକ୍ଷାମାନଙ୍କ ମଧ୍ୟରୁ ନିର୍ଣ୍ଣାୟକ ପରୀକ୍ଷାଟି ତେଲ ଉପରେ ଆଧାରିତ, ଯାହା ସେତେବେଳେ ମୁଦ୍ରାମୋଚିତ ହୋଇଥିବା ଭବିଷ୍ୟବାଣୀମୂଳକ ସନ୍ଦେଶର ଭିତରେ ନିହିତ “ଜ୍ଞାନ” ଅଟେ।</w:t>
      </w:r>
    </w:p>
    <w:p>
      <w:pPr>
        <w:pStyle w:val="ArticleBody"/>
        <w:jc w:val="left"/>
      </w:pPr>
      <w:r>
        <w:rPr>
          <w:rFonts w:ascii="Nirmala UI" w:hAnsi="Nirmala UI" w:eastAsia="Nirmala UI" w:cs="Nirmala UI"/>
        </w:rPr>
        <w:t>ଅନାବୃତ “ଜ୍ଞାନ” ପରୀକ୍ଷା କରେ ଏବଂ ଶେଷ ପର୍ଯ୍ୟନ୍ତ ପ୍ରକାଶିତ ହୁଏ, ସେହି ତେଲ ପରି, ଯାହା ତୃତୀୟ ଏବଂ ଲିଟମସ୍ ପରୀକ୍ଷା ଅଟେ। ସେହି ପରୀକ୍ଷା ମଧ୍ୟରାତ୍ରିର ହାକର ସନ୍ଦେଶର ଘୋଷଣାର ସେହି ସମୟକାଳକୁ ଆରମ୍ଭ କରେ, ଯାହା ଆଜ୍ଞାପାଳନର ପରୀକ୍ଷାରେ ସମାପ୍ତ ହୁଏ। ସେହି ଆଜ୍ଞାପାଳନର ପରୀକ୍ଷା ହବା ଉପରେ ସଫଳ କରାଯାଏ, ଯିଏ କଳିସିୟାକୁ ପ୍ରତିନିଧିତ୍ୱ କରେ, ଏବଂ ଆଦମ ଉପରେ, ଯିଏ ରାଜ୍ୟକୁ ପ୍ରତିନିଧିତ୍ୱ କରେ। ସେହି ଦୁଇ ସତ୍ତାର ସଂଯୋଗ ପଶୁର ଚିହ୍ନ ବାଧ୍ୟତାମୂଳକ ଭାବେ ପ୍ରବର୍ତ୍ତିତ ହେବାବେଳେ ଅନ୍ତିମ ରୂପେ ସ୍ଥିର ହୁଏ। ଉଦ୍ୟାନରେ ଥିବା ପରୀକ୍ଷା ହିଁ ଶେଷକାଳର ପରୀକ୍ଷା ଅଟେ। ଏହା ପୁରୁଷ ଓ ନାରୀମାନଙ୍କ ପାଇଁ ଏକ ପରୀକ୍ଷା, ଯାହାରେ କଳିସିୟା ଓ ରାଜ୍ୟର ସଂଯୋଗ ସମ୍ମିଳିତ ଅଛି, ଯେଉଁମାନେ ଏକ ପୁରୁଷ ଓ ଏକ ନାରୀ। ଅନ୍ତିମ ଆଜ୍ଞାପାଳନର ପରୀକ୍ଷା ପର୍ଯ୍ୟନ୍ତ ନେଇଯାଉଥିବା ଯେଉଁ ସତର୍କବାଣୀର ସନ୍ଦେଶ ଅନାବୃତ ହୁଏ, ତାହା ଭଲ ଓ ମନ୍ଦର “ଜ୍ଞାନ”ର ବୃକ୍ଷ ଦ୍ୱାରା ପ୍ରତିନିଧିତ ହୋଇଛି।</w:t>
      </w:r>
    </w:p>
    <w:p>
      <w:pPr>
        <w:pStyle w:val="ArticleBody"/>
        <w:jc w:val="left"/>
      </w:pPr>
      <w:r>
        <w:rPr>
          <w:rFonts w:ascii="Nirmala UI" w:hAnsi="Nirmala UI" w:eastAsia="Nirmala UI" w:cs="Nirmala UI"/>
        </w:rPr>
        <w:t>ନାଶଭିଲ୍ ପୃଥିବୀର ପଶୁର ଦେଶରେ ଗ୍ରୀକ ଶିକ୍ଷାର ପ୍ରତୀକ ଅଟେ। ଗ୍ରୀକ ଶିକ୍ଷା ମିଥ୍ୟା ଶିକ୍ଷା; ଏହା ଦୁଷ୍ଟ ଜ୍ଞାନ, ଏବଂ ଭଲ ଜ୍ଞାନ ହେଉଛି ସତ୍ୟ ଶିକ୍ଷା। ଏଲେନ୍ ହ୍ୱାଇଟ୍ ଯେଉଁ ଏକମାତ୍ର କର୍ପୋରେଟ୍ ବୋର୍ଡରେ ଅଂଶଗ୍ରହଣ କରିବାକୁ କେବେ ସମ୍ମତି ଦେଇଥିଲେ, ସେହିଟି ଥିଲା ନାଶଭିଲ୍‌ରେ ଅବସ୍ଥିତ ମ୍ୟାଡିସନ୍ କଲେଜ୍, ଯାହାକୁ “ଦକ୍ଷିଣର ଏଥେନ୍ସ” ବୋଲି କୁହାଯାଏ। ନାଶଭିଲ୍ ଗ୍ରୀକ, ଅର୍ଥାତ୍ ମିଥ୍ୟା ଶିକ୍ଷାର ପ୍ରତୀକ ଅଟେ। ମିଥ୍ୟା ଶିକ୍ଷା ହେଉଛି ମିଥ୍ୟା ଜ୍ଞାନ। ନାଶଭିଲ୍‌ର ତାତ୍ପର୍ଯ୍ୟ ନ୍ୟୁୟର୍କ ସିଟି ଏବଂ ପେଣ୍ଟାଗନ୍‌ର ପ୍ରତୀକତ୍ୱ ସହ ସମାନାନ୍ତର ଅଟେ।</w:t>
      </w:r>
    </w:p>
    <w:p>
      <w:pPr>
        <w:pStyle w:val="ArticleBody"/>
        <w:jc w:val="left"/>
      </w:pPr>
      <w:r>
        <w:rPr>
          <w:rFonts w:ascii="Nirmala UI" w:hAnsi="Nirmala UI" w:eastAsia="Nirmala UI" w:cs="Nirmala UI"/>
        </w:rPr>
        <w:t>ଆଗାମୀ ଲେଖାରେ ଆମେ ଏହି ବିଷୟଗୁଡ଼ିକୁ ଅଗ୍ରସର କରିବୁ।</w:t>
      </w:r>
    </w:p>
    <w:p>
      <w:pPr>
        <w:pStyle w:val="ArticleHeading"/>
        <w:jc w:val="left"/>
      </w:pPr>
      <w:r>
        <w:rPr>
          <w:rFonts w:ascii="Nirmala UI" w:hAnsi="Nirmala UI" w:eastAsia="Nirmala UI" w:cs="Nirmala UI"/>
        </w:rPr>
        <w:t>ପାଣ୍ଡୁଲିପି 188, 1905</w:t>
      </w:r>
    </w:p>
    <w:p>
      <w:pPr>
        <w:pStyle w:val="ArticleScripture"/>
        <w:jc w:val="left"/>
      </w:pPr>
      <w:r>
        <w:rPr>
          <w:rFonts w:ascii="Nirmala UI" w:hAnsi="Nirmala UI" w:eastAsia="Nirmala UI" w:cs="Nirmala UI"/>
        </w:rPr>
        <w:t>“ମୁଁ ନ୍ୟାଶଭିଲ୍‌ରେ ଥିବାବେଳେ, ମୁଁ ଲୋକମାନଙ୍କୁ ସମ୍ବୋଧନ କରୁଥିଲି, ଏବଂ ରାତ୍ରିବେଳେ ସ୍ୱର୍ଗରୁ ସିଧାସଳଖ ଆସି ନ୍ୟାଶଭିଲ୍‌ରେ ଅବତରିତ ହୋଇଥିବା ଅଗ୍ନିର ଏକ ବିପୁଳ ଗୋଲକ ଦେଖାଦେଲା। ସେହି ଗୋଲକରୁ ତୀରସଦୃଶ ଜ୍ୱାଳାମାନ ବାହାରୁଥିଲା; ଘରଗୁଡ଼ିକ ଭସ୍ମୀଭୂତ ହେଉଥିଲା; ଘରଗୁଡ଼ିକ ଦୋଳାୟମାନ ହୋଇ ଭାଙ୍ଗିପଡ଼ୁଥିଲା। ଆମର କିଛି ଲୋକ ସେଠାରେ ଠିଆ ଥିଲେ। ‘ଏହା ଠିକ୍ ସେହିପରି, ଯେପରି ଆମେ ଆଶା କରିଥିଲୁ,’ ସେମାନେ କହିଲେ, ‘ଆମେ ଏହାକୁ ଆଶା କରିଥିଲୁ।’ ଅନ୍ୟମାନେ ଯନ୍ତ୍ରଣାରେ ନିଜ ହାତ ମଲୁଥିଲେ ଏବଂ କୃପା ପାଇଁ ଈଶ୍ୱରଙ୍କୁ ଆର୍ତ୍ତନାଦ କରୁଥିଲେ। ‘ତୁମେ ଏହା ଜାଣିଥିଲ,’ ସେମାନେ କହିଲେ, ‘ତୁମେ ଜାଣିଥିଲ ଯେ ଏହା ଆସୁଛି, ତଥାପି ଆମକୁ ସଚେତନ କରିବା ପାଇଁ ଗୋଟିଏ ଶବ୍ଦ ମଧ୍ୟ କହିଲେ ନାହିଁ!’ ସେମାନେ ଏମିତି ପ୍ରତୀତ ହେଉଥିଲେ, ଯେପରି ସେମାନଙ୍କୁ କେବେ କିଛି କୁହାଯାଇନଥିଲା କିମ୍ବା କୌଣସି ସତର୍କବାଣୀ ଦିଆଯାଇନଥିଲା ବୋଲି ଭାବି, ସେମାନଙ୍କୁ ପ୍ରାୟ ଟୁକୁରା ଟୁକୁରା କରି ଦେଇଥାନ୍ତେ।”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ପଦ ଚାଳିଶର ଗୁପ୍ତ ଇତିହାସ - ସଂଖ୍ୟା ଦଶ</dc:title>
  <dc:subject>ମଧ୍ୟବିନ୍ଦୁ</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