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ପଦ ଚାଳିଶର ଗୁପ୍ତ ଇତିହାସ — ସଂଖ୍ୟା ବାରো</w:t>
      </w:r>
    </w:p>
    <w:p>
      <w:pPr>
        <w:pStyle w:val="ArticleSubtitle"/>
        <w:jc w:val="left"/>
      </w:pPr>
      <w:r>
        <w:rPr>
          <w:rFonts w:ascii="Nirmala UI" w:hAnsi="Nirmala UI" w:eastAsia="Nirmala UI" w:cs="Nirmala UI"/>
        </w:rPr>
        <w:t>ସଂଖ୍ୟା ବାରଟି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2026-05-23</w:t>
      </w:r>
    </w:p>
    <w:p>
      <w:pPr>
        <w:pStyle w:val="ArticleBody"/>
        <w:jc w:val="left"/>
      </w:pPr>
      <w:r>
        <w:rPr>
          <w:rFonts w:ascii="Nirmala UI" w:hAnsi="Nirmala UI" w:eastAsia="Nirmala UI" w:cs="Nirmala UI"/>
        </w:rPr>
        <w:t>ସାଧାରଣତଃ ଏହା କୁହାଯାଏ ଯେ, ଯଦି ପାଞ୍ଚଜଣ ଲୋକ ଏକେଇ ମୋଟର ଦୁର୍ଘଟନାକୁ ଦେଖନ୍ତି, ତେବେ ସେହି ପାଞ୍ଚଜଣ ସାକ୍ଷୀ ସେହି ଏକେଇ ଧ୍ୱଂସର ପାଞ୍ଚଟି ଭିନ୍ନ ରୂପ ଚିହ୍ନଟ କରିବେ; କିନ୍ତୁ ଆଜି, ସେହି କାଳଖଣ୍ଡରେ ଯେତେବେଳେ ପବିତ୍ର ଆତ୍ମା ମାନବଜାତିଠାରୁ ପ୍ରତ୍ୟାହୃତ ହେଉଛନ୍ତି, ସେହି ସାକ୍ଷୀମାନଙ୍କ ମଧ୍ୟରେ ନିଶ୍ଚୟ ସେମାନେ ମଧ୍ୟ ଥିବେ ଯେଉଁମାନେ ନିଜସ୍ୱ ଜଗତ୍-ଦୃଷ୍ଟିକୋଣକୁ ସମର୍ଥନ କରିବା ପାଇଁ ସେମାନେ ଯାହା ଦେଖିଥିଲେ ତାହା ବିଷୟରେ ଘଡ଼ି କହିବେ ଏବଂ ମିଥ୍ୟା କହିବେ, ଏବଂ ଏପରି କରିବାରେ ସେମାନେ ନିଜେ ଗୁଣବାନ କାର୍ଯ୍ୟ କରୁଛନ୍ତି ବୋଲି ବିଶ୍ୱାସ କରିବେ। ଗୁପ୍ତ ଇତିହାସରେ ଭବିଷ୍ୟବାଣୀମୟ ସତ୍ୟର ଅନେକ ବିଭିନ୍ନ ଧାରା ଅଛି, ଯାହା ସେହି ଏକେଇ ଘଟଣାମାନଙ୍କର ଭିନ୍ନ ଭିନ୍ନ ସାକ୍ଷୀମାନଙ୍କୁ ପ୍ରତିନିଧିତ୍ୱ କରେ। ଈଶ୍ୱରଙ୍କ ବାକ୍ୟରେ କୌଣସି ମିଥ୍ୟା ନାହିଁ, ଯଦ୍ୟପି ସେହି ଘଟଣାମାନଙ୍କ ବିଷୟରେ ମାନବୀୟ ବ୍ୟାଖ୍ୟା ପ୍ରାୟତଃ ତ୍ରୁଟିପୂର୍ଣ୍ଣ ହୁଏ, କିନ୍ତୁ ଏହି ଇତିହାସର ବାଇବେଲୀୟ ସାକ୍ଷୀମାନେ, ଯଥାର୍ଥ ଭାବେ ବିଭକ୍ତ କରାଗଲେ, ସମସ୍ତେ ପରସ୍ପର ସହିତ ଏକମତ ଅଟନ୍ତି।</w:t>
      </w:r>
    </w:p>
    <w:p>
      <w:pPr>
        <w:pStyle w:val="ArticleBody"/>
        <w:jc w:val="left"/>
      </w:pPr>
      <w:r>
        <w:rPr>
          <w:rFonts w:ascii="Nirmala UI" w:hAnsi="Nirmala UI" w:eastAsia="Nirmala UI" w:cs="Nirmala UI"/>
        </w:rPr>
        <w:t>ଇତିହାସରେ ପିତର ଏକ ଲକ୍ଷ ଚୁଆଳିଶ ହଜାରଙ୍କର ପ୍ରତୀକ, ଏବଂ ତାଙ୍କର ସାକ୍ଷ୍ୟ ୧୮ ଜୁଲାଇ, ୨୦୨୦ ର ନିରାଶାରୁ ୩୧ ଡିସେମ୍ବର, ୨୦୨୩ ର ଜାଗ୍ରୁତି ପର୍ଯ୍ୟନ୍ତ ଏକ କ୍ରମୋନ୍ନତ ଇତିହାସକୁ ପ୍ରତିନିଧିତ୍ୱ କରେ; ତାହାପରେ ବାହ୍ୟ ଦର୍ଶନର ପ୍ରଥମ ପରୀକ୍ଷାରେ ଅଂଶଗ୍ରହଣକାରୀ ଭାବେ, ପୁନଃ ଆନ୍ତରିକ ଦର୍ଶନର ଦ୍ୱିତୀୟ ପରୀକ୍ଷାରେ, ଏବଂ ତାହାପରେ ଜାତିମାନଙ୍କ ପାଇଁ ପତାକା ଉତ୍ତୋଳିତ ହେବା ପର୍ଯ୍ୟନ୍ତ, ନାଶଭିଲର ଅଗ୍ନିଗୋଳକମାନଙ୍କର ଲିଟମସ ପରୀକ୍ଷା ଅନୁସରିତ ହେବ।</w:t>
      </w:r>
    </w:p>
    <w:p>
      <w:pPr>
        <w:pStyle w:val="ArticleBody"/>
        <w:jc w:val="left"/>
      </w:pPr>
      <w:r>
        <w:rPr>
          <w:rFonts w:ascii="Nirmala UI" w:hAnsi="Nirmala UI" w:eastAsia="Nirmala UI" w:cs="Nirmala UI"/>
        </w:rPr>
        <w:t>ଡୋନାଲ୍ଡ ଟ୍ରମ୍ପ ସେହି ଗୁପ୍ତ ଇତିହାସରେ ସେଇ ବ୍ୟକ୍ତି ଭାବେ ଅବସ୍ଥିତ ଅଛନ୍ତି, ଯିଏ ସମଗ୍ର ବିଶ୍ୱବାଦୀମାନଙ୍କୁ—ଯାହାରେ ବିଶ୍ୱ ଗ୍ଲୋବାଲିଷ୍ଟମାନେ, ଡେମୋକ୍ରାଟିକ୍ ପାର୍ଟି, ଏବଂ ରିପବ୍ଲିକାନ୍ ପାର୍ଟିର RINO-ମାନେ ସମ୍ମିଳିତ—ଉତ୍ତେଜିତ କରନ୍ତି। ସେ ପଶୁର ପ୍ରତିମା ସହ ସମ୍ବନ୍ଧିତ ଭବିଷ୍ୟଦ୍ବାଣୀମୂଳକ ଲକ୍ଷଣଗୁଡ଼ିକୁ ପୂରଣ କରନ୍ତି, କାରଣ ସେ ସାତଜଣଙ୍କ ମଧ୍ୟରୁ ଉତ୍ପନ୍ନ ଅଷ୍ଟମ ଭାବେ ରାଜନୈତିକ ମୃତ୍ୟୁରୁ ପୁନରୁତ୍ଥିତ ହୋଇଥାନ୍ତି। ସେ ଏହି ଗୁପ୍ତ ଇତିହାସ ସମଗ୍ରରେ ଅବସ୍ଥିତ ଅଛନ୍ତି, ଏବଂ “active despotism” ପ୍ରଥମେ ଯୁକ୍ତରାଷ୍ଟ୍ର ଉପରେ ଏବଂ ତାହା ପରେ ସମସ୍ତ ବିଶ୍ୱ ଉପରେ ବଳପୂର୍ବକ ଲାଗୁ ହେବାବେଳେ ଶାସନ କରିବା ପାଇଁ ନିର୍ଦ୍ଧାରିତ। ଧର୍ମତ୍ୟାଗୀ ପ୍ରୋଟେଷ୍ଟାଣ୍ଟବାଦ, ପୃଥିବୀର ପଶୁର ଦୁଇ ଶିଙ୍ଗରେ ଟ୍ରମ୍ପଙ୍କ ପ୍ରତିରୂପ ଭାବେ, ମାକ୍କାବୀମାନଙ୍କ ଇତିହାସରେ ସେଠାରେ ଉପସ୍ଥିତ ଅଛି। ସଂଯୁକ୍ତ ଜାତିସଂଘ ଏବଂ ରୁଷିଆରେ ଡ୍ରାଗନ୍-ଶକ୍ତିର ବିଭିନ୍ନ ପ୍ରକାଶଗୁଡ଼ିକ ଏହି ଇତିହାସରେ ସାକ୍ଷ୍ୟ ବହନ କରେ। ପାପାତନ୍ତ୍ର, “ତୁମ ଜନମାନଙ୍କ ଲୁଟେରାମାନେ” ଭାବେ, ସବୁକିଛିକୁ ଏକତ୍ର ବାନ୍ଧିବା ଏବଂ ଦର୍ଶନକୁ ସ୍ଥାପିତ କରିବା ପାଇଁ ସେଠାରେ ଅଛି।</w:t>
      </w:r>
    </w:p>
    <w:p>
      <w:pPr>
        <w:pStyle w:val="ArticleBody"/>
        <w:jc w:val="left"/>
      </w:pPr>
      <w:r>
        <w:rPr>
          <w:rFonts w:ascii="Nirmala UI" w:hAnsi="Nirmala UI" w:eastAsia="Nirmala UI" w:cs="Nirmala UI"/>
        </w:rPr>
        <w:t>ପ୍ରିୟ ପାଠକ, ପେତ୍ର ଆପଣ ହେଉଛନ୍ତି। ପେତ୍ର ଏକ ଲକ୍ଷ ଚୁଆଳିଶ ହଜାରଙ୍କ ପତାକାବାହକମାନଙ୍କ ମଧ୍ୟରେ ଥିବା ପାଇଁ ଜଣେ ପ୍ରାର୍ଥୀ। ପେତ୍ର ଅନେକ ଭବିଷ୍ୟଦ୍ବାଣୀମୂଳକ ରେଖାର ମଧ୍ୟବିନ୍ଦୁରେ, ମଧ୍ୟଭାଗରେ ଦଣ୍ଡାୟମାନ ଅଛି, ବିଶ୍ୱାସଦ୍ୱାରା ପରମ ପବିତ୍ର ସ୍ଥାନରେ ପ୍ରବେଶ କରୁଛି ଏବଂ ଖ୍ରୀଷ୍ଟଙ୍କ ଦର୍ଶନ ଦ୍ୱାରା ସଂପାଦିତ ହୋଇଥିବା ରୂପାନ୍ତରକୁ ଗ୍ରହଣ କରୁଛି। ପେତ୍ର ରୂପାନ୍ତରଣ ପର୍ବତରେ ଅଛି, ଯେଠାରେ ସେ ଖ୍ରୀଷ୍ଟଙ୍କ ପ୍ରତିମୂର୍ତ୍ତିରେ ରୂପାନ୍ତରିତ ହେବାକୁ ଥିବାବେଳେ, ଯୁକ୍ତରାଷ୍ଟ୍ର ପଶୁର ପ୍ରତିମୂର୍ତ୍ତି ଗଢ଼ୁଛି।</w:t>
      </w:r>
    </w:p>
    <w:p>
      <w:pPr>
        <w:pStyle w:val="ArticleScripture"/>
        <w:jc w:val="left"/>
      </w:pPr>
      <w:r>
        <w:rPr>
          <w:rFonts w:ascii="Nirmala UI" w:hAnsi="Nirmala UI" w:eastAsia="Nirmala UI" w:cs="Nirmala UI"/>
        </w:rPr>
        <w:t>“ଭାଇମାନେ, ଆମ ମଧ୍ୟରେ ସ୍ୱୟଂର ଅଂଶ କମ୍ ଏବଂ ଈଶ୍ୱରଙ୍କର ଅଂଶ ଅଧିକ ହେବା ଆବଶ୍ୟକ। ସେ କଳିସିୟାର ଶକ୍ତିସମୂହ ଉପରେ ଦାବି କରନ୍ତି; କିନ୍ତୁ ବହୁ ପରିମାଣରେ ଆମ ଲୋକମାନଙ୍କର କ୍ଷମତା ଅଯୋଗ୍ୟ ବିଷୟବସ୍ତୁମାନଙ୍କରେ ଶୋଷିତ ହୋଇଯାଉଛି। ଅତ୍ୟଧିକ ସମୟ ତୁଚ୍ଛ ଧାରଣା ଓ ଦାବିମାନଙ୍କ ପାଇଁ ନିୟୋଜିତ ହେଉଛି। ଈଶ୍ୱର ଚାହୁଁଛନ୍ତି ଯେ ଆମେ ପର୍ବତ ଉପରକୁ ଉଠିଆସୁ, ତାଙ୍କର ସାନ୍ନିଧ୍ୟରେ ଅଧିକ ସକ୍ଷାତ୍ ଭାବେ ପ୍ରବେଶ କରୁ। ଆମେ ଏକ ସଙ୍କଟରେ ପ୍ରବେଶ କରୁଛୁ, ଯାହା ଜଗତର ଆରମ୍ଭ ଠାରୁ ଏପର୍ଯ୍ୟନ୍ତର କୌଣସି ପୂର୍ବବର୍ତ୍ତୀ ସମୟଠାରୁ ଅଧିକ ଭାବେ, ଖ୍ରୀଷ୍ଟଙ୍କର ନାମ ଉଚ୍ଚାରଣ କରିଥିବା ପ୍ରତ୍ୟେକ ଜଣଙ୍କର ସମ୍ପୂର୍ଣ୍ଣ ଉତ୍ସର୍ଗକୁ ଆବଶ୍ୟକ କରିବ। ଈଶ୍ୱରଙ୍କ କାର୍ଯ୍ୟ ଆମର ଯାହା କିଛି ଅଛି ସେସବୁକୁ ଦାବି କରେ। କିନ୍ତୁ ଆମ ଲୋକମାନେ ସେମାନଙ୍କର ହୃଦୟ ପରିବର୍ତ୍ତିତ ହେବା ପର୍ଯ୍ୟନ୍ତ ଏହି ଉତ୍ସର୍ଗ କେବେ କରିବେ ନାହିଁ। ସେମାନଙ୍କୁ ପିତରଙ୍କ ପରି ଯେପରି ଧର୍ମାନ୍ତର ଆବଶ୍ୟକ ଥିଲା, ସେପରି ଧର୍ମାନ୍ତରର ଆବଶ୍ୟକତା ଅଛି। ଯେତେବେଳେ ସେମାନେ ଏଭଳି ଭାବେ ପ୍ରାଣବନ୍ତ କରାଯିବେ, ତେବେ ଖ୍ରୀଷ୍ଟ ସେମାନଙ୍କୁ କହିପାରିବେ, ‘ତୁମ ଭାଇମାନଙ୍କୁ ଦୃଢ଼ କର,’ ‘ମୋର ଭେଡ଼ମାନଙ୍କୁ ଚରାଅ,’ ‘ମୋର ମେଷଶାବକମାନଙ୍କୁ ଚରାଅ।’”</w:t>
      </w:r>
    </w:p>
    <w:p>
      <w:pPr>
        <w:pStyle w:val="ArticleScripture"/>
        <w:jc w:val="left"/>
      </w:pPr>
      <w:r>
        <w:rPr>
          <w:rFonts w:ascii="Nirmala UI" w:hAnsi="Nirmala UI" w:eastAsia="Nirmala UI" w:cs="Nirmala UI"/>
        </w:rPr>
        <w:t>“ଯେତେବେଳେ ଦିବ୍ୟ ଶକ୍ତି ମାନବୀୟ ପ୍ରୟାସ ସହ ଯୁକ୍ତ ହୁଏ, ସେତେବେଳେ କାର୍ଯ୍ୟ ଶୁଖିଲା ଠୁଷରେ ଅଗ୍ନି ପରି ପ୍ରସାରିତ ହେବ। ଈଶ୍ୱର ଏମିତି ସାଧନମାନଙ୍କୁ ବ୍ୟବହାର କରିବେ, ଯାହାଙ୍କର ଉତ୍ସ ମନୁଷ୍ୟ ବୁଝି ପାରିବ ନାହିଁ; ଦୂତମାନେ ସେହି କାର୍ଯ୍ୟ କରିବେ, ଯାହା ସମ୍ପନ୍ନ କରିବାର ଆଶୀର୍ବାଦ ମନୁଷ୍ୟମାନେ ପାଇପାରୁଥାନ୍ତେ, ଯଦି ସେମାନେ ଈଶ୍ୱରଙ୍କ ଦାବିର ଉତ୍ତର ଦେବାକୁ ଅବହେଳା କରିନଥାନ୍ତେ। ଏହି କାର୍ଯ୍ୟ ଏବେ ମନୁଷ୍ୟଙ୍କ ସମ୍ମୁଖରେ ପ୍ରସ୍ତୁତ କରାଯାଇଛି। ସେ କି ଏହାକୁ ଗ୍ରହଣ କରିବ? ବର୍ତ୍ତମାନ ସମୟରେ କର୍ମୀମାନଙ୍କ ପାଇଁ ଅନେକ ଦ୍ୱାର ଅବରୋଧହୀନ ଏବଂ ପୂରାପୂରି ଖୋଲା ରହିଛି। ସେମାନେ କି ଏହି ଦ୍ୱାରମାନଙ୍କୁ ପ୍ରବେଶ କରିବେ? କିଏ ପ୍ରଭୁଙ୍କ ଆହ୍ୱାନରେ କହିବାକୁ ପ୍ରସ୍ତୁତ, ‘ହେ ପ୍ରଭୁ, ମୁଁ ଏଠାରେ ଅଛି, ମୋତେ ପଠାନ୍ତୁ’? ସମସ୍ତ ଜଗତର ପ୍ରତ୍ୟେକ ଅଞ୍ଚଳରୁ ବିନୟଭରା ଆର୍ତ୍ତ ଆହ୍ୱାନରେ ଆମ ପାଖକୁ ମାକେଦୋନିଆର ଡାକ ଆସୁଛି, ‘ଏପାରକୁ ଆସି ଆମକୁ ସହାୟତା କରନ୍ତୁ।’” Review and Herald, December 15, 1885.</w:t>
      </w:r>
    </w:p>
    <w:p>
      <w:pPr>
        <w:pStyle w:val="ArticleBody"/>
        <w:jc w:val="left"/>
      </w:pPr>
      <w:r>
        <w:rPr>
          <w:rFonts w:ascii="Nirmala UI" w:hAnsi="Nirmala UI" w:eastAsia="Nirmala UI" w:cs="Nirmala UI"/>
        </w:rPr>
        <w:t>ଆମେ ପର୍ବତକୁ ଆସିବାକୁ ଓ ପେତ୍ରଙ୍କ ପରି ପରିବର୍ତ୍ତିତ ହେବାକୁ ହେବ; ଏବଂ ଯେତେବେଳେ ଆମେ ଏହା କରିବୁ, ଆମେ ଯିଶାୟଙ୍କ ପରି ଶୁଦ୍ଧିକୃତ ହେବୁ। ଦିବ୍ୟ ଶକ୍ତି ଯେତେବେଳେ ମାନବୀୟ ପ୍ରୟାସ ସହିତ ସଂଯୁକ୍ତ ହୁଏ, ସେତେବେଳେ ଏହି ଶୁଦ୍ଧିକରଣ ସମ୍ପୂର୍ଣ୍ଣ ହୁଏ ବୋଲି ପ୍ରତିନିଧିତ୍ୱ କରାଯାଇଛି। ମାକେଦୋନିୟ ଆହ୍ୱାନ ଚାଳିଶତମ ପଦର ଗୁପ୍ତ ଇତିହାସରେ ପ୍ରକାଶ ପାଏ।</w:t>
      </w:r>
    </w:p>
    <w:p>
      <w:pPr>
        <w:pStyle w:val="ArticleScripture"/>
        <w:jc w:val="left"/>
      </w:pPr>
      <w:r>
        <w:rPr>
          <w:rFonts w:ascii="Nirmala UI" w:hAnsi="Nirmala UI" w:eastAsia="Nirmala UI" w:cs="Nirmala UI"/>
        </w:rPr>
        <w:t>“ଆମର ନଗରମାନଙ୍କରେ ଦୃଢ଼ ପ୍ରୟାସ କରାଯିବା ପାଇଁ ସମୟ ଆସିଛି। ଲୂକ 21 ପଢ଼। ଏହି ସମୟ ପାଇଁ ଏହାହିଁ ସନ୍ଦେଶ, ଏବଂ ଏହା ଶେଷ କାଳର ଏହି ପିଢ଼ୀ ପାଇଁ ଲିଖିତ ହୋଇଛି। ଆମେ ଓ ପରମେଶ୍ୱର ଆମକୁ ଯେ କାର୍ଯ୍ୟ କରିବାକୁ ଦେଇଛନ୍ତି, ତାହାର ମଧ୍ୟରେ କୌଣସି ବସ୍ତୁକୁ ବାଧାସ୍ୱରୂପ ଆସିବାକୁ ଦେବା ଉଚିତ୍ ନୁହେଁ। ନଗରମାନଙ୍କରେ ଥିବା ଲୋକମାନଙ୍କ ସମ୍ମୁଖରେ ସତ୍ୟକୁ ଉପସ୍ଥାପନ କରିବା ପାଇଁ ବିଶେଷ ପ୍ରୟାସ କରାଯିବା ଆବଶ୍ୟକ।”</w:t>
      </w:r>
    </w:p>
    <w:p>
      <w:pPr>
        <w:pStyle w:val="ArticleScripture"/>
        <w:jc w:val="left"/>
      </w:pPr>
      <w:r>
        <w:rPr>
          <w:rFonts w:ascii="Nirmala UI" w:hAnsi="Nirmala UI" w:eastAsia="Nirmala UI" w:cs="Nirmala UI"/>
        </w:rPr>
        <w:t>“ଅନ୍ୟମାନଙ୍କର ଦୋଷ ଖୋଜି ଖୋଜି ଭାଙ୍ଗିଚୁରି କରିବାରେ କୌଣସି ସମୟ ନଷ୍ଟ କରାଯିବ ନାହିଁ। ସମସ୍ତ ବିବାଦର ଅବସାନ ହେବା ଉଚିତ। ଆମେ ଭାଇମାନଙ୍କ ପରି ପ୍ରେମ କରିବାକୁ ହେବ। ଆସ, ଆମେ ଈଶ୍ୱରଙ୍କ ସହ ପର୍ବତକୁ ଉପରକୁ ଯାଉ, ଯେପରି ଆମ ଉପରେ ଈଶ୍ୱରଙ୍କ ମହିମାର ପ୍ରତିଫଳନ ନେଇ ପୁଣି ଫେରିଆସିପାରିବୁ। ଏହାକୁ ପାଇବାର ଏକମାତ୍ର ସ୍ଥାନ ହେଉଛି ଈଶ୍ୱରଙ୍କ ସହ ପର୍ବତରେ। ପ୍ରଭୁଙ୍କ ବାଣୀକୁ, ଯେପରି ତାଙ୍କ ବ୍ୟବସ୍ଥାରେ ପ୍ରକାଶିତ ହୋଇଛି, ଅଧ୍ୟୟନ କରିବାରେ ଏକ କାର୍ଯ୍ୟ କରିବାକୁ ଅଛି। ବହୁତ ସାଧାରଣ ପାଠ ହୋଇଛି, କିନ୍ତୁ ପ୍ରକୃତ ଅଧ୍ୟୟନ କେତେ ହୋଇଛି? ଖ୍ରୀଷ୍ଟ ମନୁଷ୍ୟମାନଙ୍କ ମଧ୍ୟରେ ବାସ କରିଥିଲେ ଏବଂ ସେହି ବ୍ୟବସ୍ଥାର ନିଜସ୍ୱ ଉପଦେଶଗୁଡ଼ିକୁ ଜଗତରେ ପ୍ରଚାର କରିଥିଲେ।”</w:t>
      </w:r>
    </w:p>
    <w:p>
      <w:pPr>
        <w:pStyle w:val="ArticleScripture"/>
        <w:jc w:val="left"/>
      </w:pPr>
      <w:r>
        <w:rPr>
          <w:rFonts w:ascii="Nirmala UI" w:hAnsi="Nirmala UI" w:eastAsia="Nirmala UI" w:cs="Nirmala UI"/>
        </w:rPr>
        <w:t>“ଧର୍ମିକତାରେ କାର୍ଯ୍ୟ ଶୀଘ୍ରେ ସଂକ୍ଷିପ୍ତ କରାଯିବ। ଏହାକୁ ଅଗ୍ରସର କରି ସମାପ୍ତିକୁ ପହଞ୍ଚାଇବା ପାଇଁ ଆମର ପ୍ରୟାସରେ ଆମେ ଅଧିକ ଅବିଚଳ ଏବଂ ଅଧିକ ଭକ୍ତିଶୀଳ ହେବାକୁ ପଡ଼ିବ। ସମୟ ଆସିଯାଇଛି ଯେ ଆମେ କେବଳ କ୍ରିୟାଶୀଳ ହେବା ନୁହେଁ, ବରଂ ସେହି କ୍ରିୟାଶୀଳତାକୁ ଏପରି ସଂକେନ୍ଦ୍ରିତ କରିବାକୁ ହେବ ଯେପରି ତାହା ଫଳଦାୟକ ସିଦ୍ଧ ହେଉ। ଯଦି ଆମେ ପର୍ବତରେ ଈଶ୍ୱରଙ୍କ ସହ ଅଧିକ ସମୟ ବ୍ୟତୀତ କରୁଥାନ୍ତୁ, ତେବେ ଆମର କାର୍ଯ୍ୟ ଅଧିକ ପ୍ରଭାବଶାଳୀ ହୋଇଥାନ୍ତା।”</w:t>
      </w:r>
    </w:p>
    <w:p>
      <w:pPr>
        <w:pStyle w:val="ArticleScripture"/>
        <w:jc w:val="left"/>
      </w:pPr>
      <w:r>
        <w:rPr>
          <w:rFonts w:ascii="Nirmala UI" w:hAnsi="Nirmala UI" w:eastAsia="Nirmala UI" w:cs="Nirmala UI"/>
        </w:rPr>
        <w:t>“ଆମ ପ୍ରଚାରକାର୍ଯ୍ୟରେ ଅଧିକ ପ୍ରବଳ ନିଶ୍ଚୟକାରୀ ଶକ୍ତି ଆସିବା ଆବଶ୍ୟକ। ଆତ୍ମାଙ୍କର ତଳୱାରକୁ ପୁନର୍ବାର ତୀକ୍ଷ୍ଣ କରାଯିବା ଉଚିତ ଏବଂ ଶକ୍ତିସହିତ ପ୍ରେରିତ କରାଯିବା ଉଚିତ। ନିତ୍ୟତାର ସମସ୍ତ ବାସ୍ତବତା ଯାହାଙ୍କ ସମ୍ମୁଖରେ ରହିଛି, ସେମିତି ଲୋକମାନଙ୍କ ପରି ଆମେ କି ନିଜମାନଙ୍କୁ ଏହି କାମରେ ନିୟୋଜିତ କରିବୁ? ଆମେ ଚାହୁଁଛୁ ଯେ ପବିତ୍ର ଆତ୍ମାଙ୍କର ଶକ୍ତି ଆଗକୁ ବଢ଼ି ପୃଥିବୀରେ ଈଶ୍ୱରଙ୍କ କାର୍ଯ୍ୟ ସମ୍ପୂର୍ଣ୍ଣ କରୁ।” Australian Union Conference Recorder, October 1, 1906.</w:t>
      </w:r>
    </w:p>
    <w:p>
      <w:pPr>
        <w:pStyle w:val="ArticleBody"/>
        <w:jc w:val="left"/>
      </w:pPr>
      <w:r>
        <w:rPr>
          <w:rFonts w:ascii="Nirmala UI" w:hAnsi="Nirmala UI" w:eastAsia="Nirmala UI" w:cs="Nirmala UI"/>
        </w:rPr>
        <w:t>ପର୍ବତରେ, ଯାହା ଅତ୍ୟନ୍ତ ପବିତ୍ର ସ୍ଥାନ ମଧ୍ୟ ଅଟେ, ସେଠି ଦେବତ୍ୱ ଆମର ମାନବତ୍ୱ ସହିତ ଏକତ୍ରିତ ହୁଏ; ଏବଂ ଲୁକ 21 ହେଉଛି ଶେଷ ପିଢ଼ୀ ପାଇଁ ସନ୍ଦେଶ, ଯେଉଁମାନେ ନଗରଗୁଡ଼ିକୁ ଶେଷ ସଚେତନବାଣୀ ଦେବାକୁ ଥିବେ। ନଗରଗୁଡ଼ିକୁ ସଚେତନବାଣୀ ଦେବାର କାର୍ଯ୍ୟ ଏମିତି ଏକ କାମ, ଯାହାକୁ ଯଦି ଆମେ ପର୍ବତକୁ ଆସି ତାଙ୍କର ପ୍ରତିମୂର୍ତ୍ତିରେ ପରିଣତ ହେବାକୁ ଅସ୍ୱୀକାର କରିବୁ, ତେବେ ସ୍ୱର୍ଗଦୂତମାନେ ସମ୍ପନ୍ନ କରିବେ। ଏହି କାର୍ଯ୍ୟ ନଗରଗୁଡ଼ିକ ପାଇଁ, କାରଣ ଶେଷ ପିଢ଼ୀ ଏମିତି ଏକ ସମୟରେ ବାସ କରୁଛି, ଯେତେବେଳେ “ହଜାର ହଜାର ନଗର” ଧ୍ୱଂସ ହେବାକୁ ଅଛି। ନଗରଗୁଡ଼ିକର ଧ୍ୱଂସ ସମ୍ପର୍କିତ ଭବିଷ୍ୟଦ୍ବାଣୀୟ କାଳ ନ୍ୟାଶଭିଲ୍‌ର ଅଗ୍ନିଗୋଳକମାନଙ୍କ ସହିତ ଆରମ୍ଭ ହୁଏ, ଏବଂ ସଚେତନବାଣୀର କାର୍ଯ୍ୟ ସେଠାରୁ ଆରମ୍ଭ ହୁଏ, ଏବଂ ସେହି କାର୍ଯ୍ୟ ଲୁକ 21 ରେ ସ୍ୱପରିଚିହ୍ନିତ। ବର୍ଷରୁ ବର୍ଷ ଧରି ଆମେ ପୁନଃପୁନି ପ୍ରଦର୍ଶନ କରିଆସିଛୁ ଯେ, ଲୁକ 21 ହେଉଛି ତୃତୀୟ ହାୟର ଇସଲାମ ସମ୍ବନ୍ଧୀୟ ଏକ ସଚେତନବାଣୀ।</w:t>
      </w:r>
    </w:p>
    <w:p>
      <w:pPr>
        <w:pStyle w:val="ArticleBody"/>
        <w:jc w:val="left"/>
      </w:pPr>
      <w:r>
        <w:rPr>
          <w:rFonts w:ascii="Nirmala UI" w:hAnsi="Nirmala UI" w:eastAsia="Nirmala UI" w:cs="Nirmala UI"/>
        </w:rPr>
        <w:t>ଲୂକ 21 ରେ ଯୀଶୁ, ପ୍ରାଚୀନ ଇସ୍ରାଏଲଙ୍କୁ ଦେବଙ୍କ ଚୟିତ ଜନମାନେ ଭାବରେ ଅସ୍ୱୀକୃତ କରାଯାଇଥିବା ଘଟଣାରୁ ଆରମ୍ଭ କରି ପୋପୀୟ ନିର୍ଯାତନାର ଅନ୍ଧକାର ଯୁଗର ଶେଷ ପର୍ଯ୍ୟନ୍ତ, ଏବଂ ପରେ ମିଲରାଇଟ ଇତିହାସକୁ ଆରମ୍ଭ କରାଇଥିବା ଚିହ୍ନଗୁଡ଼ିକ ପର୍ଯ୍ୟନ୍ତ ଇତିହାସର ରେଖାଙ୍କନ କରିଥିଲେ। ମିଲରାଇଟ ଇତିହାସ ଏକ ଲକ୍ଷ ଚଉଆଳିଶ ହଜାରଙ୍କ ଇତିହାସକୁ ଚିତ୍ରିତ କରେ।</w:t>
      </w:r>
    </w:p>
    <w:p>
      <w:pPr>
        <w:pStyle w:val="ArticleScripture"/>
        <w:jc w:val="left"/>
      </w:pPr>
      <w:r>
        <w:rPr>
          <w:rFonts w:ascii="Nirmala UI" w:hAnsi="Nirmala UI" w:eastAsia="Nirmala UI" w:cs="Nirmala UI"/>
        </w:rPr>
        <w:t>ଏବଂ ସେମାନେ ତରୱାରର ଧାରରେ ପତିତ ହେବେ, ଏବଂ ସମସ୍ତ ଜାତିମାନଙ୍କ ମଧ୍ୟରେ ବନ୍ଦୀ କରି ନେଇଯିବାଯିବେ; ଏବଂ ଅଜାତିମାନଙ୍କର ସମୟ ପୂର୍ଣ୍ଣ ହେଉଅ ପର୍ଯ୍ୟନ୍ତ ଯେରୁଶାଲେମ ଅଜାତିମାନଙ୍କ ଦ୍ୱାରା ପଦଦଳିତ ହେବ। ଏବଂ ସୂର୍ଯ୍ୟରେ, ଚନ୍ଦ୍ରରେ, ଏବଂ ତାରାମାନଙ୍କରେ ଚିହ୍ନ ଦେଖାଯିବ; ଏବଂ ପୃଥିବୀର ଉପରେ ଜାତିମାନଙ୍କ ମଧ୍ୟରେ ବିପଦ, ହତବୁଦ୍ଧିତା ସହିତ; ସମୁଦ୍ର ଏବଂ ତରଙ୍ଗମାନଙ୍କର ଗର୍ଜନ; ପୃଥିବୀର ଉପରେ ଆସୁଥିବା ସେହି ସବୁ ବିଷୟକୁ ଦେଖି ଭୟରେ ଲୋକମାନଙ୍କର ହୃଦୟ କ୍ଷୀଣ ହେବ; କାରଣ ଆକାଶର ଶକ୍ତିମାନଗୁଡ଼ିକ କମ୍ପିତ ହେବ। ଏବଂ ତାହା ପରେ ସେମାନେ ମନୁଷ୍ୟପୁତ୍ରଙ୍କୁ ଶକ୍ତି ଏବଂ ମହାମହିମା ସହିତ ମେଘରେ ଆସୁଥିବା ଦେଖିବେ। ଲୂକ 21:24–27।</w:t>
      </w:r>
    </w:p>
    <w:p>
      <w:pPr>
        <w:pStyle w:val="ArticleBody"/>
        <w:jc w:val="left"/>
      </w:pPr>
      <w:r>
        <w:rPr>
          <w:rFonts w:ascii="Nirmala UI" w:hAnsi="Nirmala UI" w:eastAsia="Nirmala UI" w:cs="Nirmala UI"/>
        </w:rPr>
        <w:t>ପ୍ରକାଶିତ ବାକ୍ୟର ଏଗାରୋତମ ଅଧ୍ୟାୟରେ ଯୋହନ ଚିହ୍ନଟ କରନ୍ତି ଯେ, ପାପାଳ ଶାସନର 1,260 ବର୍ଷ ଭବିଷ୍ୟଦ୍ବାଣୀଅନୁସାରେ “ଅନ୍ୟଜାତିମାନଙ୍କୁ” ଦିଆଯାଇଥିଲା, ଏବଂ ଲୂକ ଚିହ୍ନଟ କରନ୍ତି ଯେ 1798 ମସିହାରେ ଅନ୍ୟଜାତିମାନଙ୍କର ସମୟ ପୂର୍ଣ୍ଣ ହୋଇଥିଲା। ତାହା ପରେ ଖ୍ରୀଷ୍ଟ ସୂର୍ଯ୍ୟ, ଚନ୍ଦ୍ର ଏବଂ ତାରାମାନଙ୍କର ସେହି ଚିହ୍ନଗୁଡ଼ିକ ବିଷୟରେ କହିଥିଲେ, ଯେଗୁଡ଼ିକ ମିଲରାଇଟ୍ ଆନ୍ଦୋଳନକୁ ଚିହ୍ନିତ କରେ, ଏବଂ ଏହି କଥାରେ ସମାପ୍ତ କଲେ— “ଜାତିମାନଙ୍କର କ୍ଳେଶ, ଦିଶାହୀନତା ସହିତ; ସମୁଦ୍ର ଓ ତରଙ୍ଗମାନଙ୍କର ଗର୍ଜନ; ପୃଥିବୀ ଉପରେ ଆସୁଥିବା ସେହି ସମସ୍ତ ବିଷୟକୁ ଦେଖିବା ଓ ଭୟରୁ ମନୁଷ୍ୟମାନଙ୍କ ହୃଦୟ ବିଫଳ ହେଉଛି।” ଲୂକର “ଜାତିମାନଙ୍କର କ୍ଳେଶ” ପ୍ରକାଶିତ ବାକ୍ୟର “ଜାତିମାନଙ୍କର କ୍ରୋଧିତ ହେବା” ଅଟେ।</w:t>
      </w:r>
    </w:p>
    <w:p>
      <w:pPr>
        <w:pStyle w:val="ArticleScripture"/>
        <w:jc w:val="left"/>
      </w:pPr>
      <w:r>
        <w:rPr>
          <w:rFonts w:ascii="Nirmala UI" w:hAnsi="Nirmala UI" w:eastAsia="Nirmala UI" w:cs="Nirmala UI"/>
        </w:rPr>
        <w:t>ଏବଂ ଜାତିମାନେ କ୍ରୋଧିତ ହେଲେ, ଏବଂ ତୁମ କ୍ରୋଧ ଆସିପହଞ୍ଚିଲା, ଏବଂ ମୃତମାନଙ୍କର ସମୟ ଆସିଲା, ଯେଣୁ ସେମାନଙ୍କର ବିଚାର ହେଉ, ଏବଂ ତୁମେ ତୁମ ସେବକ ଭବିଷ୍ୟଦ୍ବକ୍ତାମାନଙ୍କୁ, ଏବଂ ପବିତ୍ରମାନଙ୍କୁ, ଏବଂ ଯେମାନେ ତୁମ ନାମକୁ ଭୟ କରନ୍ତି, କ୍ଷୁଦ୍ର ଓ ବଡ଼ ସମସ୍ତଙ୍କୁ, ପୁରସ୍କାର ଦିଅ; ଏବଂ ପୃଥିବୀକୁ ବିନାଶ କରୁଥିବାମାନଙ୍କୁ ବିନାଶ କର। ପ୍ରକାଶିତ ବାକ୍ୟ ୧୧:୧୮।</w:t>
      </w:r>
    </w:p>
    <w:p>
      <w:pPr>
        <w:pStyle w:val="ArticleBody"/>
        <w:jc w:val="left"/>
      </w:pPr>
      <w:r>
        <w:rPr>
          <w:rFonts w:ascii="Nirmala UI" w:hAnsi="Nirmala UI" w:eastAsia="Nirmala UI" w:cs="Nirmala UI"/>
        </w:rPr>
        <w:t>ସାତଟି ଶେଷ ମହାମାରୀମାନଙ୍କ ମଧ୍ୟରେ ପରମେଶ୍ୱରଙ୍କ “କ୍ରୋଧ” ପ୍ରକାଶ ପାଏ, ଏବଂ ମୀଖାଏଲ ଉଠି ଦଣ୍ଡାୟମାନ ହେବା ସହିତ ଏବଂ ମାନବୀୟ ଅନୁଗ୍ରହକାଳ ଶେଷ ହେବାବେଳେ ଏହା ଆରମ୍ଭ ହୁଏ। ଜାତିମାନଙ୍କର କ୍ରୋଧିତ ହେବା ଏକ ଏମିତି କାଳ, ଯାହା ଅନୁଗ୍ରହକାଳର ଶେଷ ପର୍ଯ୍ୟନ୍ତ ନେଇଯାଏ। ଜାତିମାନଙ୍କର କ୍ରୋଧିତ ହେବା 9/11 ଠାରୁ ଆରମ୍ଭ ହୋଇଥିଲା, ଯେବେ ତୃତୀୟ ହାୟର ଇସ୍ଲାମ ଆସିଲା, ଏପରିଭାବେ ଏହା ଶେଷ ବର୍ଷାର ଆଗମନକୁ ଚିହ୍ନିତ କଲା।</w:t>
      </w:r>
    </w:p>
    <w:p>
      <w:pPr>
        <w:pStyle w:val="ArticleScripture"/>
        <w:jc w:val="left"/>
      </w:pPr>
      <w:r>
        <w:rPr>
          <w:rFonts w:ascii="Nirmala UI" w:hAnsi="Nirmala UI" w:eastAsia="Nirmala UI" w:cs="Nirmala UI"/>
        </w:rPr>
        <w:t>“ମୁଁ ଦେଖିଲି ଯେ ଜାତିମାନଙ୍କର କ୍ରୋଧ, ଈଶ୍ୱରଙ୍କର ପ୍ରକୋପ, ଏବଂ ମୃତମାନଙ୍କର ବିଚାର କରିବାର ସମୟ ପୃଥକ ଓ ସ୍ପଷ୍ଟ ଭାବେ ଭିନ୍ନ ଥିଲା, ଏବଂ ଗୋଟିଏ ପରେ ଅନ୍ୟଟି ଆସୁଥିଲା; ଏହା ମଧ୍ୟ ଯେ ମିଖାଏଲ ଏପର୍ଯ୍ୟନ୍ତ ଉଠି ଦାଁଡିନଥିଲେ, ଏବଂ ଏପର୍ଯ୍ୟନ୍ତ ସେହିପରି ସଙ୍କଟକାଳ, ଯେପରି କେବେ ହୋଇନଥିଲା, ଆରମ୍ଭ ହୋଇନଥିଲା। ଜାତିମାନେ ବର୍ତ୍ତମାନ କ୍ରୁଦ୍ଧ ହେଉଛନ୍ତି, କିନ୍ତୁ ଯେତେବେଳେ ଆମର ମହାୟାଜକ ପବିତ୍ରସ୍ଥାନରେ ତାଙ୍କର କାର୍ଯ୍ୟ ସମାପ୍ତ କରିବେ, ସେ ଉଠି ଦାଁଡିବେ, ପ୍ରତିଶୋଧର ବସ୍ତ୍ର ପରିଧାନ କରିବେ, ଏବଂ ତାହାପରେ ଶେଷ ସାତଟି ମହାମାରୀ ଢାଳାଯିବ।”</w:t>
      </w:r>
    </w:p>
    <w:p>
      <w:pPr>
        <w:pStyle w:val="ArticleScripture"/>
        <w:jc w:val="left"/>
      </w:pPr>
      <w:r>
        <w:rPr>
          <w:rFonts w:ascii="Nirmala UI" w:hAnsi="Nirmala UI" w:eastAsia="Nirmala UI" w:cs="Nirmala UI"/>
        </w:rPr>
        <w:t>“ମୁଁ ଦେଖିଲି ଯେ ଚାରିଜଣ ଦୂତ ଚାରି ପବନକୁ ଧରି ରଖିବେ, ଯାଏପର୍ଯ୍ୟନ୍ତ ଯୀଶୁଙ୍କର ପବିତ୍ରସ୍ଥାନରେ କାର୍ଯ୍ୟ ସମାପ୍ତ ନହେବ; ଏବଂ ତାହା ପରେ ଆସିବ ସେହି ଶେଷ ସାତଟି ମହାମାରୀ।” Early Writings, 36.</w:t>
      </w:r>
    </w:p>
    <w:p>
      <w:pPr>
        <w:pStyle w:val="ArticleBody"/>
        <w:jc w:val="left"/>
      </w:pPr>
      <w:r>
        <w:rPr>
          <w:rFonts w:ascii="Nirmala UI" w:hAnsi="Nirmala UI" w:eastAsia="Nirmala UI" w:cs="Nirmala UI"/>
        </w:rPr>
        <w:t>ମିଲ୍ଲରାଇଟ୍ ଇତିହାସରେ ଜାତିମାନଙ୍କର କ୍ରୋଧୋଦ୍ଦୀପନ, କିମ୍ବା ଲୁକ ଯେପରି ଲେଖିଛନ୍ତି, “ଜାତିମାନଙ୍କର ସଙ୍କଟ”, ଇସ୍ଲାମ ଦ୍ୱାରା ସଫଳ ହୋଇଥିଲା।</w:t>
      </w:r>
    </w:p>
    <w:p>
      <w:pPr>
        <w:pStyle w:val="ArticleScripture"/>
        <w:jc w:val="left"/>
      </w:pPr>
      <w:r>
        <w:rPr>
          <w:rFonts w:ascii="Nirmala UI" w:hAnsi="Nirmala UI" w:eastAsia="Nirmala UI" w:cs="Nirmala UI"/>
        </w:rPr>
        <w:t>“୧୮୩୮ ମସିହାରେ ତୁର୍କୀ ମିଶର ସହିତ ଯୁଦ୍ଧରେ ଜଡିତ ହେଲା। ମିଶରୀୟମାନେ ତୁର୍କୀୟ ଶକ୍ତିକୁ ପରାଜିତ କରିଦେବାର ସ୍ପଷ୍ଟ ସମ୍ଭାବନା ଦେଖାଇଲେ। ଏହାକୁ ପ୍ରତିହତ କରିବା ପାଇଁ ୟୁରୋପର ଚାରିଟି ମହାଶକ୍ତି—ଇଂଲଣ୍ଡ, ରୁଷ, ଅଷ୍ଟ୍ରିଆ, ଏବଂ ପ୍ରୁଷିଆ—ତୁର୍କୀୟ ସରକାରକୁ ଟିକେଇ ରଖିବା ପାଇଁ ହସ୍ତକ୍ଷେପ କଲେ।” Uriah Smith, Synopsis of Present Truth, 218.</w:t>
      </w:r>
    </w:p>
    <w:p>
      <w:pPr>
        <w:pStyle w:val="ArticleBody"/>
        <w:jc w:val="left"/>
      </w:pPr>
      <w:r>
        <w:rPr>
          <w:rFonts w:ascii="Nirmala UI" w:hAnsi="Nirmala UI" w:eastAsia="Nirmala UI" w:cs="Nirmala UI"/>
        </w:rPr>
        <w:t>୧୮୩୮ ମସିହାରେ କଥିତ “ପୂର୍ବୀୟ ପ୍ରଶ୍ନ” ଜାତିଗୁଡ଼ିକୁ କମ୍ପିତ କରୁଥିଲା, ଏବଂ ସେହି “ପୂର୍ବୀୟ ପ୍ରଶ୍ନ” ଥିଲା ଇସ୍ଲାମ, ବାଇବେଲୀୟ ପୂର୍ବ ପବନ। ମିଲରାଇଟ ଇତିହାସରେ ଜାତିଗୁଡ଼ିକୁ ଇସ୍ଲାମ ଦ୍ୱାରା କମ୍ପିତ ହୋଇଥିବା ଦେଖାଯାଇଥିଲା, ଏବଂ ତାହା ପରେ ପ୍ରଭୁ ମେଘମାଳାରେ ଅତି ପବିତ୍ର ସ୍ଥାନକୁ ଆସିଲେ; ଏହା ଏହି ସତ୍ୟର ଏକ ପୂର୍ବଛାୟା ଥିଲା ଯେ, ଦ୍ୱିତୀୟ ଆଗମନରେ ପ୍ରଭୁ ଯେତେବେଳେ ମେଘମାଳାରେ ଆସିବେ। ତାଙ୍କର ମେଘମାଳାରେ ଆଗମନ ପୂର୍ବରୁ ଇସ୍ଲାମ ଜାତିଗୁଡ଼ିକୁ ବିପନ୍ନ କରେ, ଏବଂ ଏହି ହେଉଛି ସେହି ସନ୍ଦେଶ ଯାହା “ହଜାର ହଜାର ସହର”ର ବିନାଶ ପୂର୍ବରୁ ସହରଗୁଡ଼ିକ ପାଇଁ ଘୋଷଣା କରିବାକୁ ପେତ୍ରଙ୍କୁ ଦିଆଯାଇଛି। ସହରଗୁଡ଼ିକର ବିନାଶର ଅବଧି ନାଶଭିଲ୍‌ର ଅଗ୍ନିଗୋଳକଗୁଡ଼ିକ ସହିତ ଆରମ୍ଭ ହୁଏ।</w:t>
      </w:r>
    </w:p>
    <w:p>
      <w:pPr>
        <w:pStyle w:val="ArticleScripture"/>
        <w:jc w:val="left"/>
      </w:pPr>
      <w:r>
        <w:rPr>
          <w:rFonts w:ascii="Nirmala UI" w:hAnsi="Nirmala UI" w:eastAsia="Nirmala UI" w:cs="Nirmala UI"/>
        </w:rPr>
        <w:t>“ହାୟ, ଯଦି ଈଶ୍ୱରଙ୍କ ଲୋକମାନେ ହଜାର ହଜାର ସହର ଉପରେ ଆସୁଥିବା ସନ୍ନିହିତ ବିନାଶ ବିଷୟରେ ଏକ ଗଭୀର ଅନୁଭୂତି ରଖିଥାନ୍ତେ, ଯେଉଁ ସହରମାନେ ବର୍ତ୍ତମାନ ପ୍ରାୟ ମୂର୍ତ୍ତିପୂଜାକୁ ସମର୍ପିତ ହୋଇଯାଇଛନ୍ତି! କିନ୍ତୁ ଯେମାନେ ସତ୍ୟ ପ୍ରଘୋଷଣ କରିବା ଉଚିତ, ସେମାନଙ୍କ ମଧ୍ୟରୁ ଅନେକେ ନିଜ ଭାଇମାନଙ୍କ ବିରୁଦ୍ଧରେ ଅଭିଯୋଗ ଏବଂ ନିନ୍ଦା କରୁଛନ୍ତି। ଯେତେବେଳେ ଈଶ୍ୱରଙ୍କ ପରିବର୍ତ୍ତନକାରୀ ଶକ୍ତି ମନମାନଙ୍କ ଉପରେ ଅବତରିତ ହେବ, ସେତେବେଳେ ଏକ ସ୍ପଷ୍ଟ ପରିବର୍ତ୍ତନ ଦେଖାଯିବ। ମନୁଷ୍ୟମାନଙ୍କର ସମାଲୋଚନା କରି ଭଞ୍ଜିଦେବାର କୌଣସି ପ୍ରବୃତ୍ତି ରହିବ ନାହିଁ। ସେମାନେ ଏମିତି ଏକ ସ୍ଥାନରେ ଦଣ୍ଡାୟମାନ ହେବେ ନାହିଁ, ଯାହା ଜଗତ ପ୍ରତି ଆଲୋକର ଦୀପ୍ତିକୁ ବାଧା ଦେଇଥାଏ। ସେମାନଙ୍କର ସମାଲୋଚନା, ସେମାନଙ୍କର ଅଭିଯୋଗ, ବନ୍ଦ ହେବ। ଶତୃର ଶକ୍ତିମାନେ ଯୁଦ୍ଧ ପାଇଁ ସଂଗଠିତ ହେଉଛନ୍ତି। କଠୋର ସଂଘର୍ଷମାନେ ଆମ ସମ୍ମୁଖରେ ଅଛି। ମୋର ଭାଇମାନେ ଓ ଭଣୀମାନେ, ଏକତ୍ର ହୁଅ, ଏକତ୍ର ହୁଅ। ଖ୍ରୀଷ୍ଟଙ୍କ ସହ ବାନ୍ଧି ରୁହ। ‘ତମେ କହନି, ଷଡଯନ୍ତ୍ର,... ଏବଂ ସେମାନେ ଯାହାକୁ ଭୟ କରନ୍ତି, ତାହାକୁ ଭୟ କରନି, କିମ୍ବା ଭୀତ ହୁଅନି। ସେନାବାହିନୀମାନଙ୍କର ପ୍ରଭୁଙ୍କୁ ନିଜେ ପବିତ୍ର ମନେ କର; ଏବଂ ସେହିଁ ତୁମ ଭୟ ହେଉନ୍ତୁ, ଏବଂ ସେହିଁ ତୁମ ଭୀତି ହେଉନ୍ତୁ। ଏବଂ ସେ ଏକ ପବିତ୍ର ଆଶ୍ରୟସ୍ଥଳ ହେବେ; କିନ୍ତୁ ଇସ୍ରାଏଲର ଉଭୟ ଘର ପାଇଁ ଠୋକରର ପଥର ଓ ବାଧାର ଶିଳା, ଏବଂ ଯିରୂଶାଲେମର ବାସିନ୍ଦାମାନଙ୍କ ପାଇଁ ଫାନ୍ଦ ଓ ଜାଲ ହେବେ। ଏବଂ ସେମାନଙ୍କ ମଧ୍ୟରୁ ଅନେକେ ଠୋକର ଖାଇବେ, ପଡ଼ିଯିବେ, ଭାଞ୍ଜିଯିବେ, ଫାନ୍ଦରେ ପଡ଼ିବେ, ଏବଂ ଧରାପଡ଼ିବେ।’”</w:t>
      </w:r>
    </w:p>
    <w:p>
      <w:pPr>
        <w:pStyle w:val="ArticleScripture"/>
        <w:jc w:val="left"/>
      </w:pPr>
      <w:r>
        <w:rPr>
          <w:rFonts w:ascii="Nirmala UI" w:hAnsi="Nirmala UI" w:eastAsia="Nirmala UI" w:cs="Nirmala UI"/>
        </w:rPr>
        <w:t>“ଜଗତ ଏକ ରଙ୍ଗମଞ୍ଚ ଅଟେ। ଏହାର ଅଭିନେତାମାନେ, ଅର୍ଥାତ୍ ଏହାର ବାସିନ୍ଦାମାନେ, ଶେଷ ମହାନ ନାଟକରେ ନିଜ ନିଜ ଭୂମିକା ପାଳନ କରିବା ପାଇଁ ପ୍ରସ୍ତୁତି କରୁଛନ୍ତି। ଈଶ୍ୱରଙ୍କୁ ଦୃଷ୍ଟିରୁ ହଟାଇ ଦିଆଯାଇଛି। ମାନବଜାତିର ବିଶାଳ ସମୂହମାନଙ୍କ ମଧ୍ୟରେ କୌଣସି ଏକତା ନାହିଁ, ମାତ୍ର ଯେତେବେଳେ ମନୁଷ୍ୟମାନେ ନିଜ ସ୍ୱାର୍ଥପୂର୍ଣ୍ଣ ଉଦ୍ଦେଶ୍ୟସମୂହ ସାଧନ କରିବା ପାଇଁ ଏକତ୍ର ହୁଅନ୍ତି, ସେତେବେଳେ ଛାଡ଼ି। ଈଶ୍ୱର ନିରୀକ୍ଷଣ କରୁଛନ୍ତି। ନିଜ ବିଦ୍ରୋହୀ ପ୍ରଜାମାନଙ୍କ ସମ୍ବନ୍ଧରେ ତାଙ୍କର ଉଦ୍ଦେଶ୍ୟସମୂହ ପୂରଣ ହେବ। ଜଗତ ମନୁଷ୍ୟମାନଙ୍କ ହାତରେ ସମର୍ପିତ ହୋଇନାହିଁ, ଯଦିଓ ଈଶ୍ୱର କିଛି ସମୟ ପାଇଁ ବିଭ୍ରାନ୍ତି ଓ ଅବ୍ୟବସ୍ଥାର ତତ୍ତ୍ୱଗୁଡ଼ିକୁ ପ୍ରଭାବଶାଳୀ ହେବାକୁ ଅନୁମତି ଦେଉଛନ୍ତି। ତଳତରଫରୁ ଏକ ଶକ୍ତି କାର୍ଯ୍ୟ କରୁଛି, ଯାହା ଏହି ନାଟକର ଶେଷ ମହାନ ଦୃଶ୍ୟଗୁଡ଼ିକୁ ଆଣିବାକୁ ଚାହୁଁଛି,—ଶୟତାନ ଖ୍ରୀଷ୍ଟରୂପେ ଆସୁଛି, ଏବଂ ସେମାନଙ୍କ ମଧ୍ୟରେ ସମସ୍ତ ଅଧର୍ମଜନିତ ଭ୍ରମକାରିତା ସହ କାର୍ଯ୍ୟ କରୁଛି, ଯେମାନେ ଗୁପ୍ତ ସଂଘମାନଙ୍କରେ ନିଜମାନଙ୍କୁ ପରସ୍ପର ସହିତ ବାନ୍ଧୁଛନ୍ତି। ଯେମାନେ ସଂଘବନ୍ଧନର ଆସକ୍ତିକୁ ଆତ୍ମସମର୍ପଣ କରୁଛନ୍ତି, ସେମାନେ ଶତୃର ଯୋଜନାମାନଙ୍କୁ କାର୍ଯ୍ୟରୂପ ଦେଉଛନ୍ତି। କାରଣର ପଛରେ ଫଳ ନିଶ୍ଚୟ ଆସିବ।”</w:t>
      </w:r>
    </w:p>
    <w:p>
      <w:pPr>
        <w:pStyle w:val="ArticleScripture"/>
        <w:jc w:val="left"/>
      </w:pPr>
      <w:r>
        <w:rPr>
          <w:rFonts w:ascii="Nirmala UI" w:hAnsi="Nirmala UI" w:eastAsia="Nirmala UI" w:cs="Nirmala UI"/>
        </w:rPr>
        <w:t>“ଅପରାଧ ପ୍ରାୟ ନିଜର ସୀମାକୁ ପହଞ୍ଚିଯାଇଛି। ଭ୍ରାନ୍ତି ସମସ୍ତ ଜଗତକୁ ପୂରଣ କରିଛି, ଏବଂ ଶୀଘ୍ର ଏକ ମହାଭୟ ମାନବଜାତି ଉପରେ ଆସିପଡ଼ିବ। ଶେଷ ବହୁତ ନିକଟରେ। ଆମେ ଯେମାନେ ସତ୍ୟକୁ ଜାଣୁଛୁ, ସେମାନେ ଜଗତ ଉପରେ ଶୀଘ୍ରେ ଅପରିମିତ ଆଶ୍ଚର୍ୟରୂପେ ଯାହା ଆଘାତ କରିବାକୁ ଯାଉଛି, ତାହା ପାଇଁ ପ୍ରସ୍ତୁତ ହେଉଥିବା ଉଚିତ।” Review and Herald, September 10, 1903.</w:t>
      </w:r>
    </w:p>
    <w:p>
      <w:pPr>
        <w:pStyle w:val="ArticleBody"/>
        <w:jc w:val="left"/>
      </w:pPr>
      <w:r>
        <w:rPr>
          <w:rFonts w:ascii="Nirmala UI" w:hAnsi="Nirmala UI" w:eastAsia="Nirmala UI" w:cs="Nirmala UI"/>
        </w:rPr>
        <w:t>“ବିଭ୍ରାନ୍ତି ଓ ଅବ୍ୟବସ୍ଥାର ଉପାଦାନଗୁଡ଼ିକ” ସେହି ପ୍ରଣାଳୀର ଫଳସ୍ୱରୂପ ନିର୍ମିତ ହେଉଛି, ଯାହାକୁ ସିଷ୍ଟର ହ୍ୱାଇଟ “ଉଚ୍ଚ ଶିକ୍ଷା” ବୋଲି ଚିହ୍ନଟ କରନ୍ତି, ଏବଂ ଯାହାକୁ ସେ “ଅଧର୍ମର ରହସ୍ୟ” ବୋଲି ମଧ୍ୟ ଚିହ୍ନଟ କରନ୍ତି। ନ୍ୟାଶଭିଲ୍‌ର ପାର୍ଥେନନ୍ ମନ୍ଦିର ହେଉଛି ସେହି ମିଥ୍ୟା ଶିକ୍ଷାର ପ୍ରତୀକ, ଯାହା ବର୍ତ୍ତମାନ “ବିଭ୍ରାନ୍ତି ଓ ଅବ୍ୟବସ୍ଥା” ଉତ୍ପାଦନ କରୁଛି, ଯାହା “କିଛି ସମୟ ପର୍ଯ୍ୟନ୍ତ ପ୍ରଭୁତ୍ୱ କରେ।” ନ୍ୟାଶଭିଲ୍‌ ଉପରେ ଅଗ୍ନିଗୋଳକଗୁଡ଼ିକ ଇସ୍ଲାମ୍‌ ଦ୍ୱାରା ଆଣାଯାଏ, ଏବଂ ସେଗୁଡ଼ିକ “ଭଲ ଓ ମନ୍ଦର ଜ୍ଞାନର ବୃକ୍ଷ” ଉପରେ ଈଶ୍ୱରଙ୍କ ବିଚାରକୁ ପ୍ରତିନିଧିତ୍ୱ କରେ। ନ୍ୟାଶଭିଲ୍‌ ଆଘାତପ୍ରାପ୍ତ ହେଲେ, ମଧ୍ୟରାତ୍ରୀର ହାକର ଘୋଷଣାର ସ୍ୱଳ୍ପ ସମୟର ଅବଧି ଆରମ୍ଭ ହୁଏ ଏବଂ ସେଥିଠାରୁ ରବିବାର ଆଇନ ପର୍ଯ୍ୟନ୍ତ ପହଞ୍ଚାଏ, ଯେଉଁଠାରେ ଯିଶାୟାଙ୍କ ଅଶୁଭ “ସଂଘବନ୍ଧନ” ତାହାର ଶେଷ ଗତିକ୍ରିୟା କରେ, କାରଣ ପ୍ରକାଶିତ ବାକ୍ୟ ତେରୋତିଅଧ୍ୟାୟରେ ଉଲ୍ଲେଖିତ ପଶୁର ପ୍ରତିମୂର୍ତ୍ତି ଭାବେ ଚିହ୍ନଟ ଏକ-ବିଶ୍ୱ ସରକାରକୁ ଗ୍ରହଣ କରିବା ପାଇଁ ସମସ୍ତ ଜଗତକୁ ବାଧ୍ୟ କରାଯାଏ। ଯିଶାୟାଙ୍କ ଅଶୁଭ ସଂଘବନ୍ଧନ ସମ୍ବନ୍ଧୀୟ ଚିହ୍ନଟ ଏକ ଲକ୍ଷ ଚୁଆଳିଶ ହଜାରଙ୍କର ମୁଦ୍ରାଙ୍କନ ସହିତ ସମନ୍ୱୟ ରଖେ।</w:t>
      </w:r>
    </w:p>
    <w:p>
      <w:pPr>
        <w:pStyle w:val="ArticleScripture"/>
        <w:jc w:val="left"/>
      </w:pPr>
      <w:r>
        <w:rPr>
          <w:rFonts w:ascii="Nirmala UI" w:hAnsi="Nirmala UI" w:eastAsia="Nirmala UI" w:cs="Nirmala UI"/>
        </w:rPr>
        <w:t>“ଏହି ଲୋକମାନେ ଯାହାକୁ ‘ଷଡଯନ୍ତ୍ର’ ବୋଲି କହିବେ, ସେସବୁକୁ ତୁମେ ‘ଷଡଯନ୍ତ୍ର’ ବୋଲି କହିବା ନାହିଁ; ସେମାନେ ଯାହାକୁ ଭୟ କରନ୍ତି, ତାହାକୁ ତୁମେ ଭୟ କରିବା ନାହିଁ, ନାହିଁ କି ଭୀତ ହେବା। ସୈନ୍ୟବାହିନୀଙ୍କ ସଦାପ୍ରଭୁଙ୍କୁ ନିଜେ ପବିତ୍ର ମାନ; ସେହିଁ ତୁମର ଭୟ ହେଉନ୍ତୁ, ଏବଂ ସେହିଁ ତୁମର ସନ୍ତ୍ରାସ ହେଉନ୍ତୁ। ସେ ଏକ ପବିତ୍ରାଳୟ ହେବେ; କିନ୍ତୁ ଇସ୍ରାଏଲର ଉଭୟ ଗୃହ ପାଇଁ ଏକ ଠୋକରର ପଥର ଓ ଅପରାଧର ଶୈଳ ହେବେ, ଯେରୁଶାଲେମର ନିବାସୀମାନଙ୍କ ପାଇଁ ଏକ ଫାନ୍ଦ ଓ ଏକ ଜାଲ ହେବେ। ସେମାନଙ୍କ ମଧ୍ୟରୁ ଅନେକେ ଠୋକର ଖାଇବେ, ପଡ଼ିଯିବେ, ଭଙ୍ଗିଯିବେ, ଫାନ୍ଦରେ ପଡ଼ିବେ, ଏବଂ ଧରାପଡ଼ିବେ।”</w:t>
      </w:r>
    </w:p>
    <w:p>
      <w:pPr>
        <w:pStyle w:val="ArticleScripture"/>
        <w:jc w:val="left"/>
      </w:pPr>
      <w:r>
        <w:rPr>
          <w:rFonts w:ascii="Nirmala UI" w:hAnsi="Nirmala UI" w:eastAsia="Nirmala UI" w:cs="Nirmala UI"/>
        </w:rPr>
        <w:t>ସାକ୍ଷ୍ୟକୁ ବାନ୍ଧି ରଖ, ବ୍ୟବସ୍ଥାକୁ ମୋର ଶିଷ୍ୟମାନଙ୍କ ମଧ୍ୟରେ ମୁଦ୍ରାଙ୍କିତ କର। ଆଉ ମୁଁ ସେହି ସଦାପ୍ରଭୁଙ୍କ ପ୍ରତୀକ୍ଷା କରିବି, ଯିଏ ଯାକୁବଙ୍କ ଗୃହରୁ ନିଜ ମୁହଁ ଲୁଚାଉଛନ୍ତି; ଏବଂ ମୁଁ ତାଙ୍କ ପ୍ରତି ଚାହିଁ ରହିବି। ଦେଖ, ମୁଁ ଏବଂ ସେହି ଶିଶୁମାନେ, ଯେଉଁମାନଙ୍କୁ ସଦାପ୍ରଭୁ ମୋତେ ଦେଇଛନ୍ତି, ଇସ୍ରାଏଲରେ ସେନାବାହିନୀଙ୍କ ସଦାପ୍ରଭୁଙ୍କ ପକ୍ଷରୁ ଚିହ୍ନ ଓ ଆଶ୍ଚର୍ଯ୍ୟର ନିମିତ୍ତ ଅଛୁ, ସେ ସିଓନ ପର୍ବତରେ ବାସ କରନ୍ତି। ଆଉ ଯେତେବେଳେ ସେମାନେ ତୁମ୍ଭମାନଙ୍କୁ କହିବେ, ପରିଚିତ ଆତ୍ମାଧାରୀମାନଙ୍କ ପାଖକୁ ଓ ଯେଉଁ ଯାଦୁକରମାନେ କ୍ଷୀଣ ସ୍ୱରରେ କହନ୍ତି ଓ ବିଡ଼ିବିଡ଼ି କରନ୍ତି, ସେମାନଙ୍କ ପାଖକୁ ଯାଇ ପଚାର; ତେବେ କି ଜଣେ ଲୋକ ନିଜ ପରମେଶ୍ୱରଙ୍କୁ ପଚାରିବ ନାହିଁ? ଜୀବିତମାନଙ୍କ ପାଇଁ ମୃତମାନଙ୍କୁ ପଚାରିବ କି? ବ୍ୟବସ୍ଥା ଓ ସାକ୍ଷ୍ୟ ପାଖକୁ ଯାଅ; ଯଦି ସେମାନେ ଏହି ବାକ୍ୟ ଅନୁସାରେ କଥା ନ କହନ୍ତି, ତେବେ ତାହା ଏହିକାରଣରେ ଯେ ସେମାନଙ୍କ ମଧ୍ୟରେ କୌଣସି ଆଲୋକ ନାହିଁ। ଯିଶାୟ 8:12–20।</w:t>
      </w:r>
    </w:p>
    <w:p>
      <w:pPr>
        <w:pStyle w:val="ArticleBody"/>
        <w:jc w:val="left"/>
      </w:pPr>
      <w:r>
        <w:rPr>
          <w:rFonts w:ascii="Nirmala UI" w:hAnsi="Nirmala UI" w:eastAsia="Nirmala UI" w:cs="Nirmala UI"/>
        </w:rPr>
        <w:t>ସିଷ୍ଟର ହ୍ୱାଇଟ୍‌ଙ୍କ ଏହି ଉଦ୍ଧୃତି ଏହା ସୂଚିତ କରେ ଯେ “ବିଭ୍ରାନ୍ତି ଏବଂ ଅବ୍ୟବସ୍ଥା”ର ଏକ ସମୟ “ଶୟତାନ ଖ୍ରୀଷ୍ଟରୂପେ ଆସିବା”କୁ ନେଇଯାଏ। ରବିବାର ଆଇନର ସମୟରେ ଶୟତାନ ଖ୍ରୀଷ୍ଟଙ୍କ ସ୍ୱରୂପ ଧାରଣ କରି ପ୍ରକଟ ହୁଏ।</w:t>
      </w:r>
    </w:p>
    <w:p>
      <w:pPr>
        <w:pStyle w:val="ArticleScripture"/>
        <w:jc w:val="left"/>
      </w:pPr>
      <w:r>
        <w:rPr>
          <w:rFonts w:ascii="Nirmala UI" w:hAnsi="Nirmala UI" w:eastAsia="Nirmala UI" w:cs="Nirmala UI"/>
        </w:rPr>
        <w:t>“ପାପାସୀର ସଂସ୍ଥାକୁ ଈଶ୍ୱରଙ୍କ ବ୍ୟବସ୍ଥାଙ୍କ ଉଲ୍ଲଂଘନରେ ବଳବତ୍ କରୁଥିବା ଆଜ୍ଞାଦ୍ୱାରା, ଆମ ଜାତି ନିଜକୁ ଧର୍ମନିଷ୍ଠାରୁ ସମ୍ପୂର୍ଣ୍ଣରୂପେ ବିଚ୍ଛିନ୍ନ କରିଦେବ। ଯେତେବେଳେ ପ୍ରୋଟେଷ୍ଟାଣ୍ଟ ଧର୍ମ ରୋମୀୟ ଶକ୍ତିର ହାତ ଧରିବା ପାଇଁ ସେହି ଖାଇ ଉପରେ ନିଜ ହାତ ବଢ଼ାଇବ, ଯେତେବେଳେ ସେ ଆତ୍ମାବାଦ ସହିତ ହସ୍ତମିଳାପ କରିବା ପାଇଁ ସେହି ଅଗାଧ ଖାତ ଉପରେ ହାତ ବଢ଼ାଇବ, ଯେତେବେଳେ ଏହି ତ୍ରିବିଧ ଏକତାର ପ୍ରଭାବ ଅଧୀନରେ ଆମର ଦେଶ ପ୍ରୋଟେଷ୍ଟାଣ୍ଟ ଓ ଗଣତାନ୍ତ୍ରିକ ଶାସନରୂପେ ନିଜ ସମ୍ବିଧାନର ପ୍ରତ୍ୟେକ ସିଦ୍ଧାନ୍ତକୁ ଅସ୍ୱୀକାର କରିବ, ଏବଂ ପାପାଲ ମିଥ୍ୟାଶିକ୍ଷା ଓ ଭ୍ରମର ପ୍ରଚାର ପାଇଁ ବ୍ୟବସ୍ଥା କରିବ, ସେତେବେଳେ ଆମେ ଜାଣିପାରିବୁ ଯେ ଶୟତାନଙ୍କ ଆଶ୍ଚର୍ଯ୍ୟକର କାର୍ଯ୍ୟସାଧନର ସମୟ ଆସିଯାଇଛି ଏବଂ ଶେଷ ସମୀପରେ ଅଛି।” Testimonies, volume 5, 451.</w:t>
      </w:r>
    </w:p>
    <w:p>
      <w:pPr>
        <w:pStyle w:val="ArticleBody"/>
        <w:jc w:val="left"/>
      </w:pPr>
      <w:r>
        <w:rPr>
          <w:rFonts w:ascii="Nirmala UI" w:hAnsi="Nirmala UI" w:eastAsia="Nirmala UI" w:cs="Nirmala UI"/>
        </w:rPr>
        <w:t>“ବିଭ୍ରାନ୍ତି ଓ ଅନିୟମ”ର ଋତୁ ରବିବାର ଆଇନ ପୂର୍ବରୁ ଘଟେ। ରବିବାର ଆଇନର ଠିକ୍‌ ପୂର୍ବରୁ, ଏକ୍ସେଟର ଶିବିର-ସଭା ଏବଂ ପେନ୍ତେକଷ୍ଟ ପୂର୍ବରୁ ଉପରଘରରେ ଦଶ ଦିନ ଦ୍ୱାରା ପ୍ରତିରୂପିତ ହୋଇଥିବା ସେହି କାଳରେ, ଏକ ଶତ ଚଉଳିଶ ହଜାରଙ୍କୁ “ଏକତ୍ର ହୋଇ ଦୃଢ଼ ହୁଅ, ମୋର ଭାଇମାନେ ଓ ଭଉଣୀମାନେ, … ଖ୍ରୀଷ୍ଟଙ୍କ ସହିତ ବାନ୍ଧିତ ହୁଅ” ବୋଲି କୁହାଯାଇଛି। ମୁଦ୍ରାଙ୍କନ ରବିବାର ଆଇନ ପୂର୍ବରୁ ଘଟେ, ଏବଂ ସେହି ଇତିହାସରେ ହିଁ ଦୁଷ୍ଟ ମହାମେଳ ଏକ-ବିଶ୍ୱ ସରକାର ସ୍ଥାପନ କରିବାର ତାହାର ଅନ୍ତିମ କାର୍ଯ୍ୟ ଆରମ୍ଭ କରେ।</w:t>
      </w:r>
    </w:p>
    <w:p>
      <w:pPr>
        <w:pStyle w:val="ArticleBody"/>
        <w:jc w:val="left"/>
      </w:pPr>
      <w:r>
        <w:rPr>
          <w:rFonts w:ascii="Nirmala UI" w:hAnsi="Nirmala UI" w:eastAsia="Nirmala UI" w:cs="Nirmala UI"/>
        </w:rPr>
        <w:t>ମୁଦ୍ରାଙ୍କନର ସମୟରେ ଖ୍ରୀଷ୍ଟ ଧର୍ମୀମାନଙ୍କ ପାଇଁ ଏକ ପବିତ୍ରାଳୟ ହେବେ, କିନ୍ତୁ ଦୁଷ୍ଟମାନଙ୍କ ପାଇଁ ଠୋକରର ପାଷାଣ ହେବେ। ସେ “ଯିରୁଶାଲେମର ନିବାସୀମାନଙ୍କ ପାଇଁ ଏକ ଫାନ୍ଦ ଓ ଏକ ପାଶ” ହେବେ, ଯେମାନେ ପଡ଼ିଯାଆନ୍ତି ସେହି “ଅନେକ”; କିନ୍ତୁ ଯେ କେତେକଙ୍କୁ ମୁଦ୍ରାଙ୍କନ କରାଯାଇଛି, ସେମାନଙ୍କ ପାଇଁ “ସେ” ସେମାନଙ୍କ “ଭୟ” ହେବେ।</w:t>
      </w:r>
    </w:p>
    <w:p>
      <w:pPr>
        <w:pStyle w:val="ArticleBody"/>
        <w:jc w:val="left"/>
      </w:pPr>
      <w:r>
        <w:rPr>
          <w:rFonts w:ascii="Nirmala UI" w:hAnsi="Nirmala UI" w:eastAsia="Nirmala UI" w:cs="Nirmala UI"/>
        </w:rPr>
        <w:t>ଈଶ୍ୱରଙ୍କ ପ୍ରତି “ଭୟ” ହବାଙ୍କ ପାଖରେ ନଥିଲା, ଏବଂ ଯେମାନେ ସତ୍ୟରୂପେ ଈଶ୍ୱରଙ୍କୁ ଭୟ କରନ୍ତି, ସେମାନଙ୍କର ଭୟ ସେହି ଭୟରୁ ଭିନ୍ନ, ଯାହା ଅନେକଙ୍କ ଉପରେ ଆସେ ଯେତେବେଳେ ସେମାନେ ଠୋକର ଖାନ୍ତି। ଏହି ଦୁଇ ପ୍ରକାରର ଭୟ ପରୀକ୍ଷା-ପ୍ରକ୍ରିୟାରେ ଯେମାନେ ଉତ୍ତୀର୍ଣ୍ଣ ହୁଅନ୍ତି ଏବଂ ଯେମାନେ ବିଫଳ ହୁଅନ୍ତି, ସେମାନଙ୍କୁ ଚିହ୍ନିତ କରେ। ଯେମାନେ ଉତ୍ତୀର୍ଣ୍ଣ ହୁଅନ୍ତି, ସେମାନେ ମୁଦ୍ରାଙ୍କିତ ହୁଅନ୍ତି; ଏବଂ ଯେମାନେ ହୁଅନ୍ତି ନାହିଁ, ସେମାନେ ପାଞ୍ଚ ସଂଖ୍ୟାଦ୍ୱାରା ପ୍ରତିନିଧିତ୍ୱ କରାଯାନ୍ତି, କାରଣ ସେମାନେ “ଠୋକର ଖାଇବେ, ପତିତ ହେବେ, ଭଙ୍ଗିତ ହେବେ, ଫାନ୍ଦରେ ପଡ଼ିବେ, ଏବଂ ଧରାଯିବେ।” ଯେ ମୁଦ୍ରାଙ୍କନର ସମୟକୁ ସନ୍ଡେ ଆଇନ ପୂର୍ବରୁ ଘଟୁଥିବା ବୋଲି ପ୍ରତିନିଧିତ କରାଯାଇଛି, ଯେତେବେଳେ ଅସ୍ମିତା ଓ ଅବ୍ୟବସ୍ଥାର ଏକ କାଳ ରହେ, ସେହି ସମୟରେ ଦଶ କୁମାରୀଙ୍କର ଦୃଷ୍ଟାନ୍ତ ପୂରଣ ହୁଏ।</w:t>
      </w:r>
    </w:p>
    <w:p>
      <w:pPr>
        <w:pStyle w:val="ArticleBody"/>
        <w:jc w:val="left"/>
      </w:pPr>
      <w:r>
        <w:rPr>
          <w:rFonts w:ascii="Nirmala UI" w:hAnsi="Nirmala UI" w:eastAsia="Nirmala UI" w:cs="Nirmala UI"/>
        </w:rPr>
        <w:t>ଯେମାନେ ଠୋକର ଖାଆନ୍ତି ସେହି ଅନେକଙ୍କ ପ୍ରତିବିପରୀତରେ ଯେ ସାନ୍ନିହିତ କେତେକ ଲୋକ ମୁଦ୍ରାଙ୍କିତ ହୁଅନ୍ତି, ସେମାନେ ପ୍ରଭୁଙ୍କ ପାଇଁ “ଅପେକ୍ଷା” କରୁଥିବା ଲୋକ; ଏହିପରି ସେମାନେ “ଅପେକ୍ଷା” କରିଥିବା ଜ୍ଞାନୀ କୁମାରୀମାନଙ୍କୁ ଚିହ୍ନିତ କରନ୍ତି। କୁମାରୀମାନଙ୍କର ଏହି ଦୁଇ ଶ୍ରେଣୀର ଭିତରେ ଏକ ପବିତ୍ରୀକୃତ ଓ ଅପବିତ୍ର ଭବିଷ୍ୟବାଣୀମୂଳକ ଅପେକ୍ଷା ମଧ୍ୟ ରହିଛି, ଯାହା ଭୟର ଦୁଇ ପ୍ରକାର ସହ ସମନ୍ୱୟଶୀଳ।</w:t>
      </w:r>
    </w:p>
    <w:p>
      <w:pPr>
        <w:pStyle w:val="ArticleScripture"/>
        <w:jc w:val="left"/>
      </w:pPr>
      <w:r>
        <w:rPr>
          <w:rFonts w:ascii="Nirmala UI" w:hAnsi="Nirmala UI" w:eastAsia="Nirmala UI" w:cs="Nirmala UI"/>
        </w:rPr>
        <w:t>“‘ବର ଆସିବାରେ ବିଳମ୍ବ କରୁଥିବାବେଳେ ସେମାନେ ସମସ୍ତେ ଉଁଘିଲେ ଓ ଶୋଇପଡ଼ିଲେ।’ ବରଙ୍କ ବିଳମ୍ବ କରିବା ଦ୍ୱାରା ସେହି ସମୟର ଅତିକ୍ରମଣକୁ ଅର୍ଥ କରାଯାଇଛି, ଯେତେବେଳେ ପ୍ରଭୁଙ୍କୁ ଆଶା କରାଯାଉଥିଲା, ନିରାଶାକୁ, ଏବଂ ଦୃଶ୍ୟମାନ ବିଳମ୍ବକୁ। ଏହି ଅନିଶ୍ଚିତତାର ସମୟରେ, ଉପରୋପରି ଓ ଅର୍ଦ୍ଧହୃଦୟ ଲୋକମାନଙ୍କର ଆଗ୍ରହ ଶୀଘ୍ରେ ଡଗମଗାଇବାକୁ ଆରମ୍ଭ କଲା, ଏବଂ ସେମାନଙ୍କର ପ୍ରୟାସ ଶିଥିଳ ହେଲା; କିନ୍ତୁ ଯେମାନଙ୍କର ବିଶ୍ୱାସ ବାଇବେଲ୍‌ର ବ୍ୟକ୍ତିଗତ ଜ୍ଞାନ ଉପରେ ଆଧାରିତ ଥିଲା, ସେମାନଙ୍କ ପାଦତଳରେ ଏକ ଶିଳା ଥିଲା, ଯାହାକୁ ନିରାଶାର ତରଙ୍ଗମାନେ ଧୋଇ ଦେଇପାରିଲେ ନାହିଁ। ‘ସେମାନେ ସମସ୍ତେ ଉଁଘିଲେ ଓ ଶୋଇପଡ଼ିଲେ;’ ଏକ ଶ୍ରେଣୀ ନିରୁଦ୍ବେଗତାରେ ଓ ନିଜ ବିଶ୍ୱାସକୁ ପରିତ୍ୟାଗ କରି, ଅନ୍ୟ ଶ୍ରେଣୀ ଅଧିକ ସ୍ପଷ୍ଟ ଆଲୋକ ଦିଆଯାଇବା ପର୍ଯ୍ୟନ୍ତ ଧୈର୍ଯ୍ୟର ସହ ଅପେକ୍ଷା କରୁଥିଲା। ତଥାପି ପରୀକ୍ଷାର ସେହି ରାତ୍ରିରେ, ଶେଷୋକ୍ତ ଶ୍ରେଣୀ ମଧ୍ୟ କିଛି ପରିମାଣରେ ନିଜମାନଙ୍କର ଉତ୍ସାହ ଓ ଭକ୍ତିକୁ ହରାଇଥିବା ପରି ଦେଖାଗଲା। ଅର୍ଦ୍ଧହୃଦୟ ଓ ଉପରୋପରି ଲୋକମାନେ ଆଉ ନିଜ ଭାଇମାନଙ୍କର ବିଶ୍ୱାସ ଉପରେ ଭରସା କରି ରହିପାରିଲେ ନାହିଁ। ପ୍ରତ୍ୟେକେ ନିଜ ପାଇଁ ଦୃଢ଼ ରହିବ କିମ୍ବା ପତିତ ହେବ।” The Great Controversy, 395.</w:t>
      </w:r>
    </w:p>
    <w:p>
      <w:pPr>
        <w:pStyle w:val="ArticleBody"/>
        <w:jc w:val="left"/>
      </w:pPr>
      <w:r>
        <w:rPr>
          <w:rFonts w:ascii="Nirmala UI" w:hAnsi="Nirmala UI" w:eastAsia="Nirmala UI" w:cs="Nirmala UI"/>
        </w:rPr>
        <w:t>ଯେମାନେ ପବିତ୍ରୀକୃତ ଭାବରେ ପ୍ରତୀକ୍ଷା କରନ୍ତି, ସେମାନେ “ଚିହ୍ନ ଓ ଆଶ୍ଚର୍ଯ୍ୟ” ହେବାକୁ ଥିବେ, ଯେତେବେଳେ ରବିବାର ଆଇନ ସମୟରେ ସେମାନେ ଜଗତର ସମ୍ମୁଖରେ ଏକ ପତାକା ସ୍ୱରୂପେ ଉତ୍ତୋଳିତ ହେବେ; ସେ ସମୟରେ ଭଲ ଓ ମନ୍ଦର ଜ୍ଞାନର ବୃକ୍ଷର ପ୍ରଶ୍ନଟି “ଯେମାନଙ୍କର ପରିଚିତ ଆତ୍ମା ଅଛି, ଓ ଯାଦୁକରମାନଙ୍କ ପାଖକୁ, ଯେମାନେ ଖସଖସ କରନ୍ତି ଓ ବୁଡ଼ବୁଡ଼ କରନ୍ତି” ବୋଲି ଚିହ୍ନିତ ଜ୍ଞାନକୁ, ଏବଂ “ବ୍ୟବସ୍ଥା ଓ ସାକ୍ଷ୍ୟ” ଦ୍ୱାରା ଚିହ୍ନିତ ଜ୍ଞାନକୁ ପ୍ରତିନିଧିତ୍ୱ କରେ। ଏହା ସେଇ ପରୀକ୍ଷା ଯେପରି ହବ୍ବା ଓ ଆଦମଙ୍କ ପାଇଁ ଥିଲା। ଆମେ କି ସେହି ଶିକ୍ଷାକୁ ଗ୍ରହଣ କରୁଛୁ ଯେଉଁଠାରେ ସତ୍ୟ ସହିତ ଭ୍ରାନ୍ତି ମିଶିତ ଓ ମିଶ୍ରିତ ଅଛି, କିମ୍ବା ଆମେ “ପ୍ରଭୁ ଏହିପରି କହନ୍ତି” ଉପରେ ଦୃଢ଼ ହୋଇ ଦାଣ୍ଡାଉଛୁ; କାରଣ ଯଦି ସେମାନେ ଏହି ବାକ୍ୟ ଅନୁଯାୟୀ କଥା ନକହନ୍ତି, ତେବେ ସେଥିପାଇଁ ଯେ ସେମାନଙ୍କ ମଧ୍ୟରେ କୌଣସି ଆଲୋକ ନାହିଁ। ଖ୍ରୀଷ୍ଟ ଓ ଶୟତାନଙ୍କ ମଧ୍ୟରେ ମହା ସଂଘର୍ଷରେ ସତ୍ୟ ଓ ମିଥ୍ୟା ଶିକ୍ଷା ଏକ ପ୍ରମୁଖ ସତ୍ୟ-ରେଖା ଅଟେ। ନାଶଭିଲ୍ ପରମେଶ୍ୱରଙ୍କ ବାକ୍ୟ ବିରୋଧରେ ବିଦ୍ରୋହର ପ୍ରତୀକ, ଯେପରି ସୋଦୋମ ନିଶ୍ଚୟଭାବେ ଲମ୍ପଟତାର ପ୍ରତୀକ, ଏବଂ ଯେପରି ନ୍ୟୁୟର୍କ ଯୁକ୍ତରାଷ୍ଟ୍ରର ଆର୍ଥିକ ଶକ୍ତିର ପ୍ରତୀକ ଓ ପେଣ୍ଟାଗନ୍ ତାହାର ସାମରିକ ପରାକ୍ରମର ପ୍ରତୀକ ଅଟେ।</w:t>
      </w:r>
    </w:p>
    <w:p>
      <w:pPr>
        <w:pStyle w:val="ArticleBody"/>
        <w:jc w:val="left"/>
      </w:pPr>
      <w:r>
        <w:rPr>
          <w:rFonts w:ascii="Nirmala UI" w:hAnsi="Nirmala UI" w:eastAsia="Nirmala UI" w:cs="Nirmala UI"/>
        </w:rPr>
        <w:t>ପୀତର ନ୍ୟାଶଭିଲ୍‌ର ଅଗ୍ନିଗୋଳକମାନଙ୍କର ସୀମାରେ, ପାନିଅମ୍‌ରେ ଏବଂ ସେହି ପର୍ବତରେ ଦଣ୍ଡାୟମାନ ଅଛନ୍ତି, ଯାହା ମନ୍ଦିରର ପରୀକ୍ଷାକୁ ପ୍ରତିନିଧିତ୍ୱ କରେ। ସେ ଚିହ୍ନିତ କରୁଛନ୍ତି ଯେ, ଯେତେବେଳେ ଅଗ୍ନିଗୋଳକମାନେ ପତିତ ହେବେ, ସେତେବେଳେ ଲାଓଡିକିୟ ସପ୍ତମ-ଦିନୀୟ ଆଡଭେଣ୍ଟବାଦକୁ ତିରସ୍କୃତ କରାଯିବ ଏବଂ ଲଜ୍ଜିତ କରାଯିବ, ଏବଂ ନ୍ୟାଶଭିଲ୍‌, ଯୁକ୍ତରାଷ୍ଟ୍ର ଓ ବିଶ୍ୱକୁ ସତର୍କ କରାଯିବାର ଆବଶ୍ୟକତା ଅଛି। ଇସ୍ଲାମର ସନ୍ଦେଶ ଦୂତମାନଙ୍କୁ ସ୍ଥିର କରେ, ଯେପରି କର୍ମେଲ୍‌ରେ ପତିତ ହୋଇଥିବା ଅଗ୍ନି ଏଲିୟା ସତ୍ୟ ଭବିଷ୍ୟଦ୍ବକ୍ତା ଥିଲେ ବୋଲି ସ୍ଥିର କରିଥିଲା। ତଥାପି ନ୍ୟାଶଭିଲ୍‌ ପାଇଁ ସତର୍କବାଣୀ କେବଳ ତୃତୀୟ ବିପତ୍ତିର ଇସ୍ଲାମ ନୁହେଁ, ତାହା ସହ ଏହି ଆକସ୍ମିକ ଆକ୍ରମଣରେ କେମିତି ପ୍ରକାରର ଅସ୍ତ୍ର ବ୍ୟବହୃତ ହୁଏ, ସେଥି ପର୍ଯ୍ୟନ୍ତ ମଧ୍ୟ ନୁହେଁ। ସତର୍କବାଣୀର ସନ୍ଦେଶକୁ ନିଶ୍ଚିତଭାବେ ଚିହ୍ନିତ କରିବାକୁ ପଡ଼ିବ ଯେ କାହିଁକି ଇସ୍ଲାମକୁ ନ୍ୟାୟବିଚାର ଆଣିବାକୁ ଅନୁମତି ଦିଆଯାଉଛି, ଏମିତି ଏକ ନ୍ୟାୟବିଚାର, ଯାହା ଏକ ଏହି ପର୍ଯ୍ୟାୟର ଆରମ୍ଭ କରେ ଯେଉଁଥିରେ ହଜାର ହଜାର ସହର ଧ୍ୱଂସ ହୁଏ। ପୂର୍ବରୁ ଏହି କଥା ଚିହ୍ନିତ କରିଦେବା ଯେ, ଇସ୍ଲାମ ନ୍ୟାଶଭିଲ୍‌ ଉପରେ ଏକ ଆକସ୍ମିକ ଆକ୍ରମଣ ଘଟାଇବ, ଦୂତମାନଙ୍କୁ ସ୍ଥିର କରିବ; କିନ୍ତୁ ଯଦି ସେତିକି ମାତ୍ର କରେ, ତେବେ ସେଥିରେ ସତର୍କବାଣୀ ଅସମ୍ପୂର୍ଣ୍ଣ ରହିଯାଏ।</w:t>
      </w:r>
    </w:p>
    <w:p>
      <w:pPr>
        <w:pStyle w:val="ArticleBody"/>
        <w:jc w:val="left"/>
      </w:pPr>
      <w:r>
        <w:rPr>
          <w:rFonts w:ascii="Nirmala UI" w:hAnsi="Nirmala UI" w:eastAsia="Nirmala UI" w:cs="Nirmala UI"/>
        </w:rPr>
        <w:t>ନାସଭିଲ୍‌ର ଅଗ୍ନିଗୋଳକଗୁଡ଼ିକ ପରମେଶ୍ୱରଙ୍କର ଏକ ବିଚାର, ଯାହା ଏକ ଛୋଟ ସମୟାବଧିର ଆରମ୍ଭ କରେ, ଏବଂ ସେହି ସମୟାବଧିର ଶେଷ ରବିବାର ନିୟମରେ ହୁଏ; ଯେପରି ସେହି ସମୟାବଧିର ଆରମ୍ଭରେ ଥିଲା, ସେପରି ସେଥି ମଧ୍ୟ ପରମେଶ୍ୱରଙ୍କର ଏକ ବିଚାର ଅଟେ। ପରମେଶ୍ୱର ଆଦମ ଓ ହବାଙ୍କୁ ପୂର୍ବରୁ କହିଥିଲେ ପରୀକ୍ଷାଟି କ’ଣ ଥିଲା, ଏବଂ ସେମାନେ ଯଦି ପରୀକ୍ଷାରେ ବିଫଳ ହେବେ ତେବେ ତାହାର ପରିଣାମ କ’ଣ ହେବ। ସିଷ୍ଟର ହ୍ୱାଇଟ୍ “କାରଣରୁ ଫଳାଫଳ ପର୍ଯ୍ୟନ୍ତ” ଯୁକ୍ତି କରିବାର କ୍ଷମତାର ଗୁରୁତ୍ୱକୁ ଚିହ୍ନିତ କରନ୍ତି, ଏବଂ ବାଇବେଲ କହେ ଯେ “କାରଣ” ବିନା “ଶାପ” ଆସିବ ନାହିଁ।</w:t>
      </w:r>
    </w:p>
    <w:p>
      <w:pPr>
        <w:pStyle w:val="ArticleScripture"/>
        <w:jc w:val="left"/>
      </w:pPr>
      <w:r>
        <w:rPr>
          <w:rFonts w:ascii="Nirmala UI" w:hAnsi="Nirmala UI" w:eastAsia="Nirmala UI" w:cs="Nirmala UI"/>
        </w:rPr>
        <w:t>ଯେପରି ପକ୍ଷୀ ଏପଟେ ସେପଟେ ଭ୍ରମଣ କରି ଚାଲିଯାଏ, ଏବଂ ଯେପରି ଆବାବିଲ ପକ୍ଷୀ ଉଡ଼ି ଚାଲିଯାଏ, ସେହିପରି ଅକାରଣ ଶାପ ଆସି ପଡ଼ିବ ନାହିଁ। ହିତୋପଦେଶ 26:2।</w:t>
      </w:r>
    </w:p>
    <w:p>
      <w:pPr>
        <w:pStyle w:val="ArticleBody"/>
        <w:jc w:val="left"/>
      </w:pPr>
      <w:r>
        <w:rPr>
          <w:rFonts w:ascii="Nirmala UI" w:hAnsi="Nirmala UI" w:eastAsia="Nirmala UI" w:cs="Nirmala UI"/>
        </w:rPr>
        <w:t>ନ୍ୟାଶଭିଲ୍‌ର ଅଗ୍ନିଗୋଳଗୁଡ଼ିକ ହେଉଛି “ପରିଣାମ”, ଏବଂ ଯେ “ଶାପ” ଆସେ। ସତର୍କବାଣୀର ସନ୍ଦେଶରେ ନିଶ୍ଚୟ “କାରଣ” ସମ୍ମିଳିତ ହେବା ଆବଶ୍ୟକ। ଭବିଷ୍ୟଦ୍ଦକ୍ତା ଯୋନାଙ୍କର ସନ୍ଦେଶ କେବଳ ଚାଳିଶ ଦିନରେ ହେବାକୁ ଥିବା ବିନାଶର ଚିହ୍ନଟ ମାତ୍ର ନ ଥିଲା; ବରଂ ଏହା ରାଜାଠାରୁ ଆରମ୍ଭ କରି ସମସ୍ତ ପ୍ରଜାମାନଙ୍କ ମଧ୍ୟରେ ଜାଗରଣ ଓ ସଂଶୋଧନ ସୃଷ୍ଟି କରିଥିଲା। ଯାହା ଚିହ୍ନଟ କରାଯାଇଥିଲା, ସେହିଟା ହେଉଛି ଯେ ରାଜା ଓ ତାଙ୍କ ପ୍ରଜାମାନେ ସେମାନଙ୍କର ଦୁଷ୍ଟ ପଥରୁ ଫେରିଆସିଥିଲେ। ଯୋନା ସେମାନଙ୍କୁ ଆସନ୍ତା ବିନାଶ ବିଷୟରେ କହିଥିଲେ, ଏବଂ ସେ କହିଥିଲେ ଯେ ସେମାନଙ୍କର ଦୁରାଚାର ଓ ଦୁଷ୍ଟ ଜୀବନଶୈଳୀ ହେତୁ ଏହା ଆସୁଥିଲା।</w:t>
      </w:r>
    </w:p>
    <w:p>
      <w:pPr>
        <w:pStyle w:val="ArticleScripture"/>
        <w:jc w:val="left"/>
      </w:pPr>
      <w:r>
        <w:rPr>
          <w:rFonts w:ascii="Nirmala UI" w:hAnsi="Nirmala UI" w:eastAsia="Nirmala UI" w:cs="Nirmala UI"/>
        </w:rPr>
        <w:t>କାରଣ ସେହି କଥା ନୀନବିର ରାଜାଙ୍କ ନିକଟକୁ ପହଞ୍ଚିଲା; ତେବେ ସେ ନିଜ ସିଂହାସନରୁ ଉଠିଲେ, ନିଜର ରାଜବସ୍ତ୍ର ଖୋଲିଦେଲେ, ଚଟ ପିନ୍ଧିଲେ, ଏବଂ ଭସ୍ମ ଉପରେ ବସିଲେ। ପୁନଶ୍ଚ, ରାଜା ଓ ତାଙ୍କ ମହାମାନ୍ୟମାନଙ୍କ ଆଜ୍ଞାଦ୍ୱାରା ନୀନବିର ସମସ୍ତ ସ୍ଥାନରେ ଏହା ଘୋଷିତ ଓ ପ୍ରଚାରିତ ହେଲା, ଯେ—ମନୁଷ୍ୟ କିମ୍ବା ପଶୁ, ଗୋଧନ କିମ୍ବା ମେଷପାଳ—କେହି କିଛି ଚଖିବେ ନାହିଁ; ସେମାନେ ଚରିବେ ନାହିଁ, କିମ୍ବା ପାଣି ପିବେ ନାହିଁ; କିନ୍ତୁ ମନୁଷ୍ୟ ଓ ପଶୁ ଉଭୟେ ଚଟରେ ଆବୃତ ହେଉନ୍ତୁ, ଏବଂ ସକଳେ ପରମେଶ୍ୱରଙ୍କୁ ଜୋରରେ ଡାକନ୍ତୁ; ହଁ, ପ୍ରତ୍ୟେକେ ନିଜ ଦୁଷ୍ଟ ପଥରୁ ଓ ନିଜ ହାତରେ ଥିବା ହିଂସାରୁ ଫେରିଆସୁନ୍ତୁ। ଯୋନା 3:6–8।</w:t>
      </w:r>
    </w:p>
    <w:p>
      <w:pPr>
        <w:pStyle w:val="ArticleBody"/>
        <w:jc w:val="left"/>
      </w:pPr>
      <w:r>
        <w:rPr>
          <w:rFonts w:ascii="Nirmala UI" w:hAnsi="Nirmala UI" w:eastAsia="Nirmala UI" w:cs="Nirmala UI"/>
        </w:rPr>
        <w:t>ଇସ୍ଲାମ ଗୋଟିଏ ତୁରୀ-ଶକ୍ତି ଅଟେ, ଏବଂ ପ୍ରକାଶିତବାକ୍ୟ ଆଠରୁ ଏଗାର ଅଧ୍ୟାୟ ପର୍ଯ୍ୟନ୍ତର ସାତଟି ତୁରୀ, ତଥା ଷୋଳଅଧ୍ୟାୟ ମଧ୍ୟ, ନିର୍ଦ୍ଦିଷ୍ଟ ଭବିଷ୍ୟଦ୍ବାଣୀମୂଳକ ବୈଶିଷ୍ଟ୍ୟଗୁଡ଼ିକ ଧାରଣ କରେ। ପ୍ରଥମ ଚାରିଟି ତୁରୀ 321 ମସିହାରେ ପ୍ରଥମ ରବିବାର ଆଇନ ପାସ୍ କରିବା ପାଇଁ ସାମ୍ରାଜ୍ୟବାଦୀ ରୋମ ଉପରେ ବିଚାର ଥିଲା। ପରବର୍ତ୍ତୀ ଦୁଇଟି ତୁରୀ 538 ମସିହାରେ ଗୋଟିଏ ରବିବାର ଆଇନ ପାସ୍ କରିବା ପାଇଁ ପାପାଳ ରୋମ ଉପରେ ବିଚାର ଥିଲା। ପ୍ରକାଶିତବାକ୍ୟ ଆଠରୁ ଏଗାର ପର୍ଯ୍ୟନ୍ତର ସାତଟି ତୁରୀ, ପ୍ରକାଶିତବାକ୍ୟ ଷୋଳଅଧ୍ୟାୟର ସାତଟି ଶେଷ ମହାମାରୀଙ୍କର ପ୍ରତିରୂପ, ଯାହା ରବିବାର ପାଳନକୁ ବଳପୂର୍ବକ ପ୍ରବର୍ତ୍ତନ କରାଯାଇବା ପାଇଁ ମାନବଜାତି ଉପରେ ଈଶ୍ୱରଙ୍କ ବିଚାର ଅଟେ।</w:t>
      </w:r>
    </w:p>
    <w:p>
      <w:pPr>
        <w:pStyle w:val="ArticleBody"/>
        <w:jc w:val="left"/>
      </w:pPr>
      <w:r>
        <w:rPr>
          <w:rFonts w:ascii="Nirmala UI" w:hAnsi="Nirmala UI" w:eastAsia="Nirmala UI" w:cs="Nirmala UI"/>
        </w:rPr>
        <w:t>ନ୍ୟାଶଭିଲ୍‌ର ସତର୍କବାର୍ତ୍ତାକୁ ରବିବାର ଆଇନ ପର୍ଯ୍ୟନ୍ତ ନେଇଯାଉଥିବା ପଦଚିହ୍ନଗୁଡ଼ିକୁ ଚିହ୍ନଟ କରିବାକୁ ହେବ; ଏବଂ ଭବିଷ୍ୟଦ୍ବାଣୀମୂଳକ ସାକ୍ଷ୍ୟର ଆଧାରରେ ବିଚାର କାରଣକୁ ପୂର୍ବ କରେ ନାହିଁ, ବରଂ ତାହାର ପରେ ଆସେ। ବିଚାର ହେଉଛି ରବିବାରୀୟ ବାଧ୍ୟତାମୂଳକ ପ୍ରୟୋଗର ପରିଣାମ। ଆମେ ବିଚାର କରୁଥିବା ଚାଳିଶତମ ପଦର ଗୁପ୍ତ ଇତିହାସର ପାଞ୍ଚଜଣ ସାକ୍ଷୀ ଭିନ୍ନ ଭିନ୍ନ ସାକ୍ଷ୍ୟ ପ୍ରଦାନ କରନ୍ତି, କିନ୍ତୁ ମାନବ ସାକ୍ଷୀମାନଙ୍କଠାରୁ ଭିନ୍ନଭାବେ, ସମସ୍ତ ଭବିଷ୍ୟଦ୍ବାଣୀମୂଳକ ରେଖାଗୁଡ଼ିକ ଏକତ୍ର ମିଶିଯାଆନ୍ତି। ଯୁକ୍ତରାଷ୍ଟ୍ରରେ ଅନ୍ତିମ ରବିବାର ଆଇନର ପଦଚିହ୍ନଗୁଡ଼ିକୁ ଚିହ୍ନଟ କରିବା ତେବେ ସମ୍ପନ୍ନ ହୁଏ, ଯେତେବେଳେ ପିତର ନ୍ୟାଶଭିଲ୍‌ର ଅଗ୍ନିଗୋଳକମାନଙ୍କର ପ୍ରଭାବକୁ ବ୍ୟାଖ୍ୟା କରିବା ପାଇଁ ଡୋନାଲ୍ଡ ଟ୍ରମ୍ପଙ୍କ ସାକ୍ଷ୍ୟକୁ ସମ୍ମିଳିତ କରନ୍ତି।</w:t>
      </w:r>
    </w:p>
    <w:p>
      <w:pPr>
        <w:pStyle w:val="ArticleBody"/>
        <w:jc w:val="left"/>
      </w:pPr>
      <w:r>
        <w:rPr>
          <w:rFonts w:ascii="Nirmala UI" w:hAnsi="Nirmala UI" w:eastAsia="Nirmala UI" w:cs="Nirmala UI"/>
        </w:rPr>
        <w:t>ଜଗତ ପାଇଁ ନାଶଭିଲ୍‌ର ସତର୍କବାଣୀ ଏହା ଯେ, ସେହି ସମୟରେ ଈଶ୍ୱର ମନୁଷ୍ୟମାନଙ୍କ ଏବଂ ଜାତିମାନଙ୍କ ଉପରେ ନିଜର ଅନ୍ତିମ ବିଚାର ଆରମ୍ଭ କରନ୍ତି। ତାହାପରେ ସହରମାନଙ୍କ ଧ୍ୱଂସର ଏକ ଅବଧି ଆରମ୍ଭ ହୁଏ ଏବଂ ଶୀଘ୍ରହିଁ ରବିବାର ଆଇନକୁ ନେଇଯାଏ, ଯେଉଁଠାରେ ଜାତୀୟ ଧର୍ମତ୍ୟାଗ ପରେ ଜାତୀୟ ବିନାଶ ଆସେ। ତାହାପରେ ଶୟତାନ ଖ୍ରୀଷ୍ଟଙ୍କ ଛଦ୍ମରୂପ ଧାରଣ କରି ପ୍ରକାଶିତ ହୁଏ, ଏବଂ ସେହି ଦୁଷ୍ଟ ସଂଘଟନ ସ୍ଥାପିତ ହୁଏ, ଯେପରି ଦଶଜଣ ରାଜା ଦର୍ଶନକୁ ସ୍ଥିର କରୁଥିବା ତୁମ ଜନମାନଙ୍କର ଦୁଷ୍କୃତିମାନଙ୍କୁ ନିଜ ରାଜ୍ୟ ଦେବାକୁ ସମ୍ମତ ହୁଅନ୍ତି। ନାଶଭିଲ୍‌ର ସତର୍କବାଣୀ, ନାଶଭିଲ୍‌ ପୂର୍ବରୁ ଥିବା ଇତିହାସଦ୍ୱାରା ପ୍ରତିନିଧିତ ହୋଇଛି, ଯାହା ଡୋନାଲ୍ଡ ଟ୍ରମ୍ପଙ୍କ ଦ୍ୱାରା ପଶୁର ପ୍ରତିମୂର୍ତ୍ତି ଗଠନ କରିବାରେ ପ୍ରତିନିଧିତ ହୋଇଛି। ଟ୍ରମ୍ପଙ୍କ ସନ୍ଦେଶ ହେଉଛି ସେହି ସତର୍କତାର ତୁରୀଧ୍ୱନି, ଯାହା ନାଶଭିଲ୍‌ର ଅଗ୍ନିଗୋଳକମାନଙ୍କ ପୂର୍ବରୁ ଆସେ।</w:t>
      </w:r>
    </w:p>
    <w:p>
      <w:pPr>
        <w:pStyle w:val="ArticleBody"/>
        <w:jc w:val="left"/>
      </w:pPr>
      <w:r>
        <w:rPr>
          <w:rFonts w:ascii="Nirmala UI" w:hAnsi="Nirmala UI" w:eastAsia="Nirmala UI" w:cs="Nirmala UI"/>
        </w:rPr>
        <w:t>ଆମେ ପରବର୍ତ୍ତୀ ଲେଖାରେ ଏହି ବିଷୟଗୁଡ଼ିକୁ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ପଦ ଚାଳିଶର ଗୁପ୍ତ ଇତିହାସ — ସଂଖ୍ୟା ବାରো</dc:title>
  <dc:subject>ସଂଖ୍ୟା ବାରଟି</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