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Versetul Patruzeci — Num</w:t>
      </w:r>
      <w:r>
        <w:rPr>
          <w:rFonts w:ascii="Arial" w:hAnsi="Arial" w:eastAsia="Arial" w:cs="Arial"/>
        </w:rPr>
        <w:t>ă</w:t>
      </w:r>
      <w:r>
        <w:rPr>
          <w:rFonts w:ascii="Nirmala UI" w:hAnsi="Nirmala UI" w:eastAsia="Nirmala UI" w:cs="Nirmala UI"/>
        </w:rPr>
        <w:t xml:space="preserve">rul </w:t>
      </w:r>
      <w:r>
        <w:rPr>
          <w:rFonts w:ascii="Arial" w:hAnsi="Arial" w:eastAsia="Arial" w:cs="Arial"/>
        </w:rPr>
        <w:t>Ș</w:t>
      </w:r>
      <w:r>
        <w:rPr>
          <w:rFonts w:ascii="Nirmala UI" w:hAnsi="Nirmala UI" w:eastAsia="Nirmala UI" w:cs="Nirmala UI"/>
        </w:rPr>
        <w:t>aptesprezece: Istoria Ascuns</w:t>
      </w:r>
      <w:r>
        <w:rPr>
          <w:rFonts w:ascii="Arial" w:hAnsi="Arial" w:eastAsia="Arial" w:cs="Arial"/>
        </w:rPr>
        <w:t>ă</w:t>
      </w:r>
    </w:p>
    <w:p>
      <w:pPr>
        <w:pStyle w:val="ArticleSubtitle"/>
        <w:jc w:val="left"/>
      </w:pPr>
      <w:r>
        <w:rPr>
          <w:rFonts w:ascii="Nirmala UI" w:hAnsi="Nirmala UI" w:eastAsia="Nirmala UI" w:cs="Nirmala UI"/>
        </w:rPr>
        <w:t>दूसरा हाय — भाग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i 637</w:t>
      </w:r>
    </w:p>
    <w:p>
      <w:pPr>
        <w:pStyle w:val="ArticleBody"/>
        <w:jc w:val="left"/>
      </w:pPr>
      <w:r>
        <w:rPr>
          <w:rFonts w:ascii="Nirmala UI" w:hAnsi="Nirmala UI" w:eastAsia="Nirmala UI" w:cs="Nirmala UI"/>
        </w:rPr>
        <w:t>“</w:t>
      </w:r>
      <w:r>
        <w:rPr>
          <w:rFonts w:ascii="Sylfaen" w:hAnsi="Sylfaen" w:eastAsia="Sylfaen" w:cs="Sylfaen"/>
        </w:rPr>
        <w:t>გასაღები</w:t>
      </w:r>
      <w:r>
        <w:rPr>
          <w:rFonts w:ascii="Nirmala UI" w:hAnsi="Nirmala UI" w:eastAsia="Nirmala UI" w:cs="Nirmala UI"/>
        </w:rPr>
        <w:t xml:space="preserve">”, </w:t>
      </w:r>
      <w:r>
        <w:rPr>
          <w:rFonts w:ascii="Sylfaen" w:hAnsi="Sylfaen" w:eastAsia="Sylfaen" w:cs="Sylfaen"/>
        </w:rPr>
        <w:t>რომელიც</w:t>
      </w:r>
      <w:r>
        <w:rPr>
          <w:rFonts w:ascii="Nirmala UI" w:hAnsi="Nirmala UI" w:eastAsia="Nirmala UI" w:cs="Nirmala UI"/>
        </w:rPr>
        <w:t xml:space="preserve"> </w:t>
      </w:r>
      <w:r>
        <w:rPr>
          <w:rFonts w:ascii="Sylfaen" w:hAnsi="Sylfaen" w:eastAsia="Sylfaen" w:cs="Sylfaen"/>
        </w:rPr>
        <w:t>ხსნის</w:t>
      </w:r>
      <w:r>
        <w:rPr>
          <w:rFonts w:ascii="Nirmala UI" w:hAnsi="Nirmala UI" w:eastAsia="Nirmala UI" w:cs="Nirmala UI"/>
        </w:rPr>
        <w:t xml:space="preserve"> </w:t>
      </w:r>
      <w:r>
        <w:rPr>
          <w:rFonts w:ascii="Sylfaen" w:hAnsi="Sylfaen" w:eastAsia="Sylfaen" w:cs="Sylfaen"/>
        </w:rPr>
        <w:t>უძირო</w:t>
      </w:r>
      <w:r>
        <w:rPr>
          <w:rFonts w:ascii="Nirmala UI" w:hAnsi="Nirmala UI" w:eastAsia="Nirmala UI" w:cs="Nirmala UI"/>
        </w:rPr>
        <w:t xml:space="preserve"> </w:t>
      </w:r>
      <w:r>
        <w:rPr>
          <w:rFonts w:ascii="Sylfaen" w:hAnsi="Sylfaen" w:eastAsia="Sylfaen" w:cs="Sylfaen"/>
        </w:rPr>
        <w:t>ორმოს</w:t>
      </w:r>
      <w:r>
        <w:rPr>
          <w:rFonts w:ascii="Nirmala UI" w:hAnsi="Nirmala UI" w:eastAsia="Nirmala UI" w:cs="Nirmala UI"/>
        </w:rPr>
        <w:t xml:space="preserve">, </w:t>
      </w:r>
      <w:r>
        <w:rPr>
          <w:rFonts w:ascii="Sylfaen" w:hAnsi="Sylfaen" w:eastAsia="Sylfaen" w:cs="Sylfaen"/>
        </w:rPr>
        <w:t>არის</w:t>
      </w:r>
      <w:r>
        <w:rPr>
          <w:rFonts w:ascii="Nirmala UI" w:hAnsi="Nirmala UI" w:eastAsia="Nirmala UI" w:cs="Nirmala UI"/>
        </w:rPr>
        <w:t xml:space="preserve"> </w:t>
      </w:r>
      <w:r>
        <w:rPr>
          <w:rFonts w:ascii="Sylfaen" w:hAnsi="Sylfaen" w:eastAsia="Sylfaen" w:cs="Sylfaen"/>
        </w:rPr>
        <w:t>ნინევიის</w:t>
      </w:r>
      <w:r>
        <w:rPr>
          <w:rFonts w:ascii="Nirmala UI" w:hAnsi="Nirmala UI" w:eastAsia="Nirmala UI" w:cs="Nirmala UI"/>
        </w:rPr>
        <w:t xml:space="preserve"> </w:t>
      </w:r>
      <w:r>
        <w:rPr>
          <w:rFonts w:ascii="Sylfaen" w:hAnsi="Sylfaen" w:eastAsia="Sylfaen" w:cs="Sylfaen"/>
        </w:rPr>
        <w:t>ბრძოლა</w:t>
      </w:r>
      <w:r>
        <w:rPr>
          <w:rFonts w:ascii="Nirmala UI" w:hAnsi="Nirmala UI" w:eastAsia="Nirmala UI" w:cs="Nirmala UI"/>
        </w:rPr>
        <w:t xml:space="preserve">, </w:t>
      </w:r>
      <w:r>
        <w:rPr>
          <w:rFonts w:ascii="Sylfaen" w:hAnsi="Sylfaen" w:eastAsia="Sylfaen" w:cs="Sylfaen"/>
        </w:rPr>
        <w:t>რომელიც</w:t>
      </w:r>
      <w:r>
        <w:rPr>
          <w:rFonts w:ascii="Nirmala UI" w:hAnsi="Nirmala UI" w:eastAsia="Nirmala UI" w:cs="Nirmala UI"/>
        </w:rPr>
        <w:t xml:space="preserve"> </w:t>
      </w:r>
      <w:r>
        <w:rPr>
          <w:rFonts w:ascii="Sylfaen" w:hAnsi="Sylfaen" w:eastAsia="Sylfaen" w:cs="Sylfaen"/>
        </w:rPr>
        <w:t>აღსრულდა</w:t>
      </w:r>
      <w:r>
        <w:rPr>
          <w:rFonts w:ascii="Nirmala UI" w:hAnsi="Nirmala UI" w:eastAsia="Nirmala UI" w:cs="Nirmala UI"/>
        </w:rPr>
        <w:t xml:space="preserve"> 627 </w:t>
      </w:r>
      <w:r>
        <w:rPr>
          <w:rFonts w:ascii="Sylfaen" w:hAnsi="Sylfaen" w:eastAsia="Sylfaen" w:cs="Sylfaen"/>
        </w:rPr>
        <w:t>წელს</w:t>
      </w:r>
      <w:r>
        <w:rPr>
          <w:rFonts w:ascii="Nirmala UI" w:hAnsi="Nirmala UI" w:eastAsia="Nirmala UI" w:cs="Nirmala UI"/>
        </w:rPr>
        <w:t xml:space="preserve">, </w:t>
      </w:r>
      <w:r>
        <w:rPr>
          <w:rFonts w:ascii="Sylfaen" w:hAnsi="Sylfaen" w:eastAsia="Sylfaen" w:cs="Sylfaen"/>
        </w:rPr>
        <w:t>მუჰამედის</w:t>
      </w:r>
      <w:r>
        <w:rPr>
          <w:rFonts w:ascii="Nirmala UI" w:hAnsi="Nirmala UI" w:eastAsia="Nirmala UI" w:cs="Nirmala UI"/>
        </w:rPr>
        <w:t xml:space="preserve"> 632 </w:t>
      </w:r>
      <w:r>
        <w:rPr>
          <w:rFonts w:ascii="Sylfaen" w:hAnsi="Sylfaen" w:eastAsia="Sylfaen" w:cs="Sylfaen"/>
        </w:rPr>
        <w:t>წელს</w:t>
      </w:r>
      <w:r>
        <w:rPr>
          <w:rFonts w:ascii="Nirmala UI" w:hAnsi="Nirmala UI" w:eastAsia="Nirmala UI" w:cs="Nirmala UI"/>
        </w:rPr>
        <w:t xml:space="preserve"> </w:t>
      </w:r>
      <w:r>
        <w:rPr>
          <w:rFonts w:ascii="Sylfaen" w:hAnsi="Sylfaen" w:eastAsia="Sylfaen" w:cs="Sylfaen"/>
        </w:rPr>
        <w:t>გარდაცვალებამდე</w:t>
      </w:r>
      <w:r>
        <w:rPr>
          <w:rFonts w:ascii="Nirmala UI" w:hAnsi="Nirmala UI" w:eastAsia="Nirmala UI" w:cs="Nirmala UI"/>
        </w:rPr>
        <w:t xml:space="preserve"> </w:t>
      </w:r>
      <w:r>
        <w:rPr>
          <w:rFonts w:ascii="Sylfaen" w:hAnsi="Sylfaen" w:eastAsia="Sylfaen" w:cs="Sylfaen"/>
        </w:rPr>
        <w:t>ხუთი</w:t>
      </w:r>
      <w:r>
        <w:rPr>
          <w:rFonts w:ascii="Nirmala UI" w:hAnsi="Nirmala UI" w:eastAsia="Nirmala UI" w:cs="Nirmala UI"/>
        </w:rPr>
        <w:t xml:space="preserve"> </w:t>
      </w:r>
      <w:r>
        <w:rPr>
          <w:rFonts w:ascii="Sylfaen" w:hAnsi="Sylfaen" w:eastAsia="Sylfaen" w:cs="Sylfaen"/>
        </w:rPr>
        <w:t>წლით</w:t>
      </w:r>
      <w:r>
        <w:rPr>
          <w:rFonts w:ascii="Nirmala UI" w:hAnsi="Nirmala UI" w:eastAsia="Nirmala UI" w:cs="Nirmala UI"/>
        </w:rPr>
        <w:t xml:space="preserve"> </w:t>
      </w:r>
      <w:r>
        <w:rPr>
          <w:rFonts w:ascii="Sylfaen" w:hAnsi="Sylfaen" w:eastAsia="Sylfaen" w:cs="Sylfaen"/>
        </w:rPr>
        <w:t>ადრე</w:t>
      </w:r>
      <w:r>
        <w:rPr>
          <w:rFonts w:ascii="Nirmala UI" w:hAnsi="Nirmala UI" w:eastAsia="Nirmala UI" w:cs="Nirmala UI"/>
        </w:rPr>
        <w:t xml:space="preserve">. </w:t>
      </w:r>
      <w:r>
        <w:rPr>
          <w:rFonts w:ascii="Sylfaen" w:hAnsi="Sylfaen" w:eastAsia="Sylfaen" w:cs="Sylfaen"/>
        </w:rPr>
        <w:t>ხუთი</w:t>
      </w:r>
      <w:r>
        <w:rPr>
          <w:rFonts w:ascii="Nirmala UI" w:hAnsi="Nirmala UI" w:eastAsia="Nirmala UI" w:cs="Nirmala UI"/>
        </w:rPr>
        <w:t xml:space="preserve"> </w:t>
      </w:r>
      <w:r>
        <w:rPr>
          <w:rFonts w:ascii="Sylfaen" w:hAnsi="Sylfaen" w:eastAsia="Sylfaen" w:cs="Sylfaen"/>
        </w:rPr>
        <w:t>წლის</w:t>
      </w:r>
      <w:r>
        <w:rPr>
          <w:rFonts w:ascii="Nirmala UI" w:hAnsi="Nirmala UI" w:eastAsia="Nirmala UI" w:cs="Nirmala UI"/>
        </w:rPr>
        <w:t xml:space="preserve"> </w:t>
      </w:r>
      <w:r>
        <w:rPr>
          <w:rFonts w:ascii="Sylfaen" w:hAnsi="Sylfaen" w:eastAsia="Sylfaen" w:cs="Sylfaen"/>
        </w:rPr>
        <w:t>შემდეგ</w:t>
      </w:r>
      <w:r>
        <w:rPr>
          <w:rFonts w:ascii="Nirmala UI" w:hAnsi="Nirmala UI" w:eastAsia="Nirmala UI" w:cs="Nirmala UI"/>
        </w:rPr>
        <w:t xml:space="preserve">, 637 </w:t>
      </w:r>
      <w:r>
        <w:rPr>
          <w:rFonts w:ascii="Sylfaen" w:hAnsi="Sylfaen" w:eastAsia="Sylfaen" w:cs="Sylfaen"/>
        </w:rPr>
        <w:t>წელს</w:t>
      </w:r>
      <w:r>
        <w:rPr>
          <w:rFonts w:ascii="Nirmala UI" w:hAnsi="Nirmala UI" w:eastAsia="Nirmala UI" w:cs="Nirmala UI"/>
        </w:rPr>
        <w:t xml:space="preserve">, </w:t>
      </w:r>
      <w:r>
        <w:rPr>
          <w:rFonts w:ascii="Sylfaen" w:hAnsi="Sylfaen" w:eastAsia="Sylfaen" w:cs="Sylfaen"/>
        </w:rPr>
        <w:t>მუსლიმურმა</w:t>
      </w:r>
      <w:r>
        <w:rPr>
          <w:rFonts w:ascii="Nirmala UI" w:hAnsi="Nirmala UI" w:eastAsia="Nirmala UI" w:cs="Nirmala UI"/>
        </w:rPr>
        <w:t xml:space="preserve"> </w:t>
      </w:r>
      <w:r>
        <w:rPr>
          <w:rFonts w:ascii="Sylfaen" w:hAnsi="Sylfaen" w:eastAsia="Sylfaen" w:cs="Sylfaen"/>
        </w:rPr>
        <w:t>ძალებმა</w:t>
      </w:r>
      <w:r>
        <w:rPr>
          <w:rFonts w:ascii="Nirmala UI" w:hAnsi="Nirmala UI" w:eastAsia="Nirmala UI" w:cs="Nirmala UI"/>
        </w:rPr>
        <w:t xml:space="preserve"> </w:t>
      </w:r>
      <w:r>
        <w:rPr>
          <w:rFonts w:ascii="Sylfaen" w:hAnsi="Sylfaen" w:eastAsia="Sylfaen" w:cs="Sylfaen"/>
        </w:rPr>
        <w:t>აიღეს</w:t>
      </w:r>
      <w:r>
        <w:rPr>
          <w:rFonts w:ascii="Nirmala UI" w:hAnsi="Nirmala UI" w:eastAsia="Nirmala UI" w:cs="Nirmala UI"/>
        </w:rPr>
        <w:t xml:space="preserve"> </w:t>
      </w:r>
      <w:r>
        <w:rPr>
          <w:rFonts w:ascii="Sylfaen" w:hAnsi="Sylfaen" w:eastAsia="Sylfaen" w:cs="Sylfaen"/>
        </w:rPr>
        <w:t>სპარსეთის</w:t>
      </w:r>
      <w:r>
        <w:rPr>
          <w:rFonts w:ascii="Nirmala UI" w:hAnsi="Nirmala UI" w:eastAsia="Nirmala UI" w:cs="Nirmala UI"/>
        </w:rPr>
        <w:t xml:space="preserve"> </w:t>
      </w:r>
      <w:r>
        <w:rPr>
          <w:rFonts w:ascii="Sylfaen" w:hAnsi="Sylfaen" w:eastAsia="Sylfaen" w:cs="Sylfaen"/>
        </w:rPr>
        <w:t>დედაქალაქი</w:t>
      </w:r>
      <w:r>
        <w:rPr>
          <w:rFonts w:ascii="Nirmala UI" w:hAnsi="Nirmala UI" w:eastAsia="Nirmala UI" w:cs="Nirmala UI"/>
        </w:rPr>
        <w:t xml:space="preserve"> — </w:t>
      </w:r>
      <w:r>
        <w:rPr>
          <w:rFonts w:ascii="Sylfaen" w:hAnsi="Sylfaen" w:eastAsia="Sylfaen" w:cs="Sylfaen"/>
        </w:rPr>
        <w:t>იმ</w:t>
      </w:r>
      <w:r>
        <w:rPr>
          <w:rFonts w:ascii="Nirmala UI" w:hAnsi="Nirmala UI" w:eastAsia="Nirmala UI" w:cs="Nirmala UI"/>
        </w:rPr>
        <w:t xml:space="preserve"> </w:t>
      </w:r>
      <w:r>
        <w:rPr>
          <w:rFonts w:ascii="Sylfaen" w:hAnsi="Sylfaen" w:eastAsia="Sylfaen" w:cs="Sylfaen"/>
        </w:rPr>
        <w:t>ორი</w:t>
      </w:r>
      <w:r>
        <w:rPr>
          <w:rFonts w:ascii="Nirmala UI" w:hAnsi="Nirmala UI" w:eastAsia="Nirmala UI" w:cs="Nirmala UI"/>
        </w:rPr>
        <w:t xml:space="preserve"> </w:t>
      </w:r>
      <w:r>
        <w:rPr>
          <w:rFonts w:ascii="Sylfaen" w:hAnsi="Sylfaen" w:eastAsia="Sylfaen" w:cs="Sylfaen"/>
        </w:rPr>
        <w:t>დიდი</w:t>
      </w:r>
      <w:r>
        <w:rPr>
          <w:rFonts w:ascii="Nirmala UI" w:hAnsi="Nirmala UI" w:eastAsia="Nirmala UI" w:cs="Nirmala UI"/>
        </w:rPr>
        <w:t xml:space="preserve"> </w:t>
      </w:r>
      <w:r>
        <w:rPr>
          <w:rFonts w:ascii="Sylfaen" w:hAnsi="Sylfaen" w:eastAsia="Sylfaen" w:cs="Sylfaen"/>
        </w:rPr>
        <w:t>ზესახელმწიფოდან</w:t>
      </w:r>
      <w:r>
        <w:rPr>
          <w:rFonts w:ascii="Nirmala UI" w:hAnsi="Nirmala UI" w:eastAsia="Nirmala UI" w:cs="Nirmala UI"/>
        </w:rPr>
        <w:t xml:space="preserve"> </w:t>
      </w:r>
      <w:r>
        <w:rPr>
          <w:rFonts w:ascii="Sylfaen" w:hAnsi="Sylfaen" w:eastAsia="Sylfaen" w:cs="Sylfaen"/>
        </w:rPr>
        <w:t>ერთ</w:t>
      </w:r>
      <w:r>
        <w:rPr>
          <w:rFonts w:ascii="Nirmala UI" w:hAnsi="Nirmala UI" w:eastAsia="Nirmala UI" w:cs="Nirmala UI"/>
        </w:rPr>
        <w:t>-</w:t>
      </w:r>
      <w:r>
        <w:rPr>
          <w:rFonts w:ascii="Sylfaen" w:hAnsi="Sylfaen" w:eastAsia="Sylfaen" w:cs="Sylfaen"/>
        </w:rPr>
        <w:t>ერთის</w:t>
      </w:r>
      <w:r>
        <w:rPr>
          <w:rFonts w:ascii="Nirmala UI" w:hAnsi="Nirmala UI" w:eastAsia="Nirmala UI" w:cs="Nirmala UI"/>
        </w:rPr>
        <w:t xml:space="preserve">, </w:t>
      </w:r>
      <w:r>
        <w:rPr>
          <w:rFonts w:ascii="Sylfaen" w:hAnsi="Sylfaen" w:eastAsia="Sylfaen" w:cs="Sylfaen"/>
        </w:rPr>
        <w:t>რომლებიც</w:t>
      </w:r>
      <w:r>
        <w:rPr>
          <w:rFonts w:ascii="Nirmala UI" w:hAnsi="Nirmala UI" w:eastAsia="Nirmala UI" w:cs="Nirmala UI"/>
        </w:rPr>
        <w:t xml:space="preserve"> </w:t>
      </w:r>
      <w:r>
        <w:rPr>
          <w:rFonts w:ascii="Sylfaen" w:hAnsi="Sylfaen" w:eastAsia="Sylfaen" w:cs="Sylfaen"/>
        </w:rPr>
        <w:t>ნინევიის</w:t>
      </w:r>
      <w:r>
        <w:rPr>
          <w:rFonts w:ascii="Nirmala UI" w:hAnsi="Nirmala UI" w:eastAsia="Nirmala UI" w:cs="Nirmala UI"/>
        </w:rPr>
        <w:t xml:space="preserve"> </w:t>
      </w:r>
      <w:r>
        <w:rPr>
          <w:rFonts w:ascii="Sylfaen" w:hAnsi="Sylfaen" w:eastAsia="Sylfaen" w:cs="Sylfaen"/>
        </w:rPr>
        <w:t>ბრძოლაში</w:t>
      </w:r>
      <w:r>
        <w:rPr>
          <w:rFonts w:ascii="Nirmala UI" w:hAnsi="Nirmala UI" w:eastAsia="Nirmala UI" w:cs="Nirmala UI"/>
        </w:rPr>
        <w:t xml:space="preserve"> </w:t>
      </w:r>
      <w:r>
        <w:rPr>
          <w:rFonts w:ascii="Sylfaen" w:hAnsi="Sylfaen" w:eastAsia="Sylfaen" w:cs="Sylfaen"/>
        </w:rPr>
        <w:t>მონაწილეობდნენ</w:t>
      </w:r>
      <w:r>
        <w:rPr>
          <w:rFonts w:ascii="Nirmala UI" w:hAnsi="Nirmala UI" w:eastAsia="Nirmala UI" w:cs="Nirmala UI"/>
        </w:rPr>
        <w:t xml:space="preserve">. </w:t>
      </w:r>
      <w:r>
        <w:rPr>
          <w:rFonts w:ascii="Sylfaen" w:hAnsi="Sylfaen" w:eastAsia="Sylfaen" w:cs="Sylfaen"/>
        </w:rPr>
        <w:t>ამ</w:t>
      </w:r>
      <w:r>
        <w:rPr>
          <w:rFonts w:ascii="Nirmala UI" w:hAnsi="Nirmala UI" w:eastAsia="Nirmala UI" w:cs="Nirmala UI"/>
        </w:rPr>
        <w:t xml:space="preserve"> </w:t>
      </w:r>
      <w:r>
        <w:rPr>
          <w:rFonts w:ascii="Sylfaen" w:hAnsi="Sylfaen" w:eastAsia="Sylfaen" w:cs="Sylfaen"/>
        </w:rPr>
        <w:t>მოვლენამ</w:t>
      </w:r>
      <w:r>
        <w:rPr>
          <w:rFonts w:ascii="Nirmala UI" w:hAnsi="Nirmala UI" w:eastAsia="Nirmala UI" w:cs="Nirmala UI"/>
        </w:rPr>
        <w:t xml:space="preserve"> </w:t>
      </w:r>
      <w:r>
        <w:rPr>
          <w:rFonts w:ascii="Sylfaen" w:hAnsi="Sylfaen" w:eastAsia="Sylfaen" w:cs="Sylfaen"/>
        </w:rPr>
        <w:t>ახლო</w:t>
      </w:r>
      <w:r>
        <w:rPr>
          <w:rFonts w:ascii="Nirmala UI" w:hAnsi="Nirmala UI" w:eastAsia="Nirmala UI" w:cs="Nirmala UI"/>
        </w:rPr>
        <w:t xml:space="preserve"> </w:t>
      </w:r>
      <w:r>
        <w:rPr>
          <w:rFonts w:ascii="Sylfaen" w:hAnsi="Sylfaen" w:eastAsia="Sylfaen" w:cs="Sylfaen"/>
        </w:rPr>
        <w:t>აღმოსავლეთში</w:t>
      </w:r>
      <w:r>
        <w:rPr>
          <w:rFonts w:ascii="Nirmala UI" w:hAnsi="Nirmala UI" w:eastAsia="Nirmala UI" w:cs="Nirmala UI"/>
        </w:rPr>
        <w:t xml:space="preserve"> </w:t>
      </w:r>
      <w:r>
        <w:rPr>
          <w:rFonts w:ascii="Sylfaen" w:hAnsi="Sylfaen" w:eastAsia="Sylfaen" w:cs="Sylfaen"/>
        </w:rPr>
        <w:t>ძალთა</w:t>
      </w:r>
      <w:r>
        <w:rPr>
          <w:rFonts w:ascii="Nirmala UI" w:hAnsi="Nirmala UI" w:eastAsia="Nirmala UI" w:cs="Nirmala UI"/>
        </w:rPr>
        <w:t xml:space="preserve"> </w:t>
      </w:r>
      <w:r>
        <w:rPr>
          <w:rFonts w:ascii="Sylfaen" w:hAnsi="Sylfaen" w:eastAsia="Sylfaen" w:cs="Sylfaen"/>
        </w:rPr>
        <w:t>წონასწორობა</w:t>
      </w:r>
      <w:r>
        <w:rPr>
          <w:rFonts w:ascii="Nirmala UI" w:hAnsi="Nirmala UI" w:eastAsia="Nirmala UI" w:cs="Nirmala UI"/>
        </w:rPr>
        <w:t xml:space="preserve"> </w:t>
      </w:r>
      <w:r>
        <w:rPr>
          <w:rFonts w:ascii="Sylfaen" w:hAnsi="Sylfaen" w:eastAsia="Sylfaen" w:cs="Sylfaen"/>
        </w:rPr>
        <w:t>დრამატულად</w:t>
      </w:r>
      <w:r>
        <w:rPr>
          <w:rFonts w:ascii="Nirmala UI" w:hAnsi="Nirmala UI" w:eastAsia="Nirmala UI" w:cs="Nirmala UI"/>
        </w:rPr>
        <w:t xml:space="preserve"> </w:t>
      </w:r>
      <w:r>
        <w:rPr>
          <w:rFonts w:ascii="Sylfaen" w:hAnsi="Sylfaen" w:eastAsia="Sylfaen" w:cs="Sylfaen"/>
        </w:rPr>
        <w:t>შეცვალა</w:t>
      </w:r>
      <w:r>
        <w:rPr>
          <w:rFonts w:ascii="Nirmala UI" w:hAnsi="Nirmala UI" w:eastAsia="Nirmala UI" w:cs="Nirmala UI"/>
        </w:rPr>
        <w:t xml:space="preserve">. 627 </w:t>
      </w:r>
      <w:r>
        <w:rPr>
          <w:rFonts w:ascii="Sylfaen" w:hAnsi="Sylfaen" w:eastAsia="Sylfaen" w:cs="Sylfaen"/>
        </w:rPr>
        <w:t>წლის</w:t>
      </w:r>
      <w:r>
        <w:rPr>
          <w:rFonts w:ascii="Nirmala UI" w:hAnsi="Nirmala UI" w:eastAsia="Nirmala UI" w:cs="Nirmala UI"/>
        </w:rPr>
        <w:t xml:space="preserve"> </w:t>
      </w:r>
      <w:r>
        <w:rPr>
          <w:rFonts w:ascii="Sylfaen" w:hAnsi="Sylfaen" w:eastAsia="Sylfaen" w:cs="Sylfaen"/>
        </w:rPr>
        <w:t>ნინევიის</w:t>
      </w:r>
      <w:r>
        <w:rPr>
          <w:rFonts w:ascii="Nirmala UI" w:hAnsi="Nirmala UI" w:eastAsia="Nirmala UI" w:cs="Nirmala UI"/>
        </w:rPr>
        <w:t xml:space="preserve"> </w:t>
      </w:r>
      <w:r>
        <w:rPr>
          <w:rFonts w:ascii="Sylfaen" w:hAnsi="Sylfaen" w:eastAsia="Sylfaen" w:cs="Sylfaen"/>
        </w:rPr>
        <w:t>ბრძოლამ</w:t>
      </w:r>
      <w:r>
        <w:rPr>
          <w:rFonts w:ascii="Nirmala UI" w:hAnsi="Nirmala UI" w:eastAsia="Nirmala UI" w:cs="Nirmala UI"/>
        </w:rPr>
        <w:t xml:space="preserve"> </w:t>
      </w:r>
      <w:r>
        <w:rPr>
          <w:rFonts w:ascii="Sylfaen" w:hAnsi="Sylfaen" w:eastAsia="Sylfaen" w:cs="Sylfaen"/>
        </w:rPr>
        <w:t>სპარსეთის</w:t>
      </w:r>
      <w:r>
        <w:rPr>
          <w:rFonts w:ascii="Nirmala UI" w:hAnsi="Nirmala UI" w:eastAsia="Nirmala UI" w:cs="Nirmala UI"/>
        </w:rPr>
        <w:t xml:space="preserve"> </w:t>
      </w:r>
      <w:r>
        <w:rPr>
          <w:rFonts w:ascii="Sylfaen" w:hAnsi="Sylfaen" w:eastAsia="Sylfaen" w:cs="Sylfaen"/>
        </w:rPr>
        <w:t>იმპერიის</w:t>
      </w:r>
      <w:r>
        <w:rPr>
          <w:rFonts w:ascii="Nirmala UI" w:hAnsi="Nirmala UI" w:eastAsia="Nirmala UI" w:cs="Nirmala UI"/>
        </w:rPr>
        <w:t xml:space="preserve"> </w:t>
      </w:r>
      <w:r>
        <w:rPr>
          <w:rFonts w:ascii="Sylfaen" w:hAnsi="Sylfaen" w:eastAsia="Sylfaen" w:cs="Sylfaen"/>
        </w:rPr>
        <w:t>ძალა</w:t>
      </w:r>
      <w:r>
        <w:rPr>
          <w:rFonts w:ascii="Nirmala UI" w:hAnsi="Nirmala UI" w:eastAsia="Nirmala UI" w:cs="Nirmala UI"/>
        </w:rPr>
        <w:t xml:space="preserve"> </w:t>
      </w:r>
      <w:r>
        <w:rPr>
          <w:rFonts w:ascii="Sylfaen" w:hAnsi="Sylfaen" w:eastAsia="Sylfaen" w:cs="Sylfaen"/>
        </w:rPr>
        <w:t>გამოაცალა</w:t>
      </w:r>
      <w:r>
        <w:rPr>
          <w:rFonts w:ascii="Nirmala UI" w:hAnsi="Nirmala UI" w:eastAsia="Nirmala UI" w:cs="Nirmala UI"/>
        </w:rPr>
        <w:t xml:space="preserve">, </w:t>
      </w:r>
      <w:r>
        <w:rPr>
          <w:rFonts w:ascii="Sylfaen" w:hAnsi="Sylfaen" w:eastAsia="Sylfaen" w:cs="Sylfaen"/>
        </w:rPr>
        <w:t>ხოლო</w:t>
      </w:r>
      <w:r>
        <w:rPr>
          <w:rFonts w:ascii="Nirmala UI" w:hAnsi="Nirmala UI" w:eastAsia="Nirmala UI" w:cs="Nirmala UI"/>
        </w:rPr>
        <w:t xml:space="preserve"> </w:t>
      </w:r>
      <w:r>
        <w:rPr>
          <w:rFonts w:ascii="Sylfaen" w:hAnsi="Sylfaen" w:eastAsia="Sylfaen" w:cs="Sylfaen"/>
        </w:rPr>
        <w:t>ათი</w:t>
      </w:r>
      <w:r>
        <w:rPr>
          <w:rFonts w:ascii="Nirmala UI" w:hAnsi="Nirmala UI" w:eastAsia="Nirmala UI" w:cs="Nirmala UI"/>
        </w:rPr>
        <w:t xml:space="preserve"> </w:t>
      </w:r>
      <w:r>
        <w:rPr>
          <w:rFonts w:ascii="Sylfaen" w:hAnsi="Sylfaen" w:eastAsia="Sylfaen" w:cs="Sylfaen"/>
        </w:rPr>
        <w:t>წლის</w:t>
      </w:r>
      <w:r>
        <w:rPr>
          <w:rFonts w:ascii="Nirmala UI" w:hAnsi="Nirmala UI" w:eastAsia="Nirmala UI" w:cs="Nirmala UI"/>
        </w:rPr>
        <w:t xml:space="preserve"> </w:t>
      </w:r>
      <w:r>
        <w:rPr>
          <w:rFonts w:ascii="Sylfaen" w:hAnsi="Sylfaen" w:eastAsia="Sylfaen" w:cs="Sylfaen"/>
        </w:rPr>
        <w:t>შემდეგ</w:t>
      </w:r>
      <w:r>
        <w:rPr>
          <w:rFonts w:ascii="Nirmala UI" w:hAnsi="Nirmala UI" w:eastAsia="Nirmala UI" w:cs="Nirmala UI"/>
        </w:rPr>
        <w:t xml:space="preserve"> </w:t>
      </w:r>
      <w:r>
        <w:rPr>
          <w:rFonts w:ascii="Sylfaen" w:hAnsi="Sylfaen" w:eastAsia="Sylfaen" w:cs="Sylfaen"/>
        </w:rPr>
        <w:t>სპარსეთის</w:t>
      </w:r>
      <w:r>
        <w:rPr>
          <w:rFonts w:ascii="Nirmala UI" w:hAnsi="Nirmala UI" w:eastAsia="Nirmala UI" w:cs="Nirmala UI"/>
        </w:rPr>
        <w:t xml:space="preserve"> </w:t>
      </w:r>
      <w:r>
        <w:rPr>
          <w:rFonts w:ascii="Sylfaen" w:hAnsi="Sylfaen" w:eastAsia="Sylfaen" w:cs="Sylfaen"/>
        </w:rPr>
        <w:t>იმპერია</w:t>
      </w:r>
      <w:r>
        <w:rPr>
          <w:rFonts w:ascii="Nirmala UI" w:hAnsi="Nirmala UI" w:eastAsia="Nirmala UI" w:cs="Nirmala UI"/>
        </w:rPr>
        <w:t xml:space="preserve"> </w:t>
      </w:r>
      <w:r>
        <w:rPr>
          <w:rFonts w:ascii="Sylfaen" w:hAnsi="Sylfaen" w:eastAsia="Sylfaen" w:cs="Sylfaen"/>
        </w:rPr>
        <w:t>დასრულდა</w:t>
      </w:r>
      <w:r>
        <w:rPr>
          <w:rFonts w:ascii="Nirmala UI" w:hAnsi="Nirmala UI" w:eastAsia="Nirmala UI" w:cs="Nirmala UI"/>
        </w:rPr>
        <w:t>.</w:t>
      </w:r>
    </w:p>
    <w:p>
      <w:pPr>
        <w:pStyle w:val="ArticleHeading"/>
        <w:jc w:val="left"/>
      </w:pPr>
      <w:r>
        <w:rPr>
          <w:rFonts w:ascii="Nirmala UI" w:hAnsi="Nirmala UI" w:eastAsia="Nirmala UI" w:cs="Nirmala UI"/>
        </w:rPr>
        <w:t>Meekheid—782</w:t>
      </w:r>
    </w:p>
    <w:p>
      <w:pPr>
        <w:pStyle w:val="ArticleBody"/>
        <w:jc w:val="left"/>
      </w:pPr>
      <w:r>
        <w:rPr>
          <w:rFonts w:ascii="Segoe UI" w:hAnsi="Segoe UI" w:eastAsia="Segoe UI" w:cs="Segoe UI"/>
        </w:rPr>
        <w:t>صد</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پنجاه</w:t>
      </w:r>
      <w:r>
        <w:rPr>
          <w:rFonts w:ascii="Nirmala UI" w:hAnsi="Nirmala UI" w:eastAsia="Nirmala UI" w:cs="Nirmala UI"/>
        </w:rPr>
        <w:t xml:space="preserve"> </w:t>
      </w:r>
      <w:r>
        <w:rPr>
          <w:rFonts w:ascii="Segoe UI" w:hAnsi="Segoe UI" w:eastAsia="Segoe UI" w:cs="Segoe UI"/>
        </w:rPr>
        <w:t>سال</w:t>
      </w:r>
      <w:r>
        <w:rPr>
          <w:rFonts w:ascii="Nirmala UI" w:hAnsi="Nirmala UI" w:eastAsia="Nirmala UI" w:cs="Nirmala UI"/>
        </w:rPr>
        <w:t xml:space="preserve"> </w:t>
      </w:r>
      <w:r>
        <w:rPr>
          <w:rFonts w:ascii="Segoe UI" w:hAnsi="Segoe UI" w:eastAsia="Segoe UI" w:cs="Segoe UI"/>
        </w:rPr>
        <w:t>پس</w:t>
      </w:r>
      <w:r>
        <w:rPr>
          <w:rFonts w:ascii="Nirmala UI" w:hAnsi="Nirmala UI" w:eastAsia="Nirmala UI" w:cs="Nirmala UI"/>
        </w:rPr>
        <w:t xml:space="preserve"> </w:t>
      </w:r>
      <w:r>
        <w:rPr>
          <w:rFonts w:ascii="Segoe UI" w:hAnsi="Segoe UI" w:eastAsia="Segoe UI" w:cs="Segoe UI"/>
        </w:rPr>
        <w:t>از</w:t>
      </w:r>
      <w:r>
        <w:rPr>
          <w:rFonts w:ascii="Nirmala UI" w:hAnsi="Nirmala UI" w:eastAsia="Nirmala UI" w:cs="Nirmala UI"/>
        </w:rPr>
        <w:t xml:space="preserve"> </w:t>
      </w:r>
      <w:r>
        <w:rPr>
          <w:rFonts w:ascii="Segoe UI" w:hAnsi="Segoe UI" w:eastAsia="Segoe UI" w:cs="Segoe UI"/>
        </w:rPr>
        <w:t>مرگ</w:t>
      </w:r>
      <w:r>
        <w:rPr>
          <w:rFonts w:ascii="Nirmala UI" w:hAnsi="Nirmala UI" w:eastAsia="Nirmala UI" w:cs="Nirmala UI"/>
        </w:rPr>
        <w:t xml:space="preserve"> </w:t>
      </w:r>
      <w:r>
        <w:rPr>
          <w:rFonts w:ascii="Segoe UI" w:hAnsi="Segoe UI" w:eastAsia="Segoe UI" w:cs="Segoe UI"/>
        </w:rPr>
        <w:t>محمد</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سال</w:t>
      </w:r>
      <w:r>
        <w:rPr>
          <w:rFonts w:ascii="Nirmala UI" w:hAnsi="Nirmala UI" w:eastAsia="Nirmala UI" w:cs="Nirmala UI"/>
        </w:rPr>
        <w:t xml:space="preserve"> </w:t>
      </w:r>
      <w:r>
        <w:rPr>
          <w:rFonts w:ascii="Segoe UI" w:hAnsi="Segoe UI" w:eastAsia="Segoe UI" w:cs="Segoe UI"/>
        </w:rPr>
        <w:t>۶۳۲،</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لشکرکشی</w:t>
      </w:r>
      <w:r>
        <w:rPr>
          <w:rFonts w:ascii="Nirmala UI" w:hAnsi="Nirmala UI" w:eastAsia="Nirmala UI" w:cs="Nirmala UI"/>
        </w:rPr>
        <w:t xml:space="preserve"> </w:t>
      </w:r>
      <w:r>
        <w:rPr>
          <w:rFonts w:ascii="Segoe UI" w:hAnsi="Segoe UI" w:eastAsia="Segoe UI" w:cs="Segoe UI"/>
        </w:rPr>
        <w:t>عباسیِ</w:t>
      </w:r>
      <w:r>
        <w:rPr>
          <w:rFonts w:ascii="Nirmala UI" w:hAnsi="Nirmala UI" w:eastAsia="Nirmala UI" w:cs="Nirmala UI"/>
        </w:rPr>
        <w:t xml:space="preserve"> </w:t>
      </w:r>
      <w:r>
        <w:rPr>
          <w:rFonts w:ascii="Segoe UI" w:hAnsi="Segoe UI" w:eastAsia="Segoe UI" w:cs="Segoe UI"/>
        </w:rPr>
        <w:t>سال</w:t>
      </w:r>
      <w:r>
        <w:rPr>
          <w:rFonts w:ascii="Nirmala UI" w:hAnsi="Nirmala UI" w:eastAsia="Nirmala UI" w:cs="Nirmala UI"/>
        </w:rPr>
        <w:t xml:space="preserve"> </w:t>
      </w:r>
      <w:r>
        <w:rPr>
          <w:rFonts w:ascii="Segoe UI" w:hAnsi="Segoe UI" w:eastAsia="Segoe UI" w:cs="Segoe UI"/>
        </w:rPr>
        <w:t>۷۸۲،</w:t>
      </w:r>
      <w:r>
        <w:rPr>
          <w:rFonts w:ascii="Nirmala UI" w:hAnsi="Nirmala UI" w:eastAsia="Nirmala UI" w:cs="Nirmala UI"/>
        </w:rPr>
        <w:t xml:space="preserve"> </w:t>
      </w:r>
      <w:r>
        <w:rPr>
          <w:rFonts w:ascii="Segoe UI" w:hAnsi="Segoe UI" w:eastAsia="Segoe UI" w:cs="Segoe UI"/>
        </w:rPr>
        <w:t>سپاه</w:t>
      </w:r>
      <w:r>
        <w:rPr>
          <w:rFonts w:ascii="Nirmala UI" w:hAnsi="Nirmala UI" w:eastAsia="Nirmala UI" w:cs="Nirmala UI"/>
        </w:rPr>
        <w:t xml:space="preserve"> </w:t>
      </w:r>
      <w:r>
        <w:rPr>
          <w:rFonts w:ascii="Segoe UI" w:hAnsi="Segoe UI" w:eastAsia="Segoe UI" w:cs="Segoe UI"/>
        </w:rPr>
        <w:t>عباسی</w:t>
      </w:r>
      <w:r>
        <w:rPr>
          <w:rFonts w:ascii="Nirmala UI" w:hAnsi="Nirmala UI" w:eastAsia="Nirmala UI" w:cs="Nirmala UI"/>
        </w:rPr>
        <w:t xml:space="preserve"> (</w:t>
      </w:r>
      <w:r>
        <w:rPr>
          <w:rFonts w:ascii="Segoe UI" w:hAnsi="Segoe UI" w:eastAsia="Segoe UI" w:cs="Segoe UI"/>
        </w:rPr>
        <w:t>که</w:t>
      </w:r>
      <w:r>
        <w:rPr>
          <w:rFonts w:ascii="Nirmala UI" w:hAnsi="Nirmala UI" w:eastAsia="Nirmala UI" w:cs="Nirmala UI"/>
        </w:rPr>
        <w:t xml:space="preserve"> </w:t>
      </w:r>
      <w:r>
        <w:rPr>
          <w:rFonts w:ascii="Segoe UI" w:hAnsi="Segoe UI" w:eastAsia="Segoe UI" w:cs="Segoe UI"/>
        </w:rPr>
        <w:t>بنا</w:t>
      </w:r>
      <w:r>
        <w:rPr>
          <w:rFonts w:ascii="Nirmala UI" w:hAnsi="Nirmala UI" w:eastAsia="Nirmala UI" w:cs="Nirmala UI"/>
        </w:rPr>
        <w:t xml:space="preserve"> </w:t>
      </w:r>
      <w:r>
        <w:rPr>
          <w:rFonts w:ascii="Segoe UI" w:hAnsi="Segoe UI" w:eastAsia="Segoe UI" w:cs="Segoe UI"/>
        </w:rPr>
        <w:t>بر</w:t>
      </w:r>
      <w:r>
        <w:rPr>
          <w:rFonts w:ascii="Nirmala UI" w:hAnsi="Nirmala UI" w:eastAsia="Nirmala UI" w:cs="Nirmala UI"/>
        </w:rPr>
        <w:t xml:space="preserve"> </w:t>
      </w:r>
      <w:r>
        <w:rPr>
          <w:rFonts w:ascii="Segoe UI" w:hAnsi="Segoe UI" w:eastAsia="Segoe UI" w:cs="Segoe UI"/>
        </w:rPr>
        <w:t>گزارش</w:t>
      </w:r>
      <w:r>
        <w:rPr>
          <w:rFonts w:ascii="Nirmala UI" w:hAnsi="Nirmala UI" w:eastAsia="Nirmala UI" w:cs="Nirmala UI"/>
        </w:rPr>
        <w:t>‌</w:t>
      </w:r>
      <w:r>
        <w:rPr>
          <w:rFonts w:ascii="Segoe UI" w:hAnsi="Segoe UI" w:eastAsia="Segoe UI" w:cs="Segoe UI"/>
        </w:rPr>
        <w:t>ها</w:t>
      </w:r>
      <w:r>
        <w:rPr>
          <w:rFonts w:ascii="Nirmala UI" w:hAnsi="Nirmala UI" w:eastAsia="Nirmala UI" w:cs="Nirmala UI"/>
        </w:rPr>
        <w:t xml:space="preserve"> </w:t>
      </w:r>
      <w:r>
        <w:rPr>
          <w:rFonts w:ascii="Segoe UI" w:hAnsi="Segoe UI" w:eastAsia="Segoe UI" w:cs="Segoe UI"/>
        </w:rPr>
        <w:t>حدود</w:t>
      </w:r>
      <w:r>
        <w:rPr>
          <w:rFonts w:ascii="Nirmala UI" w:hAnsi="Nirmala UI" w:eastAsia="Nirmala UI" w:cs="Nirmala UI"/>
        </w:rPr>
        <w:t xml:space="preserve"> </w:t>
      </w:r>
      <w:r>
        <w:rPr>
          <w:rFonts w:ascii="Segoe UI" w:hAnsi="Segoe UI" w:eastAsia="Segoe UI" w:cs="Segoe UI"/>
        </w:rPr>
        <w:t>۹۵٬۰۰۰</w:t>
      </w:r>
      <w:r>
        <w:rPr>
          <w:rFonts w:ascii="Nirmala UI" w:hAnsi="Nirmala UI" w:eastAsia="Nirmala UI" w:cs="Nirmala UI"/>
        </w:rPr>
        <w:t xml:space="preserve"> </w:t>
      </w:r>
      <w:r>
        <w:rPr>
          <w:rFonts w:ascii="Segoe UI" w:hAnsi="Segoe UI" w:eastAsia="Segoe UI" w:cs="Segoe UI"/>
        </w:rPr>
        <w:t>نفر</w:t>
      </w:r>
      <w:r>
        <w:rPr>
          <w:rFonts w:ascii="Nirmala UI" w:hAnsi="Nirmala UI" w:eastAsia="Nirmala UI" w:cs="Nirmala UI"/>
        </w:rPr>
        <w:t xml:space="preserve"> </w:t>
      </w:r>
      <w:r>
        <w:rPr>
          <w:rFonts w:ascii="Segoe UI" w:hAnsi="Segoe UI" w:eastAsia="Segoe UI" w:cs="Segoe UI"/>
        </w:rPr>
        <w:t>بود</w:t>
      </w:r>
      <w:r>
        <w:rPr>
          <w:rFonts w:ascii="Nirmala UI" w:hAnsi="Nirmala UI" w:eastAsia="Nirmala UI" w:cs="Nirmala UI"/>
        </w:rPr>
        <w:t xml:space="preserve">) </w:t>
      </w:r>
      <w:r>
        <w:rPr>
          <w:rFonts w:ascii="Segoe UI" w:hAnsi="Segoe UI" w:eastAsia="Segoe UI" w:cs="Segoe UI"/>
        </w:rPr>
        <w:t>یورش</w:t>
      </w:r>
      <w:r>
        <w:rPr>
          <w:rFonts w:ascii="Nirmala UI" w:hAnsi="Nirmala UI" w:eastAsia="Nirmala UI" w:cs="Nirmala UI"/>
        </w:rPr>
        <w:t xml:space="preserve"> </w:t>
      </w:r>
      <w:r>
        <w:rPr>
          <w:rFonts w:ascii="Segoe UI" w:hAnsi="Segoe UI" w:eastAsia="Segoe UI" w:cs="Segoe UI"/>
        </w:rPr>
        <w:t>عظیمی</w:t>
      </w:r>
      <w:r>
        <w:rPr>
          <w:rFonts w:ascii="Nirmala UI" w:hAnsi="Nirmala UI" w:eastAsia="Nirmala UI" w:cs="Nirmala UI"/>
        </w:rPr>
        <w:t xml:space="preserve"> </w:t>
      </w:r>
      <w:r>
        <w:rPr>
          <w:rFonts w:ascii="Segoe UI" w:hAnsi="Segoe UI" w:eastAsia="Segoe UI" w:cs="Segoe UI"/>
        </w:rPr>
        <w:t>را</w:t>
      </w:r>
      <w:r>
        <w:rPr>
          <w:rFonts w:ascii="Nirmala UI" w:hAnsi="Nirmala UI" w:eastAsia="Nirmala UI" w:cs="Nirmala UI"/>
        </w:rPr>
        <w:t xml:space="preserve"> </w:t>
      </w:r>
      <w:r>
        <w:rPr>
          <w:rFonts w:ascii="Segoe UI" w:hAnsi="Segoe UI" w:eastAsia="Segoe UI" w:cs="Segoe UI"/>
        </w:rPr>
        <w:t>به</w:t>
      </w:r>
      <w:r>
        <w:rPr>
          <w:rFonts w:ascii="Nirmala UI" w:hAnsi="Nirmala UI" w:eastAsia="Nirmala UI" w:cs="Nirmala UI"/>
        </w:rPr>
        <w:t xml:space="preserve"> </w:t>
      </w:r>
      <w:r>
        <w:rPr>
          <w:rFonts w:ascii="Segoe UI" w:hAnsi="Segoe UI" w:eastAsia="Segoe UI" w:cs="Segoe UI"/>
        </w:rPr>
        <w:t>قلمرو</w:t>
      </w:r>
      <w:r>
        <w:rPr>
          <w:rFonts w:ascii="Nirmala UI" w:hAnsi="Nirmala UI" w:eastAsia="Nirmala UI" w:cs="Nirmala UI"/>
        </w:rPr>
        <w:t xml:space="preserve"> </w:t>
      </w:r>
      <w:r>
        <w:rPr>
          <w:rFonts w:ascii="Segoe UI" w:hAnsi="Segoe UI" w:eastAsia="Segoe UI" w:cs="Segoe UI"/>
        </w:rPr>
        <w:t>بیزانس</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آسیای</w:t>
      </w:r>
      <w:r>
        <w:rPr>
          <w:rFonts w:ascii="Nirmala UI" w:hAnsi="Nirmala UI" w:eastAsia="Nirmala UI" w:cs="Nirmala UI"/>
        </w:rPr>
        <w:t xml:space="preserve"> </w:t>
      </w:r>
      <w:r>
        <w:rPr>
          <w:rFonts w:ascii="Segoe UI" w:hAnsi="Segoe UI" w:eastAsia="Segoe UI" w:cs="Segoe UI"/>
        </w:rPr>
        <w:t>صغیر</w:t>
      </w:r>
      <w:r>
        <w:rPr>
          <w:rFonts w:ascii="Nirmala UI" w:hAnsi="Nirmala UI" w:eastAsia="Nirmala UI" w:cs="Nirmala UI"/>
        </w:rPr>
        <w:t xml:space="preserve"> (</w:t>
      </w:r>
      <w:r>
        <w:rPr>
          <w:rFonts w:ascii="Segoe UI" w:hAnsi="Segoe UI" w:eastAsia="Segoe UI" w:cs="Segoe UI"/>
        </w:rPr>
        <w:t>ترکیۀ</w:t>
      </w:r>
      <w:r>
        <w:rPr>
          <w:rFonts w:ascii="Nirmala UI" w:hAnsi="Nirmala UI" w:eastAsia="Nirmala UI" w:cs="Nirmala UI"/>
        </w:rPr>
        <w:t xml:space="preserve"> </w:t>
      </w:r>
      <w:r>
        <w:rPr>
          <w:rFonts w:ascii="Segoe UI" w:hAnsi="Segoe UI" w:eastAsia="Segoe UI" w:cs="Segoe UI"/>
        </w:rPr>
        <w:t>امروزی</w:t>
      </w:r>
      <w:r>
        <w:rPr>
          <w:rFonts w:ascii="Nirmala UI" w:hAnsi="Nirmala UI" w:eastAsia="Nirmala UI" w:cs="Nirmala UI"/>
        </w:rPr>
        <w:t xml:space="preserve">) </w:t>
      </w:r>
      <w:r>
        <w:rPr>
          <w:rFonts w:ascii="Segoe UI" w:hAnsi="Segoe UI" w:eastAsia="Segoe UI" w:cs="Segoe UI"/>
        </w:rPr>
        <w:t>آغاز</w:t>
      </w:r>
      <w:r>
        <w:rPr>
          <w:rFonts w:ascii="Nirmala UI" w:hAnsi="Nirmala UI" w:eastAsia="Nirmala UI" w:cs="Nirmala UI"/>
        </w:rPr>
        <w:t xml:space="preserve"> </w:t>
      </w:r>
      <w:r>
        <w:rPr>
          <w:rFonts w:ascii="Segoe UI" w:hAnsi="Segoe UI" w:eastAsia="Segoe UI" w:cs="Segoe UI"/>
        </w:rPr>
        <w:t>کرد</w:t>
      </w:r>
      <w:r>
        <w:rPr>
          <w:rFonts w:ascii="Nirmala UI" w:hAnsi="Nirmala UI" w:eastAsia="Nirmala UI" w:cs="Nirmala UI"/>
        </w:rPr>
        <w:t xml:space="preserve">. </w:t>
      </w:r>
      <w:r>
        <w:rPr>
          <w:rFonts w:ascii="Segoe UI" w:hAnsi="Segoe UI" w:eastAsia="Segoe UI" w:cs="Segoe UI"/>
        </w:rPr>
        <w:t>آنان</w:t>
      </w:r>
      <w:r>
        <w:rPr>
          <w:rFonts w:ascii="Nirmala UI" w:hAnsi="Nirmala UI" w:eastAsia="Nirmala UI" w:cs="Nirmala UI"/>
        </w:rPr>
        <w:t xml:space="preserve"> </w:t>
      </w:r>
      <w:r>
        <w:rPr>
          <w:rFonts w:ascii="Segoe UI" w:hAnsi="Segoe UI" w:eastAsia="Segoe UI" w:cs="Segoe UI"/>
        </w:rPr>
        <w:t>تا</w:t>
      </w:r>
      <w:r>
        <w:rPr>
          <w:rFonts w:ascii="Nirmala UI" w:hAnsi="Nirmala UI" w:eastAsia="Nirmala UI" w:cs="Nirmala UI"/>
        </w:rPr>
        <w:t xml:space="preserve"> </w:t>
      </w:r>
      <w:r>
        <w:rPr>
          <w:rFonts w:ascii="Segoe UI" w:hAnsi="Segoe UI" w:eastAsia="Segoe UI" w:cs="Segoe UI"/>
        </w:rPr>
        <w:t>کریسوپولیس،</w:t>
      </w:r>
      <w:r>
        <w:rPr>
          <w:rFonts w:ascii="Nirmala UI" w:hAnsi="Nirmala UI" w:eastAsia="Nirmala UI" w:cs="Nirmala UI"/>
        </w:rPr>
        <w:t xml:space="preserve"> </w:t>
      </w:r>
      <w:r>
        <w:rPr>
          <w:rFonts w:ascii="Segoe UI" w:hAnsi="Segoe UI" w:eastAsia="Segoe UI" w:cs="Segoe UI"/>
        </w:rPr>
        <w:t>درست</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آن</w:t>
      </w:r>
      <w:r>
        <w:rPr>
          <w:rFonts w:ascii="Nirmala UI" w:hAnsi="Nirmala UI" w:eastAsia="Nirmala UI" w:cs="Nirmala UI"/>
        </w:rPr>
        <w:t xml:space="preserve"> </w:t>
      </w:r>
      <w:r>
        <w:rPr>
          <w:rFonts w:ascii="Segoe UI" w:hAnsi="Segoe UI" w:eastAsia="Segoe UI" w:cs="Segoe UI"/>
        </w:rPr>
        <w:t>سوی</w:t>
      </w:r>
      <w:r>
        <w:rPr>
          <w:rFonts w:ascii="Nirmala UI" w:hAnsi="Nirmala UI" w:eastAsia="Nirmala UI" w:cs="Nirmala UI"/>
        </w:rPr>
        <w:t xml:space="preserve"> </w:t>
      </w:r>
      <w:r>
        <w:rPr>
          <w:rFonts w:ascii="Segoe UI" w:hAnsi="Segoe UI" w:eastAsia="Segoe UI" w:cs="Segoe UI"/>
        </w:rPr>
        <w:t>تنگۀ</w:t>
      </w:r>
      <w:r>
        <w:rPr>
          <w:rFonts w:ascii="Nirmala UI" w:hAnsi="Nirmala UI" w:eastAsia="Nirmala UI" w:cs="Nirmala UI"/>
        </w:rPr>
        <w:t xml:space="preserve"> </w:t>
      </w:r>
      <w:r>
        <w:rPr>
          <w:rFonts w:ascii="Segoe UI" w:hAnsi="Segoe UI" w:eastAsia="Segoe UI" w:cs="Segoe UI"/>
        </w:rPr>
        <w:t>بُسفُر</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برابر</w:t>
      </w:r>
      <w:r>
        <w:rPr>
          <w:rFonts w:ascii="Nirmala UI" w:hAnsi="Nirmala UI" w:eastAsia="Nirmala UI" w:cs="Nirmala UI"/>
        </w:rPr>
        <w:t xml:space="preserve"> </w:t>
      </w:r>
      <w:r>
        <w:rPr>
          <w:rFonts w:ascii="Segoe UI" w:hAnsi="Segoe UI" w:eastAsia="Segoe UI" w:cs="Segoe UI"/>
        </w:rPr>
        <w:t>قسطنطنیه،</w:t>
      </w:r>
      <w:r>
        <w:rPr>
          <w:rFonts w:ascii="Nirmala UI" w:hAnsi="Nirmala UI" w:eastAsia="Nirmala UI" w:cs="Nirmala UI"/>
        </w:rPr>
        <w:t xml:space="preserve"> </w:t>
      </w:r>
      <w:r>
        <w:rPr>
          <w:rFonts w:ascii="Segoe UI" w:hAnsi="Segoe UI" w:eastAsia="Segoe UI" w:cs="Segoe UI"/>
        </w:rPr>
        <w:t>پیش</w:t>
      </w:r>
      <w:r>
        <w:rPr>
          <w:rFonts w:ascii="Nirmala UI" w:hAnsi="Nirmala UI" w:eastAsia="Nirmala UI" w:cs="Nirmala UI"/>
        </w:rPr>
        <w:t xml:space="preserve"> </w:t>
      </w:r>
      <w:r>
        <w:rPr>
          <w:rFonts w:ascii="Segoe UI" w:hAnsi="Segoe UI" w:eastAsia="Segoe UI" w:cs="Segoe UI"/>
        </w:rPr>
        <w:t>رفتند</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بدین</w:t>
      </w:r>
      <w:r>
        <w:rPr>
          <w:rFonts w:ascii="Nirmala UI" w:hAnsi="Nirmala UI" w:eastAsia="Nirmala UI" w:cs="Nirmala UI"/>
        </w:rPr>
        <w:t>‌</w:t>
      </w:r>
      <w:r>
        <w:rPr>
          <w:rFonts w:ascii="Segoe UI" w:hAnsi="Segoe UI" w:eastAsia="Segoe UI" w:cs="Segoe UI"/>
        </w:rPr>
        <w:t>سان</w:t>
      </w:r>
      <w:r>
        <w:rPr>
          <w:rFonts w:ascii="Nirmala UI" w:hAnsi="Nirmala UI" w:eastAsia="Nirmala UI" w:cs="Nirmala UI"/>
        </w:rPr>
        <w:t xml:space="preserve"> </w:t>
      </w:r>
      <w:r>
        <w:rPr>
          <w:rFonts w:ascii="Segoe UI" w:hAnsi="Segoe UI" w:eastAsia="Segoe UI" w:cs="Segoe UI"/>
        </w:rPr>
        <w:t>بسیار</w:t>
      </w:r>
      <w:r>
        <w:rPr>
          <w:rFonts w:ascii="Nirmala UI" w:hAnsi="Nirmala UI" w:eastAsia="Nirmala UI" w:cs="Nirmala UI"/>
        </w:rPr>
        <w:t xml:space="preserve"> </w:t>
      </w:r>
      <w:r>
        <w:rPr>
          <w:rFonts w:ascii="Segoe UI" w:hAnsi="Segoe UI" w:eastAsia="Segoe UI" w:cs="Segoe UI"/>
        </w:rPr>
        <w:t>به</w:t>
      </w:r>
      <w:r>
        <w:rPr>
          <w:rFonts w:ascii="Nirmala UI" w:hAnsi="Nirmala UI" w:eastAsia="Nirmala UI" w:cs="Nirmala UI"/>
        </w:rPr>
        <w:t xml:space="preserve"> </w:t>
      </w:r>
      <w:r>
        <w:rPr>
          <w:rFonts w:ascii="Segoe UI" w:hAnsi="Segoe UI" w:eastAsia="Segoe UI" w:cs="Segoe UI"/>
        </w:rPr>
        <w:t>پایتخت</w:t>
      </w:r>
      <w:r>
        <w:rPr>
          <w:rFonts w:ascii="Nirmala UI" w:hAnsi="Nirmala UI" w:eastAsia="Nirmala UI" w:cs="Nirmala UI"/>
        </w:rPr>
        <w:t xml:space="preserve"> </w:t>
      </w:r>
      <w:r>
        <w:rPr>
          <w:rFonts w:ascii="Segoe UI" w:hAnsi="Segoe UI" w:eastAsia="Segoe UI" w:cs="Segoe UI"/>
        </w:rPr>
        <w:t>بیزانس</w:t>
      </w:r>
      <w:r>
        <w:rPr>
          <w:rFonts w:ascii="Nirmala UI" w:hAnsi="Nirmala UI" w:eastAsia="Nirmala UI" w:cs="Nirmala UI"/>
        </w:rPr>
        <w:t xml:space="preserve"> </w:t>
      </w:r>
      <w:r>
        <w:rPr>
          <w:rFonts w:ascii="Segoe UI" w:hAnsi="Segoe UI" w:eastAsia="Segoe UI" w:cs="Segoe UI"/>
        </w:rPr>
        <w:t>نزدیک</w:t>
      </w:r>
      <w:r>
        <w:rPr>
          <w:rFonts w:ascii="Nirmala UI" w:hAnsi="Nirmala UI" w:eastAsia="Nirmala UI" w:cs="Nirmala UI"/>
        </w:rPr>
        <w:t xml:space="preserve"> </w:t>
      </w:r>
      <w:r>
        <w:rPr>
          <w:rFonts w:ascii="Segoe UI" w:hAnsi="Segoe UI" w:eastAsia="Segoe UI" w:cs="Segoe UI"/>
        </w:rPr>
        <w:t>شدند</w:t>
      </w:r>
      <w:r>
        <w:rPr>
          <w:rFonts w:ascii="Nirmala UI" w:hAnsi="Nirmala UI" w:eastAsia="Nirmala UI" w:cs="Nirmala UI"/>
        </w:rPr>
        <w:t xml:space="preserve">. </w:t>
      </w:r>
      <w:r>
        <w:rPr>
          <w:rFonts w:ascii="Segoe UI" w:hAnsi="Segoe UI" w:eastAsia="Segoe UI" w:cs="Segoe UI"/>
        </w:rPr>
        <w:t>بیزانسیان،</w:t>
      </w:r>
      <w:r>
        <w:rPr>
          <w:rFonts w:ascii="Nirmala UI" w:hAnsi="Nirmala UI" w:eastAsia="Nirmala UI" w:cs="Nirmala UI"/>
        </w:rPr>
        <w:t xml:space="preserve"> </w:t>
      </w:r>
      <w:r>
        <w:rPr>
          <w:rFonts w:ascii="Segoe UI" w:hAnsi="Segoe UI" w:eastAsia="Segoe UI" w:cs="Segoe UI"/>
        </w:rPr>
        <w:t>تحت</w:t>
      </w:r>
      <w:r>
        <w:rPr>
          <w:rFonts w:ascii="Nirmala UI" w:hAnsi="Nirmala UI" w:eastAsia="Nirmala UI" w:cs="Nirmala UI"/>
        </w:rPr>
        <w:t xml:space="preserve"> </w:t>
      </w:r>
      <w:r>
        <w:rPr>
          <w:rFonts w:ascii="Segoe UI" w:hAnsi="Segoe UI" w:eastAsia="Segoe UI" w:cs="Segoe UI"/>
        </w:rPr>
        <w:t>فرمان</w:t>
      </w:r>
      <w:r>
        <w:rPr>
          <w:rFonts w:ascii="Nirmala UI" w:hAnsi="Nirmala UI" w:eastAsia="Nirmala UI" w:cs="Nirmala UI"/>
        </w:rPr>
        <w:t xml:space="preserve"> </w:t>
      </w:r>
      <w:r>
        <w:rPr>
          <w:rFonts w:ascii="Segoe UI" w:hAnsi="Segoe UI" w:eastAsia="Segoe UI" w:cs="Segoe UI"/>
        </w:rPr>
        <w:t>امپراتریس</w:t>
      </w:r>
      <w:r>
        <w:rPr>
          <w:rFonts w:ascii="Nirmala UI" w:hAnsi="Nirmala UI" w:eastAsia="Nirmala UI" w:cs="Nirmala UI"/>
        </w:rPr>
        <w:t xml:space="preserve"> </w:t>
      </w:r>
      <w:r>
        <w:rPr>
          <w:rFonts w:ascii="Segoe UI" w:hAnsi="Segoe UI" w:eastAsia="Segoe UI" w:cs="Segoe UI"/>
        </w:rPr>
        <w:t>ایرنه،</w:t>
      </w:r>
      <w:r>
        <w:rPr>
          <w:rFonts w:ascii="Nirmala UI" w:hAnsi="Nirmala UI" w:eastAsia="Nirmala UI" w:cs="Nirmala UI"/>
        </w:rPr>
        <w:t xml:space="preserve"> </w:t>
      </w:r>
      <w:r>
        <w:rPr>
          <w:rFonts w:ascii="Segoe UI" w:hAnsi="Segoe UI" w:eastAsia="Segoe UI" w:cs="Segoe UI"/>
        </w:rPr>
        <w:t>شکست</w:t>
      </w:r>
      <w:r>
        <w:rPr>
          <w:rFonts w:ascii="Nirmala UI" w:hAnsi="Nirmala UI" w:eastAsia="Nirmala UI" w:cs="Nirmala UI"/>
        </w:rPr>
        <w:t xml:space="preserve"> </w:t>
      </w:r>
      <w:r>
        <w:rPr>
          <w:rFonts w:ascii="Segoe UI" w:hAnsi="Segoe UI" w:eastAsia="Segoe UI" w:cs="Segoe UI"/>
        </w:rPr>
        <w:t>سختی</w:t>
      </w:r>
      <w:r>
        <w:rPr>
          <w:rFonts w:ascii="Nirmala UI" w:hAnsi="Nirmala UI" w:eastAsia="Nirmala UI" w:cs="Nirmala UI"/>
        </w:rPr>
        <w:t xml:space="preserve"> </w:t>
      </w:r>
      <w:r>
        <w:rPr>
          <w:rFonts w:ascii="Segoe UI" w:hAnsi="Segoe UI" w:eastAsia="Segoe UI" w:cs="Segoe UI"/>
        </w:rPr>
        <w:t>متحمل</w:t>
      </w:r>
      <w:r>
        <w:rPr>
          <w:rFonts w:ascii="Nirmala UI" w:hAnsi="Nirmala UI" w:eastAsia="Nirmala UI" w:cs="Nirmala UI"/>
        </w:rPr>
        <w:t xml:space="preserve"> </w:t>
      </w:r>
      <w:r>
        <w:rPr>
          <w:rFonts w:ascii="Segoe UI" w:hAnsi="Segoe UI" w:eastAsia="Segoe UI" w:cs="Segoe UI"/>
        </w:rPr>
        <w:t>شدند</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نتیجه،</w:t>
      </w:r>
      <w:r>
        <w:rPr>
          <w:rFonts w:ascii="Nirmala UI" w:hAnsi="Nirmala UI" w:eastAsia="Nirmala UI" w:cs="Nirmala UI"/>
        </w:rPr>
        <w:t xml:space="preserve"> </w:t>
      </w:r>
      <w:r>
        <w:rPr>
          <w:rFonts w:ascii="Segoe UI" w:hAnsi="Segoe UI" w:eastAsia="Segoe UI" w:cs="Segoe UI"/>
        </w:rPr>
        <w:t>بیزانسیان</w:t>
      </w:r>
      <w:r>
        <w:rPr>
          <w:rFonts w:ascii="Nirmala UI" w:hAnsi="Nirmala UI" w:eastAsia="Nirmala UI" w:cs="Nirmala UI"/>
        </w:rPr>
        <w:t xml:space="preserve"> </w:t>
      </w:r>
      <w:r>
        <w:rPr>
          <w:rFonts w:ascii="Segoe UI" w:hAnsi="Segoe UI" w:eastAsia="Segoe UI" w:cs="Segoe UI"/>
        </w:rPr>
        <w:t>ناگزیر</w:t>
      </w:r>
      <w:r>
        <w:rPr>
          <w:rFonts w:ascii="Nirmala UI" w:hAnsi="Nirmala UI" w:eastAsia="Nirmala UI" w:cs="Nirmala UI"/>
        </w:rPr>
        <w:t xml:space="preserve"> </w:t>
      </w:r>
      <w:r>
        <w:rPr>
          <w:rFonts w:ascii="Segoe UI" w:hAnsi="Segoe UI" w:eastAsia="Segoe UI" w:cs="Segoe UI"/>
        </w:rPr>
        <w:t>شدند</w:t>
      </w:r>
      <w:r>
        <w:rPr>
          <w:rFonts w:ascii="Nirmala UI" w:hAnsi="Nirmala UI" w:eastAsia="Nirmala UI" w:cs="Nirmala UI"/>
        </w:rPr>
        <w:t xml:space="preserve"> </w:t>
      </w:r>
      <w:r>
        <w:rPr>
          <w:rFonts w:ascii="Segoe UI" w:hAnsi="Segoe UI" w:eastAsia="Segoe UI" w:cs="Segoe UI"/>
        </w:rPr>
        <w:t>آتش</w:t>
      </w:r>
      <w:r>
        <w:rPr>
          <w:rFonts w:ascii="Nirmala UI" w:hAnsi="Nirmala UI" w:eastAsia="Nirmala UI" w:cs="Nirmala UI"/>
        </w:rPr>
        <w:t>‌</w:t>
      </w:r>
      <w:r>
        <w:rPr>
          <w:rFonts w:ascii="Segoe UI" w:hAnsi="Segoe UI" w:eastAsia="Segoe UI" w:cs="Segoe UI"/>
        </w:rPr>
        <w:t>بسی</w:t>
      </w:r>
      <w:r>
        <w:rPr>
          <w:rFonts w:ascii="Nirmala UI" w:hAnsi="Nirmala UI" w:eastAsia="Nirmala UI" w:cs="Nirmala UI"/>
        </w:rPr>
        <w:t xml:space="preserve"> </w:t>
      </w:r>
      <w:r>
        <w:rPr>
          <w:rFonts w:ascii="Segoe UI" w:hAnsi="Segoe UI" w:eastAsia="Segoe UI" w:cs="Segoe UI"/>
        </w:rPr>
        <w:t>خفت</w:t>
      </w:r>
      <w:r>
        <w:rPr>
          <w:rFonts w:ascii="Nirmala UI" w:hAnsi="Nirmala UI" w:eastAsia="Nirmala UI" w:cs="Nirmala UI"/>
        </w:rPr>
        <w:t>‌</w:t>
      </w:r>
      <w:r>
        <w:rPr>
          <w:rFonts w:ascii="Segoe UI" w:hAnsi="Segoe UI" w:eastAsia="Segoe UI" w:cs="Segoe UI"/>
        </w:rPr>
        <w:t>بارِ</w:t>
      </w:r>
      <w:r>
        <w:rPr>
          <w:rFonts w:ascii="Nirmala UI" w:hAnsi="Nirmala UI" w:eastAsia="Nirmala UI" w:cs="Nirmala UI"/>
        </w:rPr>
        <w:t xml:space="preserve"> </w:t>
      </w:r>
      <w:r>
        <w:rPr>
          <w:rFonts w:ascii="Segoe UI" w:hAnsi="Segoe UI" w:eastAsia="Segoe UI" w:cs="Segoe UI"/>
        </w:rPr>
        <w:t>سه</w:t>
      </w:r>
      <w:r>
        <w:rPr>
          <w:rFonts w:ascii="Nirmala UI" w:hAnsi="Nirmala UI" w:eastAsia="Nirmala UI" w:cs="Nirmala UI"/>
        </w:rPr>
        <w:t>‌</w:t>
      </w:r>
      <w:r>
        <w:rPr>
          <w:rFonts w:ascii="Segoe UI" w:hAnsi="Segoe UI" w:eastAsia="Segoe UI" w:cs="Segoe UI"/>
        </w:rPr>
        <w:t>ساله</w:t>
      </w:r>
      <w:r>
        <w:rPr>
          <w:rFonts w:ascii="Nirmala UI" w:hAnsi="Nirmala UI" w:eastAsia="Nirmala UI" w:cs="Nirmala UI"/>
        </w:rPr>
        <w:t xml:space="preserve"> </w:t>
      </w:r>
      <w:r>
        <w:rPr>
          <w:rFonts w:ascii="Segoe UI" w:hAnsi="Segoe UI" w:eastAsia="Segoe UI" w:cs="Segoe UI"/>
        </w:rPr>
        <w:t>را</w:t>
      </w:r>
      <w:r>
        <w:rPr>
          <w:rFonts w:ascii="Nirmala UI" w:hAnsi="Nirmala UI" w:eastAsia="Nirmala UI" w:cs="Nirmala UI"/>
        </w:rPr>
        <w:t xml:space="preserve"> </w:t>
      </w:r>
      <w:r>
        <w:rPr>
          <w:rFonts w:ascii="Segoe UI" w:hAnsi="Segoe UI" w:eastAsia="Segoe UI" w:cs="Segoe UI"/>
        </w:rPr>
        <w:t>امضا</w:t>
      </w:r>
      <w:r>
        <w:rPr>
          <w:rFonts w:ascii="Nirmala UI" w:hAnsi="Nirmala UI" w:eastAsia="Nirmala UI" w:cs="Nirmala UI"/>
        </w:rPr>
        <w:t xml:space="preserve"> </w:t>
      </w:r>
      <w:r>
        <w:rPr>
          <w:rFonts w:ascii="Segoe UI" w:hAnsi="Segoe UI" w:eastAsia="Segoe UI" w:cs="Segoe UI"/>
        </w:rPr>
        <w:t>کنند</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بپذیرند</w:t>
      </w:r>
      <w:r>
        <w:rPr>
          <w:rFonts w:ascii="Nirmala UI" w:hAnsi="Nirmala UI" w:eastAsia="Nirmala UI" w:cs="Nirmala UI"/>
        </w:rPr>
        <w:t xml:space="preserve"> </w:t>
      </w:r>
      <w:r>
        <w:rPr>
          <w:rFonts w:ascii="Segoe UI" w:hAnsi="Segoe UI" w:eastAsia="Segoe UI" w:cs="Segoe UI"/>
        </w:rPr>
        <w:t>که</w:t>
      </w:r>
      <w:r>
        <w:rPr>
          <w:rFonts w:ascii="Nirmala UI" w:hAnsi="Nirmala UI" w:eastAsia="Nirmala UI" w:cs="Nirmala UI"/>
        </w:rPr>
        <w:t xml:space="preserve"> </w:t>
      </w:r>
      <w:r>
        <w:rPr>
          <w:rFonts w:ascii="Segoe UI" w:hAnsi="Segoe UI" w:eastAsia="Segoe UI" w:cs="Segoe UI"/>
        </w:rPr>
        <w:t>خراج</w:t>
      </w:r>
      <w:r>
        <w:rPr>
          <w:rFonts w:ascii="Nirmala UI" w:hAnsi="Nirmala UI" w:eastAsia="Nirmala UI" w:cs="Nirmala UI"/>
        </w:rPr>
        <w:t xml:space="preserve"> </w:t>
      </w:r>
      <w:r>
        <w:rPr>
          <w:rFonts w:ascii="Segoe UI" w:hAnsi="Segoe UI" w:eastAsia="Segoe UI" w:cs="Segoe UI"/>
        </w:rPr>
        <w:t>سالانۀ</w:t>
      </w:r>
      <w:r>
        <w:rPr>
          <w:rFonts w:ascii="Nirmala UI" w:hAnsi="Nirmala UI" w:eastAsia="Nirmala UI" w:cs="Nirmala UI"/>
        </w:rPr>
        <w:t xml:space="preserve"> </w:t>
      </w:r>
      <w:r>
        <w:rPr>
          <w:rFonts w:ascii="Segoe UI" w:hAnsi="Segoe UI" w:eastAsia="Segoe UI" w:cs="Segoe UI"/>
        </w:rPr>
        <w:t>سنگینی</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حدود</w:t>
      </w:r>
      <w:r>
        <w:rPr>
          <w:rFonts w:ascii="Nirmala UI" w:hAnsi="Nirmala UI" w:eastAsia="Nirmala UI" w:cs="Nirmala UI"/>
        </w:rPr>
        <w:t xml:space="preserve"> </w:t>
      </w:r>
      <w:r>
        <w:rPr>
          <w:rFonts w:ascii="Segoe UI" w:hAnsi="Segoe UI" w:eastAsia="Segoe UI" w:cs="Segoe UI"/>
        </w:rPr>
        <w:t>۷۰٬۰۰۰</w:t>
      </w:r>
      <w:r>
        <w:rPr>
          <w:rFonts w:ascii="Nirmala UI" w:hAnsi="Nirmala UI" w:eastAsia="Nirmala UI" w:cs="Nirmala UI"/>
        </w:rPr>
        <w:t xml:space="preserve"> </w:t>
      </w:r>
      <w:r>
        <w:rPr>
          <w:rFonts w:ascii="Segoe UI" w:hAnsi="Segoe UI" w:eastAsia="Segoe UI" w:cs="Segoe UI"/>
        </w:rPr>
        <w:t>تا</w:t>
      </w:r>
      <w:r>
        <w:rPr>
          <w:rFonts w:ascii="Nirmala UI" w:hAnsi="Nirmala UI" w:eastAsia="Nirmala UI" w:cs="Nirmala UI"/>
        </w:rPr>
        <w:t xml:space="preserve"> </w:t>
      </w:r>
      <w:r>
        <w:rPr>
          <w:rFonts w:ascii="Segoe UI" w:hAnsi="Segoe UI" w:eastAsia="Segoe UI" w:cs="Segoe UI"/>
        </w:rPr>
        <w:t>۹۰٬۰۰۰</w:t>
      </w:r>
      <w:r>
        <w:rPr>
          <w:rFonts w:ascii="Nirmala UI" w:hAnsi="Nirmala UI" w:eastAsia="Nirmala UI" w:cs="Nirmala UI"/>
        </w:rPr>
        <w:t xml:space="preserve"> </w:t>
      </w:r>
      <w:r>
        <w:rPr>
          <w:rFonts w:ascii="Segoe UI" w:hAnsi="Segoe UI" w:eastAsia="Segoe UI" w:cs="Segoe UI"/>
        </w:rPr>
        <w:t>دینار</w:t>
      </w:r>
      <w:r>
        <w:rPr>
          <w:rFonts w:ascii="Nirmala UI" w:hAnsi="Nirmala UI" w:eastAsia="Nirmala UI" w:cs="Nirmala UI"/>
        </w:rPr>
        <w:t xml:space="preserve"> </w:t>
      </w:r>
      <w:r>
        <w:rPr>
          <w:rFonts w:ascii="Segoe UI" w:hAnsi="Segoe UI" w:eastAsia="Segoe UI" w:cs="Segoe UI"/>
        </w:rPr>
        <w:t>طلا</w:t>
      </w:r>
      <w:r>
        <w:rPr>
          <w:rFonts w:ascii="Nirmala UI" w:hAnsi="Nirmala UI" w:eastAsia="Nirmala UI" w:cs="Nirmala UI"/>
        </w:rPr>
        <w:t xml:space="preserve">) </w:t>
      </w:r>
      <w:r>
        <w:rPr>
          <w:rFonts w:ascii="Segoe UI" w:hAnsi="Segoe UI" w:eastAsia="Segoe UI" w:cs="Segoe UI"/>
        </w:rPr>
        <w:t>بپردازند</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جامه</w:t>
      </w:r>
      <w:r>
        <w:rPr>
          <w:rFonts w:ascii="Nirmala UI" w:hAnsi="Nirmala UI" w:eastAsia="Nirmala UI" w:cs="Nirmala UI"/>
        </w:rPr>
        <w:t>‌</w:t>
      </w:r>
      <w:r>
        <w:rPr>
          <w:rFonts w:ascii="Segoe UI" w:hAnsi="Segoe UI" w:eastAsia="Segoe UI" w:cs="Segoe UI"/>
        </w:rPr>
        <w:t>های</w:t>
      </w:r>
      <w:r>
        <w:rPr>
          <w:rFonts w:ascii="Nirmala UI" w:hAnsi="Nirmala UI" w:eastAsia="Nirmala UI" w:cs="Nirmala UI"/>
        </w:rPr>
        <w:t xml:space="preserve"> </w:t>
      </w:r>
      <w:r>
        <w:rPr>
          <w:rFonts w:ascii="Segoe UI" w:hAnsi="Segoe UI" w:eastAsia="Segoe UI" w:cs="Segoe UI"/>
        </w:rPr>
        <w:t>ابریشمی</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گروگان</w:t>
      </w:r>
      <w:r>
        <w:rPr>
          <w:rFonts w:ascii="Nirmala UI" w:hAnsi="Nirmala UI" w:eastAsia="Nirmala UI" w:cs="Nirmala UI"/>
        </w:rPr>
        <w:t>‌</w:t>
      </w:r>
      <w:r>
        <w:rPr>
          <w:rFonts w:ascii="Segoe UI" w:hAnsi="Segoe UI" w:eastAsia="Segoe UI" w:cs="Segoe UI"/>
        </w:rPr>
        <w:t>هایی</w:t>
      </w:r>
      <w:r>
        <w:rPr>
          <w:rFonts w:ascii="Nirmala UI" w:hAnsi="Nirmala UI" w:eastAsia="Nirmala UI" w:cs="Nirmala UI"/>
        </w:rPr>
        <w:t xml:space="preserve"> </w:t>
      </w:r>
      <w:r>
        <w:rPr>
          <w:rFonts w:ascii="Segoe UI" w:hAnsi="Segoe UI" w:eastAsia="Segoe UI" w:cs="Segoe UI"/>
        </w:rPr>
        <w:t>تسلیم</w:t>
      </w:r>
      <w:r>
        <w:rPr>
          <w:rFonts w:ascii="Nirmala UI" w:hAnsi="Nirmala UI" w:eastAsia="Nirmala UI" w:cs="Nirmala UI"/>
        </w:rPr>
        <w:t xml:space="preserve"> </w:t>
      </w:r>
      <w:r>
        <w:rPr>
          <w:rFonts w:ascii="Segoe UI" w:hAnsi="Segoe UI" w:eastAsia="Segoe UI" w:cs="Segoe UI"/>
        </w:rPr>
        <w:t>کنند</w:t>
      </w:r>
      <w:r>
        <w:rPr>
          <w:rFonts w:ascii="Nirmala UI" w:hAnsi="Nirmala UI" w:eastAsia="Nirmala UI" w:cs="Nirmala UI"/>
        </w:rPr>
        <w:t xml:space="preserve">. </w:t>
      </w:r>
      <w:r>
        <w:rPr>
          <w:rFonts w:ascii="Segoe UI" w:hAnsi="Segoe UI" w:eastAsia="Segoe UI" w:cs="Segoe UI"/>
        </w:rPr>
        <w:t>این</w:t>
      </w:r>
      <w:r>
        <w:rPr>
          <w:rFonts w:ascii="Nirmala UI" w:hAnsi="Nirmala UI" w:eastAsia="Nirmala UI" w:cs="Nirmala UI"/>
        </w:rPr>
        <w:t xml:space="preserve"> </w:t>
      </w:r>
      <w:r>
        <w:rPr>
          <w:rFonts w:ascii="Segoe UI" w:hAnsi="Segoe UI" w:eastAsia="Segoe UI" w:cs="Segoe UI"/>
        </w:rPr>
        <w:t>لشکرکشی</w:t>
      </w:r>
      <w:r>
        <w:rPr>
          <w:rFonts w:ascii="Nirmala UI" w:hAnsi="Nirmala UI" w:eastAsia="Nirmala UI" w:cs="Nirmala UI"/>
        </w:rPr>
        <w:t xml:space="preserve"> </w:t>
      </w:r>
      <w:r>
        <w:rPr>
          <w:rFonts w:ascii="Segoe UI" w:hAnsi="Segoe UI" w:eastAsia="Segoe UI" w:cs="Segoe UI"/>
        </w:rPr>
        <w:t>یکی</w:t>
      </w:r>
      <w:r>
        <w:rPr>
          <w:rFonts w:ascii="Nirmala UI" w:hAnsi="Nirmala UI" w:eastAsia="Nirmala UI" w:cs="Nirmala UI"/>
        </w:rPr>
        <w:t xml:space="preserve"> </w:t>
      </w:r>
      <w:r>
        <w:rPr>
          <w:rFonts w:ascii="Segoe UI" w:hAnsi="Segoe UI" w:eastAsia="Segoe UI" w:cs="Segoe UI"/>
        </w:rPr>
        <w:t>از</w:t>
      </w:r>
      <w:r>
        <w:rPr>
          <w:rFonts w:ascii="Nirmala UI" w:hAnsi="Nirmala UI" w:eastAsia="Nirmala UI" w:cs="Nirmala UI"/>
        </w:rPr>
        <w:t xml:space="preserve"> </w:t>
      </w:r>
      <w:r>
        <w:rPr>
          <w:rFonts w:ascii="Segoe UI" w:hAnsi="Segoe UI" w:eastAsia="Segoe UI" w:cs="Segoe UI"/>
        </w:rPr>
        <w:t>بزرگ</w:t>
      </w:r>
      <w:r>
        <w:rPr>
          <w:rFonts w:ascii="Nirmala UI" w:hAnsi="Nirmala UI" w:eastAsia="Nirmala UI" w:cs="Nirmala UI"/>
        </w:rPr>
        <w:t>‌</w:t>
      </w:r>
      <w:r>
        <w:rPr>
          <w:rFonts w:ascii="Segoe UI" w:hAnsi="Segoe UI" w:eastAsia="Segoe UI" w:cs="Segoe UI"/>
        </w:rPr>
        <w:t>ترین</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موفق</w:t>
      </w:r>
      <w:r>
        <w:rPr>
          <w:rFonts w:ascii="Nirmala UI" w:hAnsi="Nirmala UI" w:eastAsia="Nirmala UI" w:cs="Nirmala UI"/>
        </w:rPr>
        <w:t>‌</w:t>
      </w:r>
      <w:r>
        <w:rPr>
          <w:rFonts w:ascii="Segoe UI" w:hAnsi="Segoe UI" w:eastAsia="Segoe UI" w:cs="Segoe UI"/>
        </w:rPr>
        <w:t>ترین</w:t>
      </w:r>
      <w:r>
        <w:rPr>
          <w:rFonts w:ascii="Nirmala UI" w:hAnsi="Nirmala UI" w:eastAsia="Nirmala UI" w:cs="Nirmala UI"/>
        </w:rPr>
        <w:t xml:space="preserve"> </w:t>
      </w:r>
      <w:r>
        <w:rPr>
          <w:rFonts w:ascii="Segoe UI" w:hAnsi="Segoe UI" w:eastAsia="Segoe UI" w:cs="Segoe UI"/>
        </w:rPr>
        <w:t>یورش</w:t>
      </w:r>
      <w:r>
        <w:rPr>
          <w:rFonts w:ascii="Nirmala UI" w:hAnsi="Nirmala UI" w:eastAsia="Nirmala UI" w:cs="Nirmala UI"/>
        </w:rPr>
        <w:t>‌</w:t>
      </w:r>
      <w:r>
        <w:rPr>
          <w:rFonts w:ascii="Segoe UI" w:hAnsi="Segoe UI" w:eastAsia="Segoe UI" w:cs="Segoe UI"/>
        </w:rPr>
        <w:t>های</w:t>
      </w:r>
      <w:r>
        <w:rPr>
          <w:rFonts w:ascii="Nirmala UI" w:hAnsi="Nirmala UI" w:eastAsia="Nirmala UI" w:cs="Nirmala UI"/>
        </w:rPr>
        <w:t xml:space="preserve"> </w:t>
      </w:r>
      <w:r>
        <w:rPr>
          <w:rFonts w:ascii="Segoe UI" w:hAnsi="Segoe UI" w:eastAsia="Segoe UI" w:cs="Segoe UI"/>
        </w:rPr>
        <w:t>عباسیان</w:t>
      </w:r>
      <w:r>
        <w:rPr>
          <w:rFonts w:ascii="Nirmala UI" w:hAnsi="Nirmala UI" w:eastAsia="Nirmala UI" w:cs="Nirmala UI"/>
        </w:rPr>
        <w:t xml:space="preserve"> </w:t>
      </w:r>
      <w:r>
        <w:rPr>
          <w:rFonts w:ascii="Segoe UI" w:hAnsi="Segoe UI" w:eastAsia="Segoe UI" w:cs="Segoe UI"/>
        </w:rPr>
        <w:t>به</w:t>
      </w:r>
      <w:r>
        <w:rPr>
          <w:rFonts w:ascii="Nirmala UI" w:hAnsi="Nirmala UI" w:eastAsia="Nirmala UI" w:cs="Nirmala UI"/>
        </w:rPr>
        <w:t xml:space="preserve"> </w:t>
      </w:r>
      <w:r>
        <w:rPr>
          <w:rFonts w:ascii="Segoe UI" w:hAnsi="Segoe UI" w:eastAsia="Segoe UI" w:cs="Segoe UI"/>
        </w:rPr>
        <w:t>سرزمین</w:t>
      </w:r>
      <w:r>
        <w:rPr>
          <w:rFonts w:ascii="Nirmala UI" w:hAnsi="Nirmala UI" w:eastAsia="Nirmala UI" w:cs="Nirmala UI"/>
        </w:rPr>
        <w:t>‌</w:t>
      </w:r>
      <w:r>
        <w:rPr>
          <w:rFonts w:ascii="Segoe UI" w:hAnsi="Segoe UI" w:eastAsia="Segoe UI" w:cs="Segoe UI"/>
        </w:rPr>
        <w:t>های</w:t>
      </w:r>
      <w:r>
        <w:rPr>
          <w:rFonts w:ascii="Nirmala UI" w:hAnsi="Nirmala UI" w:eastAsia="Nirmala UI" w:cs="Nirmala UI"/>
        </w:rPr>
        <w:t xml:space="preserve"> </w:t>
      </w:r>
      <w:r>
        <w:rPr>
          <w:rFonts w:ascii="Segoe UI" w:hAnsi="Segoe UI" w:eastAsia="Segoe UI" w:cs="Segoe UI"/>
        </w:rPr>
        <w:t>بیزانس</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طول</w:t>
      </w:r>
      <w:r>
        <w:rPr>
          <w:rFonts w:ascii="Nirmala UI" w:hAnsi="Nirmala UI" w:eastAsia="Nirmala UI" w:cs="Nirmala UI"/>
        </w:rPr>
        <w:t xml:space="preserve"> </w:t>
      </w:r>
      <w:r>
        <w:rPr>
          <w:rFonts w:ascii="Segoe UI" w:hAnsi="Segoe UI" w:eastAsia="Segoe UI" w:cs="Segoe UI"/>
        </w:rPr>
        <w:t>قرن</w:t>
      </w:r>
      <w:r>
        <w:rPr>
          <w:rFonts w:ascii="Nirmala UI" w:hAnsi="Nirmala UI" w:eastAsia="Nirmala UI" w:cs="Nirmala UI"/>
        </w:rPr>
        <w:t xml:space="preserve"> </w:t>
      </w:r>
      <w:r>
        <w:rPr>
          <w:rFonts w:ascii="Segoe UI" w:hAnsi="Segoe UI" w:eastAsia="Segoe UI" w:cs="Segoe UI"/>
        </w:rPr>
        <w:t>هشتم</w:t>
      </w:r>
      <w:r>
        <w:rPr>
          <w:rFonts w:ascii="Nirmala UI" w:hAnsi="Nirmala UI" w:eastAsia="Nirmala UI" w:cs="Nirmala UI"/>
        </w:rPr>
        <w:t xml:space="preserve"> </w:t>
      </w:r>
      <w:r>
        <w:rPr>
          <w:rFonts w:ascii="Segoe UI" w:hAnsi="Segoe UI" w:eastAsia="Segoe UI" w:cs="Segoe UI"/>
        </w:rPr>
        <w:t>بود</w:t>
      </w:r>
      <w:r>
        <w:rPr>
          <w:rFonts w:ascii="Nirmala UI" w:hAnsi="Nirmala UI" w:eastAsia="Nirmala UI" w:cs="Nirmala UI"/>
        </w:rPr>
        <w:t xml:space="preserve">. </w:t>
      </w:r>
      <w:r>
        <w:rPr>
          <w:rFonts w:ascii="Segoe UI" w:hAnsi="Segoe UI" w:eastAsia="Segoe UI" w:cs="Segoe UI"/>
        </w:rPr>
        <w:t>این</w:t>
      </w:r>
      <w:r>
        <w:rPr>
          <w:rFonts w:ascii="Nirmala UI" w:hAnsi="Nirmala UI" w:eastAsia="Nirmala UI" w:cs="Nirmala UI"/>
        </w:rPr>
        <w:t xml:space="preserve"> </w:t>
      </w:r>
      <w:r>
        <w:rPr>
          <w:rFonts w:ascii="Segoe UI" w:hAnsi="Segoe UI" w:eastAsia="Segoe UI" w:cs="Segoe UI"/>
        </w:rPr>
        <w:t>رویداد</w:t>
      </w:r>
      <w:r>
        <w:rPr>
          <w:rFonts w:ascii="Nirmala UI" w:hAnsi="Nirmala UI" w:eastAsia="Nirmala UI" w:cs="Nirmala UI"/>
        </w:rPr>
        <w:t xml:space="preserve"> </w:t>
      </w:r>
      <w:r>
        <w:rPr>
          <w:rFonts w:ascii="Segoe UI" w:hAnsi="Segoe UI" w:eastAsia="Segoe UI" w:cs="Segoe UI"/>
        </w:rPr>
        <w:t>قدرتِ</w:t>
      </w:r>
      <w:r>
        <w:rPr>
          <w:rFonts w:ascii="Nirmala UI" w:hAnsi="Nirmala UI" w:eastAsia="Nirmala UI" w:cs="Nirmala UI"/>
        </w:rPr>
        <w:t xml:space="preserve"> </w:t>
      </w:r>
      <w:r>
        <w:rPr>
          <w:rFonts w:ascii="Segoe UI" w:hAnsi="Segoe UI" w:eastAsia="Segoe UI" w:cs="Segoe UI"/>
        </w:rPr>
        <w:t>فزایندۀ</w:t>
      </w:r>
      <w:r>
        <w:rPr>
          <w:rFonts w:ascii="Nirmala UI" w:hAnsi="Nirmala UI" w:eastAsia="Nirmala UI" w:cs="Nirmala UI"/>
        </w:rPr>
        <w:t xml:space="preserve"> </w:t>
      </w:r>
      <w:r>
        <w:rPr>
          <w:rFonts w:ascii="Segoe UI" w:hAnsi="Segoe UI" w:eastAsia="Segoe UI" w:cs="Segoe UI"/>
        </w:rPr>
        <w:t>خلافت</w:t>
      </w:r>
      <w:r>
        <w:rPr>
          <w:rFonts w:ascii="Nirmala UI" w:hAnsi="Nirmala UI" w:eastAsia="Nirmala UI" w:cs="Nirmala UI"/>
        </w:rPr>
        <w:t xml:space="preserve"> </w:t>
      </w:r>
      <w:r>
        <w:rPr>
          <w:rFonts w:ascii="Segoe UI" w:hAnsi="Segoe UI" w:eastAsia="Segoe UI" w:cs="Segoe UI"/>
        </w:rPr>
        <w:t>عباسی</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افولِ</w:t>
      </w:r>
      <w:r>
        <w:rPr>
          <w:rFonts w:ascii="Nirmala UI" w:hAnsi="Nirmala UI" w:eastAsia="Nirmala UI" w:cs="Nirmala UI"/>
        </w:rPr>
        <w:t xml:space="preserve"> </w:t>
      </w:r>
      <w:r>
        <w:rPr>
          <w:rFonts w:ascii="Segoe UI" w:hAnsi="Segoe UI" w:eastAsia="Segoe UI" w:cs="Segoe UI"/>
        </w:rPr>
        <w:t>پیوستۀ</w:t>
      </w:r>
      <w:r>
        <w:rPr>
          <w:rFonts w:ascii="Nirmala UI" w:hAnsi="Nirmala UI" w:eastAsia="Nirmala UI" w:cs="Nirmala UI"/>
        </w:rPr>
        <w:t xml:space="preserve"> </w:t>
      </w:r>
      <w:r>
        <w:rPr>
          <w:rFonts w:ascii="Segoe UI" w:hAnsi="Segoe UI" w:eastAsia="Segoe UI" w:cs="Segoe UI"/>
        </w:rPr>
        <w:t>امپراتوری</w:t>
      </w:r>
      <w:r>
        <w:rPr>
          <w:rFonts w:ascii="Nirmala UI" w:hAnsi="Nirmala UI" w:eastAsia="Nirmala UI" w:cs="Nirmala UI"/>
        </w:rPr>
        <w:t xml:space="preserve"> </w:t>
      </w:r>
      <w:r>
        <w:rPr>
          <w:rFonts w:ascii="Segoe UI" w:hAnsi="Segoe UI" w:eastAsia="Segoe UI" w:cs="Segoe UI"/>
        </w:rPr>
        <w:t>بیزانس</w:t>
      </w:r>
      <w:r>
        <w:rPr>
          <w:rFonts w:ascii="Nirmala UI" w:hAnsi="Nirmala UI" w:eastAsia="Nirmala UI" w:cs="Nirmala UI"/>
        </w:rPr>
        <w:t xml:space="preserve"> </w:t>
      </w:r>
      <w:r>
        <w:rPr>
          <w:rFonts w:ascii="Segoe UI" w:hAnsi="Segoe UI" w:eastAsia="Segoe UI" w:cs="Segoe UI"/>
        </w:rPr>
        <w:t>را</w:t>
      </w:r>
      <w:r>
        <w:rPr>
          <w:rFonts w:ascii="Nirmala UI" w:hAnsi="Nirmala UI" w:eastAsia="Nirmala UI" w:cs="Nirmala UI"/>
        </w:rPr>
        <w:t xml:space="preserve"> </w:t>
      </w:r>
      <w:r>
        <w:rPr>
          <w:rFonts w:ascii="Segoe UI" w:hAnsi="Segoe UI" w:eastAsia="Segoe UI" w:cs="Segoe UI"/>
        </w:rPr>
        <w:t>به</w:t>
      </w:r>
      <w:r>
        <w:rPr>
          <w:rFonts w:ascii="Nirmala UI" w:hAnsi="Nirmala UI" w:eastAsia="Nirmala UI" w:cs="Nirmala UI"/>
        </w:rPr>
        <w:t xml:space="preserve"> </w:t>
      </w:r>
      <w:r>
        <w:rPr>
          <w:rFonts w:ascii="Segoe UI" w:hAnsi="Segoe UI" w:eastAsia="Segoe UI" w:cs="Segoe UI"/>
        </w:rPr>
        <w:t>نمایش</w:t>
      </w:r>
      <w:r>
        <w:rPr>
          <w:rFonts w:ascii="Nirmala UI" w:hAnsi="Nirmala UI" w:eastAsia="Nirmala UI" w:cs="Nirmala UI"/>
        </w:rPr>
        <w:t xml:space="preserve"> </w:t>
      </w:r>
      <w:r>
        <w:rPr>
          <w:rFonts w:ascii="Segoe UI" w:hAnsi="Segoe UI" w:eastAsia="Segoe UI" w:cs="Segoe UI"/>
        </w:rPr>
        <w:t>گذاشت</w:t>
      </w:r>
      <w:r>
        <w:rPr>
          <w:rFonts w:ascii="Nirmala UI" w:hAnsi="Nirmala UI" w:eastAsia="Nirmala UI" w:cs="Nirmala UI"/>
        </w:rPr>
        <w:t>.</w:t>
      </w:r>
    </w:p>
    <w:p>
      <w:pPr>
        <w:pStyle w:val="ArticleHeading"/>
        <w:jc w:val="left"/>
      </w:pPr>
      <w:r>
        <w:rPr>
          <w:rFonts w:ascii="Nirmala UI" w:hAnsi="Nirmala UI" w:eastAsia="Nirmala UI" w:cs="Nirmala UI"/>
        </w:rPr>
        <w:t>Miezi mitano</w:t>
      </w:r>
    </w:p>
    <w:p>
      <w:pPr>
        <w:pStyle w:val="ArticleBody"/>
        <w:jc w:val="left"/>
      </w:pPr>
      <w:r>
        <w:rPr>
          <w:rFonts w:ascii="Nirmala UI" w:hAnsi="Nirmala UI" w:eastAsia="Nirmala UI" w:cs="Nirmala UI"/>
        </w:rPr>
        <w:t>V deváté kapitole Zjevení je „p</w:t>
      </w:r>
      <w:r>
        <w:rPr>
          <w:rFonts w:ascii="Times New Roman" w:hAnsi="Times New Roman" w:eastAsia="Times New Roman" w:cs="Times New Roman"/>
        </w:rPr>
        <w:t>ě</w:t>
      </w:r>
      <w:r>
        <w:rPr>
          <w:rFonts w:ascii="Nirmala UI" w:hAnsi="Nirmala UI" w:eastAsia="Nirmala UI" w:cs="Nirmala UI"/>
        </w:rPr>
        <w:t>t m</w:t>
      </w:r>
      <w:r>
        <w:rPr>
          <w:rFonts w:ascii="Times New Roman" w:hAnsi="Times New Roman" w:eastAsia="Times New Roman" w:cs="Times New Roman"/>
        </w:rPr>
        <w:t>ě</w:t>
      </w:r>
      <w:r>
        <w:rPr>
          <w:rFonts w:ascii="Nirmala UI" w:hAnsi="Nirmala UI" w:eastAsia="Nirmala UI" w:cs="Nirmala UI"/>
        </w:rPr>
        <w:t>síc</w:t>
      </w:r>
      <w:r>
        <w:rPr>
          <w:rFonts w:ascii="Times New Roman" w:hAnsi="Times New Roman" w:eastAsia="Times New Roman" w:cs="Times New Roman"/>
        </w:rPr>
        <w:t>ů</w:t>
      </w:r>
      <w:r>
        <w:rPr>
          <w:rFonts w:ascii="Nirmala UI" w:hAnsi="Nirmala UI" w:eastAsia="Nirmala UI" w:cs="Nirmala UI"/>
        </w:rPr>
        <w:t>“, které se rovnají sto padesáti let</w:t>
      </w:r>
      <w:r>
        <w:rPr>
          <w:rFonts w:ascii="Times New Roman" w:hAnsi="Times New Roman" w:eastAsia="Times New Roman" w:cs="Times New Roman"/>
        </w:rPr>
        <w:t>ů</w:t>
      </w:r>
      <w:r>
        <w:rPr>
          <w:rFonts w:ascii="Nirmala UI" w:hAnsi="Nirmala UI" w:eastAsia="Nirmala UI" w:cs="Nirmala UI"/>
        </w:rPr>
        <w:t>m, zmín</w:t>
      </w:r>
      <w:r>
        <w:rPr>
          <w:rFonts w:ascii="Times New Roman" w:hAnsi="Times New Roman" w:eastAsia="Times New Roman" w:cs="Times New Roman"/>
        </w:rPr>
        <w:t>ě</w:t>
      </w:r>
      <w:r>
        <w:rPr>
          <w:rFonts w:ascii="Nirmala UI" w:hAnsi="Nirmala UI" w:eastAsia="Nirmala UI" w:cs="Nirmala UI"/>
        </w:rPr>
        <w:t>no dvakrát: jednou v pátém verši a znovu v desátém verši.</w:t>
      </w:r>
    </w:p>
    <w:p>
      <w:pPr>
        <w:pStyle w:val="ArticleScripture"/>
        <w:jc w:val="left"/>
      </w:pPr>
      <w:r>
        <w:rPr>
          <w:rFonts w:ascii="Nirmala UI" w:hAnsi="Nirmala UI" w:eastAsia="Nirmala UI" w:cs="Nirmala UI"/>
        </w:rPr>
        <w:t>A ma deetü naa ojinngatkuin nii binongotüin nüshajirüin aa’in, sünain ka’i kashi o’upüin mma: jee niyouktüin tü pülashikat keerekat, süka tü pülashiin mmoluukat nüjünüin wayuu. Je kaainjatuje tü ka’i katakat, achunüinjatü wayuu ipanajee oumain, otta nnojoluinjatü niouktüin; acheküinjatü niakai oumain, otta tü oumainkat atkaasüinjatü nümakat. Je tü anüikiakat mmaikat müsiaainjatü süpüla kaarayi anasü e’iyatünakat süpüla o’unaa; je ee’in nüjolooin müsiaainjatü süka koronakat ouro kaa’inruin; je noulu’ukat müsiaainjatü aa’inraka wayuu noulu’u. Je aishi müsiaainjatü aishi jierü, je naya müsiaainjatü naya kaalai. Je nayain müsiaainjatü mojuin siin tü mojuikat hierro; je tü aapajee siikalüiruaakat müsiaainjatü aapajee carrukat, waneeinshi süka alijuna kaarayi wopujushi o’unaa süpüla pülajawaa. Je je’rrakat müsiaainjatü je’rraka keerekat, je ee’in pülashi nüje’rakalu’u; je tü niainjalaakat müsiaainjatü süpüla ayouktawaa wayuu o’upüna tü piamajatkat ka’i. Apokalipsis 9:5–10.</w:t>
      </w:r>
    </w:p>
    <w:p>
      <w:pPr>
        <w:pStyle w:val="ArticleBody"/>
        <w:jc w:val="left"/>
      </w:pPr>
      <w:r>
        <w:rPr>
          <w:rFonts w:ascii="Ebrima" w:hAnsi="Ebrima" w:eastAsia="Ebrima" w:cs="Ebrima"/>
        </w:rPr>
        <w:t>በራእይ</w:t>
      </w:r>
      <w:r>
        <w:rPr>
          <w:rFonts w:ascii="Nirmala UI" w:hAnsi="Nirmala UI" w:eastAsia="Nirmala UI" w:cs="Nirmala UI"/>
        </w:rPr>
        <w:t xml:space="preserve"> </w:t>
      </w:r>
      <w:r>
        <w:rPr>
          <w:rFonts w:ascii="Ebrima" w:hAnsi="Ebrima" w:eastAsia="Ebrima" w:cs="Ebrima"/>
        </w:rPr>
        <w:t>ምዕራፍ</w:t>
      </w:r>
      <w:r>
        <w:rPr>
          <w:rFonts w:ascii="Nirmala UI" w:hAnsi="Nirmala UI" w:eastAsia="Nirmala UI" w:cs="Nirmala UI"/>
        </w:rPr>
        <w:t xml:space="preserve"> </w:t>
      </w:r>
      <w:r>
        <w:rPr>
          <w:rFonts w:ascii="Ebrima" w:hAnsi="Ebrima" w:eastAsia="Ebrima" w:cs="Ebrima"/>
        </w:rPr>
        <w:t>ዘጠኝ</w:t>
      </w:r>
      <w:r>
        <w:rPr>
          <w:rFonts w:ascii="Nirmala UI" w:hAnsi="Nirmala UI" w:eastAsia="Nirmala UI" w:cs="Nirmala UI"/>
        </w:rPr>
        <w:t xml:space="preserve"> </w:t>
      </w:r>
      <w:r>
        <w:rPr>
          <w:rFonts w:ascii="Ebrima" w:hAnsi="Ebrima" w:eastAsia="Ebrima" w:cs="Ebrima"/>
        </w:rPr>
        <w:t>አምስተኛው</w:t>
      </w:r>
      <w:r>
        <w:rPr>
          <w:rFonts w:ascii="Nirmala UI" w:hAnsi="Nirmala UI" w:eastAsia="Nirmala UI" w:cs="Nirmala UI"/>
        </w:rPr>
        <w:t xml:space="preserve"> </w:t>
      </w:r>
      <w:r>
        <w:rPr>
          <w:rFonts w:ascii="Ebrima" w:hAnsi="Ebrima" w:eastAsia="Ebrima" w:cs="Ebrima"/>
        </w:rPr>
        <w:t>መለከት</w:t>
      </w:r>
      <w:r>
        <w:rPr>
          <w:rFonts w:ascii="Nirmala UI" w:hAnsi="Nirmala UI" w:eastAsia="Nirmala UI" w:cs="Nirmala UI"/>
        </w:rPr>
        <w:t xml:space="preserve"> </w:t>
      </w:r>
      <w:r>
        <w:rPr>
          <w:rFonts w:ascii="Ebrima" w:hAnsi="Ebrima" w:eastAsia="Ebrima" w:cs="Ebrima"/>
        </w:rPr>
        <w:t>ውስጥ</w:t>
      </w:r>
      <w:r>
        <w:rPr>
          <w:rFonts w:ascii="Nirmala UI" w:hAnsi="Nirmala UI" w:eastAsia="Nirmala UI" w:cs="Nirmala UI"/>
        </w:rPr>
        <w:t xml:space="preserve"> </w:t>
      </w:r>
      <w:r>
        <w:rPr>
          <w:rFonts w:ascii="Ebrima" w:hAnsi="Ebrima" w:eastAsia="Ebrima" w:cs="Ebrima"/>
        </w:rPr>
        <w:t>እያንዳንዳቸው</w:t>
      </w:r>
      <w:r>
        <w:rPr>
          <w:rFonts w:ascii="Nirmala UI" w:hAnsi="Nirmala UI" w:eastAsia="Nirmala UI" w:cs="Nirmala UI"/>
        </w:rPr>
        <w:t xml:space="preserve"> </w:t>
      </w:r>
      <w:r>
        <w:rPr>
          <w:rFonts w:ascii="Ebrima" w:hAnsi="Ebrima" w:eastAsia="Ebrima" w:cs="Ebrima"/>
        </w:rPr>
        <w:t>መቶ</w:t>
      </w:r>
      <w:r>
        <w:rPr>
          <w:rFonts w:ascii="Nirmala UI" w:hAnsi="Nirmala UI" w:eastAsia="Nirmala UI" w:cs="Nirmala UI"/>
        </w:rPr>
        <w:t xml:space="preserve"> </w:t>
      </w:r>
      <w:r>
        <w:rPr>
          <w:rFonts w:ascii="Ebrima" w:hAnsi="Ebrima" w:eastAsia="Ebrima" w:cs="Ebrima"/>
        </w:rPr>
        <w:t>አምሳ</w:t>
      </w:r>
      <w:r>
        <w:rPr>
          <w:rFonts w:ascii="Nirmala UI" w:hAnsi="Nirmala UI" w:eastAsia="Nirmala UI" w:cs="Nirmala UI"/>
        </w:rPr>
        <w:t xml:space="preserve"> </w:t>
      </w:r>
      <w:r>
        <w:rPr>
          <w:rFonts w:ascii="Ebrima" w:hAnsi="Ebrima" w:eastAsia="Ebrima" w:cs="Ebrima"/>
        </w:rPr>
        <w:t>ዓመት</w:t>
      </w:r>
      <w:r>
        <w:rPr>
          <w:rFonts w:ascii="Nirmala UI" w:hAnsi="Nirmala UI" w:eastAsia="Nirmala UI" w:cs="Nirmala UI"/>
        </w:rPr>
        <w:t xml:space="preserve"> </w:t>
      </w:r>
      <w:r>
        <w:rPr>
          <w:rFonts w:ascii="Ebrima" w:hAnsi="Ebrima" w:eastAsia="Ebrima" w:cs="Ebrima"/>
        </w:rPr>
        <w:t>የሆኑ</w:t>
      </w:r>
      <w:r>
        <w:rPr>
          <w:rFonts w:ascii="Nirmala UI" w:hAnsi="Nirmala UI" w:eastAsia="Nirmala UI" w:cs="Nirmala UI"/>
        </w:rPr>
        <w:t xml:space="preserve"> </w:t>
      </w:r>
      <w:r>
        <w:rPr>
          <w:rFonts w:ascii="Ebrima" w:hAnsi="Ebrima" w:eastAsia="Ebrima" w:cs="Ebrima"/>
        </w:rPr>
        <w:t>ሁለት</w:t>
      </w:r>
      <w:r>
        <w:rPr>
          <w:rFonts w:ascii="Nirmala UI" w:hAnsi="Nirmala UI" w:eastAsia="Nirmala UI" w:cs="Nirmala UI"/>
        </w:rPr>
        <w:t xml:space="preserve"> </w:t>
      </w:r>
      <w:r>
        <w:rPr>
          <w:rFonts w:ascii="Ebrima" w:hAnsi="Ebrima" w:eastAsia="Ebrima" w:cs="Ebrima"/>
        </w:rPr>
        <w:t>የተለዩ</w:t>
      </w:r>
      <w:r>
        <w:rPr>
          <w:rFonts w:ascii="Nirmala UI" w:hAnsi="Nirmala UI" w:eastAsia="Nirmala UI" w:cs="Nirmala UI"/>
        </w:rPr>
        <w:t xml:space="preserve"> </w:t>
      </w:r>
      <w:r>
        <w:rPr>
          <w:rFonts w:ascii="Ebrima" w:hAnsi="Ebrima" w:eastAsia="Ebrima" w:cs="Ebrima"/>
        </w:rPr>
        <w:t>ትንቢታዊ</w:t>
      </w:r>
      <w:r>
        <w:rPr>
          <w:rFonts w:ascii="Nirmala UI" w:hAnsi="Nirmala UI" w:eastAsia="Nirmala UI" w:cs="Nirmala UI"/>
        </w:rPr>
        <w:t xml:space="preserve"> </w:t>
      </w:r>
      <w:r>
        <w:rPr>
          <w:rFonts w:ascii="Ebrima" w:hAnsi="Ebrima" w:eastAsia="Ebrima" w:cs="Ebrima"/>
        </w:rPr>
        <w:t>ዘመናት</w:t>
      </w:r>
      <w:r>
        <w:rPr>
          <w:rFonts w:ascii="Nirmala UI" w:hAnsi="Nirmala UI" w:eastAsia="Nirmala UI" w:cs="Nirmala UI"/>
        </w:rPr>
        <w:t xml:space="preserve"> </w:t>
      </w:r>
      <w:r>
        <w:rPr>
          <w:rFonts w:ascii="Ebrima" w:hAnsi="Ebrima" w:eastAsia="Ebrima" w:cs="Ebrima"/>
        </w:rPr>
        <w:t>አሉ።</w:t>
      </w:r>
      <w:r>
        <w:rPr>
          <w:rFonts w:ascii="Nirmala UI" w:hAnsi="Nirmala UI" w:eastAsia="Nirmala UI" w:cs="Nirmala UI"/>
        </w:rPr>
        <w:t xml:space="preserve"> </w:t>
      </w:r>
      <w:r>
        <w:rPr>
          <w:rFonts w:ascii="Ebrima" w:hAnsi="Ebrima" w:eastAsia="Ebrima" w:cs="Ebrima"/>
        </w:rPr>
        <w:t>የመጀመሪያው</w:t>
      </w:r>
      <w:r>
        <w:rPr>
          <w:rFonts w:ascii="Nirmala UI" w:hAnsi="Nirmala UI" w:eastAsia="Nirmala UI" w:cs="Nirmala UI"/>
        </w:rPr>
        <w:t xml:space="preserve"> </w:t>
      </w:r>
      <w:r>
        <w:rPr>
          <w:rFonts w:ascii="Ebrima" w:hAnsi="Ebrima" w:eastAsia="Ebrima" w:cs="Ebrima"/>
        </w:rPr>
        <w:t>ከሙሐመድ</w:t>
      </w:r>
      <w:r>
        <w:rPr>
          <w:rFonts w:ascii="Nirmala UI" w:hAnsi="Nirmala UI" w:eastAsia="Nirmala UI" w:cs="Nirmala UI"/>
        </w:rPr>
        <w:t xml:space="preserve"> </w:t>
      </w:r>
      <w:r>
        <w:rPr>
          <w:rFonts w:ascii="Ebrima" w:hAnsi="Ebrima" w:eastAsia="Ebrima" w:cs="Ebrima"/>
        </w:rPr>
        <w:t>ሞት</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632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 xml:space="preserve">. </w:t>
      </w:r>
      <w:r>
        <w:rPr>
          <w:rFonts w:ascii="Ebrima" w:hAnsi="Ebrima" w:eastAsia="Ebrima" w:cs="Ebrima"/>
        </w:rPr>
        <w:t>ጀምሮ</w:t>
      </w:r>
      <w:r>
        <w:rPr>
          <w:rFonts w:ascii="Nirmala UI" w:hAnsi="Nirmala UI" w:eastAsia="Nirmala UI" w:cs="Nirmala UI"/>
        </w:rPr>
        <w:t xml:space="preserve"> </w:t>
      </w:r>
      <w:r>
        <w:rPr>
          <w:rFonts w:ascii="Ebrima" w:hAnsi="Ebrima" w:eastAsia="Ebrima" w:cs="Ebrima"/>
        </w:rPr>
        <w:t>እስከ</w:t>
      </w:r>
      <w:r>
        <w:rPr>
          <w:rFonts w:ascii="Nirmala UI" w:hAnsi="Nirmala UI" w:eastAsia="Nirmala UI" w:cs="Nirmala UI"/>
        </w:rPr>
        <w:t xml:space="preserve"> </w:t>
      </w:r>
      <w:r>
        <w:rPr>
          <w:rFonts w:ascii="Ebrima" w:hAnsi="Ebrima" w:eastAsia="Ebrima" w:cs="Ebrima"/>
        </w:rPr>
        <w:t>የምሥራቅ</w:t>
      </w:r>
      <w:r>
        <w:rPr>
          <w:rFonts w:ascii="Nirmala UI" w:hAnsi="Nirmala UI" w:eastAsia="Nirmala UI" w:cs="Nirmala UI"/>
        </w:rPr>
        <w:t xml:space="preserve"> </w:t>
      </w:r>
      <w:r>
        <w:rPr>
          <w:rFonts w:ascii="Ebrima" w:hAnsi="Ebrima" w:eastAsia="Ebrima" w:cs="Ebrima"/>
        </w:rPr>
        <w:t>ሮማ</w:t>
      </w:r>
      <w:r>
        <w:rPr>
          <w:rFonts w:ascii="Nirmala UI" w:hAnsi="Nirmala UI" w:eastAsia="Nirmala UI" w:cs="Nirmala UI"/>
        </w:rPr>
        <w:t xml:space="preserve"> </w:t>
      </w:r>
      <w:r>
        <w:rPr>
          <w:rFonts w:ascii="Ebrima" w:hAnsi="Ebrima" w:eastAsia="Ebrima" w:cs="Ebrima"/>
        </w:rPr>
        <w:t>ንግሥት</w:t>
      </w:r>
      <w:r>
        <w:rPr>
          <w:rFonts w:ascii="Nirmala UI" w:hAnsi="Nirmala UI" w:eastAsia="Nirmala UI" w:cs="Nirmala UI"/>
        </w:rPr>
        <w:t xml:space="preserve"> </w:t>
      </w:r>
      <w:r>
        <w:rPr>
          <w:rFonts w:ascii="Ebrima" w:hAnsi="Ebrima" w:eastAsia="Ebrima" w:cs="Ebrima"/>
        </w:rPr>
        <w:t>አይሪኔ</w:t>
      </w:r>
      <w:r>
        <w:rPr>
          <w:rFonts w:ascii="Nirmala UI" w:hAnsi="Nirmala UI" w:eastAsia="Nirmala UI" w:cs="Nirmala UI"/>
        </w:rPr>
        <w:t xml:space="preserve"> </w:t>
      </w:r>
      <w:r>
        <w:rPr>
          <w:rFonts w:ascii="Ebrima" w:hAnsi="Ebrima" w:eastAsia="Ebrima" w:cs="Ebrima"/>
        </w:rPr>
        <w:t>ውርደት</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782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 xml:space="preserve">. </w:t>
      </w:r>
      <w:r>
        <w:rPr>
          <w:rFonts w:ascii="Ebrima" w:hAnsi="Ebrima" w:eastAsia="Ebrima" w:cs="Ebrima"/>
        </w:rPr>
        <w:t>ድረስ</w:t>
      </w:r>
      <w:r>
        <w:rPr>
          <w:rFonts w:ascii="Nirmala UI" w:hAnsi="Nirmala UI" w:eastAsia="Nirmala UI" w:cs="Nirmala UI"/>
        </w:rPr>
        <w:t xml:space="preserve"> </w:t>
      </w:r>
      <w:r>
        <w:rPr>
          <w:rFonts w:ascii="Ebrima" w:hAnsi="Ebrima" w:eastAsia="Ebrima" w:cs="Ebrima"/>
        </w:rPr>
        <w:t>ነው።</w:t>
      </w:r>
      <w:r>
        <w:rPr>
          <w:rFonts w:ascii="Nirmala UI" w:hAnsi="Nirmala UI" w:eastAsia="Nirmala UI" w:cs="Nirmala UI"/>
        </w:rPr>
        <w:t xml:space="preserve"> </w:t>
      </w:r>
      <w:r>
        <w:rPr>
          <w:rFonts w:ascii="Ebrima" w:hAnsi="Ebrima" w:eastAsia="Ebrima" w:cs="Ebrima"/>
        </w:rPr>
        <w:t>ምዕራፍ</w:t>
      </w:r>
      <w:r>
        <w:rPr>
          <w:rFonts w:ascii="Nirmala UI" w:hAnsi="Nirmala UI" w:eastAsia="Nirmala UI" w:cs="Nirmala UI"/>
        </w:rPr>
        <w:t xml:space="preserve"> </w:t>
      </w:r>
      <w:r>
        <w:rPr>
          <w:rFonts w:ascii="Ebrima" w:hAnsi="Ebrima" w:eastAsia="Ebrima" w:cs="Ebrima"/>
        </w:rPr>
        <w:t>ዘጠኝ</w:t>
      </w:r>
      <w:r>
        <w:rPr>
          <w:rFonts w:ascii="Nirmala UI" w:hAnsi="Nirmala UI" w:eastAsia="Nirmala UI" w:cs="Nirmala UI"/>
        </w:rPr>
        <w:t xml:space="preserve"> </w:t>
      </w:r>
      <w:r>
        <w:rPr>
          <w:rFonts w:ascii="Ebrima" w:hAnsi="Ebrima" w:eastAsia="Ebrima" w:cs="Ebrima"/>
        </w:rPr>
        <w:t>የእስልምናን</w:t>
      </w:r>
      <w:r>
        <w:rPr>
          <w:rFonts w:ascii="Nirmala UI" w:hAnsi="Nirmala UI" w:eastAsia="Nirmala UI" w:cs="Nirmala UI"/>
        </w:rPr>
        <w:t xml:space="preserve"> </w:t>
      </w:r>
      <w:r>
        <w:rPr>
          <w:rFonts w:ascii="Ebrima" w:hAnsi="Ebrima" w:eastAsia="Ebrima" w:cs="Ebrima"/>
        </w:rPr>
        <w:t>መነሣት</w:t>
      </w:r>
      <w:r>
        <w:rPr>
          <w:rFonts w:ascii="Nirmala UI" w:hAnsi="Nirmala UI" w:eastAsia="Nirmala UI" w:cs="Nirmala UI"/>
        </w:rPr>
        <w:t xml:space="preserve"> </w:t>
      </w:r>
      <w:r>
        <w:rPr>
          <w:rFonts w:ascii="Ebrima" w:hAnsi="Ebrima" w:eastAsia="Ebrima" w:cs="Ebrima"/>
        </w:rPr>
        <w:t>እጅግ</w:t>
      </w:r>
      <w:r>
        <w:rPr>
          <w:rFonts w:ascii="Nirmala UI" w:hAnsi="Nirmala UI" w:eastAsia="Nirmala UI" w:cs="Nirmala UI"/>
        </w:rPr>
        <w:t xml:space="preserve"> </w:t>
      </w:r>
      <w:r>
        <w:rPr>
          <w:rFonts w:ascii="Ebrima" w:hAnsi="Ebrima" w:eastAsia="Ebrima" w:cs="Ebrima"/>
        </w:rPr>
        <w:t>በዝርዝር</w:t>
      </w:r>
      <w:r>
        <w:rPr>
          <w:rFonts w:ascii="Nirmala UI" w:hAnsi="Nirmala UI" w:eastAsia="Nirmala UI" w:cs="Nirmala UI"/>
        </w:rPr>
        <w:t xml:space="preserve"> </w:t>
      </w:r>
      <w:r>
        <w:rPr>
          <w:rFonts w:ascii="Ebrima" w:hAnsi="Ebrima" w:eastAsia="Ebrima" w:cs="Ebrima"/>
        </w:rPr>
        <w:t>መንገድ</w:t>
      </w:r>
      <w:r>
        <w:rPr>
          <w:rFonts w:ascii="Nirmala UI" w:hAnsi="Nirmala UI" w:eastAsia="Nirmala UI" w:cs="Nirmala UI"/>
        </w:rPr>
        <w:t xml:space="preserve"> </w:t>
      </w:r>
      <w:r>
        <w:rPr>
          <w:rFonts w:ascii="Ebrima" w:hAnsi="Ebrima" w:eastAsia="Ebrima" w:cs="Ebrima"/>
        </w:rPr>
        <w:t>ይለይታል።</w:t>
      </w:r>
      <w:r>
        <w:rPr>
          <w:rFonts w:ascii="Nirmala UI" w:hAnsi="Nirmala UI" w:eastAsia="Nirmala UI" w:cs="Nirmala UI"/>
        </w:rPr>
        <w:t xml:space="preserve"> </w:t>
      </w:r>
      <w:r>
        <w:rPr>
          <w:rFonts w:ascii="Ebrima" w:hAnsi="Ebrima" w:eastAsia="Ebrima" w:cs="Ebrima"/>
        </w:rPr>
        <w:t>ከነገዶች</w:t>
      </w:r>
      <w:r>
        <w:rPr>
          <w:rFonts w:ascii="Nirmala UI" w:hAnsi="Nirmala UI" w:eastAsia="Nirmala UI" w:cs="Nirmala UI"/>
        </w:rPr>
        <w:t xml:space="preserve"> </w:t>
      </w:r>
      <w:r>
        <w:rPr>
          <w:rFonts w:ascii="Ebrima" w:hAnsi="Ebrima" w:eastAsia="Ebrima" w:cs="Ebrima"/>
        </w:rPr>
        <w:t>አንድነት</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606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 xml:space="preserve">. </w:t>
      </w:r>
      <w:r>
        <w:rPr>
          <w:rFonts w:ascii="Ebrima" w:hAnsi="Ebrima" w:eastAsia="Ebrima" w:cs="Ebrima"/>
        </w:rPr>
        <w:t>ጀምሮ፣</w:t>
      </w:r>
      <w:r>
        <w:rPr>
          <w:rFonts w:ascii="Nirmala UI" w:hAnsi="Nirmala UI" w:eastAsia="Nirmala UI" w:cs="Nirmala UI"/>
        </w:rPr>
        <w:t xml:space="preserve"> </w:t>
      </w:r>
      <w:r>
        <w:rPr>
          <w:rFonts w:ascii="Ebrima" w:hAnsi="Ebrima" w:eastAsia="Ebrima" w:cs="Ebrima"/>
        </w:rPr>
        <w:t>እስከ</w:t>
      </w:r>
      <w:r>
        <w:rPr>
          <w:rFonts w:ascii="Nirmala UI" w:hAnsi="Nirmala UI" w:eastAsia="Nirmala UI" w:cs="Nirmala UI"/>
        </w:rPr>
        <w:t xml:space="preserve"> </w:t>
      </w:r>
      <w:r>
        <w:rPr>
          <w:rFonts w:ascii="Ebrima" w:hAnsi="Ebrima" w:eastAsia="Ebrima" w:cs="Ebrima"/>
        </w:rPr>
        <w:t>የነነዌ</w:t>
      </w:r>
      <w:r>
        <w:rPr>
          <w:rFonts w:ascii="Nirmala UI" w:hAnsi="Nirmala UI" w:eastAsia="Nirmala UI" w:cs="Nirmala UI"/>
        </w:rPr>
        <w:t xml:space="preserve"> </w:t>
      </w:r>
      <w:r>
        <w:rPr>
          <w:rFonts w:ascii="Ebrima" w:hAnsi="Ebrima" w:eastAsia="Ebrima" w:cs="Ebrima"/>
        </w:rPr>
        <w:t>ጦርነት</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627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w:t>
      </w:r>
      <w:r>
        <w:rPr>
          <w:rFonts w:ascii="Ebrima" w:hAnsi="Ebrima" w:eastAsia="Ebrima" w:cs="Ebrima"/>
        </w:rPr>
        <w:t>፣</w:t>
      </w:r>
      <w:r>
        <w:rPr>
          <w:rFonts w:ascii="Nirmala UI" w:hAnsi="Nirmala UI" w:eastAsia="Nirmala UI" w:cs="Nirmala UI"/>
        </w:rPr>
        <w:t xml:space="preserve"> </w:t>
      </w:r>
      <w:r>
        <w:rPr>
          <w:rFonts w:ascii="Ebrima" w:hAnsi="Ebrima" w:eastAsia="Ebrima" w:cs="Ebrima"/>
        </w:rPr>
        <w:t>እስከ</w:t>
      </w:r>
      <w:r>
        <w:rPr>
          <w:rFonts w:ascii="Nirmala UI" w:hAnsi="Nirmala UI" w:eastAsia="Nirmala UI" w:cs="Nirmala UI"/>
        </w:rPr>
        <w:t xml:space="preserve"> </w:t>
      </w:r>
      <w:r>
        <w:rPr>
          <w:rFonts w:ascii="Ebrima" w:hAnsi="Ebrima" w:eastAsia="Ebrima" w:cs="Ebrima"/>
        </w:rPr>
        <w:t>ሙሐመድ</w:t>
      </w:r>
      <w:r>
        <w:rPr>
          <w:rFonts w:ascii="Nirmala UI" w:hAnsi="Nirmala UI" w:eastAsia="Nirmala UI" w:cs="Nirmala UI"/>
        </w:rPr>
        <w:t xml:space="preserve"> </w:t>
      </w:r>
      <w:r>
        <w:rPr>
          <w:rFonts w:ascii="Ebrima" w:hAnsi="Ebrima" w:eastAsia="Ebrima" w:cs="Ebrima"/>
        </w:rPr>
        <w:t>ሞት</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632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w:t>
      </w:r>
      <w:r>
        <w:rPr>
          <w:rFonts w:ascii="Ebrima" w:hAnsi="Ebrima" w:eastAsia="Ebrima" w:cs="Ebrima"/>
        </w:rPr>
        <w:t>፣</w:t>
      </w:r>
      <w:r>
        <w:rPr>
          <w:rFonts w:ascii="Nirmala UI" w:hAnsi="Nirmala UI" w:eastAsia="Nirmala UI" w:cs="Nirmala UI"/>
        </w:rPr>
        <w:t xml:space="preserve"> </w:t>
      </w:r>
      <w:r>
        <w:rPr>
          <w:rFonts w:ascii="Ebrima" w:hAnsi="Ebrima" w:eastAsia="Ebrima" w:cs="Ebrima"/>
        </w:rPr>
        <w:t>ከዚያም</w:t>
      </w:r>
      <w:r>
        <w:rPr>
          <w:rFonts w:ascii="Nirmala UI" w:hAnsi="Nirmala UI" w:eastAsia="Nirmala UI" w:cs="Nirmala UI"/>
        </w:rPr>
        <w:t xml:space="preserve"> </w:t>
      </w:r>
      <w:r>
        <w:rPr>
          <w:rFonts w:ascii="Ebrima" w:hAnsi="Ebrima" w:eastAsia="Ebrima" w:cs="Ebrima"/>
        </w:rPr>
        <w:t>እስከ</w:t>
      </w:r>
      <w:r>
        <w:rPr>
          <w:rFonts w:ascii="Nirmala UI" w:hAnsi="Nirmala UI" w:eastAsia="Nirmala UI" w:cs="Nirmala UI"/>
        </w:rPr>
        <w:t xml:space="preserve"> </w:t>
      </w:r>
      <w:r>
        <w:rPr>
          <w:rFonts w:ascii="Ebrima" w:hAnsi="Ebrima" w:eastAsia="Ebrima" w:cs="Ebrima"/>
        </w:rPr>
        <w:t>ፋርስ</w:t>
      </w:r>
      <w:r>
        <w:rPr>
          <w:rFonts w:ascii="Nirmala UI" w:hAnsi="Nirmala UI" w:eastAsia="Nirmala UI" w:cs="Nirmala UI"/>
        </w:rPr>
        <w:t xml:space="preserve"> </w:t>
      </w:r>
      <w:r>
        <w:rPr>
          <w:rFonts w:ascii="Ebrima" w:hAnsi="Ebrima" w:eastAsia="Ebrima" w:cs="Ebrima"/>
        </w:rPr>
        <w:t>ሽንፈት</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637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 xml:space="preserve">. </w:t>
      </w:r>
      <w:r>
        <w:rPr>
          <w:rFonts w:ascii="Ebrima" w:hAnsi="Ebrima" w:eastAsia="Ebrima" w:cs="Ebrima"/>
        </w:rPr>
        <w:t>ድረስ፣</w:t>
      </w:r>
      <w:r>
        <w:rPr>
          <w:rFonts w:ascii="Nirmala UI" w:hAnsi="Nirmala UI" w:eastAsia="Nirmala UI" w:cs="Nirmala UI"/>
        </w:rPr>
        <w:t xml:space="preserve"> </w:t>
      </w:r>
      <w:r>
        <w:rPr>
          <w:rFonts w:ascii="Ebrima" w:hAnsi="Ebrima" w:eastAsia="Ebrima" w:cs="Ebrima"/>
        </w:rPr>
        <w:t>የእስልምና</w:t>
      </w:r>
      <w:r>
        <w:rPr>
          <w:rFonts w:ascii="Nirmala UI" w:hAnsi="Nirmala UI" w:eastAsia="Nirmala UI" w:cs="Nirmala UI"/>
        </w:rPr>
        <w:t xml:space="preserve"> </w:t>
      </w:r>
      <w:r>
        <w:rPr>
          <w:rFonts w:ascii="Ebrima" w:hAnsi="Ebrima" w:eastAsia="Ebrima" w:cs="Ebrima"/>
        </w:rPr>
        <w:t>መነሣትና</w:t>
      </w:r>
      <w:r>
        <w:rPr>
          <w:rFonts w:ascii="Nirmala UI" w:hAnsi="Nirmala UI" w:eastAsia="Nirmala UI" w:cs="Nirmala UI"/>
        </w:rPr>
        <w:t xml:space="preserve"> </w:t>
      </w:r>
      <w:r>
        <w:rPr>
          <w:rFonts w:ascii="Ebrima" w:hAnsi="Ebrima" w:eastAsia="Ebrima" w:cs="Ebrima"/>
        </w:rPr>
        <w:t>መውደቅ</w:t>
      </w:r>
      <w:r>
        <w:rPr>
          <w:rFonts w:ascii="Nirmala UI" w:hAnsi="Nirmala UI" w:eastAsia="Nirmala UI" w:cs="Nirmala UI"/>
        </w:rPr>
        <w:t xml:space="preserve"> </w:t>
      </w:r>
      <w:r>
        <w:rPr>
          <w:rFonts w:ascii="Ebrima" w:hAnsi="Ebrima" w:eastAsia="Ebrima" w:cs="Ebrima"/>
        </w:rPr>
        <w:t>በእግዚአብሔር</w:t>
      </w:r>
      <w:r>
        <w:rPr>
          <w:rFonts w:ascii="Nirmala UI" w:hAnsi="Nirmala UI" w:eastAsia="Nirmala UI" w:cs="Nirmala UI"/>
        </w:rPr>
        <w:t xml:space="preserve"> </w:t>
      </w:r>
      <w:r>
        <w:rPr>
          <w:rFonts w:ascii="Ebrima" w:hAnsi="Ebrima" w:eastAsia="Ebrima" w:cs="Ebrima"/>
        </w:rPr>
        <w:t>ትንቢታዊ</w:t>
      </w:r>
      <w:r>
        <w:rPr>
          <w:rFonts w:ascii="Nirmala UI" w:hAnsi="Nirmala UI" w:eastAsia="Nirmala UI" w:cs="Nirmala UI"/>
        </w:rPr>
        <w:t xml:space="preserve"> </w:t>
      </w:r>
      <w:r>
        <w:rPr>
          <w:rFonts w:ascii="Ebrima" w:hAnsi="Ebrima" w:eastAsia="Ebrima" w:cs="Ebrima"/>
        </w:rPr>
        <w:t>ቃል</w:t>
      </w:r>
      <w:r>
        <w:rPr>
          <w:rFonts w:ascii="Nirmala UI" w:hAnsi="Nirmala UI" w:eastAsia="Nirmala UI" w:cs="Nirmala UI"/>
        </w:rPr>
        <w:t xml:space="preserve"> </w:t>
      </w:r>
      <w:r>
        <w:rPr>
          <w:rFonts w:ascii="Ebrima" w:hAnsi="Ebrima" w:eastAsia="Ebrima" w:cs="Ebrima"/>
        </w:rPr>
        <w:t>ውስጥ</w:t>
      </w:r>
      <w:r>
        <w:rPr>
          <w:rFonts w:ascii="Nirmala UI" w:hAnsi="Nirmala UI" w:eastAsia="Nirmala UI" w:cs="Nirmala UI"/>
        </w:rPr>
        <w:t xml:space="preserve"> </w:t>
      </w:r>
      <w:r>
        <w:rPr>
          <w:rFonts w:ascii="Ebrima" w:hAnsi="Ebrima" w:eastAsia="Ebrima" w:cs="Ebrima"/>
        </w:rPr>
        <w:t>በጥንቃቄ</w:t>
      </w:r>
      <w:r>
        <w:rPr>
          <w:rFonts w:ascii="Nirmala UI" w:hAnsi="Nirmala UI" w:eastAsia="Nirmala UI" w:cs="Nirmala UI"/>
        </w:rPr>
        <w:t xml:space="preserve"> </w:t>
      </w:r>
      <w:r>
        <w:rPr>
          <w:rFonts w:ascii="Ebrima" w:hAnsi="Ebrima" w:eastAsia="Ebrima" w:cs="Ebrima"/>
        </w:rPr>
        <w:t>ተከትሎ</w:t>
      </w:r>
      <w:r>
        <w:rPr>
          <w:rFonts w:ascii="Nirmala UI" w:hAnsi="Nirmala UI" w:eastAsia="Nirmala UI" w:cs="Nirmala UI"/>
        </w:rPr>
        <w:t xml:space="preserve"> </w:t>
      </w:r>
      <w:r>
        <w:rPr>
          <w:rFonts w:ascii="Ebrima" w:hAnsi="Ebrima" w:eastAsia="Ebrima" w:cs="Ebrima"/>
        </w:rPr>
        <w:t>ይታያል።</w:t>
      </w:r>
      <w:r>
        <w:rPr>
          <w:rFonts w:ascii="Nirmala UI" w:hAnsi="Nirmala UI" w:eastAsia="Nirmala UI" w:cs="Nirmala UI"/>
        </w:rPr>
        <w:t xml:space="preserve"> </w:t>
      </w:r>
      <w:r>
        <w:rPr>
          <w:rFonts w:ascii="Ebrima" w:hAnsi="Ebrima" w:eastAsia="Ebrima" w:cs="Ebrima"/>
        </w:rPr>
        <w:t>የዓረብ</w:t>
      </w:r>
      <w:r>
        <w:rPr>
          <w:rFonts w:ascii="Nirmala UI" w:hAnsi="Nirmala UI" w:eastAsia="Nirmala UI" w:cs="Nirmala UI"/>
        </w:rPr>
        <w:t xml:space="preserve"> </w:t>
      </w:r>
      <w:r>
        <w:rPr>
          <w:rFonts w:ascii="Ebrima" w:hAnsi="Ebrima" w:eastAsia="Ebrima" w:cs="Ebrima"/>
        </w:rPr>
        <w:t>እስልምና</w:t>
      </w:r>
      <w:r>
        <w:rPr>
          <w:rFonts w:ascii="Nirmala UI" w:hAnsi="Nirmala UI" w:eastAsia="Nirmala UI" w:cs="Nirmala UI"/>
        </w:rPr>
        <w:t xml:space="preserve"> </w:t>
      </w:r>
      <w:r>
        <w:rPr>
          <w:rFonts w:ascii="Ebrima" w:hAnsi="Ebrima" w:eastAsia="Ebrima" w:cs="Ebrima"/>
        </w:rPr>
        <w:t>በመጀመሪያው</w:t>
      </w:r>
      <w:r>
        <w:rPr>
          <w:rFonts w:ascii="Nirmala UI" w:hAnsi="Nirmala UI" w:eastAsia="Nirmala UI" w:cs="Nirmala UI"/>
        </w:rPr>
        <w:t xml:space="preserve"> </w:t>
      </w:r>
      <w:r>
        <w:rPr>
          <w:rFonts w:ascii="Ebrima" w:hAnsi="Ebrima" w:eastAsia="Ebrima" w:cs="Ebrima"/>
        </w:rPr>
        <w:t>የመቶ</w:t>
      </w:r>
      <w:r>
        <w:rPr>
          <w:rFonts w:ascii="Nirmala UI" w:hAnsi="Nirmala UI" w:eastAsia="Nirmala UI" w:cs="Nirmala UI"/>
        </w:rPr>
        <w:t xml:space="preserve"> </w:t>
      </w:r>
      <w:r>
        <w:rPr>
          <w:rFonts w:ascii="Ebrima" w:hAnsi="Ebrima" w:eastAsia="Ebrima" w:cs="Ebrima"/>
        </w:rPr>
        <w:t>አምሳ</w:t>
      </w:r>
      <w:r>
        <w:rPr>
          <w:rFonts w:ascii="Nirmala UI" w:hAnsi="Nirmala UI" w:eastAsia="Nirmala UI" w:cs="Nirmala UI"/>
        </w:rPr>
        <w:t xml:space="preserve"> </w:t>
      </w:r>
      <w:r>
        <w:rPr>
          <w:rFonts w:ascii="Ebrima" w:hAnsi="Ebrima" w:eastAsia="Ebrima" w:cs="Ebrima"/>
        </w:rPr>
        <w:t>ዓመት</w:t>
      </w:r>
      <w:r>
        <w:rPr>
          <w:rFonts w:ascii="Nirmala UI" w:hAnsi="Nirmala UI" w:eastAsia="Nirmala UI" w:cs="Nirmala UI"/>
        </w:rPr>
        <w:t xml:space="preserve"> </w:t>
      </w:r>
      <w:r>
        <w:rPr>
          <w:rFonts w:ascii="Ebrima" w:hAnsi="Ebrima" w:eastAsia="Ebrima" w:cs="Ebrima"/>
        </w:rPr>
        <w:t>የመከራ</w:t>
      </w:r>
      <w:r>
        <w:rPr>
          <w:rFonts w:ascii="Nirmala UI" w:hAnsi="Nirmala UI" w:eastAsia="Nirmala UI" w:cs="Nirmala UI"/>
        </w:rPr>
        <w:t xml:space="preserve"> </w:t>
      </w:r>
      <w:r>
        <w:rPr>
          <w:rFonts w:ascii="Ebrima" w:hAnsi="Ebrima" w:eastAsia="Ebrima" w:cs="Ebrima"/>
        </w:rPr>
        <w:t>ትንቢት</w:t>
      </w:r>
      <w:r>
        <w:rPr>
          <w:rFonts w:ascii="Nirmala UI" w:hAnsi="Nirmala UI" w:eastAsia="Nirmala UI" w:cs="Nirmala UI"/>
        </w:rPr>
        <w:t xml:space="preserve"> </w:t>
      </w:r>
      <w:r>
        <w:rPr>
          <w:rFonts w:ascii="Ebrima" w:hAnsi="Ebrima" w:eastAsia="Ebrima" w:cs="Ebrima"/>
        </w:rPr>
        <w:t>ውስጥ</w:t>
      </w:r>
      <w:r>
        <w:rPr>
          <w:rFonts w:ascii="Nirmala UI" w:hAnsi="Nirmala UI" w:eastAsia="Nirmala UI" w:cs="Nirmala UI"/>
        </w:rPr>
        <w:t xml:space="preserve"> </w:t>
      </w:r>
      <w:r>
        <w:rPr>
          <w:rFonts w:ascii="Ebrima" w:hAnsi="Ebrima" w:eastAsia="Ebrima" w:cs="Ebrima"/>
        </w:rPr>
        <w:t>ያለው</w:t>
      </w:r>
      <w:r>
        <w:rPr>
          <w:rFonts w:ascii="Nirmala UI" w:hAnsi="Nirmala UI" w:eastAsia="Nirmala UI" w:cs="Nirmala UI"/>
        </w:rPr>
        <w:t xml:space="preserve"> </w:t>
      </w:r>
      <w:r>
        <w:rPr>
          <w:rFonts w:ascii="Ebrima" w:hAnsi="Ebrima" w:eastAsia="Ebrima" w:cs="Ebrima"/>
        </w:rPr>
        <w:t>ኃይል</w:t>
      </w:r>
      <w:r>
        <w:rPr>
          <w:rFonts w:ascii="Nirmala UI" w:hAnsi="Nirmala UI" w:eastAsia="Nirmala UI" w:cs="Nirmala UI"/>
        </w:rPr>
        <w:t xml:space="preserve"> </w:t>
      </w:r>
      <w:r>
        <w:rPr>
          <w:rFonts w:ascii="Ebrima" w:hAnsi="Ebrima" w:eastAsia="Ebrima" w:cs="Ebrima"/>
        </w:rPr>
        <w:t>ነው።</w:t>
      </w:r>
      <w:r>
        <w:rPr>
          <w:rFonts w:ascii="Nirmala UI" w:hAnsi="Nirmala UI" w:eastAsia="Nirmala UI" w:cs="Nirmala UI"/>
        </w:rPr>
        <w:t xml:space="preserve"> </w:t>
      </w:r>
      <w:r>
        <w:rPr>
          <w:rFonts w:ascii="Ebrima" w:hAnsi="Ebrima" w:eastAsia="Ebrima" w:cs="Ebrima"/>
        </w:rPr>
        <w:t>የነገዶች</w:t>
      </w:r>
      <w:r>
        <w:rPr>
          <w:rFonts w:ascii="Nirmala UI" w:hAnsi="Nirmala UI" w:eastAsia="Nirmala UI" w:cs="Nirmala UI"/>
        </w:rPr>
        <w:t xml:space="preserve"> </w:t>
      </w:r>
      <w:r>
        <w:rPr>
          <w:rFonts w:ascii="Ebrima" w:hAnsi="Ebrima" w:eastAsia="Ebrima" w:cs="Ebrima"/>
        </w:rPr>
        <w:t>አንድነት</w:t>
      </w:r>
      <w:r>
        <w:rPr>
          <w:rFonts w:ascii="Nirmala UI" w:hAnsi="Nirmala UI" w:eastAsia="Nirmala UI" w:cs="Nirmala UI"/>
        </w:rPr>
        <w:t xml:space="preserve"> </w:t>
      </w:r>
      <w:r>
        <w:rPr>
          <w:rFonts w:ascii="Ebrima" w:hAnsi="Ebrima" w:eastAsia="Ebrima" w:cs="Ebrima"/>
        </w:rPr>
        <w:t>በሙሐመድ</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606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w:t>
      </w:r>
      <w:r>
        <w:rPr>
          <w:rFonts w:ascii="Ebrima" w:hAnsi="Ebrima" w:eastAsia="Ebrima" w:cs="Ebrima"/>
        </w:rPr>
        <w:t>፤</w:t>
      </w:r>
      <w:r>
        <w:rPr>
          <w:rFonts w:ascii="Nirmala UI" w:hAnsi="Nirmala UI" w:eastAsia="Nirmala UI" w:cs="Nirmala UI"/>
        </w:rPr>
        <w:t xml:space="preserve"> </w:t>
      </w:r>
      <w:r>
        <w:rPr>
          <w:rFonts w:ascii="Ebrima" w:hAnsi="Ebrima" w:eastAsia="Ebrima" w:cs="Ebrima"/>
        </w:rPr>
        <w:t>ከዚያም</w:t>
      </w:r>
      <w:r>
        <w:rPr>
          <w:rFonts w:ascii="Nirmala UI" w:hAnsi="Nirmala UI" w:eastAsia="Nirmala UI" w:cs="Nirmala UI"/>
        </w:rPr>
        <w:t xml:space="preserve"> “</w:t>
      </w:r>
      <w:r>
        <w:rPr>
          <w:rFonts w:ascii="Ebrima" w:hAnsi="Ebrima" w:eastAsia="Ebrima" w:cs="Ebrima"/>
        </w:rPr>
        <w:t>ቁልፍ</w:t>
      </w:r>
      <w:r>
        <w:rPr>
          <w:rFonts w:ascii="Nirmala UI" w:hAnsi="Nirmala UI" w:eastAsia="Nirmala UI" w:cs="Nirmala UI"/>
        </w:rPr>
        <w:t xml:space="preserve">” </w:t>
      </w:r>
      <w:r>
        <w:rPr>
          <w:rFonts w:ascii="Ebrima" w:hAnsi="Ebrima" w:eastAsia="Ebrima" w:cs="Ebrima"/>
        </w:rPr>
        <w:t>የነነዌ</w:t>
      </w:r>
      <w:r>
        <w:rPr>
          <w:rFonts w:ascii="Nirmala UI" w:hAnsi="Nirmala UI" w:eastAsia="Nirmala UI" w:cs="Nirmala UI"/>
        </w:rPr>
        <w:t xml:space="preserve"> </w:t>
      </w:r>
      <w:r>
        <w:rPr>
          <w:rFonts w:ascii="Ebrima" w:hAnsi="Ebrima" w:eastAsia="Ebrima" w:cs="Ebrima"/>
        </w:rPr>
        <w:t>ጦርነት</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627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w:t>
      </w:r>
      <w:r>
        <w:rPr>
          <w:rFonts w:ascii="Ebrima" w:hAnsi="Ebrima" w:eastAsia="Ebrima" w:cs="Ebrima"/>
        </w:rPr>
        <w:t>፣</w:t>
      </w:r>
      <w:r>
        <w:rPr>
          <w:rFonts w:ascii="Nirmala UI" w:hAnsi="Nirmala UI" w:eastAsia="Nirmala UI" w:cs="Nirmala UI"/>
        </w:rPr>
        <w:t xml:space="preserve"> </w:t>
      </w:r>
      <w:r>
        <w:rPr>
          <w:rFonts w:ascii="Ebrima" w:hAnsi="Ebrima" w:eastAsia="Ebrima" w:cs="Ebrima"/>
        </w:rPr>
        <w:t>ከዚያ</w:t>
      </w:r>
      <w:r>
        <w:rPr>
          <w:rFonts w:ascii="Nirmala UI" w:hAnsi="Nirmala UI" w:eastAsia="Nirmala UI" w:cs="Nirmala UI"/>
        </w:rPr>
        <w:t xml:space="preserve"> </w:t>
      </w:r>
      <w:r>
        <w:rPr>
          <w:rFonts w:ascii="Ebrima" w:hAnsi="Ebrima" w:eastAsia="Ebrima" w:cs="Ebrima"/>
        </w:rPr>
        <w:t>በኋላ</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628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 xml:space="preserve">. </w:t>
      </w:r>
      <w:r>
        <w:rPr>
          <w:rFonts w:ascii="Ebrima" w:hAnsi="Ebrima" w:eastAsia="Ebrima" w:cs="Ebrima"/>
        </w:rPr>
        <w:t>አካባቢ</w:t>
      </w:r>
      <w:r>
        <w:rPr>
          <w:rFonts w:ascii="Nirmala UI" w:hAnsi="Nirmala UI" w:eastAsia="Nirmala UI" w:cs="Nirmala UI"/>
        </w:rPr>
        <w:t xml:space="preserve"> </w:t>
      </w:r>
      <w:r>
        <w:rPr>
          <w:rFonts w:ascii="Ebrima" w:hAnsi="Ebrima" w:eastAsia="Ebrima" w:cs="Ebrima"/>
        </w:rPr>
        <w:t>የፋርስና</w:t>
      </w:r>
      <w:r>
        <w:rPr>
          <w:rFonts w:ascii="Nirmala UI" w:hAnsi="Nirmala UI" w:eastAsia="Nirmala UI" w:cs="Nirmala UI"/>
        </w:rPr>
        <w:t xml:space="preserve"> </w:t>
      </w:r>
      <w:r>
        <w:rPr>
          <w:rFonts w:ascii="Ebrima" w:hAnsi="Ebrima" w:eastAsia="Ebrima" w:cs="Ebrima"/>
        </w:rPr>
        <w:t>የሮማ</w:t>
      </w:r>
      <w:r>
        <w:rPr>
          <w:rFonts w:ascii="Nirmala UI" w:hAnsi="Nirmala UI" w:eastAsia="Nirmala UI" w:cs="Nirmala UI"/>
        </w:rPr>
        <w:t xml:space="preserve"> </w:t>
      </w:r>
      <w:r>
        <w:rPr>
          <w:rFonts w:ascii="Ebrima" w:hAnsi="Ebrima" w:eastAsia="Ebrima" w:cs="Ebrima"/>
        </w:rPr>
        <w:t>መጥፋት</w:t>
      </w:r>
      <w:r>
        <w:rPr>
          <w:rFonts w:ascii="Nirmala UI" w:hAnsi="Nirmala UI" w:eastAsia="Nirmala UI" w:cs="Nirmala UI"/>
        </w:rPr>
        <w:t xml:space="preserve"> </w:t>
      </w:r>
      <w:r>
        <w:rPr>
          <w:rFonts w:ascii="Ebrima" w:hAnsi="Ebrima" w:eastAsia="Ebrima" w:cs="Ebrima"/>
        </w:rPr>
        <w:t>ሙሐመድ</w:t>
      </w:r>
      <w:r>
        <w:rPr>
          <w:rFonts w:ascii="Nirmala UI" w:hAnsi="Nirmala UI" w:eastAsia="Nirmala UI" w:cs="Nirmala UI"/>
        </w:rPr>
        <w:t xml:space="preserve"> </w:t>
      </w:r>
      <w:r>
        <w:rPr>
          <w:rFonts w:ascii="Ebrima" w:hAnsi="Ebrima" w:eastAsia="Ebrima" w:cs="Ebrima"/>
        </w:rPr>
        <w:t>የተነበየው፣</w:t>
      </w:r>
      <w:r>
        <w:rPr>
          <w:rFonts w:ascii="Nirmala UI" w:hAnsi="Nirmala UI" w:eastAsia="Nirmala UI" w:cs="Nirmala UI"/>
        </w:rPr>
        <w:t xml:space="preserve"> </w:t>
      </w:r>
      <w:r>
        <w:rPr>
          <w:rFonts w:ascii="Ebrima" w:hAnsi="Ebrima" w:eastAsia="Ebrima" w:cs="Ebrima"/>
        </w:rPr>
        <w:t>ከዚያም</w:t>
      </w:r>
      <w:r>
        <w:rPr>
          <w:rFonts w:ascii="Nirmala UI" w:hAnsi="Nirmala UI" w:eastAsia="Nirmala UI" w:cs="Nirmala UI"/>
        </w:rPr>
        <w:t xml:space="preserve"> </w:t>
      </w:r>
      <w:r>
        <w:rPr>
          <w:rFonts w:ascii="Ebrima" w:hAnsi="Ebrima" w:eastAsia="Ebrima" w:cs="Ebrima"/>
        </w:rPr>
        <w:t>እስከ</w:t>
      </w:r>
      <w:r>
        <w:rPr>
          <w:rFonts w:ascii="Nirmala UI" w:hAnsi="Nirmala UI" w:eastAsia="Nirmala UI" w:cs="Nirmala UI"/>
        </w:rPr>
        <w:t xml:space="preserve"> </w:t>
      </w:r>
      <w:r>
        <w:rPr>
          <w:rFonts w:ascii="Ebrima" w:hAnsi="Ebrima" w:eastAsia="Ebrima" w:cs="Ebrima"/>
        </w:rPr>
        <w:t>ሞቱ</w:t>
      </w:r>
      <w:r>
        <w:rPr>
          <w:rFonts w:ascii="Nirmala UI" w:hAnsi="Nirmala UI" w:eastAsia="Nirmala UI" w:cs="Nirmala UI"/>
        </w:rPr>
        <w:t xml:space="preserve"> </w:t>
      </w:r>
      <w:r>
        <w:rPr>
          <w:rFonts w:ascii="Ebrima" w:hAnsi="Ebrima" w:eastAsia="Ebrima" w:cs="Ebrima"/>
        </w:rPr>
        <w:t>በ</w:t>
      </w:r>
      <w:r>
        <w:rPr>
          <w:rFonts w:ascii="Nirmala UI" w:hAnsi="Nirmala UI" w:eastAsia="Nirmala UI" w:cs="Nirmala UI"/>
        </w:rPr>
        <w:t xml:space="preserve">632 </w:t>
      </w:r>
      <w:r>
        <w:rPr>
          <w:rFonts w:ascii="Ebrima" w:hAnsi="Ebrima" w:eastAsia="Ebrima" w:cs="Ebrima"/>
        </w:rPr>
        <w:t>ዓ</w:t>
      </w:r>
      <w:r>
        <w:rPr>
          <w:rFonts w:ascii="Nirmala UI" w:hAnsi="Nirmala UI" w:eastAsia="Nirmala UI" w:cs="Nirmala UI"/>
        </w:rPr>
        <w:t>.</w:t>
      </w:r>
      <w:r>
        <w:rPr>
          <w:rFonts w:ascii="Ebrima" w:hAnsi="Ebrima" w:eastAsia="Ebrima" w:cs="Ebrima"/>
        </w:rPr>
        <w:t>ም</w:t>
      </w:r>
      <w:r>
        <w:rPr>
          <w:rFonts w:ascii="Nirmala UI" w:hAnsi="Nirmala UI" w:eastAsia="Nirmala UI" w:cs="Nirmala UI"/>
        </w:rPr>
        <w:t xml:space="preserve">. </w:t>
      </w:r>
      <w:r>
        <w:rPr>
          <w:rFonts w:ascii="Ebrima" w:hAnsi="Ebrima" w:eastAsia="Ebrima" w:cs="Ebrima"/>
        </w:rPr>
        <w:t>ድረስ።</w:t>
      </w:r>
      <w:r>
        <w:rPr>
          <w:rFonts w:ascii="Nirmala UI" w:hAnsi="Nirmala UI" w:eastAsia="Nirmala UI" w:cs="Nirmala UI"/>
        </w:rPr>
        <w:t xml:space="preserve"> </w:t>
      </w:r>
      <w:r>
        <w:rPr>
          <w:rFonts w:ascii="Ebrima" w:hAnsi="Ebrima" w:eastAsia="Ebrima" w:cs="Ebrima"/>
        </w:rPr>
        <w:t>እነዚህ</w:t>
      </w:r>
      <w:r>
        <w:rPr>
          <w:rFonts w:ascii="Nirmala UI" w:hAnsi="Nirmala UI" w:eastAsia="Nirmala UI" w:cs="Nirmala UI"/>
        </w:rPr>
        <w:t xml:space="preserve"> </w:t>
      </w:r>
      <w:r>
        <w:rPr>
          <w:rFonts w:ascii="Ebrima" w:hAnsi="Ebrima" w:eastAsia="Ebrima" w:cs="Ebrima"/>
        </w:rPr>
        <w:t>ቀኖች</w:t>
      </w:r>
      <w:r>
        <w:rPr>
          <w:rFonts w:ascii="Nirmala UI" w:hAnsi="Nirmala UI" w:eastAsia="Nirmala UI" w:cs="Nirmala UI"/>
        </w:rPr>
        <w:t xml:space="preserve"> </w:t>
      </w:r>
      <w:r>
        <w:rPr>
          <w:rFonts w:ascii="Ebrima" w:hAnsi="Ebrima" w:eastAsia="Ebrima" w:cs="Ebrima"/>
        </w:rPr>
        <w:t>በእስልምና</w:t>
      </w:r>
      <w:r>
        <w:rPr>
          <w:rFonts w:ascii="Nirmala UI" w:hAnsi="Nirmala UI" w:eastAsia="Nirmala UI" w:cs="Nirmala UI"/>
        </w:rPr>
        <w:t xml:space="preserve"> </w:t>
      </w:r>
      <w:r>
        <w:rPr>
          <w:rFonts w:ascii="Ebrima" w:hAnsi="Ebrima" w:eastAsia="Ebrima" w:cs="Ebrima"/>
        </w:rPr>
        <w:t>ታሪክ</w:t>
      </w:r>
      <w:r>
        <w:rPr>
          <w:rFonts w:ascii="Nirmala UI" w:hAnsi="Nirmala UI" w:eastAsia="Nirmala UI" w:cs="Nirmala UI"/>
        </w:rPr>
        <w:t xml:space="preserve"> </w:t>
      </w:r>
      <w:r>
        <w:rPr>
          <w:rFonts w:ascii="Ebrima" w:hAnsi="Ebrima" w:eastAsia="Ebrima" w:cs="Ebrima"/>
        </w:rPr>
        <w:t>መስመር</w:t>
      </w:r>
      <w:r>
        <w:rPr>
          <w:rFonts w:ascii="Nirmala UI" w:hAnsi="Nirmala UI" w:eastAsia="Nirmala UI" w:cs="Nirmala UI"/>
        </w:rPr>
        <w:t xml:space="preserve"> </w:t>
      </w:r>
      <w:r>
        <w:rPr>
          <w:rFonts w:ascii="Ebrima" w:hAnsi="Ebrima" w:eastAsia="Ebrima" w:cs="Ebrima"/>
        </w:rPr>
        <w:t>ውስጥ</w:t>
      </w:r>
      <w:r>
        <w:rPr>
          <w:rFonts w:ascii="Nirmala UI" w:hAnsi="Nirmala UI" w:eastAsia="Nirmala UI" w:cs="Nirmala UI"/>
        </w:rPr>
        <w:t xml:space="preserve"> </w:t>
      </w:r>
      <w:r>
        <w:rPr>
          <w:rFonts w:ascii="Ebrima" w:hAnsi="Ebrima" w:eastAsia="Ebrima" w:cs="Ebrima"/>
        </w:rPr>
        <w:t>የተወሰነ</w:t>
      </w:r>
      <w:r>
        <w:rPr>
          <w:rFonts w:ascii="Nirmala UI" w:hAnsi="Nirmala UI" w:eastAsia="Nirmala UI" w:cs="Nirmala UI"/>
        </w:rPr>
        <w:t xml:space="preserve"> </w:t>
      </w:r>
      <w:r>
        <w:rPr>
          <w:rFonts w:ascii="Ebrima" w:hAnsi="Ebrima" w:eastAsia="Ebrima" w:cs="Ebrima"/>
        </w:rPr>
        <w:t>የክስተቶች</w:t>
      </w:r>
      <w:r>
        <w:rPr>
          <w:rFonts w:ascii="Nirmala UI" w:hAnsi="Nirmala UI" w:eastAsia="Nirmala UI" w:cs="Nirmala UI"/>
        </w:rPr>
        <w:t xml:space="preserve"> </w:t>
      </w:r>
      <w:r>
        <w:rPr>
          <w:rFonts w:ascii="Ebrima" w:hAnsi="Ebrima" w:eastAsia="Ebrima" w:cs="Ebrima"/>
        </w:rPr>
        <w:t>ቅደም</w:t>
      </w:r>
      <w:r>
        <w:rPr>
          <w:rFonts w:ascii="Nirmala UI" w:hAnsi="Nirmala UI" w:eastAsia="Nirmala UI" w:cs="Nirmala UI"/>
        </w:rPr>
        <w:t xml:space="preserve"> </w:t>
      </w:r>
      <w:r>
        <w:rPr>
          <w:rFonts w:ascii="Ebrima" w:hAnsi="Ebrima" w:eastAsia="Ebrima" w:cs="Ebrima"/>
        </w:rPr>
        <w:t>ተከተልን</w:t>
      </w:r>
      <w:r>
        <w:rPr>
          <w:rFonts w:ascii="Nirmala UI" w:hAnsi="Nirmala UI" w:eastAsia="Nirmala UI" w:cs="Nirmala UI"/>
        </w:rPr>
        <w:t xml:space="preserve"> </w:t>
      </w:r>
      <w:r>
        <w:rPr>
          <w:rFonts w:ascii="Ebrima" w:hAnsi="Ebrima" w:eastAsia="Ebrima" w:cs="Ebrima"/>
        </w:rPr>
        <w:t>ያመለክታሉ።</w:t>
      </w:r>
    </w:p>
    <w:p>
      <w:pPr>
        <w:pStyle w:val="ArticleBody"/>
        <w:jc w:val="left"/>
      </w:pPr>
      <w:r>
        <w:rPr>
          <w:rFonts w:ascii="Segoe UI" w:hAnsi="Segoe UI" w:eastAsia="Segoe UI" w:cs="Segoe UI"/>
        </w:rPr>
        <w:t>حدود</w:t>
      </w:r>
      <w:r>
        <w:rPr>
          <w:rFonts w:ascii="Nirmala UI" w:hAnsi="Nirmala UI" w:eastAsia="Nirmala UI" w:cs="Nirmala UI"/>
        </w:rPr>
        <w:t xml:space="preserve"> </w:t>
      </w:r>
      <w:r>
        <w:rPr>
          <w:rFonts w:ascii="Segoe UI" w:hAnsi="Segoe UI" w:eastAsia="Segoe UI" w:cs="Segoe UI"/>
        </w:rPr>
        <w:t>یک</w:t>
      </w:r>
      <w:r>
        <w:rPr>
          <w:rFonts w:ascii="Nirmala UI" w:hAnsi="Nirmala UI" w:eastAsia="Nirmala UI" w:cs="Nirmala UI"/>
        </w:rPr>
        <w:t>‌</w:t>
      </w:r>
      <w:r>
        <w:rPr>
          <w:rFonts w:ascii="Segoe UI" w:hAnsi="Segoe UI" w:eastAsia="Segoe UI" w:cs="Segoe UI"/>
        </w:rPr>
        <w:t>صد</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پنجاه</w:t>
      </w:r>
      <w:r>
        <w:rPr>
          <w:rFonts w:ascii="Nirmala UI" w:hAnsi="Nirmala UI" w:eastAsia="Nirmala UI" w:cs="Nirmala UI"/>
        </w:rPr>
        <w:t xml:space="preserve"> </w:t>
      </w:r>
      <w:r>
        <w:rPr>
          <w:rFonts w:ascii="Segoe UI" w:hAnsi="Segoe UI" w:eastAsia="Segoe UI" w:cs="Segoe UI"/>
        </w:rPr>
        <w:t>سال</w:t>
      </w:r>
      <w:r>
        <w:rPr>
          <w:rFonts w:ascii="Nirmala UI" w:hAnsi="Nirmala UI" w:eastAsia="Nirmala UI" w:cs="Nirmala UI"/>
        </w:rPr>
        <w:t xml:space="preserve"> </w:t>
      </w:r>
      <w:r>
        <w:rPr>
          <w:rFonts w:ascii="Segoe UI" w:hAnsi="Segoe UI" w:eastAsia="Segoe UI" w:cs="Segoe UI"/>
        </w:rPr>
        <w:t>پس</w:t>
      </w:r>
      <w:r>
        <w:rPr>
          <w:rFonts w:ascii="Nirmala UI" w:hAnsi="Nirmala UI" w:eastAsia="Nirmala UI" w:cs="Nirmala UI"/>
        </w:rPr>
        <w:t xml:space="preserve"> </w:t>
      </w:r>
      <w:r>
        <w:rPr>
          <w:rFonts w:ascii="Segoe UI" w:hAnsi="Segoe UI" w:eastAsia="Segoe UI" w:cs="Segoe UI"/>
        </w:rPr>
        <w:t>از</w:t>
      </w:r>
      <w:r>
        <w:rPr>
          <w:rFonts w:ascii="Nirmala UI" w:hAnsi="Nirmala UI" w:eastAsia="Nirmala UI" w:cs="Nirmala UI"/>
        </w:rPr>
        <w:t xml:space="preserve"> </w:t>
      </w:r>
      <w:r>
        <w:rPr>
          <w:rFonts w:ascii="Segoe UI" w:hAnsi="Segoe UI" w:eastAsia="Segoe UI" w:cs="Segoe UI"/>
        </w:rPr>
        <w:t>آن</w:t>
      </w:r>
      <w:r>
        <w:rPr>
          <w:rFonts w:ascii="Nirmala UI" w:hAnsi="Nirmala UI" w:eastAsia="Nirmala UI" w:cs="Nirmala UI"/>
        </w:rPr>
        <w:t>‌</w:t>
      </w:r>
      <w:r>
        <w:rPr>
          <w:rFonts w:ascii="Segoe UI" w:hAnsi="Segoe UI" w:eastAsia="Segoe UI" w:cs="Segoe UI"/>
        </w:rPr>
        <w:t>که</w:t>
      </w:r>
      <w:r>
        <w:rPr>
          <w:rFonts w:ascii="Nirmala UI" w:hAnsi="Nirmala UI" w:eastAsia="Nirmala UI" w:cs="Nirmala UI"/>
        </w:rPr>
        <w:t xml:space="preserve"> </w:t>
      </w:r>
      <w:r>
        <w:rPr>
          <w:rFonts w:ascii="Segoe UI" w:hAnsi="Segoe UI" w:eastAsia="Segoe UI" w:cs="Segoe UI"/>
        </w:rPr>
        <w:t>محمد</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سال</w:t>
      </w:r>
      <w:r>
        <w:rPr>
          <w:rFonts w:ascii="Nirmala UI" w:hAnsi="Nirmala UI" w:eastAsia="Nirmala UI" w:cs="Nirmala UI"/>
        </w:rPr>
        <w:t xml:space="preserve"> </w:t>
      </w:r>
      <w:r>
        <w:rPr>
          <w:rFonts w:ascii="Segoe UI" w:hAnsi="Segoe UI" w:eastAsia="Segoe UI" w:cs="Segoe UI"/>
        </w:rPr>
        <w:t>۶۳۲</w:t>
      </w:r>
      <w:r>
        <w:rPr>
          <w:rFonts w:ascii="Nirmala UI" w:hAnsi="Nirmala UI" w:eastAsia="Nirmala UI" w:cs="Nirmala UI"/>
        </w:rPr>
        <w:t xml:space="preserve"> </w:t>
      </w:r>
      <w:r>
        <w:rPr>
          <w:rFonts w:ascii="Segoe UI" w:hAnsi="Segoe UI" w:eastAsia="Segoe UI" w:cs="Segoe UI"/>
        </w:rPr>
        <w:t>درگذشت،</w:t>
      </w:r>
      <w:r>
        <w:rPr>
          <w:rFonts w:ascii="Nirmala UI" w:hAnsi="Nirmala UI" w:eastAsia="Nirmala UI" w:cs="Nirmala UI"/>
        </w:rPr>
        <w:t xml:space="preserve"> </w:t>
      </w:r>
      <w:r>
        <w:rPr>
          <w:rFonts w:ascii="Segoe UI" w:hAnsi="Segoe UI" w:eastAsia="Segoe UI" w:cs="Segoe UI"/>
        </w:rPr>
        <w:t>پایگاه</w:t>
      </w:r>
      <w:r>
        <w:rPr>
          <w:rFonts w:ascii="Nirmala UI" w:hAnsi="Nirmala UI" w:eastAsia="Nirmala UI" w:cs="Nirmala UI"/>
        </w:rPr>
        <w:t xml:space="preserve"> </w:t>
      </w:r>
      <w:r>
        <w:rPr>
          <w:rFonts w:ascii="Segoe UI" w:hAnsi="Segoe UI" w:eastAsia="Segoe UI" w:cs="Segoe UI"/>
        </w:rPr>
        <w:t>قدرت</w:t>
      </w:r>
      <w:r>
        <w:rPr>
          <w:rFonts w:ascii="Nirmala UI" w:hAnsi="Nirmala UI" w:eastAsia="Nirmala UI" w:cs="Nirmala UI"/>
        </w:rPr>
        <w:t xml:space="preserve"> </w:t>
      </w:r>
      <w:r>
        <w:rPr>
          <w:rFonts w:ascii="Segoe UI" w:hAnsi="Segoe UI" w:eastAsia="Segoe UI" w:cs="Segoe UI"/>
        </w:rPr>
        <w:t>اسلام</w:t>
      </w:r>
      <w:r>
        <w:rPr>
          <w:rFonts w:ascii="Nirmala UI" w:hAnsi="Nirmala UI" w:eastAsia="Nirmala UI" w:cs="Nirmala UI"/>
        </w:rPr>
        <w:t xml:space="preserve"> </w:t>
      </w:r>
      <w:r>
        <w:rPr>
          <w:rFonts w:ascii="Segoe UI" w:hAnsi="Segoe UI" w:eastAsia="Segoe UI" w:cs="Segoe UI"/>
        </w:rPr>
        <w:t>از</w:t>
      </w:r>
      <w:r>
        <w:rPr>
          <w:rFonts w:ascii="Nirmala UI" w:hAnsi="Nirmala UI" w:eastAsia="Nirmala UI" w:cs="Nirmala UI"/>
        </w:rPr>
        <w:t xml:space="preserve"> </w:t>
      </w:r>
      <w:r>
        <w:rPr>
          <w:rFonts w:ascii="Segoe UI" w:hAnsi="Segoe UI" w:eastAsia="Segoe UI" w:cs="Segoe UI"/>
        </w:rPr>
        <w:t>عربستان</w:t>
      </w:r>
      <w:r>
        <w:rPr>
          <w:rFonts w:ascii="Nirmala UI" w:hAnsi="Nirmala UI" w:eastAsia="Nirmala UI" w:cs="Nirmala UI"/>
        </w:rPr>
        <w:t xml:space="preserve"> </w:t>
      </w:r>
      <w:r>
        <w:rPr>
          <w:rFonts w:ascii="Segoe UI" w:hAnsi="Segoe UI" w:eastAsia="Segoe UI" w:cs="Segoe UI"/>
        </w:rPr>
        <w:t>به</w:t>
      </w:r>
      <w:r>
        <w:rPr>
          <w:rFonts w:ascii="Nirmala UI" w:hAnsi="Nirmala UI" w:eastAsia="Nirmala UI" w:cs="Nirmala UI"/>
        </w:rPr>
        <w:t xml:space="preserve"> </w:t>
      </w:r>
      <w:r>
        <w:rPr>
          <w:rFonts w:ascii="Segoe UI" w:hAnsi="Segoe UI" w:eastAsia="Segoe UI" w:cs="Segoe UI"/>
        </w:rPr>
        <w:t>ترکیه</w:t>
      </w:r>
      <w:r>
        <w:rPr>
          <w:rFonts w:ascii="Nirmala UI" w:hAnsi="Nirmala UI" w:eastAsia="Nirmala UI" w:cs="Nirmala UI"/>
        </w:rPr>
        <w:t xml:space="preserve"> </w:t>
      </w:r>
      <w:r>
        <w:rPr>
          <w:rFonts w:ascii="Segoe UI" w:hAnsi="Segoe UI" w:eastAsia="Segoe UI" w:cs="Segoe UI"/>
        </w:rPr>
        <w:t>انتقال</w:t>
      </w:r>
      <w:r>
        <w:rPr>
          <w:rFonts w:ascii="Nirmala UI" w:hAnsi="Nirmala UI" w:eastAsia="Nirmala UI" w:cs="Nirmala UI"/>
        </w:rPr>
        <w:t xml:space="preserve"> </w:t>
      </w:r>
      <w:r>
        <w:rPr>
          <w:rFonts w:ascii="Segoe UI" w:hAnsi="Segoe UI" w:eastAsia="Segoe UI" w:cs="Segoe UI"/>
        </w:rPr>
        <w:t>یافت،</w:t>
      </w:r>
      <w:r>
        <w:rPr>
          <w:rFonts w:ascii="Nirmala UI" w:hAnsi="Nirmala UI" w:eastAsia="Nirmala UI" w:cs="Nirmala UI"/>
        </w:rPr>
        <w:t xml:space="preserve"> </w:t>
      </w:r>
      <w:r>
        <w:rPr>
          <w:rFonts w:ascii="Segoe UI" w:hAnsi="Segoe UI" w:eastAsia="Segoe UI" w:cs="Segoe UI"/>
        </w:rPr>
        <w:t>آنگاه</w:t>
      </w:r>
      <w:r>
        <w:rPr>
          <w:rFonts w:ascii="Nirmala UI" w:hAnsi="Nirmala UI" w:eastAsia="Nirmala UI" w:cs="Nirmala UI"/>
        </w:rPr>
        <w:t xml:space="preserve"> </w:t>
      </w:r>
      <w:r>
        <w:rPr>
          <w:rFonts w:ascii="Segoe UI" w:hAnsi="Segoe UI" w:eastAsia="Segoe UI" w:cs="Segoe UI"/>
        </w:rPr>
        <w:t>که</w:t>
      </w:r>
      <w:r>
        <w:rPr>
          <w:rFonts w:ascii="Nirmala UI" w:hAnsi="Nirmala UI" w:eastAsia="Nirmala UI" w:cs="Nirmala UI"/>
        </w:rPr>
        <w:t xml:space="preserve"> </w:t>
      </w:r>
      <w:r>
        <w:rPr>
          <w:rFonts w:ascii="Segoe UI" w:hAnsi="Segoe UI" w:eastAsia="Segoe UI" w:cs="Segoe UI"/>
        </w:rPr>
        <w:t>روم</w:t>
      </w:r>
      <w:r>
        <w:rPr>
          <w:rFonts w:ascii="Nirmala UI" w:hAnsi="Nirmala UI" w:eastAsia="Nirmala UI" w:cs="Nirmala UI"/>
        </w:rPr>
        <w:t xml:space="preserve"> </w:t>
      </w:r>
      <w:r>
        <w:rPr>
          <w:rFonts w:ascii="Segoe UI" w:hAnsi="Segoe UI" w:eastAsia="Segoe UI" w:cs="Segoe UI"/>
        </w:rPr>
        <w:t>شرقی</w:t>
      </w:r>
      <w:r>
        <w:rPr>
          <w:rFonts w:ascii="Nirmala UI" w:hAnsi="Nirmala UI" w:eastAsia="Nirmala UI" w:cs="Nirmala UI"/>
        </w:rPr>
        <w:t xml:space="preserve"> </w:t>
      </w:r>
      <w:r>
        <w:rPr>
          <w:rFonts w:ascii="Segoe UI" w:hAnsi="Segoe UI" w:eastAsia="Segoe UI" w:cs="Segoe UI"/>
        </w:rPr>
        <w:t>را</w:t>
      </w:r>
      <w:r>
        <w:rPr>
          <w:rFonts w:ascii="Nirmala UI" w:hAnsi="Nirmala UI" w:eastAsia="Nirmala UI" w:cs="Nirmala UI"/>
        </w:rPr>
        <w:t xml:space="preserve"> </w:t>
      </w:r>
      <w:r>
        <w:rPr>
          <w:rFonts w:ascii="Segoe UI" w:hAnsi="Segoe UI" w:eastAsia="Segoe UI" w:cs="Segoe UI"/>
        </w:rPr>
        <w:t>تا</w:t>
      </w:r>
      <w:r>
        <w:rPr>
          <w:rFonts w:ascii="Nirmala UI" w:hAnsi="Nirmala UI" w:eastAsia="Nirmala UI" w:cs="Nirmala UI"/>
        </w:rPr>
        <w:t xml:space="preserve"> </w:t>
      </w:r>
      <w:r>
        <w:rPr>
          <w:rFonts w:ascii="Segoe UI" w:hAnsi="Segoe UI" w:eastAsia="Segoe UI" w:cs="Segoe UI"/>
        </w:rPr>
        <w:t>قسطنطنیه</w:t>
      </w:r>
      <w:r>
        <w:rPr>
          <w:rFonts w:ascii="Nirmala UI" w:hAnsi="Nirmala UI" w:eastAsia="Nirmala UI" w:cs="Nirmala UI"/>
        </w:rPr>
        <w:t xml:space="preserve"> </w:t>
      </w:r>
      <w:r>
        <w:rPr>
          <w:rFonts w:ascii="Segoe UI" w:hAnsi="Segoe UI" w:eastAsia="Segoe UI" w:cs="Segoe UI"/>
        </w:rPr>
        <w:t>واپس</w:t>
      </w:r>
      <w:r>
        <w:rPr>
          <w:rFonts w:ascii="Nirmala UI" w:hAnsi="Nirmala UI" w:eastAsia="Nirmala UI" w:cs="Nirmala UI"/>
        </w:rPr>
        <w:t xml:space="preserve"> </w:t>
      </w:r>
      <w:r>
        <w:rPr>
          <w:rFonts w:ascii="Segoe UI" w:hAnsi="Segoe UI" w:eastAsia="Segoe UI" w:cs="Segoe UI"/>
        </w:rPr>
        <w:t>راند</w:t>
      </w:r>
      <w:r>
        <w:rPr>
          <w:rFonts w:ascii="Nirmala UI" w:hAnsi="Nirmala UI" w:eastAsia="Nirmala UI" w:cs="Nirmala UI"/>
        </w:rPr>
        <w:t xml:space="preserve">. </w:t>
      </w:r>
      <w:r>
        <w:rPr>
          <w:rFonts w:ascii="Segoe UI" w:hAnsi="Segoe UI" w:eastAsia="Segoe UI" w:cs="Segoe UI"/>
        </w:rPr>
        <w:t>وایِ</w:t>
      </w:r>
      <w:r>
        <w:rPr>
          <w:rFonts w:ascii="Nirmala UI" w:hAnsi="Nirmala UI" w:eastAsia="Nirmala UI" w:cs="Nirmala UI"/>
        </w:rPr>
        <w:t xml:space="preserve"> </w:t>
      </w:r>
      <w:r>
        <w:rPr>
          <w:rFonts w:ascii="Segoe UI" w:hAnsi="Segoe UI" w:eastAsia="Segoe UI" w:cs="Segoe UI"/>
        </w:rPr>
        <w:t>اول</w:t>
      </w:r>
      <w:r>
        <w:rPr>
          <w:rFonts w:ascii="Nirmala UI" w:hAnsi="Nirmala UI" w:eastAsia="Nirmala UI" w:cs="Nirmala UI"/>
        </w:rPr>
        <w:t xml:space="preserve"> </w:t>
      </w:r>
      <w:r>
        <w:rPr>
          <w:rFonts w:ascii="Segoe UI" w:hAnsi="Segoe UI" w:eastAsia="Segoe UI" w:cs="Segoe UI"/>
        </w:rPr>
        <w:t>نمایانگر</w:t>
      </w:r>
      <w:r>
        <w:rPr>
          <w:rFonts w:ascii="Nirmala UI" w:hAnsi="Nirmala UI" w:eastAsia="Nirmala UI" w:cs="Nirmala UI"/>
        </w:rPr>
        <w:t xml:space="preserve"> </w:t>
      </w:r>
      <w:r>
        <w:rPr>
          <w:rFonts w:ascii="Segoe UI" w:hAnsi="Segoe UI" w:eastAsia="Segoe UI" w:cs="Segoe UI"/>
        </w:rPr>
        <w:t>اسلامِ</w:t>
      </w:r>
      <w:r>
        <w:rPr>
          <w:rFonts w:ascii="Nirmala UI" w:hAnsi="Nirmala UI" w:eastAsia="Nirmala UI" w:cs="Nirmala UI"/>
        </w:rPr>
        <w:t xml:space="preserve"> </w:t>
      </w:r>
      <w:r>
        <w:rPr>
          <w:rFonts w:ascii="Segoe UI" w:hAnsi="Segoe UI" w:eastAsia="Segoe UI" w:cs="Segoe UI"/>
        </w:rPr>
        <w:t>عربستان</w:t>
      </w:r>
      <w:r>
        <w:rPr>
          <w:rFonts w:ascii="Nirmala UI" w:hAnsi="Nirmala UI" w:eastAsia="Nirmala UI" w:cs="Nirmala UI"/>
        </w:rPr>
        <w:t xml:space="preserve"> </w:t>
      </w:r>
      <w:r>
        <w:rPr>
          <w:rFonts w:ascii="Segoe UI" w:hAnsi="Segoe UI" w:eastAsia="Segoe UI" w:cs="Segoe UI"/>
        </w:rPr>
        <w:t>بود،</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وایِ</w:t>
      </w:r>
      <w:r>
        <w:rPr>
          <w:rFonts w:ascii="Nirmala UI" w:hAnsi="Nirmala UI" w:eastAsia="Nirmala UI" w:cs="Nirmala UI"/>
        </w:rPr>
        <w:t xml:space="preserve"> </w:t>
      </w:r>
      <w:r>
        <w:rPr>
          <w:rFonts w:ascii="Segoe UI" w:hAnsi="Segoe UI" w:eastAsia="Segoe UI" w:cs="Segoe UI"/>
        </w:rPr>
        <w:t>دوم</w:t>
      </w:r>
      <w:r>
        <w:rPr>
          <w:rFonts w:ascii="Nirmala UI" w:hAnsi="Nirmala UI" w:eastAsia="Nirmala UI" w:cs="Nirmala UI"/>
        </w:rPr>
        <w:t xml:space="preserve"> </w:t>
      </w:r>
      <w:r>
        <w:rPr>
          <w:rFonts w:ascii="Segoe UI" w:hAnsi="Segoe UI" w:eastAsia="Segoe UI" w:cs="Segoe UI"/>
        </w:rPr>
        <w:t>نمایانگر</w:t>
      </w:r>
      <w:r>
        <w:rPr>
          <w:rFonts w:ascii="Nirmala UI" w:hAnsi="Nirmala UI" w:eastAsia="Nirmala UI" w:cs="Nirmala UI"/>
        </w:rPr>
        <w:t xml:space="preserve"> </w:t>
      </w:r>
      <w:r>
        <w:rPr>
          <w:rFonts w:ascii="Segoe UI" w:hAnsi="Segoe UI" w:eastAsia="Segoe UI" w:cs="Segoe UI"/>
        </w:rPr>
        <w:t>اسلامِ</w:t>
      </w:r>
      <w:r>
        <w:rPr>
          <w:rFonts w:ascii="Nirmala UI" w:hAnsi="Nirmala UI" w:eastAsia="Nirmala UI" w:cs="Nirmala UI"/>
        </w:rPr>
        <w:t xml:space="preserve"> </w:t>
      </w:r>
      <w:r>
        <w:rPr>
          <w:rFonts w:ascii="Segoe UI" w:hAnsi="Segoe UI" w:eastAsia="Segoe UI" w:cs="Segoe UI"/>
        </w:rPr>
        <w:t>ترکیه</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درون</w:t>
      </w:r>
      <w:r>
        <w:rPr>
          <w:rFonts w:ascii="Nirmala UI" w:hAnsi="Nirmala UI" w:eastAsia="Nirmala UI" w:cs="Nirmala UI"/>
        </w:rPr>
        <w:t xml:space="preserve"> </w:t>
      </w:r>
      <w:r>
        <w:rPr>
          <w:rFonts w:ascii="Segoe UI" w:hAnsi="Segoe UI" w:eastAsia="Segoe UI" w:cs="Segoe UI"/>
        </w:rPr>
        <w:t>وایِ</w:t>
      </w:r>
      <w:r>
        <w:rPr>
          <w:rFonts w:ascii="Nirmala UI" w:hAnsi="Nirmala UI" w:eastAsia="Nirmala UI" w:cs="Nirmala UI"/>
        </w:rPr>
        <w:t xml:space="preserve"> </w:t>
      </w:r>
      <w:r>
        <w:rPr>
          <w:rFonts w:ascii="Segoe UI" w:hAnsi="Segoe UI" w:eastAsia="Segoe UI" w:cs="Segoe UI"/>
        </w:rPr>
        <w:t>اول،</w:t>
      </w:r>
      <w:r>
        <w:rPr>
          <w:rFonts w:ascii="Nirmala UI" w:hAnsi="Nirmala UI" w:eastAsia="Nirmala UI" w:cs="Nirmala UI"/>
        </w:rPr>
        <w:t xml:space="preserve"> </w:t>
      </w:r>
      <w:r>
        <w:rPr>
          <w:rFonts w:ascii="Segoe UI" w:hAnsi="Segoe UI" w:eastAsia="Segoe UI" w:cs="Segoe UI"/>
        </w:rPr>
        <w:t>هر</w:t>
      </w:r>
      <w:r>
        <w:rPr>
          <w:rFonts w:ascii="Nirmala UI" w:hAnsi="Nirmala UI" w:eastAsia="Nirmala UI" w:cs="Nirmala UI"/>
        </w:rPr>
        <w:t xml:space="preserve"> </w:t>
      </w:r>
      <w:r>
        <w:rPr>
          <w:rFonts w:ascii="Segoe UI" w:hAnsi="Segoe UI" w:eastAsia="Segoe UI" w:cs="Segoe UI"/>
        </w:rPr>
        <w:t>دو</w:t>
      </w:r>
      <w:r>
        <w:rPr>
          <w:rFonts w:ascii="Nirmala UI" w:hAnsi="Nirmala UI" w:eastAsia="Nirmala UI" w:cs="Nirmala UI"/>
        </w:rPr>
        <w:t xml:space="preserve"> </w:t>
      </w:r>
      <w:r>
        <w:rPr>
          <w:rFonts w:ascii="Segoe UI" w:hAnsi="Segoe UI" w:eastAsia="Segoe UI" w:cs="Segoe UI"/>
        </w:rPr>
        <w:t>نبوتِ</w:t>
      </w:r>
      <w:r>
        <w:rPr>
          <w:rFonts w:ascii="Nirmala UI" w:hAnsi="Nirmala UI" w:eastAsia="Nirmala UI" w:cs="Nirmala UI"/>
        </w:rPr>
        <w:t xml:space="preserve"> </w:t>
      </w:r>
      <w:r>
        <w:rPr>
          <w:rFonts w:ascii="Segoe UI" w:hAnsi="Segoe UI" w:eastAsia="Segoe UI" w:cs="Segoe UI"/>
        </w:rPr>
        <w:t>زمانیِ</w:t>
      </w:r>
      <w:r>
        <w:rPr>
          <w:rFonts w:ascii="Nirmala UI" w:hAnsi="Nirmala UI" w:eastAsia="Nirmala UI" w:cs="Nirmala UI"/>
        </w:rPr>
        <w:t xml:space="preserve"> </w:t>
      </w:r>
      <w:r>
        <w:rPr>
          <w:rFonts w:ascii="Segoe UI" w:hAnsi="Segoe UI" w:eastAsia="Segoe UI" w:cs="Segoe UI"/>
        </w:rPr>
        <w:t>یک</w:t>
      </w:r>
      <w:r>
        <w:rPr>
          <w:rFonts w:ascii="Nirmala UI" w:hAnsi="Nirmala UI" w:eastAsia="Nirmala UI" w:cs="Nirmala UI"/>
        </w:rPr>
        <w:t>‌</w:t>
      </w:r>
      <w:r>
        <w:rPr>
          <w:rFonts w:ascii="Segoe UI" w:hAnsi="Segoe UI" w:eastAsia="Segoe UI" w:cs="Segoe UI"/>
        </w:rPr>
        <w:t>صد</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پنجاه</w:t>
      </w:r>
      <w:r>
        <w:rPr>
          <w:rFonts w:ascii="Nirmala UI" w:hAnsi="Nirmala UI" w:eastAsia="Nirmala UI" w:cs="Nirmala UI"/>
        </w:rPr>
        <w:t>‌</w:t>
      </w:r>
      <w:r>
        <w:rPr>
          <w:rFonts w:ascii="Segoe UI" w:hAnsi="Segoe UI" w:eastAsia="Segoe UI" w:cs="Segoe UI"/>
        </w:rPr>
        <w:t>ساله،</w:t>
      </w:r>
      <w:r>
        <w:rPr>
          <w:rFonts w:ascii="Nirmala UI" w:hAnsi="Nirmala UI" w:eastAsia="Nirmala UI" w:cs="Nirmala UI"/>
        </w:rPr>
        <w:t xml:space="preserve"> </w:t>
      </w:r>
      <w:r>
        <w:rPr>
          <w:rFonts w:ascii="Segoe UI" w:hAnsi="Segoe UI" w:eastAsia="Segoe UI" w:cs="Segoe UI"/>
        </w:rPr>
        <w:t>تمایز</w:t>
      </w:r>
      <w:r>
        <w:rPr>
          <w:rFonts w:ascii="Nirmala UI" w:hAnsi="Nirmala UI" w:eastAsia="Nirmala UI" w:cs="Nirmala UI"/>
        </w:rPr>
        <w:t xml:space="preserve"> </w:t>
      </w:r>
      <w:r>
        <w:rPr>
          <w:rFonts w:ascii="Segoe UI" w:hAnsi="Segoe UI" w:eastAsia="Segoe UI" w:cs="Segoe UI"/>
        </w:rPr>
        <w:t>میان</w:t>
      </w:r>
      <w:r>
        <w:rPr>
          <w:rFonts w:ascii="Nirmala UI" w:hAnsi="Nirmala UI" w:eastAsia="Nirmala UI" w:cs="Nirmala UI"/>
        </w:rPr>
        <w:t xml:space="preserve"> </w:t>
      </w:r>
      <w:r>
        <w:rPr>
          <w:rFonts w:ascii="Segoe UI" w:hAnsi="Segoe UI" w:eastAsia="Segoe UI" w:cs="Segoe UI"/>
        </w:rPr>
        <w:t>اسلامِ</w:t>
      </w:r>
      <w:r>
        <w:rPr>
          <w:rFonts w:ascii="Nirmala UI" w:hAnsi="Nirmala UI" w:eastAsia="Nirmala UI" w:cs="Nirmala UI"/>
        </w:rPr>
        <w:t xml:space="preserve"> </w:t>
      </w:r>
      <w:r>
        <w:rPr>
          <w:rFonts w:ascii="Segoe UI" w:hAnsi="Segoe UI" w:eastAsia="Segoe UI" w:cs="Segoe UI"/>
        </w:rPr>
        <w:t>عربستان</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اسلامِ</w:t>
      </w:r>
      <w:r>
        <w:rPr>
          <w:rFonts w:ascii="Nirmala UI" w:hAnsi="Nirmala UI" w:eastAsia="Nirmala UI" w:cs="Nirmala UI"/>
        </w:rPr>
        <w:t xml:space="preserve"> </w:t>
      </w:r>
      <w:r>
        <w:rPr>
          <w:rFonts w:ascii="Segoe UI" w:hAnsi="Segoe UI" w:eastAsia="Segoe UI" w:cs="Segoe UI"/>
        </w:rPr>
        <w:t>ترکیه</w:t>
      </w:r>
      <w:r>
        <w:rPr>
          <w:rFonts w:ascii="Nirmala UI" w:hAnsi="Nirmala UI" w:eastAsia="Nirmala UI" w:cs="Nirmala UI"/>
        </w:rPr>
        <w:t xml:space="preserve"> </w:t>
      </w:r>
      <w:r>
        <w:rPr>
          <w:rFonts w:ascii="Segoe UI" w:hAnsi="Segoe UI" w:eastAsia="Segoe UI" w:cs="Segoe UI"/>
        </w:rPr>
        <w:t>را</w:t>
      </w:r>
      <w:r>
        <w:rPr>
          <w:rFonts w:ascii="Nirmala UI" w:hAnsi="Nirmala UI" w:eastAsia="Nirmala UI" w:cs="Nirmala UI"/>
        </w:rPr>
        <w:t xml:space="preserve"> </w:t>
      </w:r>
      <w:r>
        <w:rPr>
          <w:rFonts w:ascii="Segoe UI" w:hAnsi="Segoe UI" w:eastAsia="Segoe UI" w:cs="Segoe UI"/>
        </w:rPr>
        <w:t>مشخص</w:t>
      </w:r>
      <w:r>
        <w:rPr>
          <w:rFonts w:ascii="Nirmala UI" w:hAnsi="Nirmala UI" w:eastAsia="Nirmala UI" w:cs="Nirmala UI"/>
        </w:rPr>
        <w:t xml:space="preserve"> </w:t>
      </w:r>
      <w:r>
        <w:rPr>
          <w:rFonts w:ascii="Segoe UI" w:hAnsi="Segoe UI" w:eastAsia="Segoe UI" w:cs="Segoe UI"/>
        </w:rPr>
        <w:t>می</w:t>
      </w:r>
      <w:r>
        <w:rPr>
          <w:rFonts w:ascii="Nirmala UI" w:hAnsi="Nirmala UI" w:eastAsia="Nirmala UI" w:cs="Nirmala UI"/>
        </w:rPr>
        <w:t>‌</w:t>
      </w:r>
      <w:r>
        <w:rPr>
          <w:rFonts w:ascii="Segoe UI" w:hAnsi="Segoe UI" w:eastAsia="Segoe UI" w:cs="Segoe UI"/>
        </w:rPr>
        <w:t>سازند،</w:t>
      </w:r>
      <w:r>
        <w:rPr>
          <w:rFonts w:ascii="Nirmala UI" w:hAnsi="Nirmala UI" w:eastAsia="Nirmala UI" w:cs="Nirmala UI"/>
        </w:rPr>
        <w:t xml:space="preserve"> </w:t>
      </w:r>
      <w:r>
        <w:rPr>
          <w:rFonts w:ascii="Segoe UI" w:hAnsi="Segoe UI" w:eastAsia="Segoe UI" w:cs="Segoe UI"/>
        </w:rPr>
        <w:t>همان</w:t>
      </w:r>
      <w:r>
        <w:rPr>
          <w:rFonts w:ascii="Nirmala UI" w:hAnsi="Nirmala UI" w:eastAsia="Nirmala UI" w:cs="Nirmala UI"/>
        </w:rPr>
        <w:t>‌</w:t>
      </w:r>
      <w:r>
        <w:rPr>
          <w:rFonts w:ascii="Segoe UI" w:hAnsi="Segoe UI" w:eastAsia="Segoe UI" w:cs="Segoe UI"/>
        </w:rPr>
        <w:t>گونه</w:t>
      </w:r>
      <w:r>
        <w:rPr>
          <w:rFonts w:ascii="Nirmala UI" w:hAnsi="Nirmala UI" w:eastAsia="Nirmala UI" w:cs="Nirmala UI"/>
        </w:rPr>
        <w:t xml:space="preserve"> </w:t>
      </w:r>
      <w:r>
        <w:rPr>
          <w:rFonts w:ascii="Segoe UI" w:hAnsi="Segoe UI" w:eastAsia="Segoe UI" w:cs="Segoe UI"/>
        </w:rPr>
        <w:t>که</w:t>
      </w:r>
      <w:r>
        <w:rPr>
          <w:rFonts w:ascii="Nirmala UI" w:hAnsi="Nirmala UI" w:eastAsia="Nirmala UI" w:cs="Nirmala UI"/>
        </w:rPr>
        <w:t xml:space="preserve"> </w:t>
      </w:r>
      <w:r>
        <w:rPr>
          <w:rFonts w:ascii="Segoe UI" w:hAnsi="Segoe UI" w:eastAsia="Segoe UI" w:cs="Segoe UI"/>
        </w:rPr>
        <w:t>این</w:t>
      </w:r>
      <w:r>
        <w:rPr>
          <w:rFonts w:ascii="Nirmala UI" w:hAnsi="Nirmala UI" w:eastAsia="Nirmala UI" w:cs="Nirmala UI"/>
        </w:rPr>
        <w:t xml:space="preserve"> </w:t>
      </w:r>
      <w:r>
        <w:rPr>
          <w:rFonts w:ascii="Segoe UI" w:hAnsi="Segoe UI" w:eastAsia="Segoe UI" w:cs="Segoe UI"/>
        </w:rPr>
        <w:t>حقیقتِ</w:t>
      </w:r>
      <w:r>
        <w:rPr>
          <w:rFonts w:ascii="Nirmala UI" w:hAnsi="Nirmala UI" w:eastAsia="Nirmala UI" w:cs="Nirmala UI"/>
        </w:rPr>
        <w:t xml:space="preserve"> </w:t>
      </w:r>
      <w:r>
        <w:rPr>
          <w:rFonts w:ascii="Segoe UI" w:hAnsi="Segoe UI" w:eastAsia="Segoe UI" w:cs="Segoe UI"/>
        </w:rPr>
        <w:t>واحد</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تمایز</w:t>
      </w:r>
      <w:r>
        <w:rPr>
          <w:rFonts w:ascii="Nirmala UI" w:hAnsi="Nirmala UI" w:eastAsia="Nirmala UI" w:cs="Nirmala UI"/>
        </w:rPr>
        <w:t xml:space="preserve"> </w:t>
      </w:r>
      <w:r>
        <w:rPr>
          <w:rFonts w:ascii="Segoe UI" w:hAnsi="Segoe UI" w:eastAsia="Segoe UI" w:cs="Segoe UI"/>
        </w:rPr>
        <w:t>میان</w:t>
      </w:r>
      <w:r>
        <w:rPr>
          <w:rFonts w:ascii="Nirmala UI" w:hAnsi="Nirmala UI" w:eastAsia="Nirmala UI" w:cs="Nirmala UI"/>
        </w:rPr>
        <w:t xml:space="preserve"> </w:t>
      </w:r>
      <w:r>
        <w:rPr>
          <w:rFonts w:ascii="Segoe UI" w:hAnsi="Segoe UI" w:eastAsia="Segoe UI" w:cs="Segoe UI"/>
        </w:rPr>
        <w:t>وایِ</w:t>
      </w:r>
      <w:r>
        <w:rPr>
          <w:rFonts w:ascii="Nirmala UI" w:hAnsi="Nirmala UI" w:eastAsia="Nirmala UI" w:cs="Nirmala UI"/>
        </w:rPr>
        <w:t xml:space="preserve"> </w:t>
      </w:r>
      <w:r>
        <w:rPr>
          <w:rFonts w:ascii="Segoe UI" w:hAnsi="Segoe UI" w:eastAsia="Segoe UI" w:cs="Segoe UI"/>
        </w:rPr>
        <w:t>اول</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وایِ</w:t>
      </w:r>
      <w:r>
        <w:rPr>
          <w:rFonts w:ascii="Nirmala UI" w:hAnsi="Nirmala UI" w:eastAsia="Nirmala UI" w:cs="Nirmala UI"/>
        </w:rPr>
        <w:t xml:space="preserve"> </w:t>
      </w:r>
      <w:r>
        <w:rPr>
          <w:rFonts w:ascii="Segoe UI" w:hAnsi="Segoe UI" w:eastAsia="Segoe UI" w:cs="Segoe UI"/>
        </w:rPr>
        <w:t>دوم</w:t>
      </w:r>
      <w:r>
        <w:rPr>
          <w:rFonts w:ascii="Nirmala UI" w:hAnsi="Nirmala UI" w:eastAsia="Nirmala UI" w:cs="Nirmala UI"/>
        </w:rPr>
        <w:t xml:space="preserve"> </w:t>
      </w:r>
      <w:r>
        <w:rPr>
          <w:rFonts w:ascii="Segoe UI" w:hAnsi="Segoe UI" w:eastAsia="Segoe UI" w:cs="Segoe UI"/>
        </w:rPr>
        <w:t>نیز</w:t>
      </w:r>
      <w:r>
        <w:rPr>
          <w:rFonts w:ascii="Nirmala UI" w:hAnsi="Nirmala UI" w:eastAsia="Nirmala UI" w:cs="Nirmala UI"/>
        </w:rPr>
        <w:t xml:space="preserve"> </w:t>
      </w:r>
      <w:r>
        <w:rPr>
          <w:rFonts w:ascii="Segoe UI" w:hAnsi="Segoe UI" w:eastAsia="Segoe UI" w:cs="Segoe UI"/>
        </w:rPr>
        <w:t>بازنمایی</w:t>
      </w:r>
      <w:r>
        <w:rPr>
          <w:rFonts w:ascii="Nirmala UI" w:hAnsi="Nirmala UI" w:eastAsia="Nirmala UI" w:cs="Nirmala UI"/>
        </w:rPr>
        <w:t xml:space="preserve"> </w:t>
      </w:r>
      <w:r>
        <w:rPr>
          <w:rFonts w:ascii="Segoe UI" w:hAnsi="Segoe UI" w:eastAsia="Segoe UI" w:cs="Segoe UI"/>
        </w:rPr>
        <w:t>شده</w:t>
      </w:r>
      <w:r>
        <w:rPr>
          <w:rFonts w:ascii="Nirmala UI" w:hAnsi="Nirmala UI" w:eastAsia="Nirmala UI" w:cs="Nirmala UI"/>
        </w:rPr>
        <w:t xml:space="preserve"> </w:t>
      </w:r>
      <w:r>
        <w:rPr>
          <w:rFonts w:ascii="Segoe UI" w:hAnsi="Segoe UI" w:eastAsia="Segoe UI" w:cs="Segoe UI"/>
        </w:rPr>
        <w:t>است</w:t>
      </w:r>
      <w:r>
        <w:rPr>
          <w:rFonts w:ascii="Nirmala UI" w:hAnsi="Nirmala UI" w:eastAsia="Nirmala UI" w:cs="Nirmala UI"/>
        </w:rPr>
        <w:t>.</w:t>
      </w:r>
    </w:p>
    <w:p>
      <w:pPr>
        <w:pStyle w:val="ArticleBody"/>
        <w:jc w:val="left"/>
      </w:pPr>
      <w:r>
        <w:rPr>
          <w:rFonts w:ascii="Nirmala UI" w:hAnsi="Nirmala UI" w:eastAsia="Nirmala UI" w:cs="Nirmala UI"/>
        </w:rPr>
        <w:t>ਪਹਿਲੇ ਇੱਕ ਸੌ ਪੰਜਾਹ ਸਾਲ ਫ਼ਾਰਸ ਦੇ ਪਤਨ ਨਾਲ ਸ਼ੁਰੂ ਹੋਏ ਅਤੇ ਰੋਮ ਦੇ ਕੌਂਸਟੈਂਟੀਨੋਪਲ ਦੀਆਂ ਦਿਵਾਰਾਂ ਅੰਦਰ ਘਿਰ ਜਾਣ ਨਾਲ ਸਮਾਪਤ ਹੋਏ। ਦੂਜਾ ਇੱਕ ਸੌ ਪੰਜਾਹ ਸਾਲਾਂ ਦਾ ਦੌਰ ਨਿਕੋਮੀਡੀਆ ਵਿੱਚ ਓਸਮਾਨ ਦੀ (ਜਿਸ ਨੂੰ ਓੱਟਮਾਨ ਵੀ ਕਿਹਾ ਜਾਂਦਾ ਹੈ) ਜਿੱਤ ਨਾਲ ਸ਼ੁਰੂ ਹੋਇਆ। ਨਿਕੋਮੀਡੀਆ ਵਿੱਚ ਓਟੋਮਨ ਜਿੱਤ ਦਾ ਸੰਕੇਤ ਨਿਕੋਮੀਡੀਆ ਦੀ ਘੇਰਾਬੰਦੀ ਵੱਲ ਹੈ (ਆਧੁਨਿਕ ਇਜ਼ਮਿਤ, ਤੁਰਕੀ), ਜੋ 1333 ਤੋਂ 1337 ਤੱਕ ਹੋਈ, ਜਦੋਂ ਸੁਲਤਾਨ ਔਰਹਾਨ ਗ਼ਾਜ਼ੀ (ਓਸਮਾਨ ਪਹਿਲੇ ਦਾ ਪੁੱਤਰ, ਜੋ ਓਟੋਮਨ ਬੇਇਲਿਕ ਦਾ ਸੰਸਥਾਪਕ ਸੀ) ਨੇ ਨਿਕੋਮੀਡੀਆ ਦੇ ਮਹੱਤਵਪੂਰਨ ਬਿਜੈਂਟੀਨ ਸ਼ਹਿਰ ਦਾ ਘੇਰਾ ਕੀਤਾ। ਸ਼ਹਿਰ ਕਈ ਸਾਲਾਂ ਤੱਕ ਟਿਕਿਆ ਰਿਹਾ, ਪਰ ਅੰਤ ਵਿੱਚ 1337 ਵਿੱਚ ਭੁੱਖਮਰੀ ਅਤੇ ਰਸਦ ਦੀ ਘਾਟ ਕਾਰਨ ਆਤਮਸਮਰਪਣ ਕਰ ਗਿਆ। ਬਿਜੈਂਟੀਨ ਛਾਵਨੀ ਨੂੰ ਕੌਂਸਟੈਂਟੀਨੋਪਲ ਲਈ ਰਵਾਨਾ ਹੋਣ ਦੀ ਆਗਿਆ ਦਿੱਤੀ ਗਈ। ਨਿਕੋਮੀਡੀਆ ਏਸ਼ੀਆ ਮਾਈਨਰ (ਅਨਾਤੋਲੀਆ) ਵਿੱਚ ਬਿਜੈਂਟੀਨ ਦੇ ਆਖ਼ਰੀ ਮਹੱਤਵਪੂਰਨ ਗੜ੍ਹਾਂ ਵਿੱਚੋਂ ਇੱਕ ਸੀ। ਇਸ ਦੇ ਪਤਨ ਨਾਲ ਪੱਛਮੀ ਅਨਾਤੋਲੀਆ ਦੇ ਜ਼ਿਆਦਾਤਰ ਭਾਗ ਉੱਤੇ ਬਿਜੈਂਟੀਨ ਦਾ ਨਿਯੰਤਰਣ ਵਾਸਤਵ ਵਿੱਚ ਸਮਾਪਤ ਹੋ ਗਿਆ। ਇਸ ਜਿੱਤ ਨੇ ਓਟੋਮਨਾਂ ਨੂੰ ਬਿਥੀਨੀਆ ਵਿੱਚ ਆਪਣੀ ਸ਼ਕਤੀ ਮਜ਼ਬੂਤ ਕਰਨ ਅਤੇ ਬੋਸਫੋਰਸ ਜਲਡੰਡੀ ਵੱਲ ਹੋਰ ਅੱਗੇ ਵਧਣ ਦੀ ਸਮਰਥਾ ਦਿੱਤੀ। ਇਹ ਕੌਂਸਟੈਂਟੀਨੋਪਲ ਉੱਤੇ ਓਟੋਮਨ ਦੇ ਅੰਤਿਮ ਵਿਜੇ ਵੱਲ ਇੱਕ ਮਹੱਤਵਪੂਰਨ ਪੜਾਅ ਸੀ (ਜੋ ਇਕ ਸਦੀ ਤੋਂ ਵੱਧ ਸਮੇਂ ਬਾਅਦ 1453 ਵਿੱਚ ਹੋਇਆ)। ਇਸ ਘੇਰਾਬੰਦੀ ਨੂੰ ਅਕਸਰ ਉਹਨਾਂ ਆਰੰਭਿਕ ਨਿਰਣਾਇਕ ਜਿੱਤਾਂ ਵਿੱਚੋਂ ਇੱਕ ਮੰਨਿਆ ਜਾਂਦਾ ਹੈ ਜਿਨ੍ਹਾਂ ਨੇ ਛੋਟੇ ਓਟੋਮਨ ਬੇਇਲਿਕ ਨੂੰ ਇੱਕ ਉਭਰਦੀ ਖੇਤਰੀ ਸ਼ਕਤੀ ਵਿੱਚ ਪਰਿਵਰਤਿਤ ਕਰ ਦਿੱਤਾ।</w:t>
      </w:r>
    </w:p>
    <w:p>
      <w:pPr>
        <w:pStyle w:val="ArticleBody"/>
        <w:jc w:val="left"/>
      </w:pPr>
      <w:r>
        <w:rPr>
          <w:rFonts w:ascii="Nirmala UI" w:hAnsi="Nirmala UI" w:eastAsia="Nirmala UI" w:cs="Nirmala UI"/>
        </w:rPr>
        <w:t>Nkuba ekiseera eky’okubiri eky’emyaka kikumi mu ataano munda mu kkondeere ery’olubereberye kyaggwa nga Julayi 27, 1449, Konsitantino ow’enkomerero yasaba olukusa eri sultaani Omusiraamu okulinnya ku ntebe ya Rooma ey’Ebuvanjuba; bw’atyo n’atuusibwako okuswazibwa kwe kumu Emperasi Irene kwe yatuusibwako ku nkomerero y’emyaka kikumi mu ataano egy’olubereberye egy’ebiseera bibiri eby’“emyezi etaano” ebiri ebya Okubikkulirwa essuula ey’omwenda. Okuswazibwa kwa “Emperasi Irene” era ne kwa “Konsitantino ow’enkomerero” kwalaga mu kifaananyi okuswazibwa okw’oluvannyuma okw’Abaottoman, bwe baanoonya obukuumi eri amaanyi ana amanene ag’e Bulaaya ku nkomerero y’obunnabbi obw’ekiseera obw’omusango ogw’okubiri, olw’ekikangabwa kya Misiri.</w:t>
      </w:r>
    </w:p>
    <w:p>
      <w:pPr>
        <w:pStyle w:val="ArticleHeading"/>
        <w:jc w:val="left"/>
      </w:pPr>
      <w:r>
        <w:rPr>
          <w:rFonts w:ascii="Nirmala UI" w:hAnsi="Nirmala UI" w:eastAsia="Nirmala UI" w:cs="Nirmala UI"/>
        </w:rPr>
        <w:t>பாந்தியோன்</w:t>
      </w:r>
    </w:p>
    <w:p>
      <w:pPr>
        <w:pStyle w:val="ArticleBody"/>
        <w:jc w:val="left"/>
      </w:pPr>
      <w:r>
        <w:rPr>
          <w:rFonts w:ascii="Nirmala UI" w:hAnsi="Nirmala UI" w:eastAsia="Nirmala UI" w:cs="Nirmala UI"/>
        </w:rPr>
        <w:t>Pionierii au în</w:t>
      </w:r>
      <w:r>
        <w:rPr>
          <w:rFonts w:ascii="Times New Roman" w:hAnsi="Times New Roman" w:eastAsia="Times New Roman" w:cs="Times New Roman"/>
        </w:rPr>
        <w:t>ț</w:t>
      </w:r>
      <w:r>
        <w:rPr>
          <w:rFonts w:ascii="Nirmala UI" w:hAnsi="Nirmala UI" w:eastAsia="Nirmala UI" w:cs="Nirmala UI"/>
        </w:rPr>
        <w:t xml:space="preserve">eles </w:t>
      </w:r>
      <w:r>
        <w:rPr>
          <w:rFonts w:ascii="Times New Roman" w:hAnsi="Times New Roman" w:eastAsia="Times New Roman" w:cs="Times New Roman"/>
        </w:rPr>
        <w:t>ș</w:t>
      </w:r>
      <w:r>
        <w:rPr>
          <w:rFonts w:ascii="Nirmala UI" w:hAnsi="Nirmala UI" w:eastAsia="Nirmala UI" w:cs="Nirmala UI"/>
        </w:rPr>
        <w:t>i au înv</w:t>
      </w:r>
      <w:r>
        <w:rPr>
          <w:rFonts w:ascii="Times New Roman" w:hAnsi="Times New Roman" w:eastAsia="Times New Roman" w:cs="Times New Roman"/>
        </w:rPr>
        <w:t>ăț</w:t>
      </w:r>
      <w:r>
        <w:rPr>
          <w:rFonts w:ascii="Nirmala UI" w:hAnsi="Nirmala UI" w:eastAsia="Nirmala UI" w:cs="Nirmala UI"/>
        </w:rPr>
        <w:t>at în mod corect c</w:t>
      </w:r>
      <w:r>
        <w:rPr>
          <w:rFonts w:ascii="Times New Roman" w:hAnsi="Times New Roman" w:eastAsia="Times New Roman" w:cs="Times New Roman"/>
        </w:rPr>
        <w:t>ă</w:t>
      </w:r>
      <w:r>
        <w:rPr>
          <w:rFonts w:ascii="Nirmala UI" w:hAnsi="Nirmala UI" w:eastAsia="Nirmala UI" w:cs="Nirmala UI"/>
        </w:rPr>
        <w:t xml:space="preserve"> expresia „locul sanctuarului s</w:t>
      </w:r>
      <w:r>
        <w:rPr>
          <w:rFonts w:ascii="Times New Roman" w:hAnsi="Times New Roman" w:eastAsia="Times New Roman" w:cs="Times New Roman"/>
        </w:rPr>
        <w:t>ă</w:t>
      </w:r>
      <w:r>
        <w:rPr>
          <w:rFonts w:ascii="Nirmala UI" w:hAnsi="Nirmala UI" w:eastAsia="Nirmala UI" w:cs="Nirmala UI"/>
        </w:rPr>
        <w:t>u a fost aruncat jos” din Daniel opt cu versetul unsprezece a fost împlinit</w:t>
      </w:r>
      <w:r>
        <w:rPr>
          <w:rFonts w:ascii="Times New Roman" w:hAnsi="Times New Roman" w:eastAsia="Times New Roman" w:cs="Times New Roman"/>
        </w:rPr>
        <w:t>ă</w:t>
      </w:r>
      <w:r>
        <w:rPr>
          <w:rFonts w:ascii="Nirmala UI" w:hAnsi="Nirmala UI" w:eastAsia="Nirmala UI" w:cs="Nirmala UI"/>
        </w:rPr>
        <w:t xml:space="preserve"> prin Constantin.</w:t>
      </w:r>
    </w:p>
    <w:p>
      <w:pPr>
        <w:pStyle w:val="ArticleScripture"/>
        <w:jc w:val="left"/>
      </w:pPr>
      <w:r>
        <w:rPr>
          <w:rFonts w:ascii="Nirmala UI" w:hAnsi="Nirmala UI" w:eastAsia="Nirmala UI" w:cs="Nirmala UI"/>
        </w:rPr>
        <w:t>അതെ, അവൻ സൈന്യത്തിന്റെ പ്രഭുവിനോടും താനെത്തന്നെ മഹത്വപ്പെടുത്തി; അവന്റെ മുഖാന്തരം നിത്യതഹോമം എടുത്തുകളയപ്പെട്ടു; അവന്റെ വിശുദ്ധമന്ദിരത്തിന്റെ സ്ഥലം ഇടിച്ചുനീക്കപ്പെട്ടു.</w:t>
      </w:r>
    </w:p>
    <w:p>
      <w:pPr>
        <w:pStyle w:val="ArticleBody"/>
        <w:jc w:val="left"/>
      </w:pPr>
      <w:r>
        <w:rPr>
          <w:rFonts w:ascii="Nirmala UI" w:hAnsi="Nirmala UI" w:eastAsia="Nirmala UI" w:cs="Nirmala UI"/>
        </w:rPr>
        <w:t>„Svety</w:t>
      </w:r>
      <w:r>
        <w:rPr>
          <w:rFonts w:ascii="Times New Roman" w:hAnsi="Times New Roman" w:eastAsia="Times New Roman" w:cs="Times New Roman"/>
        </w:rPr>
        <w:t>ň</w:t>
      </w:r>
      <w:r>
        <w:rPr>
          <w:rFonts w:ascii="Nirmala UI" w:hAnsi="Nirmala UI" w:eastAsia="Nirmala UI" w:cs="Nirmala UI"/>
        </w:rPr>
        <w:t>ou“ tu ozna</w:t>
      </w:r>
      <w:r>
        <w:rPr>
          <w:rFonts w:ascii="Times New Roman" w:hAnsi="Times New Roman" w:eastAsia="Times New Roman" w:cs="Times New Roman"/>
        </w:rPr>
        <w:t>č</w:t>
      </w:r>
      <w:r>
        <w:rPr>
          <w:rFonts w:ascii="Nirmala UI" w:hAnsi="Nirmala UI" w:eastAsia="Nirmala UI" w:cs="Nirmala UI"/>
        </w:rPr>
        <w:t>enou bol chrám Pantheon v meste Rím a „miestom“ toho chrámu bol Rím. Rím bol „zvrhnutý“ Konštantínom, ke</w:t>
      </w:r>
      <w:r>
        <w:rPr>
          <w:rFonts w:ascii="Times New Roman" w:hAnsi="Times New Roman" w:eastAsia="Times New Roman" w:cs="Times New Roman"/>
        </w:rPr>
        <w:t>ď</w:t>
      </w:r>
      <w:r>
        <w:rPr>
          <w:rFonts w:ascii="Nirmala UI" w:hAnsi="Nirmala UI" w:eastAsia="Nirmala UI" w:cs="Nirmala UI"/>
        </w:rPr>
        <w:t xml:space="preserve"> sa v roku 330 rozhodol presunú</w:t>
      </w:r>
      <w:r>
        <w:rPr>
          <w:rFonts w:ascii="Times New Roman" w:hAnsi="Times New Roman" w:eastAsia="Times New Roman" w:cs="Times New Roman"/>
        </w:rPr>
        <w:t>ť</w:t>
      </w:r>
      <w:r>
        <w:rPr>
          <w:rFonts w:ascii="Nirmala UI" w:hAnsi="Nirmala UI" w:eastAsia="Nirmala UI" w:cs="Nirmala UI"/>
        </w:rPr>
        <w:t xml:space="preserve"> hlavné mesto svojej ríše do Konštantínopola. Verš jedenás</w:t>
      </w:r>
      <w:r>
        <w:rPr>
          <w:rFonts w:ascii="Times New Roman" w:hAnsi="Times New Roman" w:eastAsia="Times New Roman" w:cs="Times New Roman"/>
        </w:rPr>
        <w:t>ť</w:t>
      </w:r>
      <w:r>
        <w:rPr>
          <w:rFonts w:ascii="Nirmala UI" w:hAnsi="Nirmala UI" w:eastAsia="Nirmala UI" w:cs="Nirmala UI"/>
        </w:rPr>
        <w:t xml:space="preserve"> súvisí so Zjavením trinástou kapitolou a verš dva ozna</w:t>
      </w:r>
      <w:r>
        <w:rPr>
          <w:rFonts w:ascii="Times New Roman" w:hAnsi="Times New Roman" w:eastAsia="Times New Roman" w:cs="Times New Roman"/>
        </w:rPr>
        <w:t>č</w:t>
      </w:r>
      <w:r>
        <w:rPr>
          <w:rFonts w:ascii="Nirmala UI" w:hAnsi="Nirmala UI" w:eastAsia="Nirmala UI" w:cs="Nirmala UI"/>
        </w:rPr>
        <w:t>uje tie isté udalosti.</w:t>
      </w:r>
    </w:p>
    <w:p>
      <w:pPr>
        <w:pStyle w:val="ArticleScripture"/>
        <w:jc w:val="left"/>
      </w:pPr>
      <w:r>
        <w:rPr>
          <w:rFonts w:ascii="Nirmala UI" w:hAnsi="Nirmala UI" w:eastAsia="Nirmala UI" w:cs="Nirmala UI"/>
        </w:rPr>
        <w:t>Fiara izay hitako dia tahaka ny leoparda; ny tongony tahaka ny tongotry ny bera, ary ny vavany tahaka ny vavan’ny liona; ary ny dragona no nanome azy ny heriny sy ny seza fiandrianany ary fahefana lehibe.</w:t>
      </w:r>
    </w:p>
    <w:p>
      <w:pPr>
        <w:pStyle w:val="ArticleBody"/>
        <w:jc w:val="left"/>
      </w:pPr>
      <w:r>
        <w:rPr>
          <w:rFonts w:ascii="Nirmala UI" w:hAnsi="Nirmala UI" w:eastAsia="Nirmala UI" w:cs="Nirmala UI"/>
        </w:rPr>
        <w:t>Naga itu ialah Rom kafir, dan Rom kafir menyerahkan “takhta” kekuasaannya kepada gereja Rom pada tahun 330, ketika ia memindahkan ibu kotanya ke timur, sehingga meninggalkan suatu kekosongan kuasa yang dengan senang hati dimanfaatkan oleh gereja kepausan. Apabila kita memulakan garis Rom timur dari tahun 330 hingga 1453, kita mendapati bahawa pada permulaan nubuatan tentang Rom timur, kota Rom dihina oleh penolakan Konstantinus terhadap Rom. Penghinaan itu diulangi melalui Permaisuri Irene pada tahun 782, pada penutupan seratus lima puluh tahun pertama siksaan itu. Kedua-dua penghinaan itu diulangi oleh Konstantinus yang terakhir.</w:t>
      </w:r>
    </w:p>
    <w:p>
      <w:pPr>
        <w:pStyle w:val="ArticleHeading"/>
        <w:jc w:val="left"/>
      </w:pPr>
      <w:r>
        <w:rPr>
          <w:rFonts w:ascii="Nirmala UI" w:hAnsi="Nirmala UI" w:eastAsia="Nirmala UI" w:cs="Nirmala UI"/>
        </w:rPr>
        <w:t>ഒരുതരം വിചിത്രമായ ഉയർച്ചകളും പതനങ്ങളും</w:t>
      </w:r>
    </w:p>
    <w:p>
      <w:pPr>
        <w:pStyle w:val="ArticleBody"/>
        <w:jc w:val="left"/>
      </w:pPr>
      <w:r>
        <w:rPr>
          <w:rFonts w:ascii="Segoe UI" w:hAnsi="Segoe UI" w:eastAsia="Segoe UI" w:cs="Segoe UI"/>
        </w:rPr>
        <w:t>دەنیال</w:t>
      </w:r>
      <w:r>
        <w:rPr>
          <w:rFonts w:ascii="Nirmala UI" w:hAnsi="Nirmala UI" w:eastAsia="Nirmala UI" w:cs="Nirmala UI"/>
        </w:rPr>
        <w:t xml:space="preserve"> </w:t>
      </w:r>
      <w:r>
        <w:rPr>
          <w:rFonts w:ascii="Segoe UI" w:hAnsi="Segoe UI" w:eastAsia="Segoe UI" w:cs="Segoe UI"/>
        </w:rPr>
        <w:t>نوێی</w:t>
      </w:r>
      <w:r>
        <w:rPr>
          <w:rFonts w:ascii="Nirmala UI" w:hAnsi="Nirmala UI" w:eastAsia="Nirmala UI" w:cs="Nirmala UI"/>
        </w:rPr>
        <w:t xml:space="preserve"> </w:t>
      </w:r>
      <w:r>
        <w:rPr>
          <w:rFonts w:ascii="Segoe UI" w:hAnsi="Segoe UI" w:eastAsia="Segoe UI" w:cs="Segoe UI"/>
        </w:rPr>
        <w:t>پێنجەم</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شەشەمی</w:t>
      </w:r>
      <w:r>
        <w:rPr>
          <w:rFonts w:ascii="Nirmala UI" w:hAnsi="Nirmala UI" w:eastAsia="Nirmala UI" w:cs="Nirmala UI"/>
        </w:rPr>
        <w:t xml:space="preserve"> </w:t>
      </w:r>
      <w:r>
        <w:rPr>
          <w:rFonts w:ascii="Segoe UI" w:hAnsi="Segoe UI" w:eastAsia="Segoe UI" w:cs="Segoe UI"/>
        </w:rPr>
        <w:t>مکاشفەی</w:t>
      </w:r>
      <w:r>
        <w:rPr>
          <w:rFonts w:ascii="Nirmala UI" w:hAnsi="Nirmala UI" w:eastAsia="Nirmala UI" w:cs="Nirmala UI"/>
        </w:rPr>
        <w:t xml:space="preserve"> </w:t>
      </w:r>
      <w:r>
        <w:rPr>
          <w:rFonts w:ascii="Segoe UI" w:hAnsi="Segoe UI" w:eastAsia="Segoe UI" w:cs="Segoe UI"/>
        </w:rPr>
        <w:t>یۆحەنا</w:t>
      </w:r>
      <w:r>
        <w:rPr>
          <w:rFonts w:ascii="Nirmala UI" w:hAnsi="Nirmala UI" w:eastAsia="Nirmala UI" w:cs="Nirmala UI"/>
        </w:rPr>
        <w:t xml:space="preserve"> </w:t>
      </w:r>
      <w:r>
        <w:rPr>
          <w:rFonts w:ascii="Segoe UI" w:hAnsi="Segoe UI" w:eastAsia="Segoe UI" w:cs="Segoe UI"/>
        </w:rPr>
        <w:t>وردەکارییەکانی</w:t>
      </w:r>
      <w:r>
        <w:rPr>
          <w:rFonts w:ascii="Nirmala UI" w:hAnsi="Nirmala UI" w:eastAsia="Nirmala UI" w:cs="Nirmala UI"/>
        </w:rPr>
        <w:t xml:space="preserve"> </w:t>
      </w:r>
      <w:r>
        <w:rPr>
          <w:rFonts w:ascii="Segoe UI" w:hAnsi="Segoe UI" w:eastAsia="Segoe UI" w:cs="Segoe UI"/>
        </w:rPr>
        <w:t>کەوتنی</w:t>
      </w:r>
      <w:r>
        <w:rPr>
          <w:rFonts w:ascii="Nirmala UI" w:hAnsi="Nirmala UI" w:eastAsia="Nirmala UI" w:cs="Nirmala UI"/>
        </w:rPr>
        <w:t xml:space="preserve"> </w:t>
      </w:r>
      <w:r>
        <w:rPr>
          <w:rFonts w:ascii="Segoe UI" w:hAnsi="Segoe UI" w:eastAsia="Segoe UI" w:cs="Segoe UI"/>
        </w:rPr>
        <w:t>ڕۆمای</w:t>
      </w:r>
      <w:r>
        <w:rPr>
          <w:rFonts w:ascii="Nirmala UI" w:hAnsi="Nirmala UI" w:eastAsia="Nirmala UI" w:cs="Nirmala UI"/>
        </w:rPr>
        <w:t xml:space="preserve"> </w:t>
      </w:r>
      <w:r>
        <w:rPr>
          <w:rFonts w:ascii="Segoe UI" w:hAnsi="Segoe UI" w:eastAsia="Segoe UI" w:cs="Segoe UI"/>
        </w:rPr>
        <w:t>ڕۆژهەڵات</w:t>
      </w:r>
      <w:r>
        <w:rPr>
          <w:rFonts w:ascii="Nirmala UI" w:hAnsi="Nirmala UI" w:eastAsia="Nirmala UI" w:cs="Nirmala UI"/>
        </w:rPr>
        <w:t xml:space="preserve"> </w:t>
      </w:r>
      <w:r>
        <w:rPr>
          <w:rFonts w:ascii="Segoe UI" w:hAnsi="Segoe UI" w:eastAsia="Segoe UI" w:cs="Segoe UI"/>
        </w:rPr>
        <w:t>دەخەنەڕوو،</w:t>
      </w:r>
      <w:r>
        <w:rPr>
          <w:rFonts w:ascii="Nirmala UI" w:hAnsi="Nirmala UI" w:eastAsia="Nirmala UI" w:cs="Nirmala UI"/>
        </w:rPr>
        <w:t xml:space="preserve"> </w:t>
      </w:r>
      <w:r>
        <w:rPr>
          <w:rFonts w:ascii="Segoe UI" w:hAnsi="Segoe UI" w:eastAsia="Segoe UI" w:cs="Segoe UI"/>
        </w:rPr>
        <w:t>هەروەها</w:t>
      </w:r>
      <w:r>
        <w:rPr>
          <w:rFonts w:ascii="Nirmala UI" w:hAnsi="Nirmala UI" w:eastAsia="Nirmala UI" w:cs="Nirmala UI"/>
        </w:rPr>
        <w:t xml:space="preserve"> </w:t>
      </w:r>
      <w:r>
        <w:rPr>
          <w:rFonts w:ascii="Segoe UI" w:hAnsi="Segoe UI" w:eastAsia="Segoe UI" w:cs="Segoe UI"/>
        </w:rPr>
        <w:t>هەڵکەوتن</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داڕمانی</w:t>
      </w:r>
      <w:r>
        <w:rPr>
          <w:rFonts w:ascii="Nirmala UI" w:hAnsi="Nirmala UI" w:eastAsia="Nirmala UI" w:cs="Nirmala UI"/>
        </w:rPr>
        <w:t xml:space="preserve"> </w:t>
      </w:r>
      <w:r>
        <w:rPr>
          <w:rFonts w:ascii="Segoe UI" w:hAnsi="Segoe UI" w:eastAsia="Segoe UI" w:cs="Segoe UI"/>
        </w:rPr>
        <w:t>ئیسلامیش</w:t>
      </w:r>
      <w:r>
        <w:rPr>
          <w:rFonts w:ascii="Nirmala UI" w:hAnsi="Nirmala UI" w:eastAsia="Nirmala UI" w:cs="Nirmala UI"/>
        </w:rPr>
        <w:t xml:space="preserve"> </w:t>
      </w:r>
      <w:r>
        <w:rPr>
          <w:rFonts w:ascii="Segoe UI" w:hAnsi="Segoe UI" w:eastAsia="Segoe UI" w:cs="Segoe UI"/>
        </w:rPr>
        <w:t>تۆمار</w:t>
      </w:r>
      <w:r>
        <w:rPr>
          <w:rFonts w:ascii="Nirmala UI" w:hAnsi="Nirmala UI" w:eastAsia="Nirmala UI" w:cs="Nirmala UI"/>
        </w:rPr>
        <w:t xml:space="preserve"> </w:t>
      </w:r>
      <w:r>
        <w:rPr>
          <w:rFonts w:ascii="Segoe UI" w:hAnsi="Segoe UI" w:eastAsia="Segoe UI" w:cs="Segoe UI"/>
        </w:rPr>
        <w:t>دەکەن</w:t>
      </w:r>
      <w:r>
        <w:rPr>
          <w:rFonts w:ascii="Nirmala UI" w:hAnsi="Nirmala UI" w:eastAsia="Nirmala UI" w:cs="Nirmala UI"/>
        </w:rPr>
        <w:t xml:space="preserve">. </w:t>
      </w:r>
      <w:r>
        <w:rPr>
          <w:rFonts w:ascii="Segoe UI" w:hAnsi="Segoe UI" w:eastAsia="Segoe UI" w:cs="Segoe UI"/>
        </w:rPr>
        <w:t>ئیلهام</w:t>
      </w:r>
      <w:r>
        <w:rPr>
          <w:rFonts w:ascii="Nirmala UI" w:hAnsi="Nirmala UI" w:eastAsia="Nirmala UI" w:cs="Nirmala UI"/>
        </w:rPr>
        <w:t xml:space="preserve"> </w:t>
      </w:r>
      <w:r>
        <w:rPr>
          <w:rFonts w:ascii="Segoe UI" w:hAnsi="Segoe UI" w:eastAsia="Segoe UI" w:cs="Segoe UI"/>
        </w:rPr>
        <w:t>پێمان</w:t>
      </w:r>
      <w:r>
        <w:rPr>
          <w:rFonts w:ascii="Nirmala UI" w:hAnsi="Nirmala UI" w:eastAsia="Nirmala UI" w:cs="Nirmala UI"/>
        </w:rPr>
        <w:t xml:space="preserve"> </w:t>
      </w:r>
      <w:r>
        <w:rPr>
          <w:rFonts w:ascii="Segoe UI" w:hAnsi="Segoe UI" w:eastAsia="Segoe UI" w:cs="Segoe UI"/>
        </w:rPr>
        <w:t>ڕادەگەیەنێت</w:t>
      </w:r>
      <w:r>
        <w:rPr>
          <w:rFonts w:ascii="Nirmala UI" w:hAnsi="Nirmala UI" w:eastAsia="Nirmala UI" w:cs="Nirmala UI"/>
        </w:rPr>
        <w:t xml:space="preserve"> </w:t>
      </w:r>
      <w:r>
        <w:rPr>
          <w:rFonts w:ascii="Segoe UI" w:hAnsi="Segoe UI" w:eastAsia="Segoe UI" w:cs="Segoe UI"/>
        </w:rPr>
        <w:t>کە</w:t>
      </w:r>
      <w:r>
        <w:rPr>
          <w:rFonts w:ascii="Nirmala UI" w:hAnsi="Nirmala UI" w:eastAsia="Nirmala UI" w:cs="Nirmala UI"/>
        </w:rPr>
        <w:t xml:space="preserve"> «</w:t>
      </w:r>
      <w:r>
        <w:rPr>
          <w:rFonts w:ascii="Segoe UI" w:hAnsi="Segoe UI" w:eastAsia="Segoe UI" w:cs="Segoe UI"/>
        </w:rPr>
        <w:t>هەڵکەوتن</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داڕمان</w:t>
      </w:r>
      <w:r>
        <w:rPr>
          <w:rFonts w:ascii="Nirmala UI" w:hAnsi="Nirmala UI" w:eastAsia="Nirmala UI" w:cs="Nirmala UI"/>
        </w:rPr>
        <w:t>»</w:t>
      </w:r>
      <w:r>
        <w:rPr>
          <w:rFonts w:ascii="Segoe UI" w:hAnsi="Segoe UI" w:eastAsia="Segoe UI" w:cs="Segoe UI"/>
        </w:rPr>
        <w:t>ی</w:t>
      </w:r>
      <w:r>
        <w:rPr>
          <w:rFonts w:ascii="Nirmala UI" w:hAnsi="Nirmala UI" w:eastAsia="Nirmala UI" w:cs="Nirmala UI"/>
        </w:rPr>
        <w:t xml:space="preserve"> </w:t>
      </w:r>
      <w:r>
        <w:rPr>
          <w:rFonts w:ascii="Segoe UI" w:hAnsi="Segoe UI" w:eastAsia="Segoe UI" w:cs="Segoe UI"/>
        </w:rPr>
        <w:t>شانشینەکان</w:t>
      </w:r>
      <w:r>
        <w:rPr>
          <w:rFonts w:ascii="Nirmala UI" w:hAnsi="Nirmala UI" w:eastAsia="Nirmala UI" w:cs="Nirmala UI"/>
        </w:rPr>
        <w:t xml:space="preserve"> </w:t>
      </w:r>
      <w:r>
        <w:rPr>
          <w:rFonts w:ascii="Segoe UI" w:hAnsi="Segoe UI" w:eastAsia="Segoe UI" w:cs="Segoe UI"/>
        </w:rPr>
        <w:t>لە</w:t>
      </w:r>
      <w:r>
        <w:rPr>
          <w:rFonts w:ascii="Nirmala UI" w:hAnsi="Nirmala UI" w:eastAsia="Nirmala UI" w:cs="Nirmala UI"/>
        </w:rPr>
        <w:t xml:space="preserve"> </w:t>
      </w:r>
      <w:r>
        <w:rPr>
          <w:rFonts w:ascii="Segoe UI" w:hAnsi="Segoe UI" w:eastAsia="Segoe UI" w:cs="Segoe UI"/>
        </w:rPr>
        <w:t>کتێبەکانی</w:t>
      </w:r>
      <w:r>
        <w:rPr>
          <w:rFonts w:ascii="Nirmala UI" w:hAnsi="Nirmala UI" w:eastAsia="Nirmala UI" w:cs="Nirmala UI"/>
        </w:rPr>
        <w:t xml:space="preserve"> </w:t>
      </w:r>
      <w:r>
        <w:rPr>
          <w:rFonts w:ascii="Segoe UI" w:hAnsi="Segoe UI" w:eastAsia="Segoe UI" w:cs="Segoe UI"/>
        </w:rPr>
        <w:t>دانیال</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مکاشفەدا</w:t>
      </w:r>
      <w:r>
        <w:rPr>
          <w:rFonts w:ascii="Nirmala UI" w:hAnsi="Nirmala UI" w:eastAsia="Nirmala UI" w:cs="Nirmala UI"/>
        </w:rPr>
        <w:t xml:space="preserve"> </w:t>
      </w:r>
      <w:r>
        <w:rPr>
          <w:rFonts w:ascii="Segoe UI" w:hAnsi="Segoe UI" w:eastAsia="Segoe UI" w:cs="Segoe UI"/>
        </w:rPr>
        <w:t>بخوێنینەوە</w:t>
      </w:r>
      <w:r>
        <w:rPr>
          <w:rFonts w:ascii="Nirmala UI" w:hAnsi="Nirmala UI" w:eastAsia="Nirmala UI" w:cs="Nirmala UI"/>
        </w:rPr>
        <w:t xml:space="preserve">. </w:t>
      </w:r>
      <w:r>
        <w:rPr>
          <w:rFonts w:ascii="Segoe UI" w:hAnsi="Segoe UI" w:eastAsia="Segoe UI" w:cs="Segoe UI"/>
        </w:rPr>
        <w:t>ئەو</w:t>
      </w:r>
      <w:r>
        <w:rPr>
          <w:rFonts w:ascii="Nirmala UI" w:hAnsi="Nirmala UI" w:eastAsia="Nirmala UI" w:cs="Nirmala UI"/>
        </w:rPr>
        <w:t xml:space="preserve"> </w:t>
      </w:r>
      <w:r>
        <w:rPr>
          <w:rFonts w:ascii="Segoe UI" w:hAnsi="Segoe UI" w:eastAsia="Segoe UI" w:cs="Segoe UI"/>
        </w:rPr>
        <w:t>شانشینانە</w:t>
      </w:r>
      <w:r>
        <w:rPr>
          <w:rFonts w:ascii="Nirmala UI" w:hAnsi="Nirmala UI" w:eastAsia="Nirmala UI" w:cs="Nirmala UI"/>
        </w:rPr>
        <w:t xml:space="preserve"> </w:t>
      </w:r>
      <w:r>
        <w:rPr>
          <w:rFonts w:ascii="Segoe UI" w:hAnsi="Segoe UI" w:eastAsia="Segoe UI" w:cs="Segoe UI"/>
        </w:rPr>
        <w:t>خاسیەتە</w:t>
      </w:r>
      <w:r>
        <w:rPr>
          <w:rFonts w:ascii="Nirmala UI" w:hAnsi="Nirmala UI" w:eastAsia="Nirmala UI" w:cs="Nirmala UI"/>
        </w:rPr>
        <w:t xml:space="preserve"> </w:t>
      </w:r>
      <w:r>
        <w:rPr>
          <w:rFonts w:ascii="Segoe UI" w:hAnsi="Segoe UI" w:eastAsia="Segoe UI" w:cs="Segoe UI"/>
        </w:rPr>
        <w:t>تایبەتە</w:t>
      </w:r>
      <w:r>
        <w:rPr>
          <w:rFonts w:ascii="Nirmala UI" w:hAnsi="Nirmala UI" w:eastAsia="Nirmala UI" w:cs="Nirmala UI"/>
        </w:rPr>
        <w:t xml:space="preserve"> </w:t>
      </w:r>
      <w:r>
        <w:rPr>
          <w:rFonts w:ascii="Segoe UI" w:hAnsi="Segoe UI" w:eastAsia="Segoe UI" w:cs="Segoe UI"/>
        </w:rPr>
        <w:t>جیاوازەکانی</w:t>
      </w:r>
      <w:r>
        <w:rPr>
          <w:rFonts w:ascii="Nirmala UI" w:hAnsi="Nirmala UI" w:eastAsia="Nirmala UI" w:cs="Nirmala UI"/>
        </w:rPr>
        <w:t xml:space="preserve"> </w:t>
      </w:r>
      <w:r>
        <w:rPr>
          <w:rFonts w:ascii="Segoe UI" w:hAnsi="Segoe UI" w:eastAsia="Segoe UI" w:cs="Segoe UI"/>
        </w:rPr>
        <w:t>خۆیان</w:t>
      </w:r>
      <w:r>
        <w:rPr>
          <w:rFonts w:ascii="Nirmala UI" w:hAnsi="Nirmala UI" w:eastAsia="Nirmala UI" w:cs="Nirmala UI"/>
        </w:rPr>
        <w:t xml:space="preserve"> </w:t>
      </w:r>
      <w:r>
        <w:rPr>
          <w:rFonts w:ascii="Segoe UI" w:hAnsi="Segoe UI" w:eastAsia="Segoe UI" w:cs="Segoe UI"/>
        </w:rPr>
        <w:t>هەیە</w:t>
      </w:r>
      <w:r>
        <w:rPr>
          <w:rFonts w:ascii="Nirmala UI" w:hAnsi="Nirmala UI" w:eastAsia="Nirmala UI" w:cs="Nirmala UI"/>
        </w:rPr>
        <w:t xml:space="preserve"> </w:t>
      </w:r>
      <w:r>
        <w:rPr>
          <w:rFonts w:ascii="Segoe UI" w:hAnsi="Segoe UI" w:eastAsia="Segoe UI" w:cs="Segoe UI"/>
        </w:rPr>
        <w:t>کە</w:t>
      </w:r>
      <w:r>
        <w:rPr>
          <w:rFonts w:ascii="Nirmala UI" w:hAnsi="Nirmala UI" w:eastAsia="Nirmala UI" w:cs="Nirmala UI"/>
        </w:rPr>
        <w:t xml:space="preserve"> </w:t>
      </w:r>
      <w:r>
        <w:rPr>
          <w:rFonts w:ascii="Segoe UI" w:hAnsi="Segoe UI" w:eastAsia="Segoe UI" w:cs="Segoe UI"/>
        </w:rPr>
        <w:t>پەیوەستن</w:t>
      </w:r>
      <w:r>
        <w:rPr>
          <w:rFonts w:ascii="Nirmala UI" w:hAnsi="Nirmala UI" w:eastAsia="Nirmala UI" w:cs="Nirmala UI"/>
        </w:rPr>
        <w:t xml:space="preserve"> </w:t>
      </w:r>
      <w:r>
        <w:rPr>
          <w:rFonts w:ascii="Segoe UI" w:hAnsi="Segoe UI" w:eastAsia="Segoe UI" w:cs="Segoe UI"/>
        </w:rPr>
        <w:t>بە</w:t>
      </w:r>
      <w:r>
        <w:rPr>
          <w:rFonts w:ascii="Nirmala UI" w:hAnsi="Nirmala UI" w:eastAsia="Nirmala UI" w:cs="Nirmala UI"/>
        </w:rPr>
        <w:t xml:space="preserve"> «</w:t>
      </w:r>
      <w:r>
        <w:rPr>
          <w:rFonts w:ascii="Segoe UI" w:hAnsi="Segoe UI" w:eastAsia="Segoe UI" w:cs="Segoe UI"/>
        </w:rPr>
        <w:t>هەڵکەوتن</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داڕمان</w:t>
      </w:r>
      <w:r>
        <w:rPr>
          <w:rFonts w:ascii="Nirmala UI" w:hAnsi="Nirmala UI" w:eastAsia="Nirmala UI" w:cs="Nirmala UI"/>
        </w:rPr>
        <w:t>»</w:t>
      </w:r>
      <w:r>
        <w:rPr>
          <w:rFonts w:ascii="Segoe UI" w:hAnsi="Segoe UI" w:eastAsia="Segoe UI" w:cs="Segoe UI"/>
        </w:rPr>
        <w:t>ی</w:t>
      </w:r>
      <w:r>
        <w:rPr>
          <w:rFonts w:ascii="Nirmala UI" w:hAnsi="Nirmala UI" w:eastAsia="Nirmala UI" w:cs="Nirmala UI"/>
        </w:rPr>
        <w:t xml:space="preserve"> </w:t>
      </w:r>
      <w:r>
        <w:rPr>
          <w:rFonts w:ascii="Segoe UI" w:hAnsi="Segoe UI" w:eastAsia="Segoe UI" w:cs="Segoe UI"/>
        </w:rPr>
        <w:t>تایبەتی</w:t>
      </w:r>
      <w:r>
        <w:rPr>
          <w:rFonts w:ascii="Nirmala UI" w:hAnsi="Nirmala UI" w:eastAsia="Nirmala UI" w:cs="Nirmala UI"/>
        </w:rPr>
        <w:t xml:space="preserve"> </w:t>
      </w:r>
      <w:r>
        <w:rPr>
          <w:rFonts w:ascii="Segoe UI" w:hAnsi="Segoe UI" w:eastAsia="Segoe UI" w:cs="Segoe UI"/>
        </w:rPr>
        <w:t>خۆیانەوە</w:t>
      </w:r>
      <w:r>
        <w:rPr>
          <w:rFonts w:ascii="Nirmala UI" w:hAnsi="Nirmala UI" w:eastAsia="Nirmala UI" w:cs="Nirmala UI"/>
        </w:rPr>
        <w:t xml:space="preserve">. </w:t>
      </w:r>
      <w:r>
        <w:rPr>
          <w:rFonts w:ascii="Segoe UI" w:hAnsi="Segoe UI" w:eastAsia="Segoe UI" w:cs="Segoe UI"/>
        </w:rPr>
        <w:t>کەوتنی</w:t>
      </w:r>
      <w:r>
        <w:rPr>
          <w:rFonts w:ascii="Nirmala UI" w:hAnsi="Nirmala UI" w:eastAsia="Nirmala UI" w:cs="Nirmala UI"/>
        </w:rPr>
        <w:t xml:space="preserve"> </w:t>
      </w:r>
      <w:r>
        <w:rPr>
          <w:rFonts w:ascii="Segoe UI" w:hAnsi="Segoe UI" w:eastAsia="Segoe UI" w:cs="Segoe UI"/>
        </w:rPr>
        <w:t>یەهودا</w:t>
      </w:r>
      <w:r>
        <w:rPr>
          <w:rFonts w:ascii="Nirmala UI" w:hAnsi="Nirmala UI" w:eastAsia="Nirmala UI" w:cs="Nirmala UI"/>
        </w:rPr>
        <w:t xml:space="preserve"> </w:t>
      </w:r>
      <w:r>
        <w:rPr>
          <w:rFonts w:ascii="Segoe UI" w:hAnsi="Segoe UI" w:eastAsia="Segoe UI" w:cs="Segoe UI"/>
        </w:rPr>
        <w:t>بەهۆی</w:t>
      </w:r>
      <w:r>
        <w:rPr>
          <w:rFonts w:ascii="Nirmala UI" w:hAnsi="Nirmala UI" w:eastAsia="Nirmala UI" w:cs="Nirmala UI"/>
        </w:rPr>
        <w:t xml:space="preserve"> </w:t>
      </w:r>
      <w:r>
        <w:rPr>
          <w:rFonts w:ascii="Segoe UI" w:hAnsi="Segoe UI" w:eastAsia="Segoe UI" w:cs="Segoe UI"/>
        </w:rPr>
        <w:t>سێ</w:t>
      </w:r>
      <w:r>
        <w:rPr>
          <w:rFonts w:ascii="Nirmala UI" w:hAnsi="Nirmala UI" w:eastAsia="Nirmala UI" w:cs="Nirmala UI"/>
        </w:rPr>
        <w:t xml:space="preserve"> </w:t>
      </w:r>
      <w:r>
        <w:rPr>
          <w:rFonts w:ascii="Segoe UI" w:hAnsi="Segoe UI" w:eastAsia="Segoe UI" w:cs="Segoe UI"/>
        </w:rPr>
        <w:t>هێرشی</w:t>
      </w:r>
      <w:r>
        <w:rPr>
          <w:rFonts w:ascii="Nirmala UI" w:hAnsi="Nirmala UI" w:eastAsia="Nirmala UI" w:cs="Nirmala UI"/>
        </w:rPr>
        <w:t xml:space="preserve"> </w:t>
      </w:r>
      <w:r>
        <w:rPr>
          <w:rFonts w:ascii="Segoe UI" w:hAnsi="Segoe UI" w:eastAsia="Segoe UI" w:cs="Segoe UI"/>
        </w:rPr>
        <w:t>سەر</w:t>
      </w:r>
      <w:r>
        <w:rPr>
          <w:rFonts w:ascii="Nirmala UI" w:hAnsi="Nirmala UI" w:eastAsia="Nirmala UI" w:cs="Nirmala UI"/>
        </w:rPr>
        <w:t xml:space="preserve"> </w:t>
      </w:r>
      <w:r>
        <w:rPr>
          <w:rFonts w:ascii="Segoe UI" w:hAnsi="Segoe UI" w:eastAsia="Segoe UI" w:cs="Segoe UI"/>
        </w:rPr>
        <w:t>ئۆرشەلیمەوە</w:t>
      </w:r>
      <w:r>
        <w:rPr>
          <w:rFonts w:ascii="Nirmala UI" w:hAnsi="Nirmala UI" w:eastAsia="Nirmala UI" w:cs="Nirmala UI"/>
        </w:rPr>
        <w:t xml:space="preserve"> </w:t>
      </w:r>
      <w:r>
        <w:rPr>
          <w:rFonts w:ascii="Segoe UI" w:hAnsi="Segoe UI" w:eastAsia="Segoe UI" w:cs="Segoe UI"/>
        </w:rPr>
        <w:t>هاتەدی</w:t>
      </w:r>
      <w:r>
        <w:rPr>
          <w:rFonts w:ascii="Nirmala UI" w:hAnsi="Nirmala UI" w:eastAsia="Nirmala UI" w:cs="Nirmala UI"/>
        </w:rPr>
        <w:t xml:space="preserve">. </w:t>
      </w:r>
      <w:r>
        <w:rPr>
          <w:rFonts w:ascii="Segoe UI" w:hAnsi="Segoe UI" w:eastAsia="Segoe UI" w:cs="Segoe UI"/>
        </w:rPr>
        <w:t>عیبرانییەکان</w:t>
      </w:r>
      <w:r>
        <w:rPr>
          <w:rFonts w:ascii="Nirmala UI" w:hAnsi="Nirmala UI" w:eastAsia="Nirmala UI" w:cs="Nirmala UI"/>
        </w:rPr>
        <w:t xml:space="preserve"> </w:t>
      </w:r>
      <w:r>
        <w:rPr>
          <w:rFonts w:ascii="Segoe UI" w:hAnsi="Segoe UI" w:eastAsia="Segoe UI" w:cs="Segoe UI"/>
        </w:rPr>
        <w:t>بۆ</w:t>
      </w:r>
      <w:r>
        <w:rPr>
          <w:rFonts w:ascii="Nirmala UI" w:hAnsi="Nirmala UI" w:eastAsia="Nirmala UI" w:cs="Nirmala UI"/>
        </w:rPr>
        <w:t xml:space="preserve"> </w:t>
      </w:r>
      <w:r>
        <w:rPr>
          <w:rFonts w:ascii="Segoe UI" w:hAnsi="Segoe UI" w:eastAsia="Segoe UI" w:cs="Segoe UI"/>
        </w:rPr>
        <w:t>بابڵ</w:t>
      </w:r>
      <w:r>
        <w:rPr>
          <w:rFonts w:ascii="Nirmala UI" w:hAnsi="Nirmala UI" w:eastAsia="Nirmala UI" w:cs="Nirmala UI"/>
        </w:rPr>
        <w:t xml:space="preserve"> </w:t>
      </w:r>
      <w:r>
        <w:rPr>
          <w:rFonts w:ascii="Segoe UI" w:hAnsi="Segoe UI" w:eastAsia="Segoe UI" w:cs="Segoe UI"/>
        </w:rPr>
        <w:t>بە</w:t>
      </w:r>
      <w:r>
        <w:rPr>
          <w:rFonts w:ascii="Nirmala UI" w:hAnsi="Nirmala UI" w:eastAsia="Nirmala UI" w:cs="Nirmala UI"/>
        </w:rPr>
        <w:t xml:space="preserve"> </w:t>
      </w:r>
      <w:r>
        <w:rPr>
          <w:rFonts w:ascii="Segoe UI" w:hAnsi="Segoe UI" w:eastAsia="Segoe UI" w:cs="Segoe UI"/>
        </w:rPr>
        <w:t>دیل</w:t>
      </w:r>
      <w:r>
        <w:rPr>
          <w:rFonts w:ascii="Nirmala UI" w:hAnsi="Nirmala UI" w:eastAsia="Nirmala UI" w:cs="Nirmala UI"/>
        </w:rPr>
        <w:t xml:space="preserve"> </w:t>
      </w:r>
      <w:r>
        <w:rPr>
          <w:rFonts w:ascii="Segoe UI" w:hAnsi="Segoe UI" w:eastAsia="Segoe UI" w:cs="Segoe UI"/>
        </w:rPr>
        <w:t>بردران</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بە</w:t>
      </w:r>
      <w:r>
        <w:rPr>
          <w:rFonts w:ascii="Nirmala UI" w:hAnsi="Nirmala UI" w:eastAsia="Nirmala UI" w:cs="Nirmala UI"/>
        </w:rPr>
        <w:t xml:space="preserve"> </w:t>
      </w:r>
      <w:r>
        <w:rPr>
          <w:rFonts w:ascii="Segoe UI" w:hAnsi="Segoe UI" w:eastAsia="Segoe UI" w:cs="Segoe UI"/>
        </w:rPr>
        <w:t>پێی</w:t>
      </w:r>
      <w:r>
        <w:rPr>
          <w:rFonts w:ascii="Nirmala UI" w:hAnsi="Nirmala UI" w:eastAsia="Nirmala UI" w:cs="Nirmala UI"/>
        </w:rPr>
        <w:t xml:space="preserve"> </w:t>
      </w:r>
      <w:r>
        <w:rPr>
          <w:rFonts w:ascii="Segoe UI" w:hAnsi="Segoe UI" w:eastAsia="Segoe UI" w:cs="Segoe UI"/>
        </w:rPr>
        <w:t>سێ</w:t>
      </w:r>
      <w:r>
        <w:rPr>
          <w:rFonts w:ascii="Nirmala UI" w:hAnsi="Nirmala UI" w:eastAsia="Nirmala UI" w:cs="Nirmala UI"/>
        </w:rPr>
        <w:t xml:space="preserve"> </w:t>
      </w:r>
      <w:r>
        <w:rPr>
          <w:rFonts w:ascii="Segoe UI" w:hAnsi="Segoe UI" w:eastAsia="Segoe UI" w:cs="Segoe UI"/>
        </w:rPr>
        <w:t>فەرمان</w:t>
      </w:r>
      <w:r>
        <w:rPr>
          <w:rFonts w:ascii="Nirmala UI" w:hAnsi="Nirmala UI" w:eastAsia="Nirmala UI" w:cs="Nirmala UI"/>
        </w:rPr>
        <w:t xml:space="preserve"> </w:t>
      </w:r>
      <w:r>
        <w:rPr>
          <w:rFonts w:ascii="Segoe UI" w:hAnsi="Segoe UI" w:eastAsia="Segoe UI" w:cs="Segoe UI"/>
        </w:rPr>
        <w:t>دەگەڕانەوە،</w:t>
      </w:r>
      <w:r>
        <w:rPr>
          <w:rFonts w:ascii="Nirmala UI" w:hAnsi="Nirmala UI" w:eastAsia="Nirmala UI" w:cs="Nirmala UI"/>
        </w:rPr>
        <w:t xml:space="preserve"> </w:t>
      </w:r>
      <w:r>
        <w:rPr>
          <w:rFonts w:ascii="Segoe UI" w:hAnsi="Segoe UI" w:eastAsia="Segoe UI" w:cs="Segoe UI"/>
        </w:rPr>
        <w:t>کە</w:t>
      </w:r>
      <w:r>
        <w:rPr>
          <w:rFonts w:ascii="Nirmala UI" w:hAnsi="Nirmala UI" w:eastAsia="Nirmala UI" w:cs="Nirmala UI"/>
        </w:rPr>
        <w:t xml:space="preserve"> </w:t>
      </w:r>
      <w:r>
        <w:rPr>
          <w:rFonts w:ascii="Segoe UI" w:hAnsi="Segoe UI" w:eastAsia="Segoe UI" w:cs="Segoe UI"/>
        </w:rPr>
        <w:t>ئەوانە</w:t>
      </w:r>
      <w:r>
        <w:rPr>
          <w:rFonts w:ascii="Nirmala UI" w:hAnsi="Nirmala UI" w:eastAsia="Nirmala UI" w:cs="Nirmala UI"/>
        </w:rPr>
        <w:t xml:space="preserve"> </w:t>
      </w:r>
      <w:r>
        <w:rPr>
          <w:rFonts w:ascii="Segoe UI" w:hAnsi="Segoe UI" w:eastAsia="Segoe UI" w:cs="Segoe UI"/>
        </w:rPr>
        <w:t>٢،٣٠٠</w:t>
      </w:r>
      <w:r>
        <w:rPr>
          <w:rFonts w:ascii="Nirmala UI" w:hAnsi="Nirmala UI" w:eastAsia="Nirmala UI" w:cs="Nirmala UI"/>
        </w:rPr>
        <w:t xml:space="preserve"> </w:t>
      </w:r>
      <w:r>
        <w:rPr>
          <w:rFonts w:ascii="Segoe UI" w:hAnsi="Segoe UI" w:eastAsia="Segoe UI" w:cs="Segoe UI"/>
        </w:rPr>
        <w:t>ساڵەکەیان</w:t>
      </w:r>
      <w:r>
        <w:rPr>
          <w:rFonts w:ascii="Nirmala UI" w:hAnsi="Nirmala UI" w:eastAsia="Nirmala UI" w:cs="Nirmala UI"/>
        </w:rPr>
        <w:t xml:space="preserve"> </w:t>
      </w:r>
      <w:r>
        <w:rPr>
          <w:rFonts w:ascii="Segoe UI" w:hAnsi="Segoe UI" w:eastAsia="Segoe UI" w:cs="Segoe UI"/>
        </w:rPr>
        <w:t>دەستپێدەکرد</w:t>
      </w:r>
      <w:r>
        <w:rPr>
          <w:rFonts w:ascii="Nirmala UI" w:hAnsi="Nirmala UI" w:eastAsia="Nirmala UI" w:cs="Nirmala UI"/>
        </w:rPr>
        <w:t xml:space="preserve"> </w:t>
      </w:r>
      <w:r>
        <w:rPr>
          <w:rFonts w:ascii="Segoe UI" w:hAnsi="Segoe UI" w:eastAsia="Segoe UI" w:cs="Segoe UI"/>
        </w:rPr>
        <w:t>کە</w:t>
      </w:r>
      <w:r>
        <w:rPr>
          <w:rFonts w:ascii="Nirmala UI" w:hAnsi="Nirmala UI" w:eastAsia="Nirmala UI" w:cs="Nirmala UI"/>
        </w:rPr>
        <w:t xml:space="preserve"> </w:t>
      </w:r>
      <w:r>
        <w:rPr>
          <w:rFonts w:ascii="Segoe UI" w:hAnsi="Segoe UI" w:eastAsia="Segoe UI" w:cs="Segoe UI"/>
        </w:rPr>
        <w:t>گەیاندیان</w:t>
      </w:r>
      <w:r>
        <w:rPr>
          <w:rFonts w:ascii="Nirmala UI" w:hAnsi="Nirmala UI" w:eastAsia="Nirmala UI" w:cs="Nirmala UI"/>
        </w:rPr>
        <w:t xml:space="preserve"> </w:t>
      </w:r>
      <w:r>
        <w:rPr>
          <w:rFonts w:ascii="Segoe UI" w:hAnsi="Segoe UI" w:eastAsia="Segoe UI" w:cs="Segoe UI"/>
        </w:rPr>
        <w:t>بە</w:t>
      </w:r>
      <w:r>
        <w:rPr>
          <w:rFonts w:ascii="Nirmala UI" w:hAnsi="Nirmala UI" w:eastAsia="Nirmala UI" w:cs="Nirmala UI"/>
        </w:rPr>
        <w:t xml:space="preserve"> </w:t>
      </w:r>
      <w:r>
        <w:rPr>
          <w:rFonts w:ascii="Segoe UI" w:hAnsi="Segoe UI" w:eastAsia="Segoe UI" w:cs="Segoe UI"/>
        </w:rPr>
        <w:t>هاتنی</w:t>
      </w:r>
      <w:r>
        <w:rPr>
          <w:rFonts w:ascii="Nirmala UI" w:hAnsi="Nirmala UI" w:eastAsia="Nirmala UI" w:cs="Nirmala UI"/>
        </w:rPr>
        <w:t xml:space="preserve"> </w:t>
      </w:r>
      <w:r>
        <w:rPr>
          <w:rFonts w:ascii="Segoe UI" w:hAnsi="Segoe UI" w:eastAsia="Segoe UI" w:cs="Segoe UI"/>
        </w:rPr>
        <w:t>سێ</w:t>
      </w:r>
      <w:r>
        <w:rPr>
          <w:rFonts w:ascii="Nirmala UI" w:hAnsi="Nirmala UI" w:eastAsia="Nirmala UI" w:cs="Nirmala UI"/>
        </w:rPr>
        <w:t xml:space="preserve"> </w:t>
      </w:r>
      <w:r>
        <w:rPr>
          <w:rFonts w:ascii="Segoe UI" w:hAnsi="Segoe UI" w:eastAsia="Segoe UI" w:cs="Segoe UI"/>
        </w:rPr>
        <w:t>فریشتەکە</w:t>
      </w:r>
      <w:r>
        <w:rPr>
          <w:rFonts w:ascii="Nirmala UI" w:hAnsi="Nirmala UI" w:eastAsia="Nirmala UI" w:cs="Nirmala UI"/>
        </w:rPr>
        <w:t xml:space="preserve"> </w:t>
      </w:r>
      <w:r>
        <w:rPr>
          <w:rFonts w:ascii="Segoe UI" w:hAnsi="Segoe UI" w:eastAsia="Segoe UI" w:cs="Segoe UI"/>
        </w:rPr>
        <w:t>بۆ</w:t>
      </w:r>
      <w:r>
        <w:rPr>
          <w:rFonts w:ascii="Nirmala UI" w:hAnsi="Nirmala UI" w:eastAsia="Nirmala UI" w:cs="Nirmala UI"/>
        </w:rPr>
        <w:t xml:space="preserve"> </w:t>
      </w:r>
      <w:r>
        <w:rPr>
          <w:rFonts w:ascii="Segoe UI" w:hAnsi="Segoe UI" w:eastAsia="Segoe UI" w:cs="Segoe UI"/>
        </w:rPr>
        <w:t>ناو</w:t>
      </w:r>
      <w:r>
        <w:rPr>
          <w:rFonts w:ascii="Nirmala UI" w:hAnsi="Nirmala UI" w:eastAsia="Nirmala UI" w:cs="Nirmala UI"/>
        </w:rPr>
        <w:t xml:space="preserve"> </w:t>
      </w:r>
      <w:r>
        <w:rPr>
          <w:rFonts w:ascii="Segoe UI" w:hAnsi="Segoe UI" w:eastAsia="Segoe UI" w:cs="Segoe UI"/>
        </w:rPr>
        <w:t>مێژوو</w:t>
      </w:r>
      <w:r>
        <w:rPr>
          <w:rFonts w:ascii="Nirmala UI" w:hAnsi="Nirmala UI" w:eastAsia="Nirmala UI" w:cs="Nirmala UI"/>
        </w:rPr>
        <w:t xml:space="preserve"> </w:t>
      </w:r>
      <w:r>
        <w:rPr>
          <w:rFonts w:ascii="Segoe UI" w:hAnsi="Segoe UI" w:eastAsia="Segoe UI" w:cs="Segoe UI"/>
        </w:rPr>
        <w:t>لە</w:t>
      </w:r>
      <w:r>
        <w:rPr>
          <w:rFonts w:ascii="Nirmala UI" w:hAnsi="Nirmala UI" w:eastAsia="Nirmala UI" w:cs="Nirmala UI"/>
        </w:rPr>
        <w:t xml:space="preserve"> </w:t>
      </w:r>
      <w:r>
        <w:rPr>
          <w:rFonts w:ascii="Segoe UI" w:hAnsi="Segoe UI" w:eastAsia="Segoe UI" w:cs="Segoe UI"/>
        </w:rPr>
        <w:t>١٧٩٨</w:t>
      </w:r>
      <w:r>
        <w:rPr>
          <w:rFonts w:ascii="Nirmala UI" w:hAnsi="Nirmala UI" w:eastAsia="Nirmala UI" w:cs="Nirmala UI"/>
        </w:rPr>
        <w:t xml:space="preserve"> </w:t>
      </w:r>
      <w:r>
        <w:rPr>
          <w:rFonts w:ascii="Segoe UI" w:hAnsi="Segoe UI" w:eastAsia="Segoe UI" w:cs="Segoe UI"/>
        </w:rPr>
        <w:t>تا</w:t>
      </w:r>
      <w:r>
        <w:rPr>
          <w:rFonts w:ascii="Nirmala UI" w:hAnsi="Nirmala UI" w:eastAsia="Nirmala UI" w:cs="Nirmala UI"/>
        </w:rPr>
        <w:t xml:space="preserve"> </w:t>
      </w:r>
      <w:r>
        <w:rPr>
          <w:rFonts w:ascii="Segoe UI" w:hAnsi="Segoe UI" w:eastAsia="Segoe UI" w:cs="Segoe UI"/>
        </w:rPr>
        <w:t>١٨٤٤</w:t>
      </w:r>
      <w:r>
        <w:rPr>
          <w:rFonts w:ascii="Nirmala UI" w:hAnsi="Nirmala UI" w:eastAsia="Nirmala UI" w:cs="Nirmala UI"/>
        </w:rPr>
        <w:t xml:space="preserve">. </w:t>
      </w:r>
      <w:r>
        <w:rPr>
          <w:rFonts w:ascii="Segoe UI" w:hAnsi="Segoe UI" w:eastAsia="Segoe UI" w:cs="Segoe UI"/>
        </w:rPr>
        <w:t>بابڵ</w:t>
      </w:r>
      <w:r>
        <w:rPr>
          <w:rFonts w:ascii="Nirmala UI" w:hAnsi="Nirmala UI" w:eastAsia="Nirmala UI" w:cs="Nirmala UI"/>
        </w:rPr>
        <w:t xml:space="preserve"> </w:t>
      </w:r>
      <w:r>
        <w:rPr>
          <w:rFonts w:ascii="Segoe UI" w:hAnsi="Segoe UI" w:eastAsia="Segoe UI" w:cs="Segoe UI"/>
        </w:rPr>
        <w:t>لە</w:t>
      </w:r>
      <w:r>
        <w:rPr>
          <w:rFonts w:ascii="Nirmala UI" w:hAnsi="Nirmala UI" w:eastAsia="Nirmala UI" w:cs="Nirmala UI"/>
        </w:rPr>
        <w:t xml:space="preserve"> </w:t>
      </w:r>
      <w:r>
        <w:rPr>
          <w:rFonts w:ascii="Segoe UI" w:hAnsi="Segoe UI" w:eastAsia="Segoe UI" w:cs="Segoe UI"/>
        </w:rPr>
        <w:t>یەک</w:t>
      </w:r>
      <w:r>
        <w:rPr>
          <w:rFonts w:ascii="Nirmala UI" w:hAnsi="Nirmala UI" w:eastAsia="Nirmala UI" w:cs="Nirmala UI"/>
        </w:rPr>
        <w:t xml:space="preserve"> </w:t>
      </w:r>
      <w:r>
        <w:rPr>
          <w:rFonts w:ascii="Segoe UI" w:hAnsi="Segoe UI" w:eastAsia="Segoe UI" w:cs="Segoe UI"/>
        </w:rPr>
        <w:t>شەودا</w:t>
      </w:r>
      <w:r>
        <w:rPr>
          <w:rFonts w:ascii="Nirmala UI" w:hAnsi="Nirmala UI" w:eastAsia="Nirmala UI" w:cs="Nirmala UI"/>
        </w:rPr>
        <w:t xml:space="preserve"> </w:t>
      </w:r>
      <w:r>
        <w:rPr>
          <w:rFonts w:ascii="Segoe UI" w:hAnsi="Segoe UI" w:eastAsia="Segoe UI" w:cs="Segoe UI"/>
        </w:rPr>
        <w:t>کەوت</w:t>
      </w:r>
      <w:r>
        <w:rPr>
          <w:rFonts w:ascii="Nirmala UI" w:hAnsi="Nirmala UI" w:eastAsia="Nirmala UI" w:cs="Nirmala UI"/>
        </w:rPr>
        <w:t xml:space="preserve">. </w:t>
      </w:r>
      <w:r>
        <w:rPr>
          <w:rFonts w:ascii="Segoe UI" w:hAnsi="Segoe UI" w:eastAsia="Segoe UI" w:cs="Segoe UI"/>
        </w:rPr>
        <w:t>ڕۆما</w:t>
      </w:r>
      <w:r>
        <w:rPr>
          <w:rFonts w:ascii="Nirmala UI" w:hAnsi="Nirmala UI" w:eastAsia="Nirmala UI" w:cs="Nirmala UI"/>
        </w:rPr>
        <w:t xml:space="preserve"> </w:t>
      </w:r>
      <w:r>
        <w:rPr>
          <w:rFonts w:ascii="Segoe UI" w:hAnsi="Segoe UI" w:eastAsia="Segoe UI" w:cs="Segoe UI"/>
        </w:rPr>
        <w:t>هەڵوەشایەوە،</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لە</w:t>
      </w:r>
      <w:r>
        <w:rPr>
          <w:rFonts w:ascii="Nirmala UI" w:hAnsi="Nirmala UI" w:eastAsia="Nirmala UI" w:cs="Nirmala UI"/>
        </w:rPr>
        <w:t xml:space="preserve"> </w:t>
      </w:r>
      <w:r>
        <w:rPr>
          <w:rFonts w:ascii="Segoe UI" w:hAnsi="Segoe UI" w:eastAsia="Segoe UI" w:cs="Segoe UI"/>
        </w:rPr>
        <w:t>ناو</w:t>
      </w:r>
      <w:r>
        <w:rPr>
          <w:rFonts w:ascii="Nirmala UI" w:hAnsi="Nirmala UI" w:eastAsia="Nirmala UI" w:cs="Nirmala UI"/>
        </w:rPr>
        <w:t xml:space="preserve"> </w:t>
      </w:r>
      <w:r>
        <w:rPr>
          <w:rFonts w:ascii="Segoe UI" w:hAnsi="Segoe UI" w:eastAsia="Segoe UI" w:cs="Segoe UI"/>
        </w:rPr>
        <w:t>ئەو</w:t>
      </w:r>
      <w:r>
        <w:rPr>
          <w:rFonts w:ascii="Nirmala UI" w:hAnsi="Nirmala UI" w:eastAsia="Nirmala UI" w:cs="Nirmala UI"/>
        </w:rPr>
        <w:t xml:space="preserve"> </w:t>
      </w:r>
      <w:r>
        <w:rPr>
          <w:rFonts w:ascii="Segoe UI" w:hAnsi="Segoe UI" w:eastAsia="Segoe UI" w:cs="Segoe UI"/>
        </w:rPr>
        <w:t>هەڵوەشانەوەدا</w:t>
      </w:r>
      <w:r>
        <w:rPr>
          <w:rFonts w:ascii="Nirmala UI" w:hAnsi="Nirmala UI" w:eastAsia="Nirmala UI" w:cs="Nirmala UI"/>
        </w:rPr>
        <w:t xml:space="preserve"> </w:t>
      </w:r>
      <w:r>
        <w:rPr>
          <w:rFonts w:ascii="Segoe UI" w:hAnsi="Segoe UI" w:eastAsia="Segoe UI" w:cs="Segoe UI"/>
        </w:rPr>
        <w:t>دوو</w:t>
      </w:r>
      <w:r>
        <w:rPr>
          <w:rFonts w:ascii="Nirmala UI" w:hAnsi="Nirmala UI" w:eastAsia="Nirmala UI" w:cs="Nirmala UI"/>
        </w:rPr>
        <w:t xml:space="preserve"> </w:t>
      </w:r>
      <w:r>
        <w:rPr>
          <w:rFonts w:ascii="Segoe UI" w:hAnsi="Segoe UI" w:eastAsia="Segoe UI" w:cs="Segoe UI"/>
        </w:rPr>
        <w:t>لایەنی</w:t>
      </w:r>
      <w:r>
        <w:rPr>
          <w:rFonts w:ascii="Nirmala UI" w:hAnsi="Nirmala UI" w:eastAsia="Nirmala UI" w:cs="Nirmala UI"/>
        </w:rPr>
        <w:t xml:space="preserve"> </w:t>
      </w:r>
      <w:r>
        <w:rPr>
          <w:rFonts w:ascii="Segoe UI" w:hAnsi="Segoe UI" w:eastAsia="Segoe UI" w:cs="Segoe UI"/>
        </w:rPr>
        <w:t>ڕۆما</w:t>
      </w:r>
      <w:r>
        <w:rPr>
          <w:rFonts w:ascii="Nirmala UI" w:hAnsi="Nirmala UI" w:eastAsia="Nirmala UI" w:cs="Nirmala UI"/>
        </w:rPr>
        <w:t xml:space="preserve"> </w:t>
      </w:r>
      <w:r>
        <w:rPr>
          <w:rFonts w:ascii="Segoe UI" w:hAnsi="Segoe UI" w:eastAsia="Segoe UI" w:cs="Segoe UI"/>
        </w:rPr>
        <w:t>لە</w:t>
      </w:r>
      <w:r>
        <w:rPr>
          <w:rFonts w:ascii="Nirmala UI" w:hAnsi="Nirmala UI" w:eastAsia="Nirmala UI" w:cs="Nirmala UI"/>
        </w:rPr>
        <w:t xml:space="preserve"> </w:t>
      </w:r>
      <w:r>
        <w:rPr>
          <w:rFonts w:ascii="Segoe UI" w:hAnsi="Segoe UI" w:eastAsia="Segoe UI" w:cs="Segoe UI"/>
        </w:rPr>
        <w:t>ژێر</w:t>
      </w:r>
      <w:r>
        <w:rPr>
          <w:rFonts w:ascii="Nirmala UI" w:hAnsi="Nirmala UI" w:eastAsia="Nirmala UI" w:cs="Nirmala UI"/>
        </w:rPr>
        <w:t xml:space="preserve"> </w:t>
      </w:r>
      <w:r>
        <w:rPr>
          <w:rFonts w:ascii="Segoe UI" w:hAnsi="Segoe UI" w:eastAsia="Segoe UI" w:cs="Segoe UI"/>
        </w:rPr>
        <w:t>شوێنی</w:t>
      </w:r>
      <w:r>
        <w:rPr>
          <w:rFonts w:ascii="Nirmala UI" w:hAnsi="Nirmala UI" w:eastAsia="Nirmala UI" w:cs="Nirmala UI"/>
        </w:rPr>
        <w:t xml:space="preserve"> </w:t>
      </w:r>
      <w:r>
        <w:rPr>
          <w:rFonts w:ascii="Segoe UI" w:hAnsi="Segoe UI" w:eastAsia="Segoe UI" w:cs="Segoe UI"/>
        </w:rPr>
        <w:t>یاخود</w:t>
      </w:r>
      <w:r>
        <w:rPr>
          <w:rFonts w:ascii="Nirmala UI" w:hAnsi="Nirmala UI" w:eastAsia="Nirmala UI" w:cs="Nirmala UI"/>
        </w:rPr>
        <w:t xml:space="preserve"> </w:t>
      </w:r>
      <w:r>
        <w:rPr>
          <w:rFonts w:ascii="Segoe UI" w:hAnsi="Segoe UI" w:eastAsia="Segoe UI" w:cs="Segoe UI"/>
        </w:rPr>
        <w:t>ڕۆمای</w:t>
      </w:r>
      <w:r>
        <w:rPr>
          <w:rFonts w:ascii="Nirmala UI" w:hAnsi="Nirmala UI" w:eastAsia="Nirmala UI" w:cs="Nirmala UI"/>
        </w:rPr>
        <w:t xml:space="preserve"> </w:t>
      </w:r>
      <w:r>
        <w:rPr>
          <w:rFonts w:ascii="Segoe UI" w:hAnsi="Segoe UI" w:eastAsia="Segoe UI" w:cs="Segoe UI"/>
        </w:rPr>
        <w:t>ڕۆژاوا</w:t>
      </w:r>
      <w:r>
        <w:rPr>
          <w:rFonts w:ascii="Nirmala UI" w:hAnsi="Nirmala UI" w:eastAsia="Nirmala UI" w:cs="Nirmala UI"/>
        </w:rPr>
        <w:t xml:space="preserve"> </w:t>
      </w:r>
      <w:r>
        <w:rPr>
          <w:rFonts w:ascii="Segoe UI" w:hAnsi="Segoe UI" w:eastAsia="Segoe UI" w:cs="Segoe UI"/>
        </w:rPr>
        <w:t>یاخود</w:t>
      </w:r>
      <w:r>
        <w:rPr>
          <w:rFonts w:ascii="Nirmala UI" w:hAnsi="Nirmala UI" w:eastAsia="Nirmala UI" w:cs="Nirmala UI"/>
        </w:rPr>
        <w:t xml:space="preserve"> </w:t>
      </w:r>
      <w:r>
        <w:rPr>
          <w:rFonts w:ascii="Segoe UI" w:hAnsi="Segoe UI" w:eastAsia="Segoe UI" w:cs="Segoe UI"/>
        </w:rPr>
        <w:t>ڕۆمای</w:t>
      </w:r>
      <w:r>
        <w:rPr>
          <w:rFonts w:ascii="Nirmala UI" w:hAnsi="Nirmala UI" w:eastAsia="Nirmala UI" w:cs="Nirmala UI"/>
        </w:rPr>
        <w:t xml:space="preserve"> </w:t>
      </w:r>
      <w:r>
        <w:rPr>
          <w:rFonts w:ascii="Segoe UI" w:hAnsi="Segoe UI" w:eastAsia="Segoe UI" w:cs="Segoe UI"/>
        </w:rPr>
        <w:t>ڕۆژهەڵاتدا</w:t>
      </w:r>
      <w:r>
        <w:rPr>
          <w:rFonts w:ascii="Nirmala UI" w:hAnsi="Nirmala UI" w:eastAsia="Nirmala UI" w:cs="Nirmala UI"/>
        </w:rPr>
        <w:t xml:space="preserve"> </w:t>
      </w:r>
      <w:r>
        <w:rPr>
          <w:rFonts w:ascii="Segoe UI" w:hAnsi="Segoe UI" w:eastAsia="Segoe UI" w:cs="Segoe UI"/>
        </w:rPr>
        <w:t>دەستنیشان</w:t>
      </w:r>
      <w:r>
        <w:rPr>
          <w:rFonts w:ascii="Nirmala UI" w:hAnsi="Nirmala UI" w:eastAsia="Nirmala UI" w:cs="Nirmala UI"/>
        </w:rPr>
        <w:t xml:space="preserve"> </w:t>
      </w:r>
      <w:r>
        <w:rPr>
          <w:rFonts w:ascii="Segoe UI" w:hAnsi="Segoe UI" w:eastAsia="Segoe UI" w:cs="Segoe UI"/>
        </w:rPr>
        <w:t>کران</w:t>
      </w:r>
      <w:r>
        <w:rPr>
          <w:rFonts w:ascii="Nirmala UI" w:hAnsi="Nirmala UI" w:eastAsia="Nirmala UI" w:cs="Nirmala UI"/>
        </w:rPr>
        <w:t xml:space="preserve">. </w:t>
      </w:r>
      <w:r>
        <w:rPr>
          <w:rFonts w:ascii="Segoe UI" w:hAnsi="Segoe UI" w:eastAsia="Segoe UI" w:cs="Segoe UI"/>
        </w:rPr>
        <w:t>هەڵکەوتن</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داڕمانی</w:t>
      </w:r>
      <w:r>
        <w:rPr>
          <w:rFonts w:ascii="Nirmala UI" w:hAnsi="Nirmala UI" w:eastAsia="Nirmala UI" w:cs="Nirmala UI"/>
        </w:rPr>
        <w:t xml:space="preserve"> </w:t>
      </w:r>
      <w:r>
        <w:rPr>
          <w:rFonts w:ascii="Segoe UI" w:hAnsi="Segoe UI" w:eastAsia="Segoe UI" w:cs="Segoe UI"/>
        </w:rPr>
        <w:t>ئیمپراتۆریەتی</w:t>
      </w:r>
      <w:r>
        <w:rPr>
          <w:rFonts w:ascii="Nirmala UI" w:hAnsi="Nirmala UI" w:eastAsia="Nirmala UI" w:cs="Nirmala UI"/>
        </w:rPr>
        <w:t xml:space="preserve"> </w:t>
      </w:r>
      <w:r>
        <w:rPr>
          <w:rFonts w:ascii="Segoe UI" w:hAnsi="Segoe UI" w:eastAsia="Segoe UI" w:cs="Segoe UI"/>
        </w:rPr>
        <w:t>پەتلەماوی</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ئیمپراتۆریەتی</w:t>
      </w:r>
      <w:r>
        <w:rPr>
          <w:rFonts w:ascii="Nirmala UI" w:hAnsi="Nirmala UI" w:eastAsia="Nirmala UI" w:cs="Nirmala UI"/>
        </w:rPr>
        <w:t xml:space="preserve"> </w:t>
      </w:r>
      <w:r>
        <w:rPr>
          <w:rFonts w:ascii="Segoe UI" w:hAnsi="Segoe UI" w:eastAsia="Segoe UI" w:cs="Segoe UI"/>
        </w:rPr>
        <w:t>سەلەوقی</w:t>
      </w:r>
      <w:r>
        <w:rPr>
          <w:rFonts w:ascii="Nirmala UI" w:hAnsi="Nirmala UI" w:eastAsia="Nirmala UI" w:cs="Nirmala UI"/>
        </w:rPr>
        <w:t xml:space="preserve"> </w:t>
      </w:r>
      <w:r>
        <w:rPr>
          <w:rFonts w:ascii="Segoe UI" w:hAnsi="Segoe UI" w:eastAsia="Segoe UI" w:cs="Segoe UI"/>
        </w:rPr>
        <w:t>لە</w:t>
      </w:r>
      <w:r>
        <w:rPr>
          <w:rFonts w:ascii="Nirmala UI" w:hAnsi="Nirmala UI" w:eastAsia="Nirmala UI" w:cs="Nirmala UI"/>
        </w:rPr>
        <w:t xml:space="preserve"> </w:t>
      </w:r>
      <w:r>
        <w:rPr>
          <w:rFonts w:ascii="Segoe UI" w:hAnsi="Segoe UI" w:eastAsia="Segoe UI" w:cs="Segoe UI"/>
        </w:rPr>
        <w:t>یەکەم</w:t>
      </w:r>
      <w:r>
        <w:rPr>
          <w:rFonts w:ascii="Nirmala UI" w:hAnsi="Nirmala UI" w:eastAsia="Nirmala UI" w:cs="Nirmala UI"/>
        </w:rPr>
        <w:t xml:space="preserve"> </w:t>
      </w:r>
      <w:r>
        <w:rPr>
          <w:rFonts w:ascii="Segoe UI" w:hAnsi="Segoe UI" w:eastAsia="Segoe UI" w:cs="Segoe UI"/>
        </w:rPr>
        <w:t>سێیەکی</w:t>
      </w:r>
      <w:r>
        <w:rPr>
          <w:rFonts w:ascii="Nirmala UI" w:hAnsi="Nirmala UI" w:eastAsia="Nirmala UI" w:cs="Nirmala UI"/>
        </w:rPr>
        <w:t xml:space="preserve"> </w:t>
      </w:r>
      <w:r>
        <w:rPr>
          <w:rFonts w:ascii="Segoe UI" w:hAnsi="Segoe UI" w:eastAsia="Segoe UI" w:cs="Segoe UI"/>
        </w:rPr>
        <w:t>دانیال</w:t>
      </w:r>
      <w:r>
        <w:rPr>
          <w:rFonts w:ascii="Nirmala UI" w:hAnsi="Nirmala UI" w:eastAsia="Nirmala UI" w:cs="Nirmala UI"/>
        </w:rPr>
        <w:t xml:space="preserve"> </w:t>
      </w:r>
      <w:r>
        <w:rPr>
          <w:rFonts w:ascii="Segoe UI" w:hAnsi="Segoe UI" w:eastAsia="Segoe UI" w:cs="Segoe UI"/>
        </w:rPr>
        <w:t>یانزەدا،</w:t>
      </w:r>
      <w:r>
        <w:rPr>
          <w:rFonts w:ascii="Nirmala UI" w:hAnsi="Nirmala UI" w:eastAsia="Nirmala UI" w:cs="Nirmala UI"/>
        </w:rPr>
        <w:t xml:space="preserve"> </w:t>
      </w:r>
      <w:r>
        <w:rPr>
          <w:rFonts w:ascii="Segoe UI" w:hAnsi="Segoe UI" w:eastAsia="Segoe UI" w:cs="Segoe UI"/>
        </w:rPr>
        <w:t>هەڵکەوتن</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داڕمانی</w:t>
      </w:r>
      <w:r>
        <w:rPr>
          <w:rFonts w:ascii="Nirmala UI" w:hAnsi="Nirmala UI" w:eastAsia="Nirmala UI" w:cs="Nirmala UI"/>
        </w:rPr>
        <w:t xml:space="preserve"> </w:t>
      </w:r>
      <w:r>
        <w:rPr>
          <w:rFonts w:ascii="Segoe UI" w:hAnsi="Segoe UI" w:eastAsia="Segoe UI" w:cs="Segoe UI"/>
        </w:rPr>
        <w:t>ڕۆمای</w:t>
      </w:r>
      <w:r>
        <w:rPr>
          <w:rFonts w:ascii="Nirmala UI" w:hAnsi="Nirmala UI" w:eastAsia="Nirmala UI" w:cs="Nirmala UI"/>
        </w:rPr>
        <w:t xml:space="preserve"> </w:t>
      </w:r>
      <w:r>
        <w:rPr>
          <w:rFonts w:ascii="Segoe UI" w:hAnsi="Segoe UI" w:eastAsia="Segoe UI" w:cs="Segoe UI"/>
        </w:rPr>
        <w:t>پاپایی</w:t>
      </w:r>
      <w:r>
        <w:rPr>
          <w:rFonts w:ascii="Nirmala UI" w:hAnsi="Nirmala UI" w:eastAsia="Nirmala UI" w:cs="Nirmala UI"/>
        </w:rPr>
        <w:t xml:space="preserve"> </w:t>
      </w:r>
      <w:r>
        <w:rPr>
          <w:rFonts w:ascii="Segoe UI" w:hAnsi="Segoe UI" w:eastAsia="Segoe UI" w:cs="Segoe UI"/>
        </w:rPr>
        <w:t>وێنا</w:t>
      </w:r>
      <w:r>
        <w:rPr>
          <w:rFonts w:ascii="Nirmala UI" w:hAnsi="Nirmala UI" w:eastAsia="Nirmala UI" w:cs="Nirmala UI"/>
        </w:rPr>
        <w:t xml:space="preserve"> </w:t>
      </w:r>
      <w:r>
        <w:rPr>
          <w:rFonts w:ascii="Segoe UI" w:hAnsi="Segoe UI" w:eastAsia="Segoe UI" w:cs="Segoe UI"/>
        </w:rPr>
        <w:t>دەکات</w:t>
      </w:r>
      <w:r>
        <w:rPr>
          <w:rFonts w:ascii="Nirmala UI" w:hAnsi="Nirmala UI" w:eastAsia="Nirmala UI" w:cs="Nirmala UI"/>
        </w:rPr>
        <w:t xml:space="preserve">. </w:t>
      </w:r>
      <w:r>
        <w:rPr>
          <w:rFonts w:ascii="Segoe UI" w:hAnsi="Segoe UI" w:eastAsia="Segoe UI" w:cs="Segoe UI"/>
        </w:rPr>
        <w:t>ئەو</w:t>
      </w:r>
      <w:r>
        <w:rPr>
          <w:rFonts w:ascii="Nirmala UI" w:hAnsi="Nirmala UI" w:eastAsia="Nirmala UI" w:cs="Nirmala UI"/>
        </w:rPr>
        <w:t xml:space="preserve"> </w:t>
      </w:r>
      <w:r>
        <w:rPr>
          <w:rFonts w:ascii="Segoe UI" w:hAnsi="Segoe UI" w:eastAsia="Segoe UI" w:cs="Segoe UI"/>
        </w:rPr>
        <w:t>شایەتییە</w:t>
      </w:r>
      <w:r>
        <w:rPr>
          <w:rFonts w:ascii="Nirmala UI" w:hAnsi="Nirmala UI" w:eastAsia="Nirmala UI" w:cs="Nirmala UI"/>
        </w:rPr>
        <w:t xml:space="preserve"> </w:t>
      </w:r>
      <w:r>
        <w:rPr>
          <w:rFonts w:ascii="Segoe UI" w:hAnsi="Segoe UI" w:eastAsia="Segoe UI" w:cs="Segoe UI"/>
        </w:rPr>
        <w:t>تەنها</w:t>
      </w:r>
      <w:r>
        <w:rPr>
          <w:rFonts w:ascii="Nirmala UI" w:hAnsi="Nirmala UI" w:eastAsia="Nirmala UI" w:cs="Nirmala UI"/>
        </w:rPr>
        <w:t xml:space="preserve"> </w:t>
      </w:r>
      <w:r>
        <w:rPr>
          <w:rFonts w:ascii="Segoe UI" w:hAnsi="Segoe UI" w:eastAsia="Segoe UI" w:cs="Segoe UI"/>
        </w:rPr>
        <w:t>کۆتایی</w:t>
      </w:r>
      <w:r>
        <w:rPr>
          <w:rFonts w:ascii="Nirmala UI" w:hAnsi="Nirmala UI" w:eastAsia="Nirmala UI" w:cs="Nirmala UI"/>
        </w:rPr>
        <w:t xml:space="preserve"> </w:t>
      </w:r>
      <w:r>
        <w:rPr>
          <w:rFonts w:ascii="Segoe UI" w:hAnsi="Segoe UI" w:eastAsia="Segoe UI" w:cs="Segoe UI"/>
        </w:rPr>
        <w:t>چیرۆکی</w:t>
      </w:r>
      <w:r>
        <w:rPr>
          <w:rFonts w:ascii="Nirmala UI" w:hAnsi="Nirmala UI" w:eastAsia="Nirmala UI" w:cs="Nirmala UI"/>
        </w:rPr>
        <w:t xml:space="preserve"> </w:t>
      </w:r>
      <w:r>
        <w:rPr>
          <w:rFonts w:ascii="Segoe UI" w:hAnsi="Segoe UI" w:eastAsia="Segoe UI" w:cs="Segoe UI"/>
        </w:rPr>
        <w:t>ئەسکەندەر</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هەڵوەشانی</w:t>
      </w:r>
      <w:r>
        <w:rPr>
          <w:rFonts w:ascii="Nirmala UI" w:hAnsi="Nirmala UI" w:eastAsia="Nirmala UI" w:cs="Nirmala UI"/>
        </w:rPr>
        <w:t xml:space="preserve"> </w:t>
      </w:r>
      <w:r>
        <w:rPr>
          <w:rFonts w:ascii="Segoe UI" w:hAnsi="Segoe UI" w:eastAsia="Segoe UI" w:cs="Segoe UI"/>
        </w:rPr>
        <w:t>یۆنانە</w:t>
      </w:r>
      <w:r>
        <w:rPr>
          <w:rFonts w:ascii="Nirmala UI" w:hAnsi="Nirmala UI" w:eastAsia="Nirmala UI" w:cs="Nirmala UI"/>
        </w:rPr>
        <w:t xml:space="preserve">. </w:t>
      </w:r>
      <w:r>
        <w:rPr>
          <w:rFonts w:ascii="Segoe UI" w:hAnsi="Segoe UI" w:eastAsia="Segoe UI" w:cs="Segoe UI"/>
        </w:rPr>
        <w:t>بە</w:t>
      </w:r>
      <w:r>
        <w:rPr>
          <w:rFonts w:ascii="Nirmala UI" w:hAnsi="Nirmala UI" w:eastAsia="Nirmala UI" w:cs="Nirmala UI"/>
        </w:rPr>
        <w:t xml:space="preserve"> </w:t>
      </w:r>
      <w:r>
        <w:rPr>
          <w:rFonts w:ascii="Segoe UI" w:hAnsi="Segoe UI" w:eastAsia="Segoe UI" w:cs="Segoe UI"/>
        </w:rPr>
        <w:t>پێچەوانەی</w:t>
      </w:r>
      <w:r>
        <w:rPr>
          <w:rFonts w:ascii="Nirmala UI" w:hAnsi="Nirmala UI" w:eastAsia="Nirmala UI" w:cs="Nirmala UI"/>
        </w:rPr>
        <w:t xml:space="preserve"> </w:t>
      </w:r>
      <w:r>
        <w:rPr>
          <w:rFonts w:ascii="Segoe UI" w:hAnsi="Segoe UI" w:eastAsia="Segoe UI" w:cs="Segoe UI"/>
        </w:rPr>
        <w:t>ڕۆما،</w:t>
      </w:r>
      <w:r>
        <w:rPr>
          <w:rFonts w:ascii="Nirmala UI" w:hAnsi="Nirmala UI" w:eastAsia="Nirmala UI" w:cs="Nirmala UI"/>
        </w:rPr>
        <w:t xml:space="preserve"> </w:t>
      </w:r>
      <w:r>
        <w:rPr>
          <w:rFonts w:ascii="Segoe UI" w:hAnsi="Segoe UI" w:eastAsia="Segoe UI" w:cs="Segoe UI"/>
        </w:rPr>
        <w:t>یۆنان</w:t>
      </w:r>
      <w:r>
        <w:rPr>
          <w:rFonts w:ascii="Nirmala UI" w:hAnsi="Nirmala UI" w:eastAsia="Nirmala UI" w:cs="Nirmala UI"/>
        </w:rPr>
        <w:t xml:space="preserve"> </w:t>
      </w:r>
      <w:r>
        <w:rPr>
          <w:rFonts w:ascii="Segoe UI" w:hAnsi="Segoe UI" w:eastAsia="Segoe UI" w:cs="Segoe UI"/>
        </w:rPr>
        <w:t>بەسەر</w:t>
      </w:r>
      <w:r>
        <w:rPr>
          <w:rFonts w:ascii="Nirmala UI" w:hAnsi="Nirmala UI" w:eastAsia="Nirmala UI" w:cs="Nirmala UI"/>
        </w:rPr>
        <w:t xml:space="preserve"> </w:t>
      </w:r>
      <w:r>
        <w:rPr>
          <w:rFonts w:ascii="Segoe UI" w:hAnsi="Segoe UI" w:eastAsia="Segoe UI" w:cs="Segoe UI"/>
        </w:rPr>
        <w:t>چوار</w:t>
      </w:r>
      <w:r>
        <w:rPr>
          <w:rFonts w:ascii="Nirmala UI" w:hAnsi="Nirmala UI" w:eastAsia="Nirmala UI" w:cs="Nirmala UI"/>
        </w:rPr>
        <w:t xml:space="preserve"> </w:t>
      </w:r>
      <w:r>
        <w:rPr>
          <w:rFonts w:ascii="Segoe UI" w:hAnsi="Segoe UI" w:eastAsia="Segoe UI" w:cs="Segoe UI"/>
        </w:rPr>
        <w:t>بەشدا</w:t>
      </w:r>
      <w:r>
        <w:rPr>
          <w:rFonts w:ascii="Nirmala UI" w:hAnsi="Nirmala UI" w:eastAsia="Nirmala UI" w:cs="Nirmala UI"/>
        </w:rPr>
        <w:t xml:space="preserve"> </w:t>
      </w:r>
      <w:r>
        <w:rPr>
          <w:rFonts w:ascii="Segoe UI" w:hAnsi="Segoe UI" w:eastAsia="Segoe UI" w:cs="Segoe UI"/>
        </w:rPr>
        <w:t>دابەش</w:t>
      </w:r>
      <w:r>
        <w:rPr>
          <w:rFonts w:ascii="Nirmala UI" w:hAnsi="Nirmala UI" w:eastAsia="Nirmala UI" w:cs="Nirmala UI"/>
        </w:rPr>
        <w:t xml:space="preserve"> </w:t>
      </w:r>
      <w:r>
        <w:rPr>
          <w:rFonts w:ascii="Segoe UI" w:hAnsi="Segoe UI" w:eastAsia="Segoe UI" w:cs="Segoe UI"/>
        </w:rPr>
        <w:t>بوو</w:t>
      </w:r>
      <w:r>
        <w:rPr>
          <w:rFonts w:ascii="Nirmala UI" w:hAnsi="Nirmala UI" w:eastAsia="Nirmala UI" w:cs="Nirmala UI"/>
        </w:rPr>
        <w:t xml:space="preserve"> </w:t>
      </w:r>
      <w:r>
        <w:rPr>
          <w:rFonts w:ascii="Segoe UI" w:hAnsi="Segoe UI" w:eastAsia="Segoe UI" w:cs="Segoe UI"/>
        </w:rPr>
        <w:t>کە</w:t>
      </w:r>
      <w:r>
        <w:rPr>
          <w:rFonts w:ascii="Nirmala UI" w:hAnsi="Nirmala UI" w:eastAsia="Nirmala UI" w:cs="Nirmala UI"/>
        </w:rPr>
        <w:t xml:space="preserve"> </w:t>
      </w:r>
      <w:r>
        <w:rPr>
          <w:rFonts w:ascii="Segoe UI" w:hAnsi="Segoe UI" w:eastAsia="Segoe UI" w:cs="Segoe UI"/>
        </w:rPr>
        <w:t>لە</w:t>
      </w:r>
      <w:r>
        <w:rPr>
          <w:rFonts w:ascii="Nirmala UI" w:hAnsi="Nirmala UI" w:eastAsia="Nirmala UI" w:cs="Nirmala UI"/>
        </w:rPr>
        <w:t xml:space="preserve"> </w:t>
      </w:r>
      <w:r>
        <w:rPr>
          <w:rFonts w:ascii="Segoe UI" w:hAnsi="Segoe UI" w:eastAsia="Segoe UI" w:cs="Segoe UI"/>
        </w:rPr>
        <w:t>کۆتاییدا</w:t>
      </w:r>
      <w:r>
        <w:rPr>
          <w:rFonts w:ascii="Nirmala UI" w:hAnsi="Nirmala UI" w:eastAsia="Nirmala UI" w:cs="Nirmala UI"/>
        </w:rPr>
        <w:t xml:space="preserve"> </w:t>
      </w:r>
      <w:r>
        <w:rPr>
          <w:rFonts w:ascii="Segoe UI" w:hAnsi="Segoe UI" w:eastAsia="Segoe UI" w:cs="Segoe UI"/>
        </w:rPr>
        <w:t>بوونە</w:t>
      </w:r>
      <w:r>
        <w:rPr>
          <w:rFonts w:ascii="Nirmala UI" w:hAnsi="Nirmala UI" w:eastAsia="Nirmala UI" w:cs="Nirmala UI"/>
        </w:rPr>
        <w:t xml:space="preserve"> </w:t>
      </w:r>
      <w:r>
        <w:rPr>
          <w:rFonts w:ascii="Segoe UI" w:hAnsi="Segoe UI" w:eastAsia="Segoe UI" w:cs="Segoe UI"/>
        </w:rPr>
        <w:t>دوو</w:t>
      </w:r>
      <w:r>
        <w:rPr>
          <w:rFonts w:ascii="Nirmala UI" w:hAnsi="Nirmala UI" w:eastAsia="Nirmala UI" w:cs="Nirmala UI"/>
        </w:rPr>
        <w:t xml:space="preserve">. </w:t>
      </w:r>
      <w:r>
        <w:rPr>
          <w:rFonts w:ascii="Segoe UI" w:hAnsi="Segoe UI" w:eastAsia="Segoe UI" w:cs="Segoe UI"/>
        </w:rPr>
        <w:t>ڕۆما</w:t>
      </w:r>
      <w:r>
        <w:rPr>
          <w:rFonts w:ascii="Nirmala UI" w:hAnsi="Nirmala UI" w:eastAsia="Nirmala UI" w:cs="Nirmala UI"/>
        </w:rPr>
        <w:t xml:space="preserve"> </w:t>
      </w:r>
      <w:r>
        <w:rPr>
          <w:rFonts w:ascii="Segoe UI" w:hAnsi="Segoe UI" w:eastAsia="Segoe UI" w:cs="Segoe UI"/>
        </w:rPr>
        <w:t>بەسەر</w:t>
      </w:r>
      <w:r>
        <w:rPr>
          <w:rFonts w:ascii="Nirmala UI" w:hAnsi="Nirmala UI" w:eastAsia="Nirmala UI" w:cs="Nirmala UI"/>
        </w:rPr>
        <w:t xml:space="preserve"> </w:t>
      </w:r>
      <w:r>
        <w:rPr>
          <w:rFonts w:ascii="Segoe UI" w:hAnsi="Segoe UI" w:eastAsia="Segoe UI" w:cs="Segoe UI"/>
        </w:rPr>
        <w:t>ڕۆژهەڵات</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ڕۆژاوادا</w:t>
      </w:r>
      <w:r>
        <w:rPr>
          <w:rFonts w:ascii="Nirmala UI" w:hAnsi="Nirmala UI" w:eastAsia="Nirmala UI" w:cs="Nirmala UI"/>
        </w:rPr>
        <w:t xml:space="preserve"> </w:t>
      </w:r>
      <w:r>
        <w:rPr>
          <w:rFonts w:ascii="Segoe UI" w:hAnsi="Segoe UI" w:eastAsia="Segoe UI" w:cs="Segoe UI"/>
        </w:rPr>
        <w:t>دابەش</w:t>
      </w:r>
      <w:r>
        <w:rPr>
          <w:rFonts w:ascii="Nirmala UI" w:hAnsi="Nirmala UI" w:eastAsia="Nirmala UI" w:cs="Nirmala UI"/>
        </w:rPr>
        <w:t xml:space="preserve"> </w:t>
      </w:r>
      <w:r>
        <w:rPr>
          <w:rFonts w:ascii="Segoe UI" w:hAnsi="Segoe UI" w:eastAsia="Segoe UI" w:cs="Segoe UI"/>
        </w:rPr>
        <w:t>بوو،</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پاشان</w:t>
      </w:r>
      <w:r>
        <w:rPr>
          <w:rFonts w:ascii="Nirmala UI" w:hAnsi="Nirmala UI" w:eastAsia="Nirmala UI" w:cs="Nirmala UI"/>
        </w:rPr>
        <w:t xml:space="preserve"> </w:t>
      </w:r>
      <w:r>
        <w:rPr>
          <w:rFonts w:ascii="Segoe UI" w:hAnsi="Segoe UI" w:eastAsia="Segoe UI" w:cs="Segoe UI"/>
        </w:rPr>
        <w:t>ڕۆمای</w:t>
      </w:r>
      <w:r>
        <w:rPr>
          <w:rFonts w:ascii="Nirmala UI" w:hAnsi="Nirmala UI" w:eastAsia="Nirmala UI" w:cs="Nirmala UI"/>
        </w:rPr>
        <w:t xml:space="preserve"> </w:t>
      </w:r>
      <w:r>
        <w:rPr>
          <w:rFonts w:ascii="Segoe UI" w:hAnsi="Segoe UI" w:eastAsia="Segoe UI" w:cs="Segoe UI"/>
        </w:rPr>
        <w:t>ڕۆژاوا</w:t>
      </w:r>
      <w:r>
        <w:rPr>
          <w:rFonts w:ascii="Nirmala UI" w:hAnsi="Nirmala UI" w:eastAsia="Nirmala UI" w:cs="Nirmala UI"/>
        </w:rPr>
        <w:t xml:space="preserve"> </w:t>
      </w:r>
      <w:r>
        <w:rPr>
          <w:rFonts w:ascii="Segoe UI" w:hAnsi="Segoe UI" w:eastAsia="Segoe UI" w:cs="Segoe UI"/>
        </w:rPr>
        <w:t>لە</w:t>
      </w:r>
      <w:r>
        <w:rPr>
          <w:rFonts w:ascii="Nirmala UI" w:hAnsi="Nirmala UI" w:eastAsia="Nirmala UI" w:cs="Nirmala UI"/>
        </w:rPr>
        <w:t xml:space="preserve"> </w:t>
      </w:r>
      <w:r>
        <w:rPr>
          <w:rFonts w:ascii="Segoe UI" w:hAnsi="Segoe UI" w:eastAsia="Segoe UI" w:cs="Segoe UI"/>
        </w:rPr>
        <w:t>ڕووی</w:t>
      </w:r>
      <w:r>
        <w:rPr>
          <w:rFonts w:ascii="Nirmala UI" w:hAnsi="Nirmala UI" w:eastAsia="Nirmala UI" w:cs="Nirmala UI"/>
        </w:rPr>
        <w:t xml:space="preserve"> </w:t>
      </w:r>
      <w:r>
        <w:rPr>
          <w:rFonts w:ascii="Segoe UI" w:hAnsi="Segoe UI" w:eastAsia="Segoe UI" w:cs="Segoe UI"/>
        </w:rPr>
        <w:t>پێشبینییەوە</w:t>
      </w:r>
      <w:r>
        <w:rPr>
          <w:rFonts w:ascii="Nirmala UI" w:hAnsi="Nirmala UI" w:eastAsia="Nirmala UI" w:cs="Nirmala UI"/>
        </w:rPr>
        <w:t xml:space="preserve"> </w:t>
      </w:r>
      <w:r>
        <w:rPr>
          <w:rFonts w:ascii="Segoe UI" w:hAnsi="Segoe UI" w:eastAsia="Segoe UI" w:cs="Segoe UI"/>
        </w:rPr>
        <w:t>بەسەر</w:t>
      </w:r>
      <w:r>
        <w:rPr>
          <w:rFonts w:ascii="Nirmala UI" w:hAnsi="Nirmala UI" w:eastAsia="Nirmala UI" w:cs="Nirmala UI"/>
        </w:rPr>
        <w:t xml:space="preserve"> </w:t>
      </w:r>
      <w:r>
        <w:rPr>
          <w:rFonts w:ascii="Segoe UI" w:hAnsi="Segoe UI" w:eastAsia="Segoe UI" w:cs="Segoe UI"/>
        </w:rPr>
        <w:t>سێ</w:t>
      </w:r>
      <w:r>
        <w:rPr>
          <w:rFonts w:ascii="Nirmala UI" w:hAnsi="Nirmala UI" w:eastAsia="Nirmala UI" w:cs="Nirmala UI"/>
        </w:rPr>
        <w:t xml:space="preserve"> </w:t>
      </w:r>
      <w:r>
        <w:rPr>
          <w:rFonts w:ascii="Segoe UI" w:hAnsi="Segoe UI" w:eastAsia="Segoe UI" w:cs="Segoe UI"/>
        </w:rPr>
        <w:t>بەشدا</w:t>
      </w:r>
      <w:r>
        <w:rPr>
          <w:rFonts w:ascii="Nirmala UI" w:hAnsi="Nirmala UI" w:eastAsia="Nirmala UI" w:cs="Nirmala UI"/>
        </w:rPr>
        <w:t xml:space="preserve"> </w:t>
      </w:r>
      <w:r>
        <w:rPr>
          <w:rFonts w:ascii="Segoe UI" w:hAnsi="Segoe UI" w:eastAsia="Segoe UI" w:cs="Segoe UI"/>
        </w:rPr>
        <w:t>دابەش</w:t>
      </w:r>
      <w:r>
        <w:rPr>
          <w:rFonts w:ascii="Nirmala UI" w:hAnsi="Nirmala UI" w:eastAsia="Nirmala UI" w:cs="Nirmala UI"/>
        </w:rPr>
        <w:t xml:space="preserve"> </w:t>
      </w:r>
      <w:r>
        <w:rPr>
          <w:rFonts w:ascii="Segoe UI" w:hAnsi="Segoe UI" w:eastAsia="Segoe UI" w:cs="Segoe UI"/>
        </w:rPr>
        <w:t>بوو،</w:t>
      </w:r>
      <w:r>
        <w:rPr>
          <w:rFonts w:ascii="Nirmala UI" w:hAnsi="Nirmala UI" w:eastAsia="Nirmala UI" w:cs="Nirmala UI"/>
        </w:rPr>
        <w:t xml:space="preserve"> </w:t>
      </w:r>
      <w:r>
        <w:rPr>
          <w:rFonts w:ascii="Segoe UI" w:hAnsi="Segoe UI" w:eastAsia="Segoe UI" w:cs="Segoe UI"/>
        </w:rPr>
        <w:t>کە</w:t>
      </w:r>
      <w:r>
        <w:rPr>
          <w:rFonts w:ascii="Nirmala UI" w:hAnsi="Nirmala UI" w:eastAsia="Nirmala UI" w:cs="Nirmala UI"/>
        </w:rPr>
        <w:t xml:space="preserve"> </w:t>
      </w:r>
      <w:r>
        <w:rPr>
          <w:rFonts w:ascii="Segoe UI" w:hAnsi="Segoe UI" w:eastAsia="Segoe UI" w:cs="Segoe UI"/>
        </w:rPr>
        <w:t>نوێنەرایەتی</w:t>
      </w:r>
      <w:r>
        <w:rPr>
          <w:rFonts w:ascii="Nirmala UI" w:hAnsi="Nirmala UI" w:eastAsia="Nirmala UI" w:cs="Nirmala UI"/>
        </w:rPr>
        <w:t xml:space="preserve"> </w:t>
      </w:r>
      <w:r>
        <w:rPr>
          <w:rFonts w:ascii="Segoe UI" w:hAnsi="Segoe UI" w:eastAsia="Segoe UI" w:cs="Segoe UI"/>
        </w:rPr>
        <w:t>حکومەتی</w:t>
      </w:r>
      <w:r>
        <w:rPr>
          <w:rFonts w:ascii="Nirmala UI" w:hAnsi="Nirmala UI" w:eastAsia="Nirmala UI" w:cs="Nirmala UI"/>
        </w:rPr>
        <w:t xml:space="preserve"> </w:t>
      </w:r>
      <w:r>
        <w:rPr>
          <w:rFonts w:ascii="Segoe UI" w:hAnsi="Segoe UI" w:eastAsia="Segoe UI" w:cs="Segoe UI"/>
        </w:rPr>
        <w:t>سێ</w:t>
      </w:r>
      <w:r>
        <w:rPr>
          <w:rFonts w:ascii="Nirmala UI" w:hAnsi="Nirmala UI" w:eastAsia="Nirmala UI" w:cs="Nirmala UI"/>
        </w:rPr>
        <w:t xml:space="preserve"> </w:t>
      </w:r>
      <w:r>
        <w:rPr>
          <w:rFonts w:ascii="Segoe UI" w:hAnsi="Segoe UI" w:eastAsia="Segoe UI" w:cs="Segoe UI"/>
        </w:rPr>
        <w:t>لاوەی</w:t>
      </w:r>
      <w:r>
        <w:rPr>
          <w:rFonts w:ascii="Nirmala UI" w:hAnsi="Nirmala UI" w:eastAsia="Nirmala UI" w:cs="Nirmala UI"/>
        </w:rPr>
        <w:t xml:space="preserve"> </w:t>
      </w:r>
      <w:r>
        <w:rPr>
          <w:rFonts w:ascii="Segoe UI" w:hAnsi="Segoe UI" w:eastAsia="Segoe UI" w:cs="Segoe UI"/>
        </w:rPr>
        <w:t>ڕۆما</w:t>
      </w:r>
      <w:r>
        <w:rPr>
          <w:rFonts w:ascii="Nirmala UI" w:hAnsi="Nirmala UI" w:eastAsia="Nirmala UI" w:cs="Nirmala UI"/>
        </w:rPr>
        <w:t xml:space="preserve"> </w:t>
      </w:r>
      <w:r>
        <w:rPr>
          <w:rFonts w:ascii="Segoe UI" w:hAnsi="Segoe UI" w:eastAsia="Segoe UI" w:cs="Segoe UI"/>
        </w:rPr>
        <w:t>دەکرد</w:t>
      </w:r>
      <w:r>
        <w:rPr>
          <w:rFonts w:ascii="Nirmala UI" w:hAnsi="Nirmala UI" w:eastAsia="Nirmala UI" w:cs="Nirmala UI"/>
        </w:rPr>
        <w:t xml:space="preserve">. </w:t>
      </w:r>
      <w:r>
        <w:rPr>
          <w:rFonts w:ascii="Segoe UI" w:hAnsi="Segoe UI" w:eastAsia="Segoe UI" w:cs="Segoe UI"/>
        </w:rPr>
        <w:t>بۆ</w:t>
      </w:r>
      <w:r>
        <w:rPr>
          <w:rFonts w:ascii="Nirmala UI" w:hAnsi="Nirmala UI" w:eastAsia="Nirmala UI" w:cs="Nirmala UI"/>
        </w:rPr>
        <w:t xml:space="preserve"> </w:t>
      </w:r>
      <w:r>
        <w:rPr>
          <w:rFonts w:ascii="Segoe UI" w:hAnsi="Segoe UI" w:eastAsia="Segoe UI" w:cs="Segoe UI"/>
        </w:rPr>
        <w:t>ڕۆمای</w:t>
      </w:r>
      <w:r>
        <w:rPr>
          <w:rFonts w:ascii="Nirmala UI" w:hAnsi="Nirmala UI" w:eastAsia="Nirmala UI" w:cs="Nirmala UI"/>
        </w:rPr>
        <w:t xml:space="preserve"> </w:t>
      </w:r>
      <w:r>
        <w:rPr>
          <w:rFonts w:ascii="Segoe UI" w:hAnsi="Segoe UI" w:eastAsia="Segoe UI" w:cs="Segoe UI"/>
        </w:rPr>
        <w:t>ڕۆژهەڵات،</w:t>
      </w:r>
      <w:r>
        <w:rPr>
          <w:rFonts w:ascii="Nirmala UI" w:hAnsi="Nirmala UI" w:eastAsia="Nirmala UI" w:cs="Nirmala UI"/>
        </w:rPr>
        <w:t xml:space="preserve"> </w:t>
      </w:r>
      <w:r>
        <w:rPr>
          <w:rFonts w:ascii="Segoe UI" w:hAnsi="Segoe UI" w:eastAsia="Segoe UI" w:cs="Segoe UI"/>
        </w:rPr>
        <w:t>قسطنطین</w:t>
      </w:r>
      <w:r>
        <w:rPr>
          <w:rFonts w:ascii="Nirmala UI" w:hAnsi="Nirmala UI" w:eastAsia="Nirmala UI" w:cs="Nirmala UI"/>
        </w:rPr>
        <w:t xml:space="preserve"> </w:t>
      </w:r>
      <w:r>
        <w:rPr>
          <w:rFonts w:ascii="Segoe UI" w:hAnsi="Segoe UI" w:eastAsia="Segoe UI" w:cs="Segoe UI"/>
        </w:rPr>
        <w:t>شانشینەکەی</w:t>
      </w:r>
      <w:r>
        <w:rPr>
          <w:rFonts w:ascii="Nirmala UI" w:hAnsi="Nirmala UI" w:eastAsia="Nirmala UI" w:cs="Nirmala UI"/>
        </w:rPr>
        <w:t xml:space="preserve"> </w:t>
      </w:r>
      <w:r>
        <w:rPr>
          <w:rFonts w:ascii="Segoe UI" w:hAnsi="Segoe UI" w:eastAsia="Segoe UI" w:cs="Segoe UI"/>
        </w:rPr>
        <w:t>دابەش</w:t>
      </w:r>
      <w:r>
        <w:rPr>
          <w:rFonts w:ascii="Nirmala UI" w:hAnsi="Nirmala UI" w:eastAsia="Nirmala UI" w:cs="Nirmala UI"/>
        </w:rPr>
        <w:t xml:space="preserve"> </w:t>
      </w:r>
      <w:r>
        <w:rPr>
          <w:rFonts w:ascii="Segoe UI" w:hAnsi="Segoe UI" w:eastAsia="Segoe UI" w:cs="Segoe UI"/>
        </w:rPr>
        <w:t>کرد</w:t>
      </w:r>
      <w:r>
        <w:rPr>
          <w:rFonts w:ascii="Nirmala UI" w:hAnsi="Nirmala UI" w:eastAsia="Nirmala UI" w:cs="Nirmala UI"/>
        </w:rPr>
        <w:t xml:space="preserve"> </w:t>
      </w:r>
      <w:r>
        <w:rPr>
          <w:rFonts w:ascii="Segoe UI" w:hAnsi="Segoe UI" w:eastAsia="Segoe UI" w:cs="Segoe UI"/>
        </w:rPr>
        <w:t>بۆ</w:t>
      </w:r>
      <w:r>
        <w:rPr>
          <w:rFonts w:ascii="Nirmala UI" w:hAnsi="Nirmala UI" w:eastAsia="Nirmala UI" w:cs="Nirmala UI"/>
        </w:rPr>
        <w:t xml:space="preserve"> </w:t>
      </w:r>
      <w:r>
        <w:rPr>
          <w:rFonts w:ascii="Segoe UI" w:hAnsi="Segoe UI" w:eastAsia="Segoe UI" w:cs="Segoe UI"/>
        </w:rPr>
        <w:t>سەر</w:t>
      </w:r>
      <w:r>
        <w:rPr>
          <w:rFonts w:ascii="Nirmala UI" w:hAnsi="Nirmala UI" w:eastAsia="Nirmala UI" w:cs="Nirmala UI"/>
        </w:rPr>
        <w:t xml:space="preserve"> </w:t>
      </w:r>
      <w:r>
        <w:rPr>
          <w:rFonts w:ascii="Segoe UI" w:hAnsi="Segoe UI" w:eastAsia="Segoe UI" w:cs="Segoe UI"/>
        </w:rPr>
        <w:t>سێ</w:t>
      </w:r>
      <w:r>
        <w:rPr>
          <w:rFonts w:ascii="Nirmala UI" w:hAnsi="Nirmala UI" w:eastAsia="Nirmala UI" w:cs="Nirmala UI"/>
        </w:rPr>
        <w:t xml:space="preserve"> </w:t>
      </w:r>
      <w:r>
        <w:rPr>
          <w:rFonts w:ascii="Segoe UI" w:hAnsi="Segoe UI" w:eastAsia="Segoe UI" w:cs="Segoe UI"/>
        </w:rPr>
        <w:t>کوڕەکەی</w:t>
      </w:r>
      <w:r>
        <w:rPr>
          <w:rFonts w:ascii="Nirmala UI" w:hAnsi="Nirmala UI" w:eastAsia="Nirmala UI" w:cs="Nirmala UI"/>
        </w:rPr>
        <w:t xml:space="preserve">. </w:t>
      </w:r>
      <w:r>
        <w:rPr>
          <w:rFonts w:ascii="Segoe UI" w:hAnsi="Segoe UI" w:eastAsia="Segoe UI" w:cs="Segoe UI"/>
        </w:rPr>
        <w:t>بە</w:t>
      </w:r>
      <w:r>
        <w:rPr>
          <w:rFonts w:ascii="Nirmala UI" w:hAnsi="Nirmala UI" w:eastAsia="Nirmala UI" w:cs="Nirmala UI"/>
        </w:rPr>
        <w:t xml:space="preserve"> </w:t>
      </w:r>
      <w:r>
        <w:rPr>
          <w:rFonts w:ascii="Segoe UI" w:hAnsi="Segoe UI" w:eastAsia="Segoe UI" w:cs="Segoe UI"/>
        </w:rPr>
        <w:t>ئاشکرایی،</w:t>
      </w:r>
      <w:r>
        <w:rPr>
          <w:rFonts w:ascii="Nirmala UI" w:hAnsi="Nirmala UI" w:eastAsia="Nirmala UI" w:cs="Nirmala UI"/>
        </w:rPr>
        <w:t xml:space="preserve"> </w:t>
      </w:r>
      <w:r>
        <w:rPr>
          <w:rFonts w:ascii="Segoe UI" w:hAnsi="Segoe UI" w:eastAsia="Segoe UI" w:cs="Segoe UI"/>
        </w:rPr>
        <w:t>ڕۆمای</w:t>
      </w:r>
      <w:r>
        <w:rPr>
          <w:rFonts w:ascii="Nirmala UI" w:hAnsi="Nirmala UI" w:eastAsia="Nirmala UI" w:cs="Nirmala UI"/>
        </w:rPr>
        <w:t xml:space="preserve"> </w:t>
      </w:r>
      <w:r>
        <w:rPr>
          <w:rFonts w:ascii="Segoe UI" w:hAnsi="Segoe UI" w:eastAsia="Segoe UI" w:cs="Segoe UI"/>
        </w:rPr>
        <w:t>ڕۆژاوا</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ڕۆمای</w:t>
      </w:r>
      <w:r>
        <w:rPr>
          <w:rFonts w:ascii="Nirmala UI" w:hAnsi="Nirmala UI" w:eastAsia="Nirmala UI" w:cs="Nirmala UI"/>
        </w:rPr>
        <w:t xml:space="preserve"> </w:t>
      </w:r>
      <w:r>
        <w:rPr>
          <w:rFonts w:ascii="Segoe UI" w:hAnsi="Segoe UI" w:eastAsia="Segoe UI" w:cs="Segoe UI"/>
        </w:rPr>
        <w:t>ڕۆژهەڵات</w:t>
      </w:r>
      <w:r>
        <w:rPr>
          <w:rFonts w:ascii="Nirmala UI" w:hAnsi="Nirmala UI" w:eastAsia="Nirmala UI" w:cs="Nirmala UI"/>
        </w:rPr>
        <w:t xml:space="preserve"> </w:t>
      </w:r>
      <w:r>
        <w:rPr>
          <w:rFonts w:ascii="Segoe UI" w:hAnsi="Segoe UI" w:eastAsia="Segoe UI" w:cs="Segoe UI"/>
        </w:rPr>
        <w:t>هێڵی</w:t>
      </w:r>
      <w:r>
        <w:rPr>
          <w:rFonts w:ascii="Nirmala UI" w:hAnsi="Nirmala UI" w:eastAsia="Nirmala UI" w:cs="Nirmala UI"/>
        </w:rPr>
        <w:t xml:space="preserve"> </w:t>
      </w:r>
      <w:r>
        <w:rPr>
          <w:rFonts w:ascii="Segoe UI" w:hAnsi="Segoe UI" w:eastAsia="Segoe UI" w:cs="Segoe UI"/>
        </w:rPr>
        <w:t>هاوتەرەوازن</w:t>
      </w:r>
      <w:r>
        <w:rPr>
          <w:rFonts w:ascii="Nirmala UI" w:hAnsi="Nirmala UI" w:eastAsia="Nirmala UI" w:cs="Nirmala UI"/>
        </w:rPr>
        <w:t xml:space="preserve"> </w:t>
      </w:r>
      <w:r>
        <w:rPr>
          <w:rFonts w:ascii="Segoe UI" w:hAnsi="Segoe UI" w:eastAsia="Segoe UI" w:cs="Segoe UI"/>
        </w:rPr>
        <w:t>کە</w:t>
      </w:r>
      <w:r>
        <w:rPr>
          <w:rFonts w:ascii="Nirmala UI" w:hAnsi="Nirmala UI" w:eastAsia="Nirmala UI" w:cs="Nirmala UI"/>
        </w:rPr>
        <w:t xml:space="preserve"> </w:t>
      </w:r>
      <w:r>
        <w:rPr>
          <w:rFonts w:ascii="Segoe UI" w:hAnsi="Segoe UI" w:eastAsia="Segoe UI" w:cs="Segoe UI"/>
        </w:rPr>
        <w:t>کڵێسای</w:t>
      </w:r>
      <w:r>
        <w:rPr>
          <w:rFonts w:ascii="Nirmala UI" w:hAnsi="Nirmala UI" w:eastAsia="Nirmala UI" w:cs="Nirmala UI"/>
        </w:rPr>
        <w:t xml:space="preserve"> </w:t>
      </w:r>
      <w:r>
        <w:rPr>
          <w:rFonts w:ascii="Segoe UI" w:hAnsi="Segoe UI" w:eastAsia="Segoe UI" w:cs="Segoe UI"/>
        </w:rPr>
        <w:t>ڕۆمی</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دەوڵەتی</w:t>
      </w:r>
      <w:r>
        <w:rPr>
          <w:rFonts w:ascii="Nirmala UI" w:hAnsi="Nirmala UI" w:eastAsia="Nirmala UI" w:cs="Nirmala UI"/>
        </w:rPr>
        <w:t xml:space="preserve"> </w:t>
      </w:r>
      <w:r>
        <w:rPr>
          <w:rFonts w:ascii="Segoe UI" w:hAnsi="Segoe UI" w:eastAsia="Segoe UI" w:cs="Segoe UI"/>
        </w:rPr>
        <w:t>ڕۆمییان</w:t>
      </w:r>
      <w:r>
        <w:rPr>
          <w:rFonts w:ascii="Nirmala UI" w:hAnsi="Nirmala UI" w:eastAsia="Nirmala UI" w:cs="Nirmala UI"/>
        </w:rPr>
        <w:t xml:space="preserve"> </w:t>
      </w:r>
      <w:r>
        <w:rPr>
          <w:rFonts w:ascii="Segoe UI" w:hAnsi="Segoe UI" w:eastAsia="Segoe UI" w:cs="Segoe UI"/>
        </w:rPr>
        <w:t>پێشاندەدەن</w:t>
      </w:r>
      <w:r>
        <w:rPr>
          <w:rFonts w:ascii="Nirmala UI" w:hAnsi="Nirmala UI" w:eastAsia="Nirmala UI" w:cs="Nirmala UI"/>
        </w:rPr>
        <w:t xml:space="preserve">. </w:t>
      </w:r>
      <w:r>
        <w:rPr>
          <w:rFonts w:ascii="Segoe UI" w:hAnsi="Segoe UI" w:eastAsia="Segoe UI" w:cs="Segoe UI"/>
        </w:rPr>
        <w:t>لەگەڵ</w:t>
      </w:r>
      <w:r>
        <w:rPr>
          <w:rFonts w:ascii="Nirmala UI" w:hAnsi="Nirmala UI" w:eastAsia="Nirmala UI" w:cs="Nirmala UI"/>
        </w:rPr>
        <w:t xml:space="preserve"> </w:t>
      </w:r>
      <w:r>
        <w:rPr>
          <w:rFonts w:ascii="Segoe UI" w:hAnsi="Segoe UI" w:eastAsia="Segoe UI" w:cs="Segoe UI"/>
        </w:rPr>
        <w:t>ئەو</w:t>
      </w:r>
      <w:r>
        <w:rPr>
          <w:rFonts w:ascii="Nirmala UI" w:hAnsi="Nirmala UI" w:eastAsia="Nirmala UI" w:cs="Nirmala UI"/>
        </w:rPr>
        <w:t xml:space="preserve"> </w:t>
      </w:r>
      <w:r>
        <w:rPr>
          <w:rFonts w:ascii="Segoe UI" w:hAnsi="Segoe UI" w:eastAsia="Segoe UI" w:cs="Segoe UI"/>
        </w:rPr>
        <w:t>دابەشبوونە</w:t>
      </w:r>
      <w:r>
        <w:rPr>
          <w:rFonts w:ascii="Nirmala UI" w:hAnsi="Nirmala UI" w:eastAsia="Nirmala UI" w:cs="Nirmala UI"/>
        </w:rPr>
        <w:t xml:space="preserve"> </w:t>
      </w:r>
      <w:r>
        <w:rPr>
          <w:rFonts w:ascii="Segoe UI" w:hAnsi="Segoe UI" w:eastAsia="Segoe UI" w:cs="Segoe UI"/>
        </w:rPr>
        <w:t>دوولایەنەدا،</w:t>
      </w:r>
      <w:r>
        <w:rPr>
          <w:rFonts w:ascii="Nirmala UI" w:hAnsi="Nirmala UI" w:eastAsia="Nirmala UI" w:cs="Nirmala UI"/>
        </w:rPr>
        <w:t xml:space="preserve"> </w:t>
      </w:r>
      <w:r>
        <w:rPr>
          <w:rFonts w:ascii="Segoe UI" w:hAnsi="Segoe UI" w:eastAsia="Segoe UI" w:cs="Segoe UI"/>
        </w:rPr>
        <w:t>دابەشبوونێکی</w:t>
      </w:r>
      <w:r>
        <w:rPr>
          <w:rFonts w:ascii="Nirmala UI" w:hAnsi="Nirmala UI" w:eastAsia="Nirmala UI" w:cs="Nirmala UI"/>
        </w:rPr>
        <w:t xml:space="preserve"> </w:t>
      </w:r>
      <w:r>
        <w:rPr>
          <w:rFonts w:ascii="Segoe UI" w:hAnsi="Segoe UI" w:eastAsia="Segoe UI" w:cs="Segoe UI"/>
        </w:rPr>
        <w:t>سێ</w:t>
      </w:r>
      <w:r>
        <w:rPr>
          <w:rFonts w:ascii="Nirmala UI" w:hAnsi="Nirmala UI" w:eastAsia="Nirmala UI" w:cs="Nirmala UI"/>
        </w:rPr>
        <w:t xml:space="preserve"> </w:t>
      </w:r>
      <w:r>
        <w:rPr>
          <w:rFonts w:ascii="Segoe UI" w:hAnsi="Segoe UI" w:eastAsia="Segoe UI" w:cs="Segoe UI"/>
        </w:rPr>
        <w:t>لایەنەی</w:t>
      </w:r>
      <w:r>
        <w:rPr>
          <w:rFonts w:ascii="Nirmala UI" w:hAnsi="Nirmala UI" w:eastAsia="Nirmala UI" w:cs="Nirmala UI"/>
        </w:rPr>
        <w:t xml:space="preserve"> </w:t>
      </w:r>
      <w:r>
        <w:rPr>
          <w:rFonts w:ascii="Segoe UI" w:hAnsi="Segoe UI" w:eastAsia="Segoe UI" w:cs="Segoe UI"/>
        </w:rPr>
        <w:t>دیکەش</w:t>
      </w:r>
      <w:r>
        <w:rPr>
          <w:rFonts w:ascii="Nirmala UI" w:hAnsi="Nirmala UI" w:eastAsia="Nirmala UI" w:cs="Nirmala UI"/>
        </w:rPr>
        <w:t xml:space="preserve"> </w:t>
      </w:r>
      <w:r>
        <w:rPr>
          <w:rFonts w:ascii="Segoe UI" w:hAnsi="Segoe UI" w:eastAsia="Segoe UI" w:cs="Segoe UI"/>
        </w:rPr>
        <w:t>هەیە</w:t>
      </w:r>
      <w:r>
        <w:rPr>
          <w:rFonts w:ascii="Nirmala UI" w:hAnsi="Nirmala UI" w:eastAsia="Nirmala UI" w:cs="Nirmala UI"/>
        </w:rPr>
        <w:t xml:space="preserve">. </w:t>
      </w:r>
      <w:r>
        <w:rPr>
          <w:rFonts w:ascii="Segoe UI" w:hAnsi="Segoe UI" w:eastAsia="Segoe UI" w:cs="Segoe UI"/>
        </w:rPr>
        <w:t>یۆنان</w:t>
      </w:r>
      <w:r>
        <w:rPr>
          <w:rFonts w:ascii="Nirmala UI" w:hAnsi="Nirmala UI" w:eastAsia="Nirmala UI" w:cs="Nirmala UI"/>
        </w:rPr>
        <w:t xml:space="preserve"> </w:t>
      </w:r>
      <w:r>
        <w:rPr>
          <w:rFonts w:ascii="Segoe UI" w:hAnsi="Segoe UI" w:eastAsia="Segoe UI" w:cs="Segoe UI"/>
        </w:rPr>
        <w:t>چوار</w:t>
      </w:r>
      <w:r>
        <w:rPr>
          <w:rFonts w:ascii="Nirmala UI" w:hAnsi="Nirmala UI" w:eastAsia="Nirmala UI" w:cs="Nirmala UI"/>
        </w:rPr>
        <w:t xml:space="preserve"> </w:t>
      </w:r>
      <w:r>
        <w:rPr>
          <w:rFonts w:ascii="Segoe UI" w:hAnsi="Segoe UI" w:eastAsia="Segoe UI" w:cs="Segoe UI"/>
        </w:rPr>
        <w:t>بووە</w:t>
      </w:r>
      <w:r>
        <w:rPr>
          <w:rFonts w:ascii="Nirmala UI" w:hAnsi="Nirmala UI" w:eastAsia="Nirmala UI" w:cs="Nirmala UI"/>
        </w:rPr>
        <w:t xml:space="preserve"> </w:t>
      </w:r>
      <w:r>
        <w:rPr>
          <w:rFonts w:ascii="Segoe UI" w:hAnsi="Segoe UI" w:eastAsia="Segoe UI" w:cs="Segoe UI"/>
        </w:rPr>
        <w:t>سەر</w:t>
      </w:r>
      <w:r>
        <w:rPr>
          <w:rFonts w:ascii="Nirmala UI" w:hAnsi="Nirmala UI" w:eastAsia="Nirmala UI" w:cs="Nirmala UI"/>
        </w:rPr>
        <w:t xml:space="preserve"> </w:t>
      </w:r>
      <w:r>
        <w:rPr>
          <w:rFonts w:ascii="Segoe UI" w:hAnsi="Segoe UI" w:eastAsia="Segoe UI" w:cs="Segoe UI"/>
        </w:rPr>
        <w:t>دوو،</w:t>
      </w:r>
      <w:r>
        <w:rPr>
          <w:rFonts w:ascii="Nirmala UI" w:hAnsi="Nirmala UI" w:eastAsia="Nirmala UI" w:cs="Nirmala UI"/>
        </w:rPr>
        <w:t xml:space="preserve"> </w:t>
      </w:r>
      <w:r>
        <w:rPr>
          <w:rFonts w:ascii="Segoe UI" w:hAnsi="Segoe UI" w:eastAsia="Segoe UI" w:cs="Segoe UI"/>
        </w:rPr>
        <w:t>بابڵ</w:t>
      </w:r>
      <w:r>
        <w:rPr>
          <w:rFonts w:ascii="Nirmala UI" w:hAnsi="Nirmala UI" w:eastAsia="Nirmala UI" w:cs="Nirmala UI"/>
        </w:rPr>
        <w:t xml:space="preserve"> </w:t>
      </w:r>
      <w:r>
        <w:rPr>
          <w:rFonts w:ascii="Segoe UI" w:hAnsi="Segoe UI" w:eastAsia="Segoe UI" w:cs="Segoe UI"/>
        </w:rPr>
        <w:t>یەک</w:t>
      </w:r>
      <w:r>
        <w:rPr>
          <w:rFonts w:ascii="Nirmala UI" w:hAnsi="Nirmala UI" w:eastAsia="Nirmala UI" w:cs="Nirmala UI"/>
        </w:rPr>
        <w:t xml:space="preserve"> </w:t>
      </w:r>
      <w:r>
        <w:rPr>
          <w:rFonts w:ascii="Segoe UI" w:hAnsi="Segoe UI" w:eastAsia="Segoe UI" w:cs="Segoe UI"/>
        </w:rPr>
        <w:t>شەو</w:t>
      </w:r>
      <w:r>
        <w:rPr>
          <w:rFonts w:ascii="Nirmala UI" w:hAnsi="Nirmala UI" w:eastAsia="Nirmala UI" w:cs="Nirmala UI"/>
        </w:rPr>
        <w:t xml:space="preserve"> </w:t>
      </w:r>
      <w:r>
        <w:rPr>
          <w:rFonts w:ascii="Segoe UI" w:hAnsi="Segoe UI" w:eastAsia="Segoe UI" w:cs="Segoe UI"/>
        </w:rPr>
        <w:t>بوو،</w:t>
      </w:r>
      <w:r>
        <w:rPr>
          <w:rFonts w:ascii="Nirmala UI" w:hAnsi="Nirmala UI" w:eastAsia="Nirmala UI" w:cs="Nirmala UI"/>
        </w:rPr>
        <w:t xml:space="preserve"> </w:t>
      </w:r>
      <w:r>
        <w:rPr>
          <w:rFonts w:ascii="Segoe UI" w:hAnsi="Segoe UI" w:eastAsia="Segoe UI" w:cs="Segoe UI"/>
        </w:rPr>
        <w:t>یەهودا</w:t>
      </w:r>
      <w:r>
        <w:rPr>
          <w:rFonts w:ascii="Nirmala UI" w:hAnsi="Nirmala UI" w:eastAsia="Nirmala UI" w:cs="Nirmala UI"/>
        </w:rPr>
        <w:t xml:space="preserve"> </w:t>
      </w:r>
      <w:r>
        <w:rPr>
          <w:rFonts w:ascii="Segoe UI" w:hAnsi="Segoe UI" w:eastAsia="Segoe UI" w:cs="Segoe UI"/>
        </w:rPr>
        <w:t>سێ</w:t>
      </w:r>
      <w:r>
        <w:rPr>
          <w:rFonts w:ascii="Nirmala UI" w:hAnsi="Nirmala UI" w:eastAsia="Nirmala UI" w:cs="Nirmala UI"/>
        </w:rPr>
        <w:t xml:space="preserve"> </w:t>
      </w:r>
      <w:r>
        <w:rPr>
          <w:rFonts w:ascii="Segoe UI" w:hAnsi="Segoe UI" w:eastAsia="Segoe UI" w:cs="Segoe UI"/>
        </w:rPr>
        <w:t>هێرش</w:t>
      </w:r>
      <w:r>
        <w:rPr>
          <w:rFonts w:ascii="Nirmala UI" w:hAnsi="Nirmala UI" w:eastAsia="Nirmala UI" w:cs="Nirmala UI"/>
        </w:rPr>
        <w:t xml:space="preserve"> </w:t>
      </w:r>
      <w:r>
        <w:rPr>
          <w:rFonts w:ascii="Segoe UI" w:hAnsi="Segoe UI" w:eastAsia="Segoe UI" w:cs="Segoe UI"/>
        </w:rPr>
        <w:t>بوو</w:t>
      </w:r>
      <w:r>
        <w:rPr>
          <w:rFonts w:ascii="Nirmala UI" w:hAnsi="Nirmala UI" w:eastAsia="Nirmala UI" w:cs="Nirmala UI"/>
        </w:rPr>
        <w:t xml:space="preserve">. </w:t>
      </w:r>
      <w:r>
        <w:rPr>
          <w:rFonts w:ascii="Segoe UI" w:hAnsi="Segoe UI" w:eastAsia="Segoe UI" w:cs="Segoe UI"/>
        </w:rPr>
        <w:t>لەبارەی</w:t>
      </w:r>
      <w:r>
        <w:rPr>
          <w:rFonts w:ascii="Nirmala UI" w:hAnsi="Nirmala UI" w:eastAsia="Nirmala UI" w:cs="Nirmala UI"/>
        </w:rPr>
        <w:t xml:space="preserve"> </w:t>
      </w:r>
      <w:r>
        <w:rPr>
          <w:rFonts w:ascii="Segoe UI" w:hAnsi="Segoe UI" w:eastAsia="Segoe UI" w:cs="Segoe UI"/>
        </w:rPr>
        <w:t>ئیسلامەوە،</w:t>
      </w:r>
      <w:r>
        <w:rPr>
          <w:rFonts w:ascii="Nirmala UI" w:hAnsi="Nirmala UI" w:eastAsia="Nirmala UI" w:cs="Nirmala UI"/>
        </w:rPr>
        <w:t xml:space="preserve"> «</w:t>
      </w:r>
      <w:r>
        <w:rPr>
          <w:rFonts w:ascii="Segoe UI" w:hAnsi="Segoe UI" w:eastAsia="Segoe UI" w:cs="Segoe UI"/>
        </w:rPr>
        <w:t>هەڵکەوتن</w:t>
      </w:r>
      <w:r>
        <w:rPr>
          <w:rFonts w:ascii="Nirmala UI" w:hAnsi="Nirmala UI" w:eastAsia="Nirmala UI" w:cs="Nirmala UI"/>
        </w:rPr>
        <w:t>»</w:t>
      </w:r>
      <w:r>
        <w:rPr>
          <w:rFonts w:ascii="Segoe UI" w:hAnsi="Segoe UI" w:eastAsia="Segoe UI" w:cs="Segoe UI"/>
        </w:rPr>
        <w:t>ی</w:t>
      </w:r>
      <w:r>
        <w:rPr>
          <w:rFonts w:ascii="Nirmala UI" w:hAnsi="Nirmala UI" w:eastAsia="Nirmala UI" w:cs="Nirmala UI"/>
        </w:rPr>
        <w:t xml:space="preserve"> </w:t>
      </w:r>
      <w:r>
        <w:rPr>
          <w:rFonts w:ascii="Segoe UI" w:hAnsi="Segoe UI" w:eastAsia="Segoe UI" w:cs="Segoe UI"/>
        </w:rPr>
        <w:t>وەک</w:t>
      </w:r>
      <w:r>
        <w:rPr>
          <w:rFonts w:ascii="Nirmala UI" w:hAnsi="Nirmala UI" w:eastAsia="Nirmala UI" w:cs="Nirmala UI"/>
        </w:rPr>
        <w:t xml:space="preserve"> «</w:t>
      </w:r>
      <w:r>
        <w:rPr>
          <w:rFonts w:ascii="Segoe UI" w:hAnsi="Segoe UI" w:eastAsia="Segoe UI" w:cs="Segoe UI"/>
        </w:rPr>
        <w:t>ئازادکردن</w:t>
      </w:r>
      <w:r>
        <w:rPr>
          <w:rFonts w:ascii="Nirmala UI" w:hAnsi="Nirmala UI" w:eastAsia="Nirmala UI" w:cs="Nirmala UI"/>
        </w:rPr>
        <w:t xml:space="preserve">» </w:t>
      </w:r>
      <w:r>
        <w:rPr>
          <w:rFonts w:ascii="Segoe UI" w:hAnsi="Segoe UI" w:eastAsia="Segoe UI" w:cs="Segoe UI"/>
        </w:rPr>
        <w:t>وێنا</w:t>
      </w:r>
      <w:r>
        <w:rPr>
          <w:rFonts w:ascii="Nirmala UI" w:hAnsi="Nirmala UI" w:eastAsia="Nirmala UI" w:cs="Nirmala UI"/>
        </w:rPr>
        <w:t xml:space="preserve"> </w:t>
      </w:r>
      <w:r>
        <w:rPr>
          <w:rFonts w:ascii="Segoe UI" w:hAnsi="Segoe UI" w:eastAsia="Segoe UI" w:cs="Segoe UI"/>
        </w:rPr>
        <w:t>کراوە</w:t>
      </w:r>
      <w:r>
        <w:rPr>
          <w:rFonts w:ascii="Nirmala UI" w:hAnsi="Nirmala UI" w:eastAsia="Nirmala UI" w:cs="Nirmala UI"/>
        </w:rPr>
        <w:t xml:space="preserve"> </w:t>
      </w:r>
      <w:r>
        <w:rPr>
          <w:rFonts w:ascii="Segoe UI" w:hAnsi="Segoe UI" w:eastAsia="Segoe UI" w:cs="Segoe UI"/>
        </w:rPr>
        <w:t>و</w:t>
      </w:r>
      <w:r>
        <w:rPr>
          <w:rFonts w:ascii="Nirmala UI" w:hAnsi="Nirmala UI" w:eastAsia="Nirmala UI" w:cs="Nirmala UI"/>
        </w:rPr>
        <w:t xml:space="preserve"> «</w:t>
      </w:r>
      <w:r>
        <w:rPr>
          <w:rFonts w:ascii="Segoe UI" w:hAnsi="Segoe UI" w:eastAsia="Segoe UI" w:cs="Segoe UI"/>
        </w:rPr>
        <w:t>داڕمان</w:t>
      </w:r>
      <w:r>
        <w:rPr>
          <w:rFonts w:ascii="Nirmala UI" w:hAnsi="Nirmala UI" w:eastAsia="Nirmala UI" w:cs="Nirmala UI"/>
        </w:rPr>
        <w:t>»</w:t>
      </w:r>
      <w:r>
        <w:rPr>
          <w:rFonts w:ascii="Segoe UI" w:hAnsi="Segoe UI" w:eastAsia="Segoe UI" w:cs="Segoe UI"/>
        </w:rPr>
        <w:t>ی</w:t>
      </w:r>
      <w:r>
        <w:rPr>
          <w:rFonts w:ascii="Nirmala UI" w:hAnsi="Nirmala UI" w:eastAsia="Nirmala UI" w:cs="Nirmala UI"/>
        </w:rPr>
        <w:t xml:space="preserve"> </w:t>
      </w:r>
      <w:r>
        <w:rPr>
          <w:rFonts w:ascii="Segoe UI" w:hAnsi="Segoe UI" w:eastAsia="Segoe UI" w:cs="Segoe UI"/>
        </w:rPr>
        <w:t>وەک</w:t>
      </w:r>
      <w:r>
        <w:rPr>
          <w:rFonts w:ascii="Nirmala UI" w:hAnsi="Nirmala UI" w:eastAsia="Nirmala UI" w:cs="Nirmala UI"/>
        </w:rPr>
        <w:t xml:space="preserve"> «</w:t>
      </w:r>
      <w:r>
        <w:rPr>
          <w:rFonts w:ascii="Segoe UI" w:hAnsi="Segoe UI" w:eastAsia="Segoe UI" w:cs="Segoe UI"/>
        </w:rPr>
        <w:t>سنووردارکردن</w:t>
      </w:r>
      <w:r>
        <w:rPr>
          <w:rFonts w:ascii="Nirmala UI" w:hAnsi="Nirmala UI" w:eastAsia="Nirmala UI" w:cs="Nirmala UI"/>
        </w:rPr>
        <w:t>»</w:t>
      </w:r>
      <w:r>
        <w:rPr>
          <w:rFonts w:ascii="Segoe UI" w:hAnsi="Segoe UI" w:eastAsia="Segoe UI" w:cs="Segoe UI"/>
        </w:rPr>
        <w:t>ە</w:t>
      </w:r>
      <w:r>
        <w:rPr>
          <w:rFonts w:ascii="Nirmala UI" w:hAnsi="Nirmala UI" w:eastAsia="Nirmala UI" w:cs="Nirmala UI"/>
        </w:rPr>
        <w:t>.</w:t>
      </w:r>
    </w:p>
    <w:p>
      <w:pPr>
        <w:pStyle w:val="ArticleBody"/>
        <w:jc w:val="left"/>
      </w:pPr>
      <w:r>
        <w:rPr>
          <w:rFonts w:ascii="Times New Roman" w:hAnsi="Times New Roman" w:eastAsia="Times New Roman" w:cs="Times New Roman"/>
        </w:rPr>
        <w:t>Мұхаммедтен</w:t>
      </w:r>
      <w:r>
        <w:rPr>
          <w:rFonts w:ascii="Nirmala UI" w:hAnsi="Nirmala UI" w:eastAsia="Nirmala UI" w:cs="Nirmala UI"/>
        </w:rPr>
        <w:t xml:space="preserve"> </w:t>
      </w:r>
      <w:r>
        <w:rPr>
          <w:rFonts w:ascii="Times New Roman" w:hAnsi="Times New Roman" w:eastAsia="Times New Roman" w:cs="Times New Roman"/>
        </w:rPr>
        <w:t>олардың</w:t>
      </w:r>
      <w:r>
        <w:rPr>
          <w:rFonts w:ascii="Nirmala UI" w:hAnsi="Nirmala UI" w:eastAsia="Nirmala UI" w:cs="Nirmala UI"/>
        </w:rPr>
        <w:t xml:space="preserve"> </w:t>
      </w:r>
      <w:r>
        <w:rPr>
          <w:rFonts w:ascii="Times New Roman" w:hAnsi="Times New Roman" w:eastAsia="Times New Roman" w:cs="Times New Roman"/>
        </w:rPr>
        <w:t>көтерілуі</w:t>
      </w:r>
      <w:r>
        <w:rPr>
          <w:rFonts w:ascii="Nirmala UI" w:hAnsi="Nirmala UI" w:eastAsia="Nirmala UI" w:cs="Nirmala UI"/>
        </w:rPr>
        <w:t xml:space="preserve"> </w:t>
      </w:r>
      <w:r>
        <w:rPr>
          <w:rFonts w:ascii="Times New Roman" w:hAnsi="Times New Roman" w:eastAsia="Times New Roman" w:cs="Times New Roman"/>
        </w:rPr>
        <w:t>басталды</w:t>
      </w:r>
      <w:r>
        <w:rPr>
          <w:rFonts w:ascii="Nirmala UI" w:hAnsi="Nirmala UI" w:eastAsia="Nirmala UI" w:cs="Nirmala UI"/>
        </w:rPr>
        <w:t xml:space="preserve">, </w:t>
      </w:r>
      <w:r>
        <w:rPr>
          <w:rFonts w:ascii="Times New Roman" w:hAnsi="Times New Roman" w:eastAsia="Times New Roman" w:cs="Times New Roman"/>
        </w:rPr>
        <w:t>ал</w:t>
      </w:r>
      <w:r>
        <w:rPr>
          <w:rFonts w:ascii="Nirmala UI" w:hAnsi="Nirmala UI" w:eastAsia="Nirmala UI" w:cs="Nirmala UI"/>
        </w:rPr>
        <w:t xml:space="preserve"> 1840 </w:t>
      </w:r>
      <w:r>
        <w:rPr>
          <w:rFonts w:ascii="Times New Roman" w:hAnsi="Times New Roman" w:eastAsia="Times New Roman" w:cs="Times New Roman"/>
        </w:rPr>
        <w:t>жылғы</w:t>
      </w:r>
      <w:r>
        <w:rPr>
          <w:rFonts w:ascii="Nirmala UI" w:hAnsi="Nirmala UI" w:eastAsia="Nirmala UI" w:cs="Nirmala UI"/>
        </w:rPr>
        <w:t xml:space="preserve"> 11 </w:t>
      </w:r>
      <w:r>
        <w:rPr>
          <w:rFonts w:ascii="Times New Roman" w:hAnsi="Times New Roman" w:eastAsia="Times New Roman" w:cs="Times New Roman"/>
        </w:rPr>
        <w:t>тамызда</w:t>
      </w:r>
      <w:r>
        <w:rPr>
          <w:rFonts w:ascii="Nirmala UI" w:hAnsi="Nirmala UI" w:eastAsia="Nirmala UI" w:cs="Nirmala UI"/>
        </w:rPr>
        <w:t xml:space="preserve"> </w:t>
      </w:r>
      <w:r>
        <w:rPr>
          <w:rFonts w:ascii="Times New Roman" w:hAnsi="Times New Roman" w:eastAsia="Times New Roman" w:cs="Times New Roman"/>
        </w:rPr>
        <w:t>олар</w:t>
      </w:r>
      <w:r>
        <w:rPr>
          <w:rFonts w:ascii="Nirmala UI" w:hAnsi="Nirmala UI" w:eastAsia="Nirmala UI" w:cs="Nirmala UI"/>
        </w:rPr>
        <w:t xml:space="preserve"> </w:t>
      </w:r>
      <w:r>
        <w:rPr>
          <w:rFonts w:ascii="Times New Roman" w:hAnsi="Times New Roman" w:eastAsia="Times New Roman" w:cs="Times New Roman"/>
        </w:rPr>
        <w:t>тежелді</w:t>
      </w:r>
      <w:r>
        <w:rPr>
          <w:rFonts w:ascii="Nirmala UI" w:hAnsi="Nirmala UI" w:eastAsia="Nirmala UI" w:cs="Nirmala UI"/>
        </w:rPr>
        <w:t xml:space="preserve">. </w:t>
      </w:r>
      <w:r>
        <w:rPr>
          <w:rFonts w:ascii="Times New Roman" w:hAnsi="Times New Roman" w:eastAsia="Times New Roman" w:cs="Times New Roman"/>
        </w:rPr>
        <w:t>Олар</w:t>
      </w:r>
      <w:r>
        <w:rPr>
          <w:rFonts w:ascii="Nirmala UI" w:hAnsi="Nirmala UI" w:eastAsia="Nirmala UI" w:cs="Nirmala UI"/>
        </w:rPr>
        <w:t xml:space="preserve"> </w:t>
      </w:r>
      <w:r>
        <w:rPr>
          <w:rFonts w:ascii="Times New Roman" w:hAnsi="Times New Roman" w:eastAsia="Times New Roman" w:cs="Times New Roman"/>
        </w:rPr>
        <w:t>босатылды</w:t>
      </w:r>
      <w:r>
        <w:rPr>
          <w:rFonts w:ascii="Nirmala UI" w:hAnsi="Nirmala UI" w:eastAsia="Nirmala UI" w:cs="Nirmala UI"/>
        </w:rPr>
        <w:t xml:space="preserve"> </w:t>
      </w:r>
      <w:r>
        <w:rPr>
          <w:rFonts w:ascii="Times New Roman" w:hAnsi="Times New Roman" w:eastAsia="Times New Roman" w:cs="Times New Roman"/>
        </w:rPr>
        <w:t>да</w:t>
      </w:r>
      <w:r>
        <w:rPr>
          <w:rFonts w:ascii="Nirmala UI" w:hAnsi="Nirmala UI" w:eastAsia="Nirmala UI" w:cs="Nirmala UI"/>
        </w:rPr>
        <w:t>, 9/11-</w:t>
      </w:r>
      <w:r>
        <w:rPr>
          <w:rFonts w:ascii="Times New Roman" w:hAnsi="Times New Roman" w:eastAsia="Times New Roman" w:cs="Times New Roman"/>
        </w:rPr>
        <w:t>де</w:t>
      </w:r>
      <w:r>
        <w:rPr>
          <w:rFonts w:ascii="Nirmala UI" w:hAnsi="Nirmala UI" w:eastAsia="Nirmala UI" w:cs="Nirmala UI"/>
        </w:rPr>
        <w:t xml:space="preserve"> </w:t>
      </w:r>
      <w:r>
        <w:rPr>
          <w:rFonts w:ascii="Times New Roman" w:hAnsi="Times New Roman" w:eastAsia="Times New Roman" w:cs="Times New Roman"/>
        </w:rPr>
        <w:t>дереу</w:t>
      </w:r>
      <w:r>
        <w:rPr>
          <w:rFonts w:ascii="Nirmala UI" w:hAnsi="Nirmala UI" w:eastAsia="Nirmala UI" w:cs="Nirmala UI"/>
        </w:rPr>
        <w:t xml:space="preserve"> </w:t>
      </w:r>
      <w:r>
        <w:rPr>
          <w:rFonts w:ascii="Times New Roman" w:hAnsi="Times New Roman" w:eastAsia="Times New Roman" w:cs="Times New Roman"/>
        </w:rPr>
        <w:t>қайта</w:t>
      </w:r>
      <w:r>
        <w:rPr>
          <w:rFonts w:ascii="Nirmala UI" w:hAnsi="Nirmala UI" w:eastAsia="Nirmala UI" w:cs="Nirmala UI"/>
        </w:rPr>
        <w:t xml:space="preserve"> </w:t>
      </w:r>
      <w:r>
        <w:rPr>
          <w:rFonts w:ascii="Times New Roman" w:hAnsi="Times New Roman" w:eastAsia="Times New Roman" w:cs="Times New Roman"/>
        </w:rPr>
        <w:t>тежелді</w:t>
      </w:r>
      <w:r>
        <w:rPr>
          <w:rFonts w:ascii="Nirmala UI" w:hAnsi="Nirmala UI" w:eastAsia="Nirmala UI" w:cs="Nirmala UI"/>
        </w:rPr>
        <w:t xml:space="preserve">. </w:t>
      </w:r>
      <w:r>
        <w:rPr>
          <w:rFonts w:ascii="Times New Roman" w:hAnsi="Times New Roman" w:eastAsia="Times New Roman" w:cs="Times New Roman"/>
        </w:rPr>
        <w:t>Жақында</w:t>
      </w:r>
      <w:r>
        <w:rPr>
          <w:rFonts w:ascii="Nirmala UI" w:hAnsi="Nirmala UI" w:eastAsia="Nirmala UI" w:cs="Nirmala UI"/>
        </w:rPr>
        <w:t xml:space="preserve">, 2023 </w:t>
      </w:r>
      <w:r>
        <w:rPr>
          <w:rFonts w:ascii="Times New Roman" w:hAnsi="Times New Roman" w:eastAsia="Times New Roman" w:cs="Times New Roman"/>
        </w:rPr>
        <w:t>жылғы</w:t>
      </w:r>
      <w:r>
        <w:rPr>
          <w:rFonts w:ascii="Nirmala UI" w:hAnsi="Nirmala UI" w:eastAsia="Nirmala UI" w:cs="Nirmala UI"/>
        </w:rPr>
        <w:t xml:space="preserve"> 7 </w:t>
      </w:r>
      <w:r>
        <w:rPr>
          <w:rFonts w:ascii="Times New Roman" w:hAnsi="Times New Roman" w:eastAsia="Times New Roman" w:cs="Times New Roman"/>
        </w:rPr>
        <w:t>қазанда</w:t>
      </w:r>
      <w:r>
        <w:rPr>
          <w:rFonts w:ascii="Nirmala UI" w:hAnsi="Nirmala UI" w:eastAsia="Nirmala UI" w:cs="Nirmala UI"/>
        </w:rPr>
        <w:t xml:space="preserve">, </w:t>
      </w:r>
      <w:r>
        <w:rPr>
          <w:rFonts w:ascii="Times New Roman" w:hAnsi="Times New Roman" w:eastAsia="Times New Roman" w:cs="Times New Roman"/>
        </w:rPr>
        <w:t>олар</w:t>
      </w:r>
      <w:r>
        <w:rPr>
          <w:rFonts w:ascii="Nirmala UI" w:hAnsi="Nirmala UI" w:eastAsia="Nirmala UI" w:cs="Nirmala UI"/>
        </w:rPr>
        <w:t xml:space="preserve"> </w:t>
      </w:r>
      <w:r>
        <w:rPr>
          <w:rFonts w:ascii="Times New Roman" w:hAnsi="Times New Roman" w:eastAsia="Times New Roman" w:cs="Times New Roman"/>
        </w:rPr>
        <w:t>тағы</w:t>
      </w:r>
      <w:r>
        <w:rPr>
          <w:rFonts w:ascii="Nirmala UI" w:hAnsi="Nirmala UI" w:eastAsia="Nirmala UI" w:cs="Nirmala UI"/>
        </w:rPr>
        <w:t xml:space="preserve"> </w:t>
      </w:r>
      <w:r>
        <w:rPr>
          <w:rFonts w:ascii="Times New Roman" w:hAnsi="Times New Roman" w:eastAsia="Times New Roman" w:cs="Times New Roman"/>
        </w:rPr>
        <w:t>босатылды</w:t>
      </w:r>
      <w:r>
        <w:rPr>
          <w:rFonts w:ascii="Nirmala UI" w:hAnsi="Nirmala UI" w:eastAsia="Nirmala UI" w:cs="Nirmala UI"/>
        </w:rPr>
        <w:t xml:space="preserve">, </w:t>
      </w:r>
      <w:r>
        <w:rPr>
          <w:rFonts w:ascii="Times New Roman" w:hAnsi="Times New Roman" w:eastAsia="Times New Roman" w:cs="Times New Roman"/>
        </w:rPr>
        <w:t>содан</w:t>
      </w:r>
      <w:r>
        <w:rPr>
          <w:rFonts w:ascii="Nirmala UI" w:hAnsi="Nirmala UI" w:eastAsia="Nirmala UI" w:cs="Nirmala UI"/>
        </w:rPr>
        <w:t xml:space="preserve"> </w:t>
      </w:r>
      <w:r>
        <w:rPr>
          <w:rFonts w:ascii="Times New Roman" w:hAnsi="Times New Roman" w:eastAsia="Times New Roman" w:cs="Times New Roman"/>
        </w:rPr>
        <w:t>бері</w:t>
      </w:r>
      <w:r>
        <w:rPr>
          <w:rFonts w:ascii="Nirmala UI" w:hAnsi="Nirmala UI" w:eastAsia="Nirmala UI" w:cs="Nirmala UI"/>
        </w:rPr>
        <w:t xml:space="preserve"> </w:t>
      </w:r>
      <w:r>
        <w:rPr>
          <w:rFonts w:ascii="Times New Roman" w:hAnsi="Times New Roman" w:eastAsia="Times New Roman" w:cs="Times New Roman"/>
        </w:rPr>
        <w:t>Ғазада</w:t>
      </w:r>
      <w:r>
        <w:rPr>
          <w:rFonts w:ascii="Nirmala UI" w:hAnsi="Nirmala UI" w:eastAsia="Nirmala UI" w:cs="Nirmala UI"/>
        </w:rPr>
        <w:t xml:space="preserve"> </w:t>
      </w:r>
      <w:r>
        <w:rPr>
          <w:rFonts w:ascii="Times New Roman" w:hAnsi="Times New Roman" w:eastAsia="Times New Roman" w:cs="Times New Roman"/>
        </w:rPr>
        <w:t>тежеліп</w:t>
      </w:r>
      <w:r>
        <w:rPr>
          <w:rFonts w:ascii="Nirmala UI" w:hAnsi="Nirmala UI" w:eastAsia="Nirmala UI" w:cs="Nirmala UI"/>
        </w:rPr>
        <w:t xml:space="preserve"> </w:t>
      </w:r>
      <w:r>
        <w:rPr>
          <w:rFonts w:ascii="Times New Roman" w:hAnsi="Times New Roman" w:eastAsia="Times New Roman" w:cs="Times New Roman"/>
        </w:rPr>
        <w:t>отыр</w:t>
      </w:r>
      <w:r>
        <w:rPr>
          <w:rFonts w:ascii="Nirmala UI" w:hAnsi="Nirmala UI" w:eastAsia="Nirmala UI" w:cs="Nirmala UI"/>
        </w:rPr>
        <w:t xml:space="preserve">. </w:t>
      </w:r>
      <w:r>
        <w:rPr>
          <w:rFonts w:ascii="Times New Roman" w:hAnsi="Times New Roman" w:eastAsia="Times New Roman" w:cs="Times New Roman"/>
        </w:rPr>
        <w:t>Аңның</w:t>
      </w:r>
      <w:r>
        <w:rPr>
          <w:rFonts w:ascii="Nirmala UI" w:hAnsi="Nirmala UI" w:eastAsia="Nirmala UI" w:cs="Nirmala UI"/>
        </w:rPr>
        <w:t xml:space="preserve"> </w:t>
      </w:r>
      <w:r>
        <w:rPr>
          <w:rFonts w:ascii="Times New Roman" w:hAnsi="Times New Roman" w:eastAsia="Times New Roman" w:cs="Times New Roman"/>
        </w:rPr>
        <w:t>бейнесінің</w:t>
      </w:r>
      <w:r>
        <w:rPr>
          <w:rFonts w:ascii="Nirmala UI" w:hAnsi="Nirmala UI" w:eastAsia="Nirmala UI" w:cs="Nirmala UI"/>
        </w:rPr>
        <w:t xml:space="preserve"> </w:t>
      </w:r>
      <w:r>
        <w:rPr>
          <w:rFonts w:ascii="Times New Roman" w:hAnsi="Times New Roman" w:eastAsia="Times New Roman" w:cs="Times New Roman"/>
        </w:rPr>
        <w:t>орнатылуын</w:t>
      </w:r>
      <w:r>
        <w:rPr>
          <w:rFonts w:ascii="Nirmala UI" w:hAnsi="Nirmala UI" w:eastAsia="Nirmala UI" w:cs="Nirmala UI"/>
        </w:rPr>
        <w:t xml:space="preserve"> </w:t>
      </w:r>
      <w:r>
        <w:rPr>
          <w:rFonts w:ascii="Times New Roman" w:hAnsi="Times New Roman" w:eastAsia="Times New Roman" w:cs="Times New Roman"/>
        </w:rPr>
        <w:t>белгілеу</w:t>
      </w:r>
      <w:r>
        <w:rPr>
          <w:rFonts w:ascii="Nirmala UI" w:hAnsi="Nirmala UI" w:eastAsia="Nirmala UI" w:cs="Nirmala UI"/>
        </w:rPr>
        <w:t xml:space="preserve"> </w:t>
      </w:r>
      <w:r>
        <w:rPr>
          <w:rFonts w:ascii="Times New Roman" w:hAnsi="Times New Roman" w:eastAsia="Times New Roman" w:cs="Times New Roman"/>
        </w:rPr>
        <w:t>үшін</w:t>
      </w:r>
      <w:r>
        <w:rPr>
          <w:rFonts w:ascii="Nirmala UI" w:hAnsi="Nirmala UI" w:eastAsia="Nirmala UI" w:cs="Nirmala UI"/>
        </w:rPr>
        <w:t xml:space="preserve"> </w:t>
      </w:r>
      <w:r>
        <w:rPr>
          <w:rFonts w:ascii="Times New Roman" w:hAnsi="Times New Roman" w:eastAsia="Times New Roman" w:cs="Times New Roman"/>
        </w:rPr>
        <w:t>Ислам</w:t>
      </w:r>
      <w:r>
        <w:rPr>
          <w:rFonts w:ascii="Nirmala UI" w:hAnsi="Nirmala UI" w:eastAsia="Nirmala UI" w:cs="Nirmala UI"/>
        </w:rPr>
        <w:t xml:space="preserve"> </w:t>
      </w:r>
      <w:r>
        <w:rPr>
          <w:rFonts w:ascii="Times New Roman" w:hAnsi="Times New Roman" w:eastAsia="Times New Roman" w:cs="Times New Roman"/>
        </w:rPr>
        <w:t>тағы</w:t>
      </w:r>
      <w:r>
        <w:rPr>
          <w:rFonts w:ascii="Nirmala UI" w:hAnsi="Nirmala UI" w:eastAsia="Nirmala UI" w:cs="Nirmala UI"/>
        </w:rPr>
        <w:t xml:space="preserve"> </w:t>
      </w:r>
      <w:r>
        <w:rPr>
          <w:rFonts w:ascii="Times New Roman" w:hAnsi="Times New Roman" w:eastAsia="Times New Roman" w:cs="Times New Roman"/>
        </w:rPr>
        <w:t>да</w:t>
      </w:r>
      <w:r>
        <w:rPr>
          <w:rFonts w:ascii="Nirmala UI" w:hAnsi="Nirmala UI" w:eastAsia="Nirmala UI" w:cs="Nirmala UI"/>
        </w:rPr>
        <w:t xml:space="preserve"> </w:t>
      </w:r>
      <w:r>
        <w:rPr>
          <w:rFonts w:ascii="Times New Roman" w:hAnsi="Times New Roman" w:eastAsia="Times New Roman" w:cs="Times New Roman"/>
        </w:rPr>
        <w:t>босатылады</w:t>
      </w:r>
      <w:r>
        <w:rPr>
          <w:rFonts w:ascii="Nirmala UI" w:hAnsi="Nirmala UI" w:eastAsia="Nirmala UI" w:cs="Nirmala UI"/>
        </w:rPr>
        <w:t xml:space="preserve">. </w:t>
      </w:r>
      <w:r>
        <w:rPr>
          <w:rFonts w:ascii="Times New Roman" w:hAnsi="Times New Roman" w:eastAsia="Times New Roman" w:cs="Times New Roman"/>
        </w:rPr>
        <w:t>Аян</w:t>
      </w:r>
      <w:r>
        <w:rPr>
          <w:rFonts w:ascii="Nirmala UI" w:hAnsi="Nirmala UI" w:eastAsia="Nirmala UI" w:cs="Nirmala UI"/>
        </w:rPr>
        <w:t xml:space="preserve"> </w:t>
      </w:r>
      <w:r>
        <w:rPr>
          <w:rFonts w:ascii="Times New Roman" w:hAnsi="Times New Roman" w:eastAsia="Times New Roman" w:cs="Times New Roman"/>
        </w:rPr>
        <w:t>кітабының</w:t>
      </w:r>
      <w:r>
        <w:rPr>
          <w:rFonts w:ascii="Nirmala UI" w:hAnsi="Nirmala UI" w:eastAsia="Nirmala UI" w:cs="Nirmala UI"/>
        </w:rPr>
        <w:t xml:space="preserve"> </w:t>
      </w:r>
      <w:r>
        <w:rPr>
          <w:rFonts w:ascii="Times New Roman" w:hAnsi="Times New Roman" w:eastAsia="Times New Roman" w:cs="Times New Roman"/>
        </w:rPr>
        <w:t>тоғызыншыдан</w:t>
      </w:r>
      <w:r>
        <w:rPr>
          <w:rFonts w:ascii="Nirmala UI" w:hAnsi="Nirmala UI" w:eastAsia="Nirmala UI" w:cs="Nirmala UI"/>
        </w:rPr>
        <w:t xml:space="preserve"> </w:t>
      </w:r>
      <w:r>
        <w:rPr>
          <w:rFonts w:ascii="Times New Roman" w:hAnsi="Times New Roman" w:eastAsia="Times New Roman" w:cs="Times New Roman"/>
        </w:rPr>
        <w:t>он</w:t>
      </w:r>
      <w:r>
        <w:rPr>
          <w:rFonts w:ascii="Nirmala UI" w:hAnsi="Nirmala UI" w:eastAsia="Nirmala UI" w:cs="Nirmala UI"/>
        </w:rPr>
        <w:t xml:space="preserve"> </w:t>
      </w:r>
      <w:r>
        <w:rPr>
          <w:rFonts w:ascii="Times New Roman" w:hAnsi="Times New Roman" w:eastAsia="Times New Roman" w:cs="Times New Roman"/>
        </w:rPr>
        <w:t>бірінші</w:t>
      </w:r>
      <w:r>
        <w:rPr>
          <w:rFonts w:ascii="Nirmala UI" w:hAnsi="Nirmala UI" w:eastAsia="Nirmala UI" w:cs="Nirmala UI"/>
        </w:rPr>
        <w:t xml:space="preserve"> </w:t>
      </w:r>
      <w:r>
        <w:rPr>
          <w:rFonts w:ascii="Times New Roman" w:hAnsi="Times New Roman" w:eastAsia="Times New Roman" w:cs="Times New Roman"/>
        </w:rPr>
        <w:t>тарауларына</w:t>
      </w:r>
      <w:r>
        <w:rPr>
          <w:rFonts w:ascii="Nirmala UI" w:hAnsi="Nirmala UI" w:eastAsia="Nirmala UI" w:cs="Nirmala UI"/>
        </w:rPr>
        <w:t xml:space="preserve"> </w:t>
      </w:r>
      <w:r>
        <w:rPr>
          <w:rFonts w:ascii="Times New Roman" w:hAnsi="Times New Roman" w:eastAsia="Times New Roman" w:cs="Times New Roman"/>
        </w:rPr>
        <w:t>дейін</w:t>
      </w:r>
      <w:r>
        <w:rPr>
          <w:rFonts w:ascii="Nirmala UI" w:hAnsi="Nirmala UI" w:eastAsia="Nirmala UI" w:cs="Nirmala UI"/>
        </w:rPr>
        <w:t xml:space="preserve"> </w:t>
      </w:r>
      <w:r>
        <w:rPr>
          <w:rFonts w:ascii="Times New Roman" w:hAnsi="Times New Roman" w:eastAsia="Times New Roman" w:cs="Times New Roman"/>
        </w:rPr>
        <w:t>бейнеленген</w:t>
      </w:r>
      <w:r>
        <w:rPr>
          <w:rFonts w:ascii="Nirmala UI" w:hAnsi="Nirmala UI" w:eastAsia="Nirmala UI" w:cs="Nirmala UI"/>
        </w:rPr>
        <w:t xml:space="preserve"> </w:t>
      </w:r>
      <w:r>
        <w:rPr>
          <w:rFonts w:ascii="Times New Roman" w:hAnsi="Times New Roman" w:eastAsia="Times New Roman" w:cs="Times New Roman"/>
        </w:rPr>
        <w:t>исламдық</w:t>
      </w:r>
      <w:r>
        <w:rPr>
          <w:rFonts w:ascii="Nirmala UI" w:hAnsi="Nirmala UI" w:eastAsia="Nirmala UI" w:cs="Nirmala UI"/>
        </w:rPr>
        <w:t xml:space="preserve"> </w:t>
      </w:r>
      <w:r>
        <w:rPr>
          <w:rFonts w:ascii="Times New Roman" w:hAnsi="Times New Roman" w:eastAsia="Times New Roman" w:cs="Times New Roman"/>
        </w:rPr>
        <w:t>пайғамбарлық</w:t>
      </w:r>
      <w:r>
        <w:rPr>
          <w:rFonts w:ascii="Nirmala UI" w:hAnsi="Nirmala UI" w:eastAsia="Nirmala UI" w:cs="Nirmala UI"/>
        </w:rPr>
        <w:t xml:space="preserve"> </w:t>
      </w:r>
      <w:r>
        <w:rPr>
          <w:rFonts w:ascii="Times New Roman" w:hAnsi="Times New Roman" w:eastAsia="Times New Roman" w:cs="Times New Roman"/>
        </w:rPr>
        <w:t>тарих</w:t>
      </w:r>
      <w:r>
        <w:rPr>
          <w:rFonts w:ascii="Nirmala UI" w:hAnsi="Nirmala UI" w:eastAsia="Nirmala UI" w:cs="Nirmala UI"/>
        </w:rPr>
        <w:t xml:space="preserve"> </w:t>
      </w:r>
      <w:r>
        <w:rPr>
          <w:rFonts w:ascii="Times New Roman" w:hAnsi="Times New Roman" w:eastAsia="Times New Roman" w:cs="Times New Roman"/>
        </w:rPr>
        <w:t>желісі</w:t>
      </w:r>
      <w:r>
        <w:rPr>
          <w:rFonts w:ascii="Nirmala UI" w:hAnsi="Nirmala UI" w:eastAsia="Nirmala UI" w:cs="Nirmala UI"/>
        </w:rPr>
        <w:t xml:space="preserve"> </w:t>
      </w:r>
      <w:r>
        <w:rPr>
          <w:rFonts w:ascii="Times New Roman" w:hAnsi="Times New Roman" w:eastAsia="Times New Roman" w:cs="Times New Roman"/>
        </w:rPr>
        <w:t>үшінші</w:t>
      </w:r>
      <w:r>
        <w:rPr>
          <w:rFonts w:ascii="Nirmala UI" w:hAnsi="Nirmala UI" w:eastAsia="Nirmala UI" w:cs="Nirmala UI"/>
        </w:rPr>
        <w:t xml:space="preserve"> </w:t>
      </w:r>
      <w:r>
        <w:rPr>
          <w:rFonts w:ascii="Times New Roman" w:hAnsi="Times New Roman" w:eastAsia="Times New Roman" w:cs="Times New Roman"/>
        </w:rPr>
        <w:t>қасіреттің</w:t>
      </w:r>
      <w:r>
        <w:rPr>
          <w:rFonts w:ascii="Nirmala UI" w:hAnsi="Nirmala UI" w:eastAsia="Nirmala UI" w:cs="Nirmala UI"/>
        </w:rPr>
        <w:t xml:space="preserve"> </w:t>
      </w:r>
      <w:r>
        <w:rPr>
          <w:rFonts w:ascii="Times New Roman" w:hAnsi="Times New Roman" w:eastAsia="Times New Roman" w:cs="Times New Roman"/>
        </w:rPr>
        <w:t>Исламға</w:t>
      </w:r>
      <w:r>
        <w:rPr>
          <w:rFonts w:ascii="Nirmala UI" w:hAnsi="Nirmala UI" w:eastAsia="Nirmala UI" w:cs="Nirmala UI"/>
        </w:rPr>
        <w:t xml:space="preserve"> </w:t>
      </w:r>
      <w:r>
        <w:rPr>
          <w:rFonts w:ascii="Times New Roman" w:hAnsi="Times New Roman" w:eastAsia="Times New Roman" w:cs="Times New Roman"/>
        </w:rPr>
        <w:t>қатысты</w:t>
      </w:r>
      <w:r>
        <w:rPr>
          <w:rFonts w:ascii="Nirmala UI" w:hAnsi="Nirmala UI" w:eastAsia="Nirmala UI" w:cs="Nirmala UI"/>
        </w:rPr>
        <w:t xml:space="preserve"> </w:t>
      </w:r>
      <w:r>
        <w:rPr>
          <w:rFonts w:ascii="Times New Roman" w:hAnsi="Times New Roman" w:eastAsia="Times New Roman" w:cs="Times New Roman"/>
        </w:rPr>
        <w:t>пайғамбарлық</w:t>
      </w:r>
      <w:r>
        <w:rPr>
          <w:rFonts w:ascii="Nirmala UI" w:hAnsi="Nirmala UI" w:eastAsia="Nirmala UI" w:cs="Nirmala UI"/>
        </w:rPr>
        <w:t xml:space="preserve"> </w:t>
      </w:r>
      <w:r>
        <w:rPr>
          <w:rFonts w:ascii="Times New Roman" w:hAnsi="Times New Roman" w:eastAsia="Times New Roman" w:cs="Times New Roman"/>
        </w:rPr>
        <w:t>тарихын</w:t>
      </w:r>
      <w:r>
        <w:rPr>
          <w:rFonts w:ascii="Nirmala UI" w:hAnsi="Nirmala UI" w:eastAsia="Nirmala UI" w:cs="Nirmala UI"/>
        </w:rPr>
        <w:t xml:space="preserve"> </w:t>
      </w:r>
      <w:r>
        <w:rPr>
          <w:rFonts w:ascii="Times New Roman" w:hAnsi="Times New Roman" w:eastAsia="Times New Roman" w:cs="Times New Roman"/>
        </w:rPr>
        <w:t>айқындайды</w:t>
      </w:r>
      <w:r>
        <w:rPr>
          <w:rFonts w:ascii="Nirmala UI" w:hAnsi="Nirmala UI" w:eastAsia="Nirmala UI" w:cs="Nirmala UI"/>
        </w:rPr>
        <w:t>. «</w:t>
      </w:r>
      <w:r>
        <w:rPr>
          <w:rFonts w:ascii="Times New Roman" w:hAnsi="Times New Roman" w:eastAsia="Times New Roman" w:cs="Times New Roman"/>
        </w:rPr>
        <w:t>Үшінші</w:t>
      </w:r>
      <w:r>
        <w:rPr>
          <w:rFonts w:ascii="Nirmala UI" w:hAnsi="Nirmala UI" w:eastAsia="Nirmala UI" w:cs="Nirmala UI"/>
        </w:rPr>
        <w:t xml:space="preserve"> </w:t>
      </w:r>
      <w:r>
        <w:rPr>
          <w:rFonts w:ascii="Times New Roman" w:hAnsi="Times New Roman" w:eastAsia="Times New Roman" w:cs="Times New Roman"/>
        </w:rPr>
        <w:t>қасіреттің</w:t>
      </w:r>
      <w:r>
        <w:rPr>
          <w:rFonts w:ascii="Nirmala UI" w:hAnsi="Nirmala UI" w:eastAsia="Nirmala UI" w:cs="Nirmala UI"/>
        </w:rPr>
        <w:t xml:space="preserve"> </w:t>
      </w:r>
      <w:r>
        <w:rPr>
          <w:rFonts w:ascii="Times New Roman" w:hAnsi="Times New Roman" w:eastAsia="Times New Roman" w:cs="Times New Roman"/>
        </w:rPr>
        <w:t>Исламға</w:t>
      </w:r>
      <w:r>
        <w:rPr>
          <w:rFonts w:ascii="Nirmala UI" w:hAnsi="Nirmala UI" w:eastAsia="Nirmala UI" w:cs="Nirmala UI"/>
        </w:rPr>
        <w:t xml:space="preserve"> </w:t>
      </w:r>
      <w:r>
        <w:rPr>
          <w:rFonts w:ascii="Times New Roman" w:hAnsi="Times New Roman" w:eastAsia="Times New Roman" w:cs="Times New Roman"/>
        </w:rPr>
        <w:t>қатысты</w:t>
      </w:r>
      <w:r>
        <w:rPr>
          <w:rFonts w:ascii="Nirmala UI" w:hAnsi="Nirmala UI" w:eastAsia="Nirmala UI" w:cs="Nirmala UI"/>
        </w:rPr>
        <w:t xml:space="preserve"> </w:t>
      </w:r>
      <w:r>
        <w:rPr>
          <w:rFonts w:ascii="Times New Roman" w:hAnsi="Times New Roman" w:eastAsia="Times New Roman" w:cs="Times New Roman"/>
        </w:rPr>
        <w:t>пайғамбарлық</w:t>
      </w:r>
      <w:r>
        <w:rPr>
          <w:rFonts w:ascii="Nirmala UI" w:hAnsi="Nirmala UI" w:eastAsia="Nirmala UI" w:cs="Nirmala UI"/>
        </w:rPr>
        <w:t xml:space="preserve"> </w:t>
      </w:r>
      <w:r>
        <w:rPr>
          <w:rFonts w:ascii="Times New Roman" w:hAnsi="Times New Roman" w:eastAsia="Times New Roman" w:cs="Times New Roman"/>
        </w:rPr>
        <w:t>тарихы</w:t>
      </w:r>
      <w:r>
        <w:rPr>
          <w:rFonts w:ascii="Nirmala UI" w:hAnsi="Nirmala UI" w:eastAsia="Nirmala UI" w:cs="Nirmala UI"/>
        </w:rPr>
        <w:t xml:space="preserve">» </w:t>
      </w:r>
      <w:r>
        <w:rPr>
          <w:rFonts w:ascii="Times New Roman" w:hAnsi="Times New Roman" w:eastAsia="Times New Roman" w:cs="Times New Roman"/>
        </w:rPr>
        <w:t>жетінші</w:t>
      </w:r>
      <w:r>
        <w:rPr>
          <w:rFonts w:ascii="Nirmala UI" w:hAnsi="Nirmala UI" w:eastAsia="Nirmala UI" w:cs="Nirmala UI"/>
        </w:rPr>
        <w:t xml:space="preserve"> </w:t>
      </w:r>
      <w:r>
        <w:rPr>
          <w:rFonts w:ascii="Times New Roman" w:hAnsi="Times New Roman" w:eastAsia="Times New Roman" w:cs="Times New Roman"/>
        </w:rPr>
        <w:t>періштемен</w:t>
      </w:r>
      <w:r>
        <w:rPr>
          <w:rFonts w:ascii="Nirmala UI" w:hAnsi="Nirmala UI" w:eastAsia="Nirmala UI" w:cs="Nirmala UI"/>
        </w:rPr>
        <w:t xml:space="preserve">, </w:t>
      </w:r>
      <w:r>
        <w:rPr>
          <w:rFonts w:ascii="Times New Roman" w:hAnsi="Times New Roman" w:eastAsia="Times New Roman" w:cs="Times New Roman"/>
        </w:rPr>
        <w:t>сондай</w:t>
      </w:r>
      <w:r>
        <w:rPr>
          <w:rFonts w:ascii="Nirmala UI" w:hAnsi="Nirmala UI" w:eastAsia="Nirmala UI" w:cs="Nirmala UI"/>
        </w:rPr>
        <w:t>-</w:t>
      </w:r>
      <w:r>
        <w:rPr>
          <w:rFonts w:ascii="Times New Roman" w:hAnsi="Times New Roman" w:eastAsia="Times New Roman" w:cs="Times New Roman"/>
        </w:rPr>
        <w:t>ақ</w:t>
      </w:r>
      <w:r>
        <w:rPr>
          <w:rFonts w:ascii="Nirmala UI" w:hAnsi="Nirmala UI" w:eastAsia="Nirmala UI" w:cs="Nirmala UI"/>
        </w:rPr>
        <w:t xml:space="preserve"> </w:t>
      </w:r>
      <w:r>
        <w:rPr>
          <w:rFonts w:ascii="Times New Roman" w:hAnsi="Times New Roman" w:eastAsia="Times New Roman" w:cs="Times New Roman"/>
        </w:rPr>
        <w:t>үшінші</w:t>
      </w:r>
      <w:r>
        <w:rPr>
          <w:rFonts w:ascii="Nirmala UI" w:hAnsi="Nirmala UI" w:eastAsia="Nirmala UI" w:cs="Nirmala UI"/>
        </w:rPr>
        <w:t xml:space="preserve"> </w:t>
      </w:r>
      <w:r>
        <w:rPr>
          <w:rFonts w:ascii="Times New Roman" w:hAnsi="Times New Roman" w:eastAsia="Times New Roman" w:cs="Times New Roman"/>
        </w:rPr>
        <w:t>періштемен</w:t>
      </w:r>
      <w:r>
        <w:rPr>
          <w:rFonts w:ascii="Nirmala UI" w:hAnsi="Nirmala UI" w:eastAsia="Nirmala UI" w:cs="Nirmala UI"/>
        </w:rPr>
        <w:t xml:space="preserve"> </w:t>
      </w:r>
      <w:r>
        <w:rPr>
          <w:rFonts w:ascii="Times New Roman" w:hAnsi="Times New Roman" w:eastAsia="Times New Roman" w:cs="Times New Roman"/>
        </w:rPr>
        <w:t>де</w:t>
      </w:r>
      <w:r>
        <w:rPr>
          <w:rFonts w:ascii="Nirmala UI" w:hAnsi="Nirmala UI" w:eastAsia="Nirmala UI" w:cs="Nirmala UI"/>
        </w:rPr>
        <w:t xml:space="preserve"> </w:t>
      </w:r>
      <w:r>
        <w:rPr>
          <w:rFonts w:ascii="Times New Roman" w:hAnsi="Times New Roman" w:eastAsia="Times New Roman" w:cs="Times New Roman"/>
        </w:rPr>
        <w:t>бейнеленген</w:t>
      </w:r>
      <w:r>
        <w:rPr>
          <w:rFonts w:ascii="Nirmala UI" w:hAnsi="Nirmala UI" w:eastAsia="Nirmala UI" w:cs="Nirmala UI"/>
        </w:rPr>
        <w:t xml:space="preserve">. </w:t>
      </w:r>
      <w:r>
        <w:rPr>
          <w:rFonts w:ascii="Times New Roman" w:hAnsi="Times New Roman" w:eastAsia="Times New Roman" w:cs="Times New Roman"/>
        </w:rPr>
        <w:t>Үшінші</w:t>
      </w:r>
      <w:r>
        <w:rPr>
          <w:rFonts w:ascii="Nirmala UI" w:hAnsi="Nirmala UI" w:eastAsia="Nirmala UI" w:cs="Nirmala UI"/>
        </w:rPr>
        <w:t xml:space="preserve"> </w:t>
      </w:r>
      <w:r>
        <w:rPr>
          <w:rFonts w:ascii="Times New Roman" w:hAnsi="Times New Roman" w:eastAsia="Times New Roman" w:cs="Times New Roman"/>
        </w:rPr>
        <w:t>періште</w:t>
      </w:r>
      <w:r>
        <w:rPr>
          <w:rFonts w:ascii="Nirmala UI" w:hAnsi="Nirmala UI" w:eastAsia="Nirmala UI" w:cs="Nirmala UI"/>
        </w:rPr>
        <w:t xml:space="preserve"> 1844 </w:t>
      </w:r>
      <w:r>
        <w:rPr>
          <w:rFonts w:ascii="Times New Roman" w:hAnsi="Times New Roman" w:eastAsia="Times New Roman" w:cs="Times New Roman"/>
        </w:rPr>
        <w:t>жылғы</w:t>
      </w:r>
      <w:r>
        <w:rPr>
          <w:rFonts w:ascii="Nirmala UI" w:hAnsi="Nirmala UI" w:eastAsia="Nirmala UI" w:cs="Nirmala UI"/>
        </w:rPr>
        <w:t xml:space="preserve"> 22 </w:t>
      </w:r>
      <w:r>
        <w:rPr>
          <w:rFonts w:ascii="Times New Roman" w:hAnsi="Times New Roman" w:eastAsia="Times New Roman" w:cs="Times New Roman"/>
        </w:rPr>
        <w:t>қазанда</w:t>
      </w:r>
      <w:r>
        <w:rPr>
          <w:rFonts w:ascii="Nirmala UI" w:hAnsi="Nirmala UI" w:eastAsia="Nirmala UI" w:cs="Nirmala UI"/>
        </w:rPr>
        <w:t xml:space="preserve">, </w:t>
      </w:r>
      <w:r>
        <w:rPr>
          <w:rFonts w:ascii="Times New Roman" w:hAnsi="Times New Roman" w:eastAsia="Times New Roman" w:cs="Times New Roman"/>
        </w:rPr>
        <w:t>жетінші</w:t>
      </w:r>
      <w:r>
        <w:rPr>
          <w:rFonts w:ascii="Nirmala UI" w:hAnsi="Nirmala UI" w:eastAsia="Nirmala UI" w:cs="Nirmala UI"/>
        </w:rPr>
        <w:t xml:space="preserve"> </w:t>
      </w:r>
      <w:r>
        <w:rPr>
          <w:rFonts w:ascii="Times New Roman" w:hAnsi="Times New Roman" w:eastAsia="Times New Roman" w:cs="Times New Roman"/>
        </w:rPr>
        <w:t>періште</w:t>
      </w:r>
      <w:r>
        <w:rPr>
          <w:rFonts w:ascii="Nirmala UI" w:hAnsi="Nirmala UI" w:eastAsia="Nirmala UI" w:cs="Nirmala UI"/>
        </w:rPr>
        <w:t xml:space="preserve"> </w:t>
      </w:r>
      <w:r>
        <w:rPr>
          <w:rFonts w:ascii="Times New Roman" w:hAnsi="Times New Roman" w:eastAsia="Times New Roman" w:cs="Times New Roman"/>
        </w:rPr>
        <w:t>сырнай</w:t>
      </w:r>
      <w:r>
        <w:rPr>
          <w:rFonts w:ascii="Nirmala UI" w:hAnsi="Nirmala UI" w:eastAsia="Nirmala UI" w:cs="Nirmala UI"/>
        </w:rPr>
        <w:t xml:space="preserve"> </w:t>
      </w:r>
      <w:r>
        <w:rPr>
          <w:rFonts w:ascii="Times New Roman" w:hAnsi="Times New Roman" w:eastAsia="Times New Roman" w:cs="Times New Roman"/>
        </w:rPr>
        <w:t>тарта</w:t>
      </w:r>
      <w:r>
        <w:rPr>
          <w:rFonts w:ascii="Nirmala UI" w:hAnsi="Nirmala UI" w:eastAsia="Nirmala UI" w:cs="Nirmala UI"/>
        </w:rPr>
        <w:t xml:space="preserve"> </w:t>
      </w:r>
      <w:r>
        <w:rPr>
          <w:rFonts w:ascii="Times New Roman" w:hAnsi="Times New Roman" w:eastAsia="Times New Roman" w:cs="Times New Roman"/>
        </w:rPr>
        <w:t>бастаған</w:t>
      </w:r>
      <w:r>
        <w:rPr>
          <w:rFonts w:ascii="Nirmala UI" w:hAnsi="Nirmala UI" w:eastAsia="Nirmala UI" w:cs="Nirmala UI"/>
        </w:rPr>
        <w:t xml:space="preserve"> </w:t>
      </w:r>
      <w:r>
        <w:rPr>
          <w:rFonts w:ascii="Times New Roman" w:hAnsi="Times New Roman" w:eastAsia="Times New Roman" w:cs="Times New Roman"/>
        </w:rPr>
        <w:t>кезде</w:t>
      </w:r>
      <w:r>
        <w:rPr>
          <w:rFonts w:ascii="Nirmala UI" w:hAnsi="Nirmala UI" w:eastAsia="Nirmala UI" w:cs="Nirmala UI"/>
        </w:rPr>
        <w:t xml:space="preserve">, </w:t>
      </w:r>
      <w:r>
        <w:rPr>
          <w:rFonts w:ascii="Times New Roman" w:hAnsi="Times New Roman" w:eastAsia="Times New Roman" w:cs="Times New Roman"/>
        </w:rPr>
        <w:t>келді</w:t>
      </w:r>
      <w:r>
        <w:rPr>
          <w:rFonts w:ascii="Nirmala UI" w:hAnsi="Nirmala UI" w:eastAsia="Nirmala UI" w:cs="Nirmala UI"/>
        </w:rPr>
        <w:t xml:space="preserve">. </w:t>
      </w:r>
      <w:r>
        <w:rPr>
          <w:rFonts w:ascii="Times New Roman" w:hAnsi="Times New Roman" w:eastAsia="Times New Roman" w:cs="Times New Roman"/>
        </w:rPr>
        <w:t>Үшінші</w:t>
      </w:r>
      <w:r>
        <w:rPr>
          <w:rFonts w:ascii="Nirmala UI" w:hAnsi="Nirmala UI" w:eastAsia="Nirmala UI" w:cs="Nirmala UI"/>
        </w:rPr>
        <w:t xml:space="preserve"> </w:t>
      </w:r>
      <w:r>
        <w:rPr>
          <w:rFonts w:ascii="Times New Roman" w:hAnsi="Times New Roman" w:eastAsia="Times New Roman" w:cs="Times New Roman"/>
        </w:rPr>
        <w:t>періште</w:t>
      </w:r>
      <w:r>
        <w:rPr>
          <w:rFonts w:ascii="Nirmala UI" w:hAnsi="Nirmala UI" w:eastAsia="Nirmala UI" w:cs="Nirmala UI"/>
        </w:rPr>
        <w:t xml:space="preserve"> </w:t>
      </w:r>
      <w:r>
        <w:rPr>
          <w:rFonts w:ascii="Times New Roman" w:hAnsi="Times New Roman" w:eastAsia="Times New Roman" w:cs="Times New Roman"/>
        </w:rPr>
        <w:t>мен</w:t>
      </w:r>
      <w:r>
        <w:rPr>
          <w:rFonts w:ascii="Nirmala UI" w:hAnsi="Nirmala UI" w:eastAsia="Nirmala UI" w:cs="Nirmala UI"/>
        </w:rPr>
        <w:t xml:space="preserve"> </w:t>
      </w:r>
      <w:r>
        <w:rPr>
          <w:rFonts w:ascii="Times New Roman" w:hAnsi="Times New Roman" w:eastAsia="Times New Roman" w:cs="Times New Roman"/>
        </w:rPr>
        <w:t>үшінші</w:t>
      </w:r>
      <w:r>
        <w:rPr>
          <w:rFonts w:ascii="Nirmala UI" w:hAnsi="Nirmala UI" w:eastAsia="Nirmala UI" w:cs="Nirmala UI"/>
        </w:rPr>
        <w:t xml:space="preserve"> </w:t>
      </w:r>
      <w:r>
        <w:rPr>
          <w:rFonts w:ascii="Times New Roman" w:hAnsi="Times New Roman" w:eastAsia="Times New Roman" w:cs="Times New Roman"/>
        </w:rPr>
        <w:t>қасірет</w:t>
      </w:r>
      <w:r>
        <w:rPr>
          <w:rFonts w:ascii="Nirmala UI" w:hAnsi="Nirmala UI" w:eastAsia="Nirmala UI" w:cs="Nirmala UI"/>
        </w:rPr>
        <w:t xml:space="preserve"> 9/11-</w:t>
      </w:r>
      <w:r>
        <w:rPr>
          <w:rFonts w:ascii="Times New Roman" w:hAnsi="Times New Roman" w:eastAsia="Times New Roman" w:cs="Times New Roman"/>
        </w:rPr>
        <w:t>де</w:t>
      </w:r>
      <w:r>
        <w:rPr>
          <w:rFonts w:ascii="Nirmala UI" w:hAnsi="Nirmala UI" w:eastAsia="Nirmala UI" w:cs="Nirmala UI"/>
        </w:rPr>
        <w:t xml:space="preserve"> </w:t>
      </w:r>
      <w:r>
        <w:rPr>
          <w:rFonts w:ascii="Times New Roman" w:hAnsi="Times New Roman" w:eastAsia="Times New Roman" w:cs="Times New Roman"/>
        </w:rPr>
        <w:t>пайғамбарлық</w:t>
      </w:r>
      <w:r>
        <w:rPr>
          <w:rFonts w:ascii="Nirmala UI" w:hAnsi="Nirmala UI" w:eastAsia="Nirmala UI" w:cs="Nirmala UI"/>
        </w:rPr>
        <w:t xml:space="preserve"> </w:t>
      </w:r>
      <w:r>
        <w:rPr>
          <w:rFonts w:ascii="Times New Roman" w:hAnsi="Times New Roman" w:eastAsia="Times New Roman" w:cs="Times New Roman"/>
        </w:rPr>
        <w:t>тарихқа</w:t>
      </w:r>
      <w:r>
        <w:rPr>
          <w:rFonts w:ascii="Nirmala UI" w:hAnsi="Nirmala UI" w:eastAsia="Nirmala UI" w:cs="Nirmala UI"/>
        </w:rPr>
        <w:t xml:space="preserve"> </w:t>
      </w:r>
      <w:r>
        <w:rPr>
          <w:rFonts w:ascii="Times New Roman" w:hAnsi="Times New Roman" w:eastAsia="Times New Roman" w:cs="Times New Roman"/>
        </w:rPr>
        <w:t>енді</w:t>
      </w:r>
      <w:r>
        <w:rPr>
          <w:rFonts w:ascii="Nirmala UI" w:hAnsi="Nirmala UI" w:eastAsia="Nirmala UI" w:cs="Nirmala UI"/>
        </w:rPr>
        <w:t>. 9/11-</w:t>
      </w:r>
      <w:r>
        <w:rPr>
          <w:rFonts w:ascii="Times New Roman" w:hAnsi="Times New Roman" w:eastAsia="Times New Roman" w:cs="Times New Roman"/>
        </w:rPr>
        <w:t>ден</w:t>
      </w:r>
      <w:r>
        <w:rPr>
          <w:rFonts w:ascii="Nirmala UI" w:hAnsi="Nirmala UI" w:eastAsia="Nirmala UI" w:cs="Nirmala UI"/>
        </w:rPr>
        <w:t xml:space="preserve"> </w:t>
      </w:r>
      <w:r>
        <w:rPr>
          <w:rFonts w:ascii="Times New Roman" w:hAnsi="Times New Roman" w:eastAsia="Times New Roman" w:cs="Times New Roman"/>
        </w:rPr>
        <w:t>жексенбілік</w:t>
      </w:r>
      <w:r>
        <w:rPr>
          <w:rFonts w:ascii="Nirmala UI" w:hAnsi="Nirmala UI" w:eastAsia="Nirmala UI" w:cs="Nirmala UI"/>
        </w:rPr>
        <w:t xml:space="preserve"> </w:t>
      </w:r>
      <w:r>
        <w:rPr>
          <w:rFonts w:ascii="Times New Roman" w:hAnsi="Times New Roman" w:eastAsia="Times New Roman" w:cs="Times New Roman"/>
        </w:rPr>
        <w:t>заңға</w:t>
      </w:r>
      <w:r>
        <w:rPr>
          <w:rFonts w:ascii="Nirmala UI" w:hAnsi="Nirmala UI" w:eastAsia="Nirmala UI" w:cs="Nirmala UI"/>
        </w:rPr>
        <w:t xml:space="preserve"> </w:t>
      </w:r>
      <w:r>
        <w:rPr>
          <w:rFonts w:ascii="Times New Roman" w:hAnsi="Times New Roman" w:eastAsia="Times New Roman" w:cs="Times New Roman"/>
        </w:rPr>
        <w:t>дейін</w:t>
      </w:r>
      <w:r>
        <w:rPr>
          <w:rFonts w:ascii="Nirmala UI" w:hAnsi="Nirmala UI" w:eastAsia="Nirmala UI" w:cs="Nirmala UI"/>
        </w:rPr>
        <w:t xml:space="preserve"> </w:t>
      </w:r>
      <w:r>
        <w:rPr>
          <w:rFonts w:ascii="Times New Roman" w:hAnsi="Times New Roman" w:eastAsia="Times New Roman" w:cs="Times New Roman"/>
        </w:rPr>
        <w:t>бірінші</w:t>
      </w:r>
      <w:r>
        <w:rPr>
          <w:rFonts w:ascii="Nirmala UI" w:hAnsi="Nirmala UI" w:eastAsia="Nirmala UI" w:cs="Nirmala UI"/>
        </w:rPr>
        <w:t xml:space="preserve"> </w:t>
      </w:r>
      <w:r>
        <w:rPr>
          <w:rFonts w:ascii="Times New Roman" w:hAnsi="Times New Roman" w:eastAsia="Times New Roman" w:cs="Times New Roman"/>
        </w:rPr>
        <w:t>және</w:t>
      </w:r>
      <w:r>
        <w:rPr>
          <w:rFonts w:ascii="Nirmala UI" w:hAnsi="Nirmala UI" w:eastAsia="Nirmala UI" w:cs="Nirmala UI"/>
        </w:rPr>
        <w:t xml:space="preserve"> </w:t>
      </w:r>
      <w:r>
        <w:rPr>
          <w:rFonts w:ascii="Times New Roman" w:hAnsi="Times New Roman" w:eastAsia="Times New Roman" w:cs="Times New Roman"/>
        </w:rPr>
        <w:t>екінші</w:t>
      </w:r>
      <w:r>
        <w:rPr>
          <w:rFonts w:ascii="Nirmala UI" w:hAnsi="Nirmala UI" w:eastAsia="Nirmala UI" w:cs="Nirmala UI"/>
        </w:rPr>
        <w:t xml:space="preserve"> </w:t>
      </w:r>
      <w:r>
        <w:rPr>
          <w:rFonts w:ascii="Times New Roman" w:hAnsi="Times New Roman" w:eastAsia="Times New Roman" w:cs="Times New Roman"/>
        </w:rPr>
        <w:t>қасіреттердің</w:t>
      </w:r>
      <w:r>
        <w:rPr>
          <w:rFonts w:ascii="Nirmala UI" w:hAnsi="Nirmala UI" w:eastAsia="Nirmala UI" w:cs="Nirmala UI"/>
        </w:rPr>
        <w:t xml:space="preserve"> </w:t>
      </w:r>
      <w:r>
        <w:rPr>
          <w:rFonts w:ascii="Times New Roman" w:hAnsi="Times New Roman" w:eastAsia="Times New Roman" w:cs="Times New Roman"/>
        </w:rPr>
        <w:t>пайғамбарлық</w:t>
      </w:r>
      <w:r>
        <w:rPr>
          <w:rFonts w:ascii="Nirmala UI" w:hAnsi="Nirmala UI" w:eastAsia="Nirmala UI" w:cs="Nirmala UI"/>
        </w:rPr>
        <w:t xml:space="preserve"> </w:t>
      </w:r>
      <w:r>
        <w:rPr>
          <w:rFonts w:ascii="Times New Roman" w:hAnsi="Times New Roman" w:eastAsia="Times New Roman" w:cs="Times New Roman"/>
        </w:rPr>
        <w:t>тарихы</w:t>
      </w:r>
      <w:r>
        <w:rPr>
          <w:rFonts w:ascii="Nirmala UI" w:hAnsi="Nirmala UI" w:eastAsia="Nirmala UI" w:cs="Nirmala UI"/>
        </w:rPr>
        <w:t xml:space="preserve"> </w:t>
      </w:r>
      <w:r>
        <w:rPr>
          <w:rFonts w:ascii="Times New Roman" w:hAnsi="Times New Roman" w:eastAsia="Times New Roman" w:cs="Times New Roman"/>
        </w:rPr>
        <w:t>қайталанып</w:t>
      </w:r>
      <w:r>
        <w:rPr>
          <w:rFonts w:ascii="Nirmala UI" w:hAnsi="Nirmala UI" w:eastAsia="Nirmala UI" w:cs="Nirmala UI"/>
        </w:rPr>
        <w:t xml:space="preserve"> </w:t>
      </w:r>
      <w:r>
        <w:rPr>
          <w:rFonts w:ascii="Times New Roman" w:hAnsi="Times New Roman" w:eastAsia="Times New Roman" w:cs="Times New Roman"/>
        </w:rPr>
        <w:t>келді</w:t>
      </w:r>
      <w:r>
        <w:rPr>
          <w:rFonts w:ascii="Nirmala UI" w:hAnsi="Nirmala UI" w:eastAsia="Nirmala UI" w:cs="Nirmala UI"/>
        </w:rPr>
        <w:t xml:space="preserve"> </w:t>
      </w:r>
      <w:r>
        <w:rPr>
          <w:rFonts w:ascii="Times New Roman" w:hAnsi="Times New Roman" w:eastAsia="Times New Roman" w:cs="Times New Roman"/>
        </w:rPr>
        <w:t>және</w:t>
      </w:r>
      <w:r>
        <w:rPr>
          <w:rFonts w:ascii="Nirmala UI" w:hAnsi="Nirmala UI" w:eastAsia="Nirmala UI" w:cs="Nirmala UI"/>
        </w:rPr>
        <w:t xml:space="preserve"> </w:t>
      </w:r>
      <w:r>
        <w:rPr>
          <w:rFonts w:ascii="Times New Roman" w:hAnsi="Times New Roman" w:eastAsia="Times New Roman" w:cs="Times New Roman"/>
        </w:rPr>
        <w:t>әлі</w:t>
      </w:r>
      <w:r>
        <w:rPr>
          <w:rFonts w:ascii="Nirmala UI" w:hAnsi="Nirmala UI" w:eastAsia="Nirmala UI" w:cs="Nirmala UI"/>
        </w:rPr>
        <w:t xml:space="preserve"> </w:t>
      </w:r>
      <w:r>
        <w:rPr>
          <w:rFonts w:ascii="Times New Roman" w:hAnsi="Times New Roman" w:eastAsia="Times New Roman" w:cs="Times New Roman"/>
        </w:rPr>
        <w:t>де</w:t>
      </w:r>
      <w:r>
        <w:rPr>
          <w:rFonts w:ascii="Nirmala UI" w:hAnsi="Nirmala UI" w:eastAsia="Nirmala UI" w:cs="Nirmala UI"/>
        </w:rPr>
        <w:t xml:space="preserve"> </w:t>
      </w:r>
      <w:r>
        <w:rPr>
          <w:rFonts w:ascii="Times New Roman" w:hAnsi="Times New Roman" w:eastAsia="Times New Roman" w:cs="Times New Roman"/>
        </w:rPr>
        <w:t>қайталануда</w:t>
      </w:r>
      <w:r>
        <w:rPr>
          <w:rFonts w:ascii="Nirmala UI" w:hAnsi="Nirmala UI" w:eastAsia="Nirmala UI" w:cs="Nirmala UI"/>
        </w:rPr>
        <w:t>.</w:t>
      </w:r>
    </w:p>
    <w:p>
      <w:pPr>
        <w:pStyle w:val="ArticleBody"/>
        <w:jc w:val="left"/>
      </w:pPr>
      <w:r>
        <w:rPr>
          <w:rFonts w:ascii="Nirmala UI" w:hAnsi="Nirmala UI" w:eastAsia="Nirmala UI" w:cs="Nirmala UI"/>
        </w:rPr>
        <w:t>„Cheia” b</w:t>
      </w:r>
      <w:r>
        <w:rPr>
          <w:rFonts w:ascii="Times New Roman" w:hAnsi="Times New Roman" w:eastAsia="Times New Roman" w:cs="Times New Roman"/>
        </w:rPr>
        <w:t>ă</w:t>
      </w:r>
      <w:r>
        <w:rPr>
          <w:rFonts w:ascii="Nirmala UI" w:hAnsi="Nirmala UI" w:eastAsia="Nirmala UI" w:cs="Nirmala UI"/>
        </w:rPr>
        <w:t>t</w:t>
      </w:r>
      <w:r>
        <w:rPr>
          <w:rFonts w:ascii="Times New Roman" w:hAnsi="Times New Roman" w:eastAsia="Times New Roman" w:cs="Times New Roman"/>
        </w:rPr>
        <w:t>ă</w:t>
      </w:r>
      <w:r>
        <w:rPr>
          <w:rFonts w:ascii="Nirmala UI" w:hAnsi="Nirmala UI" w:eastAsia="Nirmala UI" w:cs="Nirmala UI"/>
        </w:rPr>
        <w:t>liei de la Ninive aduce dou</w:t>
      </w:r>
      <w:r>
        <w:rPr>
          <w:rFonts w:ascii="Times New Roman" w:hAnsi="Times New Roman" w:eastAsia="Times New Roman" w:cs="Times New Roman"/>
        </w:rPr>
        <w:t>ă</w:t>
      </w:r>
      <w:r>
        <w:rPr>
          <w:rFonts w:ascii="Nirmala UI" w:hAnsi="Nirmala UI" w:eastAsia="Nirmala UI" w:cs="Nirmala UI"/>
        </w:rPr>
        <w:t xml:space="preserve"> puteri, Roma </w:t>
      </w:r>
      <w:r>
        <w:rPr>
          <w:rFonts w:ascii="Times New Roman" w:hAnsi="Times New Roman" w:eastAsia="Times New Roman" w:cs="Times New Roman"/>
        </w:rPr>
        <w:t>ș</w:t>
      </w:r>
      <w:r>
        <w:rPr>
          <w:rFonts w:ascii="Nirmala UI" w:hAnsi="Nirmala UI" w:eastAsia="Nirmala UI" w:cs="Nirmala UI"/>
        </w:rPr>
        <w:t>i Persia, într-o leg</w:t>
      </w:r>
      <w:r>
        <w:rPr>
          <w:rFonts w:ascii="Times New Roman" w:hAnsi="Times New Roman" w:eastAsia="Times New Roman" w:cs="Times New Roman"/>
        </w:rPr>
        <w:t>ă</w:t>
      </w:r>
      <w:r>
        <w:rPr>
          <w:rFonts w:ascii="Nirmala UI" w:hAnsi="Nirmala UI" w:eastAsia="Nirmala UI" w:cs="Nirmala UI"/>
        </w:rPr>
        <w:t>tur</w:t>
      </w:r>
      <w:r>
        <w:rPr>
          <w:rFonts w:ascii="Times New Roman" w:hAnsi="Times New Roman" w:eastAsia="Times New Roman" w:cs="Times New Roman"/>
        </w:rPr>
        <w:t>ă</w:t>
      </w:r>
      <w:r>
        <w:rPr>
          <w:rFonts w:ascii="Nirmala UI" w:hAnsi="Nirmala UI" w:eastAsia="Nirmala UI" w:cs="Nirmala UI"/>
        </w:rPr>
        <w:t xml:space="preserve"> direct</w:t>
      </w:r>
      <w:r>
        <w:rPr>
          <w:rFonts w:ascii="Times New Roman" w:hAnsi="Times New Roman" w:eastAsia="Times New Roman" w:cs="Times New Roman"/>
        </w:rPr>
        <w:t>ă</w:t>
      </w:r>
      <w:r>
        <w:rPr>
          <w:rFonts w:ascii="Nirmala UI" w:hAnsi="Nirmala UI" w:eastAsia="Nirmala UI" w:cs="Nirmala UI"/>
        </w:rPr>
        <w:t xml:space="preserve"> </w:t>
      </w:r>
      <w:r>
        <w:rPr>
          <w:rFonts w:ascii="Times New Roman" w:hAnsi="Times New Roman" w:eastAsia="Times New Roman" w:cs="Times New Roman"/>
        </w:rPr>
        <w:t>ș</w:t>
      </w:r>
      <w:r>
        <w:rPr>
          <w:rFonts w:ascii="Nirmala UI" w:hAnsi="Nirmala UI" w:eastAsia="Nirmala UI" w:cs="Nirmala UI"/>
        </w:rPr>
        <w:t>i inseparabil</w:t>
      </w:r>
      <w:r>
        <w:rPr>
          <w:rFonts w:ascii="Times New Roman" w:hAnsi="Times New Roman" w:eastAsia="Times New Roman" w:cs="Times New Roman"/>
        </w:rPr>
        <w:t>ă</w:t>
      </w:r>
      <w:r>
        <w:rPr>
          <w:rFonts w:ascii="Nirmala UI" w:hAnsi="Nirmala UI" w:eastAsia="Nirmala UI" w:cs="Nirmala UI"/>
        </w:rPr>
        <w:t xml:space="preserve"> cu islamul. Ninive identific</w:t>
      </w:r>
      <w:r>
        <w:rPr>
          <w:rFonts w:ascii="Times New Roman" w:hAnsi="Times New Roman" w:eastAsia="Times New Roman" w:cs="Times New Roman"/>
        </w:rPr>
        <w:t>ă</w:t>
      </w:r>
      <w:r>
        <w:rPr>
          <w:rFonts w:ascii="Nirmala UI" w:hAnsi="Nirmala UI" w:eastAsia="Nirmala UI" w:cs="Nirmala UI"/>
        </w:rPr>
        <w:t xml:space="preserve"> mai limpede decât orice alt pasaj al Scripturii pr</w:t>
      </w:r>
      <w:r>
        <w:rPr>
          <w:rFonts w:ascii="Times New Roman" w:hAnsi="Times New Roman" w:eastAsia="Times New Roman" w:cs="Times New Roman"/>
        </w:rPr>
        <w:t>ă</w:t>
      </w:r>
      <w:r>
        <w:rPr>
          <w:rFonts w:ascii="Nirmala UI" w:hAnsi="Nirmala UI" w:eastAsia="Nirmala UI" w:cs="Nirmala UI"/>
        </w:rPr>
        <w:t>bu</w:t>
      </w:r>
      <w:r>
        <w:rPr>
          <w:rFonts w:ascii="Times New Roman" w:hAnsi="Times New Roman" w:eastAsia="Times New Roman" w:cs="Times New Roman"/>
        </w:rPr>
        <w:t>ș</w:t>
      </w:r>
      <w:r>
        <w:rPr>
          <w:rFonts w:ascii="Nirmala UI" w:hAnsi="Nirmala UI" w:eastAsia="Nirmala UI" w:cs="Nirmala UI"/>
        </w:rPr>
        <w:t>irea progresiv</w:t>
      </w:r>
      <w:r>
        <w:rPr>
          <w:rFonts w:ascii="Times New Roman" w:hAnsi="Times New Roman" w:eastAsia="Times New Roman" w:cs="Times New Roman"/>
        </w:rPr>
        <w:t>ă</w:t>
      </w:r>
      <w:r>
        <w:rPr>
          <w:rFonts w:ascii="Nirmala UI" w:hAnsi="Nirmala UI" w:eastAsia="Nirmala UI" w:cs="Nirmala UI"/>
        </w:rPr>
        <w:t xml:space="preserve"> atât a Romei apusene, cât </w:t>
      </w:r>
      <w:r>
        <w:rPr>
          <w:rFonts w:ascii="Times New Roman" w:hAnsi="Times New Roman" w:eastAsia="Times New Roman" w:cs="Times New Roman"/>
        </w:rPr>
        <w:t>ș</w:t>
      </w:r>
      <w:r>
        <w:rPr>
          <w:rFonts w:ascii="Nirmala UI" w:hAnsi="Nirmala UI" w:eastAsia="Nirmala UI" w:cs="Nirmala UI"/>
        </w:rPr>
        <w:t>i a celei r</w:t>
      </w:r>
      <w:r>
        <w:rPr>
          <w:rFonts w:ascii="Times New Roman" w:hAnsi="Times New Roman" w:eastAsia="Times New Roman" w:cs="Times New Roman"/>
        </w:rPr>
        <w:t>ă</w:t>
      </w:r>
      <w:r>
        <w:rPr>
          <w:rFonts w:ascii="Nirmala UI" w:hAnsi="Nirmala UI" w:eastAsia="Nirmala UI" w:cs="Nirmala UI"/>
        </w:rPr>
        <w:t>s</w:t>
      </w:r>
      <w:r>
        <w:rPr>
          <w:rFonts w:ascii="Times New Roman" w:hAnsi="Times New Roman" w:eastAsia="Times New Roman" w:cs="Times New Roman"/>
        </w:rPr>
        <w:t>ă</w:t>
      </w:r>
      <w:r>
        <w:rPr>
          <w:rFonts w:ascii="Nirmala UI" w:hAnsi="Nirmala UI" w:eastAsia="Nirmala UI" w:cs="Nirmala UI"/>
        </w:rPr>
        <w:t>ritene.</w:t>
      </w:r>
    </w:p>
    <w:p>
      <w:pPr>
        <w:pStyle w:val="ArticleBody"/>
        <w:jc w:val="left"/>
      </w:pPr>
      <w:r>
        <w:rPr>
          <w:rFonts w:ascii="Ebrima" w:hAnsi="Ebrima" w:eastAsia="Ebrima" w:cs="Ebrima"/>
        </w:rPr>
        <w:t>ኤሮድስ</w:t>
      </w:r>
      <w:r>
        <w:rPr>
          <w:rFonts w:ascii="Nirmala UI" w:hAnsi="Nirmala UI" w:eastAsia="Nirmala UI" w:cs="Nirmala UI"/>
        </w:rPr>
        <w:t xml:space="preserve"> </w:t>
      </w:r>
      <w:r>
        <w:rPr>
          <w:rFonts w:ascii="Ebrima" w:hAnsi="Ebrima" w:eastAsia="Ebrima" w:cs="Ebrima"/>
        </w:rPr>
        <w:t>የዘንዶው</w:t>
      </w:r>
      <w:r>
        <w:rPr>
          <w:rFonts w:ascii="Nirmala UI" w:hAnsi="Nirmala UI" w:eastAsia="Nirmala UI" w:cs="Nirmala UI"/>
        </w:rPr>
        <w:t xml:space="preserve"> </w:t>
      </w:r>
      <w:r>
        <w:rPr>
          <w:rFonts w:ascii="Ebrima" w:hAnsi="Ebrima" w:eastAsia="Ebrima" w:cs="Ebrima"/>
        </w:rPr>
        <w:t>ምልክት</w:t>
      </w:r>
      <w:r>
        <w:rPr>
          <w:rFonts w:ascii="Nirmala UI" w:hAnsi="Nirmala UI" w:eastAsia="Nirmala UI" w:cs="Nirmala UI"/>
        </w:rPr>
        <w:t xml:space="preserve"> </w:t>
      </w:r>
      <w:r>
        <w:rPr>
          <w:rFonts w:ascii="Ebrima" w:hAnsi="Ebrima" w:eastAsia="Ebrima" w:cs="Ebrima"/>
        </w:rPr>
        <w:t>ነው፤</w:t>
      </w:r>
      <w:r>
        <w:rPr>
          <w:rFonts w:ascii="Nirmala UI" w:hAnsi="Nirmala UI" w:eastAsia="Nirmala UI" w:cs="Nirmala UI"/>
        </w:rPr>
        <w:t xml:space="preserve"> </w:t>
      </w:r>
      <w:r>
        <w:rPr>
          <w:rFonts w:ascii="Ebrima" w:hAnsi="Ebrima" w:eastAsia="Ebrima" w:cs="Ebrima"/>
        </w:rPr>
        <w:t>እርሱም</w:t>
      </w:r>
      <w:r>
        <w:rPr>
          <w:rFonts w:ascii="Nirmala UI" w:hAnsi="Nirmala UI" w:eastAsia="Nirmala UI" w:cs="Nirmala UI"/>
        </w:rPr>
        <w:t xml:space="preserve"> </w:t>
      </w:r>
      <w:r>
        <w:rPr>
          <w:rFonts w:ascii="Ebrima" w:hAnsi="Ebrima" w:eastAsia="Ebrima" w:cs="Ebrima"/>
        </w:rPr>
        <w:t>ሮምን</w:t>
      </w:r>
      <w:r>
        <w:rPr>
          <w:rFonts w:ascii="Nirmala UI" w:hAnsi="Nirmala UI" w:eastAsia="Nirmala UI" w:cs="Nirmala UI"/>
        </w:rPr>
        <w:t xml:space="preserve"> </w:t>
      </w:r>
      <w:r>
        <w:rPr>
          <w:rFonts w:ascii="Ebrima" w:hAnsi="Ebrima" w:eastAsia="Ebrima" w:cs="Ebrima"/>
        </w:rPr>
        <w:t>ይወክል</w:t>
      </w:r>
      <w:r>
        <w:rPr>
          <w:rFonts w:ascii="Nirmala UI" w:hAnsi="Nirmala UI" w:eastAsia="Nirmala UI" w:cs="Nirmala UI"/>
        </w:rPr>
        <w:t xml:space="preserve"> </w:t>
      </w:r>
      <w:r>
        <w:rPr>
          <w:rFonts w:ascii="Ebrima" w:hAnsi="Ebrima" w:eastAsia="Ebrima" w:cs="Ebrima"/>
        </w:rPr>
        <w:t>ነበር።</w:t>
      </w:r>
      <w:r>
        <w:rPr>
          <w:rFonts w:ascii="Nirmala UI" w:hAnsi="Nirmala UI" w:eastAsia="Nirmala UI" w:cs="Nirmala UI"/>
        </w:rPr>
        <w:t xml:space="preserve"> </w:t>
      </w:r>
      <w:r>
        <w:rPr>
          <w:rFonts w:ascii="Ebrima" w:hAnsi="Ebrima" w:eastAsia="Ebrima" w:cs="Ebrima"/>
        </w:rPr>
        <w:t>በዓለም</w:t>
      </w:r>
      <w:r>
        <w:rPr>
          <w:rFonts w:ascii="Nirmala UI" w:hAnsi="Nirmala UI" w:eastAsia="Nirmala UI" w:cs="Nirmala UI"/>
        </w:rPr>
        <w:t xml:space="preserve"> </w:t>
      </w:r>
      <w:r>
        <w:rPr>
          <w:rFonts w:ascii="Ebrima" w:hAnsi="Ebrima" w:eastAsia="Ebrima" w:cs="Ebrima"/>
        </w:rPr>
        <w:t>መጨረሻ</w:t>
      </w:r>
      <w:r>
        <w:rPr>
          <w:rFonts w:ascii="Nirmala UI" w:hAnsi="Nirmala UI" w:eastAsia="Nirmala UI" w:cs="Nirmala UI"/>
        </w:rPr>
        <w:t xml:space="preserve"> </w:t>
      </w:r>
      <w:r>
        <w:rPr>
          <w:rFonts w:ascii="Ebrima" w:hAnsi="Ebrima" w:eastAsia="Ebrima" w:cs="Ebrima"/>
        </w:rPr>
        <w:t>ያለው</w:t>
      </w:r>
      <w:r>
        <w:rPr>
          <w:rFonts w:ascii="Nirmala UI" w:hAnsi="Nirmala UI" w:eastAsia="Nirmala UI" w:cs="Nirmala UI"/>
        </w:rPr>
        <w:t xml:space="preserve"> </w:t>
      </w:r>
      <w:r>
        <w:rPr>
          <w:rFonts w:ascii="Ebrima" w:hAnsi="Ebrima" w:eastAsia="Ebrima" w:cs="Ebrima"/>
        </w:rPr>
        <w:t>ዘንዶ</w:t>
      </w:r>
      <w:r>
        <w:rPr>
          <w:rFonts w:ascii="Nirmala UI" w:hAnsi="Nirmala UI" w:eastAsia="Nirmala UI" w:cs="Nirmala UI"/>
        </w:rPr>
        <w:t xml:space="preserve"> </w:t>
      </w:r>
      <w:r>
        <w:rPr>
          <w:rFonts w:ascii="Ebrima" w:hAnsi="Ebrima" w:eastAsia="Ebrima" w:cs="Ebrima"/>
        </w:rPr>
        <w:t>የተባበሩት</w:t>
      </w:r>
      <w:r>
        <w:rPr>
          <w:rFonts w:ascii="Nirmala UI" w:hAnsi="Nirmala UI" w:eastAsia="Nirmala UI" w:cs="Nirmala UI"/>
        </w:rPr>
        <w:t xml:space="preserve"> </w:t>
      </w:r>
      <w:r>
        <w:rPr>
          <w:rFonts w:ascii="Ebrima" w:hAnsi="Ebrima" w:eastAsia="Ebrima" w:cs="Ebrima"/>
        </w:rPr>
        <w:t>መንግሥታት</w:t>
      </w:r>
      <w:r>
        <w:rPr>
          <w:rFonts w:ascii="Nirmala UI" w:hAnsi="Nirmala UI" w:eastAsia="Nirmala UI" w:cs="Nirmala UI"/>
        </w:rPr>
        <w:t xml:space="preserve"> </w:t>
      </w:r>
      <w:r>
        <w:rPr>
          <w:rFonts w:ascii="Ebrima" w:hAnsi="Ebrima" w:eastAsia="Ebrima" w:cs="Ebrima"/>
        </w:rPr>
        <w:t>ነው።</w:t>
      </w:r>
      <w:r>
        <w:rPr>
          <w:rFonts w:ascii="Nirmala UI" w:hAnsi="Nirmala UI" w:eastAsia="Nirmala UI" w:cs="Nirmala UI"/>
        </w:rPr>
        <w:t xml:space="preserve"> </w:t>
      </w:r>
      <w:r>
        <w:rPr>
          <w:rFonts w:ascii="Ebrima" w:hAnsi="Ebrima" w:eastAsia="Ebrima" w:cs="Ebrima"/>
        </w:rPr>
        <w:t>በእሑድ</w:t>
      </w:r>
      <w:r>
        <w:rPr>
          <w:rFonts w:ascii="Nirmala UI" w:hAnsi="Nirmala UI" w:eastAsia="Nirmala UI" w:cs="Nirmala UI"/>
        </w:rPr>
        <w:t xml:space="preserve"> </w:t>
      </w:r>
      <w:r>
        <w:rPr>
          <w:rFonts w:ascii="Ebrima" w:hAnsi="Ebrima" w:eastAsia="Ebrima" w:cs="Ebrima"/>
        </w:rPr>
        <w:t>ሕግ</w:t>
      </w:r>
      <w:r>
        <w:rPr>
          <w:rFonts w:ascii="Nirmala UI" w:hAnsi="Nirmala UI" w:eastAsia="Nirmala UI" w:cs="Nirmala UI"/>
        </w:rPr>
        <w:t xml:space="preserve"> </w:t>
      </w:r>
      <w:r>
        <w:rPr>
          <w:rFonts w:ascii="Ebrima" w:hAnsi="Ebrima" w:eastAsia="Ebrima" w:cs="Ebrima"/>
        </w:rPr>
        <w:t>ጊዜ</w:t>
      </w:r>
      <w:r>
        <w:rPr>
          <w:rFonts w:ascii="Nirmala UI" w:hAnsi="Nirmala UI" w:eastAsia="Nirmala UI" w:cs="Nirmala UI"/>
        </w:rPr>
        <w:t xml:space="preserve"> </w:t>
      </w:r>
      <w:r>
        <w:rPr>
          <w:rFonts w:ascii="Ebrima" w:hAnsi="Ebrima" w:eastAsia="Ebrima" w:cs="Ebrima"/>
        </w:rPr>
        <w:t>ስድስተኛው</w:t>
      </w:r>
      <w:r>
        <w:rPr>
          <w:rFonts w:ascii="Nirmala UI" w:hAnsi="Nirmala UI" w:eastAsia="Nirmala UI" w:cs="Nirmala UI"/>
        </w:rPr>
        <w:t xml:space="preserve"> </w:t>
      </w:r>
      <w:r>
        <w:rPr>
          <w:rFonts w:ascii="Ebrima" w:hAnsi="Ebrima" w:eastAsia="Ebrima" w:cs="Ebrima"/>
        </w:rPr>
        <w:t>መንግሥት</w:t>
      </w:r>
      <w:r>
        <w:rPr>
          <w:rFonts w:ascii="Nirmala UI" w:hAnsi="Nirmala UI" w:eastAsia="Nirmala UI" w:cs="Nirmala UI"/>
        </w:rPr>
        <w:t xml:space="preserve"> </w:t>
      </w:r>
      <w:r>
        <w:rPr>
          <w:rFonts w:ascii="Ebrima" w:hAnsi="Ebrima" w:eastAsia="Ebrima" w:cs="Ebrima"/>
        </w:rPr>
        <w:t>ይወድቃል፣</w:t>
      </w:r>
      <w:r>
        <w:rPr>
          <w:rFonts w:ascii="Nirmala UI" w:hAnsi="Nirmala UI" w:eastAsia="Nirmala UI" w:cs="Nirmala UI"/>
        </w:rPr>
        <w:t xml:space="preserve"> </w:t>
      </w:r>
      <w:r>
        <w:rPr>
          <w:rFonts w:ascii="Ebrima" w:hAnsi="Ebrima" w:eastAsia="Ebrima" w:cs="Ebrima"/>
        </w:rPr>
        <w:t>ሰባተኛውም</w:t>
      </w:r>
      <w:r>
        <w:rPr>
          <w:rFonts w:ascii="Nirmala UI" w:hAnsi="Nirmala UI" w:eastAsia="Nirmala UI" w:cs="Nirmala UI"/>
        </w:rPr>
        <w:t xml:space="preserve"> </w:t>
      </w:r>
      <w:r>
        <w:rPr>
          <w:rFonts w:ascii="Ebrima" w:hAnsi="Ebrima" w:eastAsia="Ebrima" w:cs="Ebrima"/>
        </w:rPr>
        <w:t>ይጀምራል፤</w:t>
      </w:r>
      <w:r>
        <w:rPr>
          <w:rFonts w:ascii="Nirmala UI" w:hAnsi="Nirmala UI" w:eastAsia="Nirmala UI" w:cs="Nirmala UI"/>
        </w:rPr>
        <w:t xml:space="preserve"> </w:t>
      </w:r>
      <w:r>
        <w:rPr>
          <w:rFonts w:ascii="Ebrima" w:hAnsi="Ebrima" w:eastAsia="Ebrima" w:cs="Ebrima"/>
        </w:rPr>
        <w:t>ነገር</w:t>
      </w:r>
      <w:r>
        <w:rPr>
          <w:rFonts w:ascii="Nirmala UI" w:hAnsi="Nirmala UI" w:eastAsia="Nirmala UI" w:cs="Nirmala UI"/>
        </w:rPr>
        <w:t xml:space="preserve"> </w:t>
      </w:r>
      <w:r>
        <w:rPr>
          <w:rFonts w:ascii="Ebrima" w:hAnsi="Ebrima" w:eastAsia="Ebrima" w:cs="Ebrima"/>
        </w:rPr>
        <w:t>ግን</w:t>
      </w:r>
      <w:r>
        <w:rPr>
          <w:rFonts w:ascii="Nirmala UI" w:hAnsi="Nirmala UI" w:eastAsia="Nirmala UI" w:cs="Nirmala UI"/>
        </w:rPr>
        <w:t xml:space="preserve"> </w:t>
      </w:r>
      <w:r>
        <w:rPr>
          <w:rFonts w:ascii="Ebrima" w:hAnsi="Ebrima" w:eastAsia="Ebrima" w:cs="Ebrima"/>
        </w:rPr>
        <w:t>መንግሥታቸውን</w:t>
      </w:r>
      <w:r>
        <w:rPr>
          <w:rFonts w:ascii="Nirmala UI" w:hAnsi="Nirmala UI" w:eastAsia="Nirmala UI" w:cs="Nirmala UI"/>
        </w:rPr>
        <w:t xml:space="preserve"> </w:t>
      </w:r>
      <w:r>
        <w:rPr>
          <w:rFonts w:ascii="Ebrima" w:hAnsi="Ebrima" w:eastAsia="Ebrima" w:cs="Ebrima"/>
        </w:rPr>
        <w:t>በራሳቸው</w:t>
      </w:r>
      <w:r>
        <w:rPr>
          <w:rFonts w:ascii="Nirmala UI" w:hAnsi="Nirmala UI" w:eastAsia="Nirmala UI" w:cs="Nirmala UI"/>
        </w:rPr>
        <w:t xml:space="preserve"> </w:t>
      </w:r>
      <w:r>
        <w:rPr>
          <w:rFonts w:ascii="Ebrima" w:hAnsi="Ebrima" w:eastAsia="Ebrima" w:cs="Ebrima"/>
        </w:rPr>
        <w:t>የልደት</w:t>
      </w:r>
      <w:r>
        <w:rPr>
          <w:rFonts w:ascii="Nirmala UI" w:hAnsi="Nirmala UI" w:eastAsia="Nirmala UI" w:cs="Nirmala UI"/>
        </w:rPr>
        <w:t xml:space="preserve"> </w:t>
      </w:r>
      <w:r>
        <w:rPr>
          <w:rFonts w:ascii="Ebrima" w:hAnsi="Ebrima" w:eastAsia="Ebrima" w:cs="Ebrima"/>
        </w:rPr>
        <w:t>ግብዣ</w:t>
      </w:r>
      <w:r>
        <w:rPr>
          <w:rFonts w:ascii="Nirmala UI" w:hAnsi="Nirmala UI" w:eastAsia="Nirmala UI" w:cs="Nirmala UI"/>
        </w:rPr>
        <w:t xml:space="preserve"> </w:t>
      </w:r>
      <w:r>
        <w:rPr>
          <w:rFonts w:ascii="Ebrima" w:hAnsi="Ebrima" w:eastAsia="Ebrima" w:cs="Ebrima"/>
        </w:rPr>
        <w:t>ላይ</w:t>
      </w:r>
      <w:r>
        <w:rPr>
          <w:rFonts w:ascii="Nirmala UI" w:hAnsi="Nirmala UI" w:eastAsia="Nirmala UI" w:cs="Nirmala UI"/>
        </w:rPr>
        <w:t xml:space="preserve"> </w:t>
      </w:r>
      <w:r>
        <w:rPr>
          <w:rFonts w:ascii="Ebrima" w:hAnsi="Ebrima" w:eastAsia="Ebrima" w:cs="Ebrima"/>
        </w:rPr>
        <w:t>ለስምንተኛው</w:t>
      </w:r>
      <w:r>
        <w:rPr>
          <w:rFonts w:ascii="Nirmala UI" w:hAnsi="Nirmala UI" w:eastAsia="Nirmala UI" w:cs="Nirmala UI"/>
        </w:rPr>
        <w:t xml:space="preserve"> </w:t>
      </w:r>
      <w:r>
        <w:rPr>
          <w:rFonts w:ascii="Ebrima" w:hAnsi="Ebrima" w:eastAsia="Ebrima" w:cs="Ebrima"/>
        </w:rPr>
        <w:t>መንግሥት</w:t>
      </w:r>
      <w:r>
        <w:rPr>
          <w:rFonts w:ascii="Nirmala UI" w:hAnsi="Nirmala UI" w:eastAsia="Nirmala UI" w:cs="Nirmala UI"/>
        </w:rPr>
        <w:t xml:space="preserve"> </w:t>
      </w:r>
      <w:r>
        <w:rPr>
          <w:rFonts w:ascii="Ebrima" w:hAnsi="Ebrima" w:eastAsia="Ebrima" w:cs="Ebrima"/>
        </w:rPr>
        <w:t>ይሰጣሉ።</w:t>
      </w:r>
      <w:r>
        <w:rPr>
          <w:rFonts w:ascii="Nirmala UI" w:hAnsi="Nirmala UI" w:eastAsia="Nirmala UI" w:cs="Nirmala UI"/>
        </w:rPr>
        <w:t xml:space="preserve"> </w:t>
      </w:r>
      <w:r>
        <w:rPr>
          <w:rFonts w:ascii="Ebrima" w:hAnsi="Ebrima" w:eastAsia="Ebrima" w:cs="Ebrima"/>
        </w:rPr>
        <w:t>ሰባተኛው</w:t>
      </w:r>
      <w:r>
        <w:rPr>
          <w:rFonts w:ascii="Nirmala UI" w:hAnsi="Nirmala UI" w:eastAsia="Nirmala UI" w:cs="Nirmala UI"/>
        </w:rPr>
        <w:t xml:space="preserve"> </w:t>
      </w:r>
      <w:r>
        <w:rPr>
          <w:rFonts w:ascii="Ebrima" w:hAnsi="Ebrima" w:eastAsia="Ebrima" w:cs="Ebrima"/>
        </w:rPr>
        <w:t>መንግሥት</w:t>
      </w:r>
      <w:r>
        <w:rPr>
          <w:rFonts w:ascii="Nirmala UI" w:hAnsi="Nirmala UI" w:eastAsia="Nirmala UI" w:cs="Nirmala UI"/>
        </w:rPr>
        <w:t xml:space="preserve"> </w:t>
      </w:r>
      <w:r>
        <w:rPr>
          <w:rFonts w:ascii="Ebrima" w:hAnsi="Ebrima" w:eastAsia="Ebrima" w:cs="Ebrima"/>
        </w:rPr>
        <w:t>አሁን</w:t>
      </w:r>
      <w:r>
        <w:rPr>
          <w:rFonts w:ascii="Nirmala UI" w:hAnsi="Nirmala UI" w:eastAsia="Nirmala UI" w:cs="Nirmala UI"/>
        </w:rPr>
        <w:t xml:space="preserve"> </w:t>
      </w:r>
      <w:r>
        <w:rPr>
          <w:rFonts w:ascii="Ebrima" w:hAnsi="Ebrima" w:eastAsia="Ebrima" w:cs="Ebrima"/>
        </w:rPr>
        <w:t>ገና</w:t>
      </w:r>
      <w:r>
        <w:rPr>
          <w:rFonts w:ascii="Nirmala UI" w:hAnsi="Nirmala UI" w:eastAsia="Nirmala UI" w:cs="Nirmala UI"/>
        </w:rPr>
        <w:t xml:space="preserve"> </w:t>
      </w:r>
      <w:r>
        <w:rPr>
          <w:rFonts w:ascii="Ebrima" w:hAnsi="Ebrima" w:eastAsia="Ebrima" w:cs="Ebrima"/>
        </w:rPr>
        <w:t>ተወልዶአል፣</w:t>
      </w:r>
      <w:r>
        <w:rPr>
          <w:rFonts w:ascii="Nirmala UI" w:hAnsi="Nirmala UI" w:eastAsia="Nirmala UI" w:cs="Nirmala UI"/>
        </w:rPr>
        <w:t xml:space="preserve"> </w:t>
      </w:r>
      <w:r>
        <w:rPr>
          <w:rFonts w:ascii="Ebrima" w:hAnsi="Ebrima" w:eastAsia="Ebrima" w:cs="Ebrima"/>
        </w:rPr>
        <w:t>እናም</w:t>
      </w:r>
      <w:r>
        <w:rPr>
          <w:rFonts w:ascii="Nirmala UI" w:hAnsi="Nirmala UI" w:eastAsia="Nirmala UI" w:cs="Nirmala UI"/>
        </w:rPr>
        <w:t xml:space="preserve"> </w:t>
      </w:r>
      <w:r>
        <w:rPr>
          <w:rFonts w:ascii="Ebrima" w:hAnsi="Ebrima" w:eastAsia="Ebrima" w:cs="Ebrima"/>
        </w:rPr>
        <w:t>ወዲያውኑ</w:t>
      </w:r>
      <w:r>
        <w:rPr>
          <w:rFonts w:ascii="Nirmala UI" w:hAnsi="Nirmala UI" w:eastAsia="Nirmala UI" w:cs="Nirmala UI"/>
        </w:rPr>
        <w:t xml:space="preserve"> </w:t>
      </w:r>
      <w:r>
        <w:rPr>
          <w:rFonts w:ascii="Ebrima" w:hAnsi="Ebrima" w:eastAsia="Ebrima" w:cs="Ebrima"/>
        </w:rPr>
        <w:t>መንግሥቱን</w:t>
      </w:r>
      <w:r>
        <w:rPr>
          <w:rFonts w:ascii="Nirmala UI" w:hAnsi="Nirmala UI" w:eastAsia="Nirmala UI" w:cs="Nirmala UI"/>
        </w:rPr>
        <w:t xml:space="preserve"> </w:t>
      </w:r>
      <w:r>
        <w:rPr>
          <w:rFonts w:ascii="Ebrima" w:hAnsi="Ebrima" w:eastAsia="Ebrima" w:cs="Ebrima"/>
        </w:rPr>
        <w:t>ለአንድ</w:t>
      </w:r>
      <w:r>
        <w:rPr>
          <w:rFonts w:ascii="Nirmala UI" w:hAnsi="Nirmala UI" w:eastAsia="Nirmala UI" w:cs="Nirmala UI"/>
        </w:rPr>
        <w:t xml:space="preserve"> </w:t>
      </w:r>
      <w:r>
        <w:rPr>
          <w:rFonts w:ascii="Ebrima" w:hAnsi="Ebrima" w:eastAsia="Ebrima" w:cs="Ebrima"/>
        </w:rPr>
        <w:t>ሰዓት</w:t>
      </w:r>
      <w:r>
        <w:rPr>
          <w:rFonts w:ascii="Nirmala UI" w:hAnsi="Nirmala UI" w:eastAsia="Nirmala UI" w:cs="Nirmala UI"/>
        </w:rPr>
        <w:t xml:space="preserve"> </w:t>
      </w:r>
      <w:r>
        <w:rPr>
          <w:rFonts w:ascii="Ebrima" w:hAnsi="Ebrima" w:eastAsia="Ebrima" w:cs="Ebrima"/>
        </w:rPr>
        <w:t>ለባቢሎን</w:t>
      </w:r>
      <w:r>
        <w:rPr>
          <w:rFonts w:ascii="Nirmala UI" w:hAnsi="Nirmala UI" w:eastAsia="Nirmala UI" w:cs="Nirmala UI"/>
        </w:rPr>
        <w:t xml:space="preserve"> </w:t>
      </w:r>
      <w:r>
        <w:rPr>
          <w:rFonts w:ascii="Ebrima" w:hAnsi="Ebrima" w:eastAsia="Ebrima" w:cs="Ebrima"/>
        </w:rPr>
        <w:t>ጋለሞታ</w:t>
      </w:r>
      <w:r>
        <w:rPr>
          <w:rFonts w:ascii="Nirmala UI" w:hAnsi="Nirmala UI" w:eastAsia="Nirmala UI" w:cs="Nirmala UI"/>
        </w:rPr>
        <w:t xml:space="preserve"> </w:t>
      </w:r>
      <w:r>
        <w:rPr>
          <w:rFonts w:ascii="Ebrima" w:hAnsi="Ebrima" w:eastAsia="Ebrima" w:cs="Ebrima"/>
        </w:rPr>
        <w:t>ለመስጠት</w:t>
      </w:r>
      <w:r>
        <w:rPr>
          <w:rFonts w:ascii="Nirmala UI" w:hAnsi="Nirmala UI" w:eastAsia="Nirmala UI" w:cs="Nirmala UI"/>
        </w:rPr>
        <w:t xml:space="preserve"> </w:t>
      </w:r>
      <w:r>
        <w:rPr>
          <w:rFonts w:ascii="Ebrima" w:hAnsi="Ebrima" w:eastAsia="Ebrima" w:cs="Ebrima"/>
        </w:rPr>
        <w:t>ይስማማል፤</w:t>
      </w:r>
      <w:r>
        <w:rPr>
          <w:rFonts w:ascii="Nirmala UI" w:hAnsi="Nirmala UI" w:eastAsia="Nirmala UI" w:cs="Nirmala UI"/>
        </w:rPr>
        <w:t xml:space="preserve"> </w:t>
      </w:r>
      <w:r>
        <w:rPr>
          <w:rFonts w:ascii="Ebrima" w:hAnsi="Ebrima" w:eastAsia="Ebrima" w:cs="Ebrima"/>
        </w:rPr>
        <w:t>ይህም</w:t>
      </w:r>
      <w:r>
        <w:rPr>
          <w:rFonts w:ascii="Nirmala UI" w:hAnsi="Nirmala UI" w:eastAsia="Nirmala UI" w:cs="Nirmala UI"/>
        </w:rPr>
        <w:t xml:space="preserve"> </w:t>
      </w:r>
      <w:r>
        <w:rPr>
          <w:rFonts w:ascii="Ebrima" w:hAnsi="Ebrima" w:eastAsia="Ebrima" w:cs="Ebrima"/>
        </w:rPr>
        <w:t>ኤሮድስ</w:t>
      </w:r>
      <w:r>
        <w:rPr>
          <w:rFonts w:ascii="Nirmala UI" w:hAnsi="Nirmala UI" w:eastAsia="Nirmala UI" w:cs="Nirmala UI"/>
        </w:rPr>
        <w:t xml:space="preserve"> </w:t>
      </w:r>
      <w:r>
        <w:rPr>
          <w:rFonts w:ascii="Ebrima" w:hAnsi="Ebrima" w:eastAsia="Ebrima" w:cs="Ebrima"/>
        </w:rPr>
        <w:t>እስከ</w:t>
      </w:r>
      <w:r>
        <w:rPr>
          <w:rFonts w:ascii="Nirmala UI" w:hAnsi="Nirmala UI" w:eastAsia="Nirmala UI" w:cs="Nirmala UI"/>
        </w:rPr>
        <w:t xml:space="preserve"> </w:t>
      </w:r>
      <w:r>
        <w:rPr>
          <w:rFonts w:ascii="Ebrima" w:hAnsi="Ebrima" w:eastAsia="Ebrima" w:cs="Ebrima"/>
        </w:rPr>
        <w:t>መንግሥቱ</w:t>
      </w:r>
      <w:r>
        <w:rPr>
          <w:rFonts w:ascii="Nirmala UI" w:hAnsi="Nirmala UI" w:eastAsia="Nirmala UI" w:cs="Nirmala UI"/>
        </w:rPr>
        <w:t xml:space="preserve"> </w:t>
      </w:r>
      <w:r>
        <w:rPr>
          <w:rFonts w:ascii="Ebrima" w:hAnsi="Ebrima" w:eastAsia="Ebrima" w:cs="Ebrima"/>
        </w:rPr>
        <w:t>እኩሌታ</w:t>
      </w:r>
      <w:r>
        <w:rPr>
          <w:rFonts w:ascii="Nirmala UI" w:hAnsi="Nirmala UI" w:eastAsia="Nirmala UI" w:cs="Nirmala UI"/>
        </w:rPr>
        <w:t xml:space="preserve"> </w:t>
      </w:r>
      <w:r>
        <w:rPr>
          <w:rFonts w:ascii="Ebrima" w:hAnsi="Ebrima" w:eastAsia="Ebrima" w:cs="Ebrima"/>
        </w:rPr>
        <w:t>ድረስ</w:t>
      </w:r>
      <w:r>
        <w:rPr>
          <w:rFonts w:ascii="Nirmala UI" w:hAnsi="Nirmala UI" w:eastAsia="Nirmala UI" w:cs="Nirmala UI"/>
        </w:rPr>
        <w:t xml:space="preserve"> </w:t>
      </w:r>
      <w:r>
        <w:rPr>
          <w:rFonts w:ascii="Ebrima" w:hAnsi="Ebrima" w:eastAsia="Ebrima" w:cs="Ebrima"/>
        </w:rPr>
        <w:t>ለሰሎሜ</w:t>
      </w:r>
      <w:r>
        <w:rPr>
          <w:rFonts w:ascii="Nirmala UI" w:hAnsi="Nirmala UI" w:eastAsia="Nirmala UI" w:cs="Nirmala UI"/>
        </w:rPr>
        <w:t xml:space="preserve"> </w:t>
      </w:r>
      <w:r>
        <w:rPr>
          <w:rFonts w:ascii="Ebrima" w:hAnsi="Ebrima" w:eastAsia="Ebrima" w:cs="Ebrima"/>
        </w:rPr>
        <w:t>እንደሚሰጥ</w:t>
      </w:r>
      <w:r>
        <w:rPr>
          <w:rFonts w:ascii="Nirmala UI" w:hAnsi="Nirmala UI" w:eastAsia="Nirmala UI" w:cs="Nirmala UI"/>
        </w:rPr>
        <w:t xml:space="preserve"> </w:t>
      </w:r>
      <w:r>
        <w:rPr>
          <w:rFonts w:ascii="Ebrima" w:hAnsi="Ebrima" w:eastAsia="Ebrima" w:cs="Ebrima"/>
        </w:rPr>
        <w:t>በተስፋ</w:t>
      </w:r>
      <w:r>
        <w:rPr>
          <w:rFonts w:ascii="Nirmala UI" w:hAnsi="Nirmala UI" w:eastAsia="Nirmala UI" w:cs="Nirmala UI"/>
        </w:rPr>
        <w:t xml:space="preserve"> </w:t>
      </w:r>
      <w:r>
        <w:rPr>
          <w:rFonts w:ascii="Ebrima" w:hAnsi="Ebrima" w:eastAsia="Ebrima" w:cs="Ebrima"/>
        </w:rPr>
        <w:t>መስጠቱ</w:t>
      </w:r>
      <w:r>
        <w:rPr>
          <w:rFonts w:ascii="Nirmala UI" w:hAnsi="Nirmala UI" w:eastAsia="Nirmala UI" w:cs="Nirmala UI"/>
        </w:rPr>
        <w:t xml:space="preserve"> </w:t>
      </w:r>
      <w:r>
        <w:rPr>
          <w:rFonts w:ascii="Ebrima" w:hAnsi="Ebrima" w:eastAsia="Ebrima" w:cs="Ebrima"/>
        </w:rPr>
        <w:t>የተመሰለ</w:t>
      </w:r>
      <w:r>
        <w:rPr>
          <w:rFonts w:ascii="Nirmala UI" w:hAnsi="Nirmala UI" w:eastAsia="Nirmala UI" w:cs="Nirmala UI"/>
        </w:rPr>
        <w:t xml:space="preserve"> </w:t>
      </w:r>
      <w:r>
        <w:rPr>
          <w:rFonts w:ascii="Ebrima" w:hAnsi="Ebrima" w:eastAsia="Ebrima" w:cs="Ebrima"/>
        </w:rPr>
        <w:t>ነው።</w:t>
      </w:r>
    </w:p>
    <w:p>
      <w:pPr>
        <w:pStyle w:val="ArticleBody"/>
        <w:jc w:val="left"/>
      </w:pPr>
      <w:r>
        <w:rPr>
          <w:rFonts w:ascii="Nirmala UI" w:hAnsi="Nirmala UI" w:eastAsia="Nirmala UI" w:cs="Nirmala UI"/>
        </w:rPr>
        <w:t>No ponto exato em que os Estados Unidos caem, nascem as Nações Unidas e a união tríplice é implementada. Herodes é o dragão, e Herodias é o papado, e os Estados Unidos são Salomé. Herodes estava numa aliança matrimonial ilícita, pois era casado com a mulher de seu irmão, e, no plano profético, estava numa relação incestuosa com Salomé, pois é claro que a cobiçava enquanto ela dançava. O dragão mantém relações tanto com a mãe quanto com a filha. Isto é importante de perceber quando se determina que Roma ocidental e Roma oriental representam, respectivamente, a astúcia eclesiástica e a arte de governar do Estado. Roma, o quarto reino da profecia bíblica, colocou profeticamente o papado no trono e, ao fazê-lo, prefigurou os Estados Unidos, que mais uma vez colocarão o papado no trono.</w:t>
      </w:r>
    </w:p>
    <w:p>
      <w:pPr>
        <w:pStyle w:val="ArticleBody"/>
        <w:jc w:val="left"/>
      </w:pPr>
      <w:r>
        <w:rPr>
          <w:rFonts w:ascii="Times New Roman" w:hAnsi="Times New Roman" w:eastAsia="Times New Roman" w:cs="Times New Roman"/>
        </w:rPr>
        <w:t>Прогресивната</w:t>
      </w:r>
      <w:r>
        <w:rPr>
          <w:rFonts w:ascii="Nirmala UI" w:hAnsi="Nirmala UI" w:eastAsia="Nirmala UI" w:cs="Nirmala UI"/>
        </w:rPr>
        <w:t xml:space="preserve"> </w:t>
      </w:r>
      <w:r>
        <w:rPr>
          <w:rFonts w:ascii="Times New Roman" w:hAnsi="Times New Roman" w:eastAsia="Times New Roman" w:cs="Times New Roman"/>
        </w:rPr>
        <w:t>погибел</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западния</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от</w:t>
      </w:r>
      <w:r>
        <w:rPr>
          <w:rFonts w:ascii="Nirmala UI" w:hAnsi="Nirmala UI" w:eastAsia="Nirmala UI" w:cs="Nirmala UI"/>
        </w:rPr>
        <w:t xml:space="preserve"> 330 </w:t>
      </w:r>
      <w:r>
        <w:rPr>
          <w:rFonts w:ascii="Times New Roman" w:hAnsi="Times New Roman" w:eastAsia="Times New Roman" w:cs="Times New Roman"/>
        </w:rPr>
        <w:t>до</w:t>
      </w:r>
      <w:r>
        <w:rPr>
          <w:rFonts w:ascii="Nirmala UI" w:hAnsi="Nirmala UI" w:eastAsia="Nirmala UI" w:cs="Nirmala UI"/>
        </w:rPr>
        <w:t xml:space="preserve"> 476 </w:t>
      </w:r>
      <w:r>
        <w:rPr>
          <w:rFonts w:ascii="Times New Roman" w:hAnsi="Times New Roman" w:eastAsia="Times New Roman" w:cs="Times New Roman"/>
        </w:rPr>
        <w:t>година</w:t>
      </w:r>
      <w:r>
        <w:rPr>
          <w:rFonts w:ascii="Nirmala UI" w:hAnsi="Nirmala UI" w:eastAsia="Nirmala UI" w:cs="Nirmala UI"/>
        </w:rPr>
        <w:t xml:space="preserve"> </w:t>
      </w:r>
      <w:r>
        <w:rPr>
          <w:rFonts w:ascii="Times New Roman" w:hAnsi="Times New Roman" w:eastAsia="Times New Roman" w:cs="Times New Roman"/>
        </w:rPr>
        <w:t>представлява</w:t>
      </w:r>
      <w:r>
        <w:rPr>
          <w:rFonts w:ascii="Nirmala UI" w:hAnsi="Nirmala UI" w:eastAsia="Nirmala UI" w:cs="Nirmala UI"/>
        </w:rPr>
        <w:t xml:space="preserve"> </w:t>
      </w:r>
      <w:r>
        <w:rPr>
          <w:rFonts w:ascii="Times New Roman" w:hAnsi="Times New Roman" w:eastAsia="Times New Roman" w:cs="Times New Roman"/>
        </w:rPr>
        <w:t>прогресивната</w:t>
      </w:r>
      <w:r>
        <w:rPr>
          <w:rFonts w:ascii="Nirmala UI" w:hAnsi="Nirmala UI" w:eastAsia="Nirmala UI" w:cs="Nirmala UI"/>
        </w:rPr>
        <w:t xml:space="preserve"> </w:t>
      </w:r>
      <w:r>
        <w:rPr>
          <w:rFonts w:ascii="Times New Roman" w:hAnsi="Times New Roman" w:eastAsia="Times New Roman" w:cs="Times New Roman"/>
        </w:rPr>
        <w:t>погибел</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Съединените</w:t>
      </w:r>
      <w:r>
        <w:rPr>
          <w:rFonts w:ascii="Nirmala UI" w:hAnsi="Nirmala UI" w:eastAsia="Nirmala UI" w:cs="Nirmala UI"/>
        </w:rPr>
        <w:t xml:space="preserve"> </w:t>
      </w:r>
      <w:r>
        <w:rPr>
          <w:rFonts w:ascii="Times New Roman" w:hAnsi="Times New Roman" w:eastAsia="Times New Roman" w:cs="Times New Roman"/>
        </w:rPr>
        <w:t>щати</w:t>
      </w:r>
      <w:r>
        <w:rPr>
          <w:rFonts w:ascii="Nirmala UI" w:hAnsi="Nirmala UI" w:eastAsia="Nirmala UI" w:cs="Nirmala UI"/>
        </w:rPr>
        <w:t xml:space="preserve"> </w:t>
      </w:r>
      <w:r>
        <w:rPr>
          <w:rFonts w:ascii="Times New Roman" w:hAnsi="Times New Roman" w:eastAsia="Times New Roman" w:cs="Times New Roman"/>
        </w:rPr>
        <w:t>от</w:t>
      </w:r>
      <w:r>
        <w:rPr>
          <w:rFonts w:ascii="Nirmala UI" w:hAnsi="Nirmala UI" w:eastAsia="Nirmala UI" w:cs="Nirmala UI"/>
        </w:rPr>
        <w:t xml:space="preserve"> 1798 </w:t>
      </w:r>
      <w:r>
        <w:rPr>
          <w:rFonts w:ascii="Times New Roman" w:hAnsi="Times New Roman" w:eastAsia="Times New Roman" w:cs="Times New Roman"/>
        </w:rPr>
        <w:t>година</w:t>
      </w:r>
      <w:r>
        <w:rPr>
          <w:rFonts w:ascii="Nirmala UI" w:hAnsi="Nirmala UI" w:eastAsia="Nirmala UI" w:cs="Nirmala UI"/>
        </w:rPr>
        <w:t xml:space="preserve"> </w:t>
      </w:r>
      <w:r>
        <w:rPr>
          <w:rFonts w:ascii="Times New Roman" w:hAnsi="Times New Roman" w:eastAsia="Times New Roman" w:cs="Times New Roman"/>
        </w:rPr>
        <w:t>до</w:t>
      </w:r>
      <w:r>
        <w:rPr>
          <w:rFonts w:ascii="Nirmala UI" w:hAnsi="Nirmala UI" w:eastAsia="Nirmala UI" w:cs="Nirmala UI"/>
        </w:rPr>
        <w:t xml:space="preserve"> </w:t>
      </w:r>
      <w:r>
        <w:rPr>
          <w:rFonts w:ascii="Times New Roman" w:hAnsi="Times New Roman" w:eastAsia="Times New Roman" w:cs="Times New Roman"/>
        </w:rPr>
        <w:t>неделния</w:t>
      </w:r>
      <w:r>
        <w:rPr>
          <w:rFonts w:ascii="Nirmala UI" w:hAnsi="Nirmala UI" w:eastAsia="Nirmala UI" w:cs="Nirmala UI"/>
        </w:rPr>
        <w:t xml:space="preserve"> </w:t>
      </w:r>
      <w:r>
        <w:rPr>
          <w:rFonts w:ascii="Times New Roman" w:hAnsi="Times New Roman" w:eastAsia="Times New Roman" w:cs="Times New Roman"/>
        </w:rPr>
        <w:t>закон</w:t>
      </w:r>
      <w:r>
        <w:rPr>
          <w:rFonts w:ascii="Nirmala UI" w:hAnsi="Nirmala UI" w:eastAsia="Nirmala UI" w:cs="Nirmala UI"/>
        </w:rPr>
        <w:t xml:space="preserve">. </w:t>
      </w:r>
      <w:r>
        <w:rPr>
          <w:rFonts w:ascii="Times New Roman" w:hAnsi="Times New Roman" w:eastAsia="Times New Roman" w:cs="Times New Roman"/>
        </w:rPr>
        <w:t>Годината</w:t>
      </w:r>
      <w:r>
        <w:rPr>
          <w:rFonts w:ascii="Nirmala UI" w:hAnsi="Nirmala UI" w:eastAsia="Nirmala UI" w:cs="Nirmala UI"/>
        </w:rPr>
        <w:t xml:space="preserve"> „330“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годината</w:t>
      </w:r>
      <w:r>
        <w:rPr>
          <w:rFonts w:ascii="Nirmala UI" w:hAnsi="Nirmala UI" w:eastAsia="Nirmala UI" w:cs="Nirmala UI"/>
        </w:rPr>
        <w:t xml:space="preserve"> „1798“ </w:t>
      </w:r>
      <w:r>
        <w:rPr>
          <w:rFonts w:ascii="Times New Roman" w:hAnsi="Times New Roman" w:eastAsia="Times New Roman" w:cs="Times New Roman"/>
        </w:rPr>
        <w:t>са</w:t>
      </w:r>
      <w:r>
        <w:rPr>
          <w:rFonts w:ascii="Nirmala UI" w:hAnsi="Nirmala UI" w:eastAsia="Nirmala UI" w:cs="Nirmala UI"/>
        </w:rPr>
        <w:t xml:space="preserve">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двете</w:t>
      </w:r>
      <w:r>
        <w:rPr>
          <w:rFonts w:ascii="Nirmala UI" w:hAnsi="Nirmala UI" w:eastAsia="Nirmala UI" w:cs="Nirmala UI"/>
        </w:rPr>
        <w:t xml:space="preserve"> </w:t>
      </w:r>
      <w:r>
        <w:rPr>
          <w:rFonts w:ascii="Times New Roman" w:hAnsi="Times New Roman" w:eastAsia="Times New Roman" w:cs="Times New Roman"/>
        </w:rPr>
        <w:t>пророчески</w:t>
      </w:r>
      <w:r>
        <w:rPr>
          <w:rFonts w:ascii="Nirmala UI" w:hAnsi="Nirmala UI" w:eastAsia="Nirmala UI" w:cs="Nirmala UI"/>
        </w:rPr>
        <w:t xml:space="preserve"> </w:t>
      </w:r>
      <w:r>
        <w:rPr>
          <w:rFonts w:ascii="Times New Roman" w:hAnsi="Times New Roman" w:eastAsia="Times New Roman" w:cs="Times New Roman"/>
        </w:rPr>
        <w:t>ориентири</w:t>
      </w:r>
      <w:r>
        <w:rPr>
          <w:rFonts w:ascii="Nirmala UI" w:hAnsi="Nirmala UI" w:eastAsia="Nirmala UI" w:cs="Nirmala UI"/>
        </w:rPr>
        <w:t xml:space="preserve">, </w:t>
      </w:r>
      <w:r>
        <w:rPr>
          <w:rFonts w:ascii="Times New Roman" w:hAnsi="Times New Roman" w:eastAsia="Times New Roman" w:cs="Times New Roman"/>
        </w:rPr>
        <w:t>наречени</w:t>
      </w:r>
      <w:r>
        <w:rPr>
          <w:rFonts w:ascii="Nirmala UI" w:hAnsi="Nirmala UI" w:eastAsia="Nirmala UI" w:cs="Nirmala UI"/>
        </w:rPr>
        <w:t xml:space="preserve"> „</w:t>
      </w:r>
      <w:r>
        <w:rPr>
          <w:rFonts w:ascii="Times New Roman" w:hAnsi="Times New Roman" w:eastAsia="Times New Roman" w:cs="Times New Roman"/>
        </w:rPr>
        <w:t>определеното</w:t>
      </w:r>
      <w:r>
        <w:rPr>
          <w:rFonts w:ascii="Nirmala UI" w:hAnsi="Nirmala UI" w:eastAsia="Nirmala UI" w:cs="Nirmala UI"/>
        </w:rPr>
        <w:t xml:space="preserve"> </w:t>
      </w:r>
      <w:r>
        <w:rPr>
          <w:rFonts w:ascii="Times New Roman" w:hAnsi="Times New Roman" w:eastAsia="Times New Roman" w:cs="Times New Roman"/>
        </w:rPr>
        <w:t>време</w:t>
      </w:r>
      <w:r>
        <w:rPr>
          <w:rFonts w:ascii="Nirmala UI" w:hAnsi="Nirmala UI" w:eastAsia="Nirmala UI" w:cs="Nirmala UI"/>
        </w:rPr>
        <w:t xml:space="preserve">“ </w:t>
      </w:r>
      <w:r>
        <w:rPr>
          <w:rFonts w:ascii="Times New Roman" w:hAnsi="Times New Roman" w:eastAsia="Times New Roman" w:cs="Times New Roman"/>
        </w:rPr>
        <w:t>или</w:t>
      </w:r>
      <w:r>
        <w:rPr>
          <w:rFonts w:ascii="Nirmala UI" w:hAnsi="Nirmala UI" w:eastAsia="Nirmala UI" w:cs="Nirmala UI"/>
        </w:rPr>
        <w:t xml:space="preserve"> „</w:t>
      </w:r>
      <w:r>
        <w:rPr>
          <w:rFonts w:ascii="Times New Roman" w:hAnsi="Times New Roman" w:eastAsia="Times New Roman" w:cs="Times New Roman"/>
        </w:rPr>
        <w:t>времето</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края</w:t>
      </w:r>
      <w:r>
        <w:rPr>
          <w:rFonts w:ascii="Nirmala UI" w:hAnsi="Nirmala UI" w:eastAsia="Nirmala UI" w:cs="Nirmala UI"/>
        </w:rPr>
        <w:t xml:space="preserve">“ </w:t>
      </w:r>
      <w:r>
        <w:rPr>
          <w:rFonts w:ascii="Times New Roman" w:hAnsi="Times New Roman" w:eastAsia="Times New Roman" w:cs="Times New Roman"/>
        </w:rPr>
        <w:t>в</w:t>
      </w:r>
      <w:r>
        <w:rPr>
          <w:rFonts w:ascii="Nirmala UI" w:hAnsi="Nirmala UI" w:eastAsia="Nirmala UI" w:cs="Nirmala UI"/>
        </w:rPr>
        <w:t xml:space="preserve"> </w:t>
      </w:r>
      <w:r>
        <w:rPr>
          <w:rFonts w:ascii="Times New Roman" w:hAnsi="Times New Roman" w:eastAsia="Times New Roman" w:cs="Times New Roman"/>
        </w:rPr>
        <w:t>книгата</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Даниил</w:t>
      </w:r>
      <w:r>
        <w:rPr>
          <w:rFonts w:ascii="Nirmala UI" w:hAnsi="Nirmala UI" w:eastAsia="Nirmala UI" w:cs="Nirmala UI"/>
        </w:rPr>
        <w:t xml:space="preserve">. 330 </w:t>
      </w:r>
      <w:r>
        <w:rPr>
          <w:rFonts w:ascii="Times New Roman" w:hAnsi="Times New Roman" w:eastAsia="Times New Roman" w:cs="Times New Roman"/>
        </w:rPr>
        <w:t>година</w:t>
      </w:r>
      <w:r>
        <w:rPr>
          <w:rFonts w:ascii="Nirmala UI" w:hAnsi="Nirmala UI" w:eastAsia="Nirmala UI" w:cs="Nirmala UI"/>
        </w:rPr>
        <w:t xml:space="preserve"> </w:t>
      </w:r>
      <w:r>
        <w:rPr>
          <w:rFonts w:ascii="Times New Roman" w:hAnsi="Times New Roman" w:eastAsia="Times New Roman" w:cs="Times New Roman"/>
        </w:rPr>
        <w:t>бележи</w:t>
      </w:r>
      <w:r>
        <w:rPr>
          <w:rFonts w:ascii="Nirmala UI" w:hAnsi="Nirmala UI" w:eastAsia="Nirmala UI" w:cs="Nirmala UI"/>
        </w:rPr>
        <w:t xml:space="preserve"> </w:t>
      </w:r>
      <w:r>
        <w:rPr>
          <w:rFonts w:ascii="Times New Roman" w:hAnsi="Times New Roman" w:eastAsia="Times New Roman" w:cs="Times New Roman"/>
        </w:rPr>
        <w:t>началото</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западния</w:t>
      </w:r>
      <w:r>
        <w:rPr>
          <w:rFonts w:ascii="Nirmala UI" w:hAnsi="Nirmala UI" w:eastAsia="Nirmala UI" w:cs="Nirmala UI"/>
        </w:rPr>
        <w:t xml:space="preserve">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източния</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Завършекът</w:t>
      </w:r>
      <w:r>
        <w:rPr>
          <w:rFonts w:ascii="Nirmala UI" w:hAnsi="Nirmala UI" w:eastAsia="Nirmala UI" w:cs="Nirmala UI"/>
        </w:rPr>
        <w:t xml:space="preserve">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двата</w:t>
      </w:r>
      <w:r>
        <w:rPr>
          <w:rFonts w:ascii="Nirmala UI" w:hAnsi="Nirmala UI" w:eastAsia="Nirmala UI" w:cs="Nirmala UI"/>
        </w:rPr>
        <w:t xml:space="preserve"> </w:t>
      </w:r>
      <w:r>
        <w:rPr>
          <w:rFonts w:ascii="Times New Roman" w:hAnsi="Times New Roman" w:eastAsia="Times New Roman" w:cs="Times New Roman"/>
        </w:rPr>
        <w:t>е</w:t>
      </w:r>
      <w:r>
        <w:rPr>
          <w:rFonts w:ascii="Nirmala UI" w:hAnsi="Nirmala UI" w:eastAsia="Nirmala UI" w:cs="Nirmala UI"/>
        </w:rPr>
        <w:t xml:space="preserve"> </w:t>
      </w:r>
      <w:r>
        <w:rPr>
          <w:rFonts w:ascii="Times New Roman" w:hAnsi="Times New Roman" w:eastAsia="Times New Roman" w:cs="Times New Roman"/>
        </w:rPr>
        <w:t>унижението</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римския</w:t>
      </w:r>
      <w:r>
        <w:rPr>
          <w:rFonts w:ascii="Nirmala UI" w:hAnsi="Nirmala UI" w:eastAsia="Nirmala UI" w:cs="Nirmala UI"/>
        </w:rPr>
        <w:t xml:space="preserve"> </w:t>
      </w:r>
      <w:r>
        <w:rPr>
          <w:rFonts w:ascii="Times New Roman" w:hAnsi="Times New Roman" w:eastAsia="Times New Roman" w:cs="Times New Roman"/>
        </w:rPr>
        <w:t>водач</w:t>
      </w:r>
      <w:r>
        <w:rPr>
          <w:rFonts w:ascii="Nirmala UI" w:hAnsi="Nirmala UI" w:eastAsia="Nirmala UI" w:cs="Nirmala UI"/>
        </w:rPr>
        <w:t xml:space="preserve">, </w:t>
      </w:r>
      <w:r>
        <w:rPr>
          <w:rFonts w:ascii="Times New Roman" w:hAnsi="Times New Roman" w:eastAsia="Times New Roman" w:cs="Times New Roman"/>
        </w:rPr>
        <w:t>точно</w:t>
      </w:r>
      <w:r>
        <w:rPr>
          <w:rFonts w:ascii="Nirmala UI" w:hAnsi="Nirmala UI" w:eastAsia="Nirmala UI" w:cs="Nirmala UI"/>
        </w:rPr>
        <w:t xml:space="preserve"> </w:t>
      </w:r>
      <w:r>
        <w:rPr>
          <w:rFonts w:ascii="Times New Roman" w:hAnsi="Times New Roman" w:eastAsia="Times New Roman" w:cs="Times New Roman"/>
        </w:rPr>
        <w:t>както</w:t>
      </w:r>
      <w:r>
        <w:rPr>
          <w:rFonts w:ascii="Nirmala UI" w:hAnsi="Nirmala UI" w:eastAsia="Nirmala UI" w:cs="Nirmala UI"/>
        </w:rPr>
        <w:t xml:space="preserve"> </w:t>
      </w:r>
      <w:r>
        <w:rPr>
          <w:rFonts w:ascii="Times New Roman" w:hAnsi="Times New Roman" w:eastAsia="Times New Roman" w:cs="Times New Roman"/>
        </w:rPr>
        <w:t>Константин</w:t>
      </w:r>
      <w:r>
        <w:rPr>
          <w:rFonts w:ascii="Nirmala UI" w:hAnsi="Nirmala UI" w:eastAsia="Nirmala UI" w:cs="Nirmala UI"/>
        </w:rPr>
        <w:t xml:space="preserve"> </w:t>
      </w:r>
      <w:r>
        <w:rPr>
          <w:rFonts w:ascii="Times New Roman" w:hAnsi="Times New Roman" w:eastAsia="Times New Roman" w:cs="Times New Roman"/>
        </w:rPr>
        <w:t>унизи</w:t>
      </w:r>
      <w:r>
        <w:rPr>
          <w:rFonts w:ascii="Nirmala UI" w:hAnsi="Nirmala UI" w:eastAsia="Nirmala UI" w:cs="Nirmala UI"/>
        </w:rPr>
        <w:t xml:space="preserve"> </w:t>
      </w:r>
      <w:r>
        <w:rPr>
          <w:rFonts w:ascii="Times New Roman" w:hAnsi="Times New Roman" w:eastAsia="Times New Roman" w:cs="Times New Roman"/>
        </w:rPr>
        <w:t>град</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в</w:t>
      </w:r>
      <w:r>
        <w:rPr>
          <w:rFonts w:ascii="Nirmala UI" w:hAnsi="Nirmala UI" w:eastAsia="Nirmala UI" w:cs="Nirmala UI"/>
        </w:rPr>
        <w:t xml:space="preserve"> </w:t>
      </w:r>
      <w:r>
        <w:rPr>
          <w:rFonts w:ascii="Times New Roman" w:hAnsi="Times New Roman" w:eastAsia="Times New Roman" w:cs="Times New Roman"/>
        </w:rPr>
        <w:t>началото</w:t>
      </w:r>
      <w:r>
        <w:rPr>
          <w:rFonts w:ascii="Nirmala UI" w:hAnsi="Nirmala UI" w:eastAsia="Nirmala UI" w:cs="Nirmala UI"/>
        </w:rPr>
        <w:t xml:space="preserve">. 476 </w:t>
      </w:r>
      <w:r>
        <w:rPr>
          <w:rFonts w:ascii="Times New Roman" w:hAnsi="Times New Roman" w:eastAsia="Times New Roman" w:cs="Times New Roman"/>
        </w:rPr>
        <w:t>година</w:t>
      </w:r>
      <w:r>
        <w:rPr>
          <w:rFonts w:ascii="Nirmala UI" w:hAnsi="Nirmala UI" w:eastAsia="Nirmala UI" w:cs="Nirmala UI"/>
        </w:rPr>
        <w:t xml:space="preserve"> </w:t>
      </w:r>
      <w:r>
        <w:rPr>
          <w:rFonts w:ascii="Times New Roman" w:hAnsi="Times New Roman" w:eastAsia="Times New Roman" w:cs="Times New Roman"/>
        </w:rPr>
        <w:t>беше</w:t>
      </w:r>
      <w:r>
        <w:rPr>
          <w:rFonts w:ascii="Nirmala UI" w:hAnsi="Nirmala UI" w:eastAsia="Nirmala UI" w:cs="Nirmala UI"/>
        </w:rPr>
        <w:t xml:space="preserve"> </w:t>
      </w:r>
      <w:r>
        <w:rPr>
          <w:rFonts w:ascii="Times New Roman" w:hAnsi="Times New Roman" w:eastAsia="Times New Roman" w:cs="Times New Roman"/>
        </w:rPr>
        <w:t>краят</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един</w:t>
      </w:r>
      <w:r>
        <w:rPr>
          <w:rFonts w:ascii="Nirmala UI" w:hAnsi="Nirmala UI" w:eastAsia="Nirmala UI" w:cs="Nirmala UI"/>
        </w:rPr>
        <w:t xml:space="preserve"> </w:t>
      </w:r>
      <w:r>
        <w:rPr>
          <w:rFonts w:ascii="Times New Roman" w:hAnsi="Times New Roman" w:eastAsia="Times New Roman" w:cs="Times New Roman"/>
        </w:rPr>
        <w:t>пророчески</w:t>
      </w:r>
      <w:r>
        <w:rPr>
          <w:rFonts w:ascii="Nirmala UI" w:hAnsi="Nirmala UI" w:eastAsia="Nirmala UI" w:cs="Nirmala UI"/>
        </w:rPr>
        <w:t xml:space="preserve"> </w:t>
      </w:r>
      <w:r>
        <w:rPr>
          <w:rFonts w:ascii="Times New Roman" w:hAnsi="Times New Roman" w:eastAsia="Times New Roman" w:cs="Times New Roman"/>
        </w:rPr>
        <w:t>период</w:t>
      </w:r>
      <w:r>
        <w:rPr>
          <w:rFonts w:ascii="Nirmala UI" w:hAnsi="Nirmala UI" w:eastAsia="Nirmala UI" w:cs="Nirmala UI"/>
        </w:rPr>
        <w:t xml:space="preserve">, </w:t>
      </w:r>
      <w:r>
        <w:rPr>
          <w:rFonts w:ascii="Times New Roman" w:hAnsi="Times New Roman" w:eastAsia="Times New Roman" w:cs="Times New Roman"/>
        </w:rPr>
        <w:t>който</w:t>
      </w:r>
      <w:r>
        <w:rPr>
          <w:rFonts w:ascii="Nirmala UI" w:hAnsi="Nirmala UI" w:eastAsia="Nirmala UI" w:cs="Nirmala UI"/>
        </w:rPr>
        <w:t xml:space="preserve"> </w:t>
      </w:r>
      <w:r>
        <w:rPr>
          <w:rFonts w:ascii="Times New Roman" w:hAnsi="Times New Roman" w:eastAsia="Times New Roman" w:cs="Times New Roman"/>
        </w:rPr>
        <w:t>отбелязва</w:t>
      </w:r>
      <w:r>
        <w:rPr>
          <w:rFonts w:ascii="Nirmala UI" w:hAnsi="Nirmala UI" w:eastAsia="Nirmala UI" w:cs="Nirmala UI"/>
        </w:rPr>
        <w:t xml:space="preserve"> </w:t>
      </w:r>
      <w:r>
        <w:rPr>
          <w:rFonts w:ascii="Times New Roman" w:hAnsi="Times New Roman" w:eastAsia="Times New Roman" w:cs="Times New Roman"/>
        </w:rPr>
        <w:t>как</w:t>
      </w:r>
      <w:r>
        <w:rPr>
          <w:rFonts w:ascii="Nirmala UI" w:hAnsi="Nirmala UI" w:eastAsia="Nirmala UI" w:cs="Nirmala UI"/>
        </w:rPr>
        <w:t xml:space="preserve"> </w:t>
      </w:r>
      <w:r>
        <w:rPr>
          <w:rFonts w:ascii="Times New Roman" w:hAnsi="Times New Roman" w:eastAsia="Times New Roman" w:cs="Times New Roman"/>
        </w:rPr>
        <w:t>престижната</w:t>
      </w:r>
      <w:r>
        <w:rPr>
          <w:rFonts w:ascii="Nirmala UI" w:hAnsi="Nirmala UI" w:eastAsia="Nirmala UI" w:cs="Nirmala UI"/>
        </w:rPr>
        <w:t xml:space="preserve"> </w:t>
      </w:r>
      <w:r>
        <w:rPr>
          <w:rFonts w:ascii="Times New Roman" w:hAnsi="Times New Roman" w:eastAsia="Times New Roman" w:cs="Times New Roman"/>
        </w:rPr>
        <w:t>политическа</w:t>
      </w:r>
      <w:r>
        <w:rPr>
          <w:rFonts w:ascii="Nirmala UI" w:hAnsi="Nirmala UI" w:eastAsia="Nirmala UI" w:cs="Nirmala UI"/>
        </w:rPr>
        <w:t xml:space="preserve"> </w:t>
      </w:r>
      <w:r>
        <w:rPr>
          <w:rFonts w:ascii="Times New Roman" w:hAnsi="Times New Roman" w:eastAsia="Times New Roman" w:cs="Times New Roman"/>
        </w:rPr>
        <w:t>структура</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се</w:t>
      </w:r>
      <w:r>
        <w:rPr>
          <w:rFonts w:ascii="Nirmala UI" w:hAnsi="Nirmala UI" w:eastAsia="Nirmala UI" w:cs="Nirmala UI"/>
        </w:rPr>
        <w:t xml:space="preserve"> </w:t>
      </w:r>
      <w:r>
        <w:rPr>
          <w:rFonts w:ascii="Times New Roman" w:hAnsi="Times New Roman" w:eastAsia="Times New Roman" w:cs="Times New Roman"/>
        </w:rPr>
        <w:t>разпадна</w:t>
      </w:r>
      <w:r>
        <w:rPr>
          <w:rFonts w:ascii="Nirmala UI" w:hAnsi="Nirmala UI" w:eastAsia="Nirmala UI" w:cs="Nirmala UI"/>
        </w:rPr>
        <w:t xml:space="preserve"> </w:t>
      </w:r>
      <w:r>
        <w:rPr>
          <w:rFonts w:ascii="Times New Roman" w:hAnsi="Times New Roman" w:eastAsia="Times New Roman" w:cs="Times New Roman"/>
        </w:rPr>
        <w:t>в</w:t>
      </w:r>
      <w:r>
        <w:rPr>
          <w:rFonts w:ascii="Nirmala UI" w:hAnsi="Nirmala UI" w:eastAsia="Nirmala UI" w:cs="Nirmala UI"/>
        </w:rPr>
        <w:t xml:space="preserve"> </w:t>
      </w:r>
      <w:r>
        <w:rPr>
          <w:rFonts w:ascii="Times New Roman" w:hAnsi="Times New Roman" w:eastAsia="Times New Roman" w:cs="Times New Roman"/>
        </w:rPr>
        <w:t>три</w:t>
      </w:r>
      <w:r>
        <w:rPr>
          <w:rFonts w:ascii="Nirmala UI" w:hAnsi="Nirmala UI" w:eastAsia="Nirmala UI" w:cs="Nirmala UI"/>
        </w:rPr>
        <w:t xml:space="preserve"> </w:t>
      </w:r>
      <w:r>
        <w:rPr>
          <w:rFonts w:ascii="Times New Roman" w:hAnsi="Times New Roman" w:eastAsia="Times New Roman" w:cs="Times New Roman"/>
        </w:rPr>
        <w:t>стъпки</w:t>
      </w:r>
      <w:r>
        <w:rPr>
          <w:rFonts w:ascii="Nirmala UI" w:hAnsi="Nirmala UI" w:eastAsia="Nirmala UI" w:cs="Nirmala UI"/>
        </w:rPr>
        <w:t xml:space="preserve">. </w:t>
      </w:r>
      <w:r>
        <w:rPr>
          <w:rFonts w:ascii="Times New Roman" w:hAnsi="Times New Roman" w:eastAsia="Times New Roman" w:cs="Times New Roman"/>
        </w:rPr>
        <w:t>Период</w:t>
      </w:r>
      <w:r>
        <w:rPr>
          <w:rFonts w:ascii="Nirmala UI" w:hAnsi="Nirmala UI" w:eastAsia="Nirmala UI" w:cs="Nirmala UI"/>
        </w:rPr>
        <w:t xml:space="preserve">, </w:t>
      </w:r>
      <w:r>
        <w:rPr>
          <w:rFonts w:ascii="Times New Roman" w:hAnsi="Times New Roman" w:eastAsia="Times New Roman" w:cs="Times New Roman"/>
        </w:rPr>
        <w:t>който</w:t>
      </w:r>
      <w:r>
        <w:rPr>
          <w:rFonts w:ascii="Nirmala UI" w:hAnsi="Nirmala UI" w:eastAsia="Nirmala UI" w:cs="Nirmala UI"/>
        </w:rPr>
        <w:t xml:space="preserve"> </w:t>
      </w:r>
      <w:r>
        <w:rPr>
          <w:rFonts w:ascii="Times New Roman" w:hAnsi="Times New Roman" w:eastAsia="Times New Roman" w:cs="Times New Roman"/>
        </w:rPr>
        <w:t>започна</w:t>
      </w:r>
      <w:r>
        <w:rPr>
          <w:rFonts w:ascii="Nirmala UI" w:hAnsi="Nirmala UI" w:eastAsia="Nirmala UI" w:cs="Nirmala UI"/>
        </w:rPr>
        <w:t xml:space="preserve"> </w:t>
      </w:r>
      <w:r>
        <w:rPr>
          <w:rFonts w:ascii="Times New Roman" w:hAnsi="Times New Roman" w:eastAsia="Times New Roman" w:cs="Times New Roman"/>
        </w:rPr>
        <w:t>с</w:t>
      </w:r>
      <w:r>
        <w:rPr>
          <w:rFonts w:ascii="Nirmala UI" w:hAnsi="Nirmala UI" w:eastAsia="Nirmala UI" w:cs="Nirmala UI"/>
        </w:rPr>
        <w:t xml:space="preserve"> </w:t>
      </w:r>
      <w:r>
        <w:rPr>
          <w:rFonts w:ascii="Times New Roman" w:hAnsi="Times New Roman" w:eastAsia="Times New Roman" w:cs="Times New Roman"/>
        </w:rPr>
        <w:t>отхвърлянето</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града</w:t>
      </w:r>
      <w:r>
        <w:rPr>
          <w:rFonts w:ascii="Nirmala UI" w:hAnsi="Nirmala UI" w:eastAsia="Nirmala UI" w:cs="Nirmala UI"/>
        </w:rPr>
        <w:t xml:space="preserve"> </w:t>
      </w:r>
      <w:r>
        <w:rPr>
          <w:rFonts w:ascii="Times New Roman" w:hAnsi="Times New Roman" w:eastAsia="Times New Roman" w:cs="Times New Roman"/>
        </w:rPr>
        <w:t>през</w:t>
      </w:r>
      <w:r>
        <w:rPr>
          <w:rFonts w:ascii="Nirmala UI" w:hAnsi="Nirmala UI" w:eastAsia="Nirmala UI" w:cs="Nirmala UI"/>
        </w:rPr>
        <w:t xml:space="preserve"> 330 </w:t>
      </w:r>
      <w:r>
        <w:rPr>
          <w:rFonts w:ascii="Times New Roman" w:hAnsi="Times New Roman" w:eastAsia="Times New Roman" w:cs="Times New Roman"/>
        </w:rPr>
        <w:t>година</w:t>
      </w:r>
      <w:r>
        <w:rPr>
          <w:rFonts w:ascii="Nirmala UI" w:hAnsi="Nirmala UI" w:eastAsia="Nirmala UI" w:cs="Nirmala UI"/>
        </w:rPr>
        <w:t xml:space="preserve">, </w:t>
      </w:r>
      <w:r>
        <w:rPr>
          <w:rFonts w:ascii="Times New Roman" w:hAnsi="Times New Roman" w:eastAsia="Times New Roman" w:cs="Times New Roman"/>
        </w:rPr>
        <w:t>беше</w:t>
      </w:r>
      <w:r>
        <w:rPr>
          <w:rFonts w:ascii="Nirmala UI" w:hAnsi="Nirmala UI" w:eastAsia="Nirmala UI" w:cs="Nirmala UI"/>
        </w:rPr>
        <w:t xml:space="preserve"> </w:t>
      </w:r>
      <w:r>
        <w:rPr>
          <w:rFonts w:ascii="Times New Roman" w:hAnsi="Times New Roman" w:eastAsia="Times New Roman" w:cs="Times New Roman"/>
        </w:rPr>
        <w:t>последван</w:t>
      </w:r>
      <w:r>
        <w:rPr>
          <w:rFonts w:ascii="Nirmala UI" w:hAnsi="Nirmala UI" w:eastAsia="Nirmala UI" w:cs="Nirmala UI"/>
        </w:rPr>
        <w:t xml:space="preserve"> </w:t>
      </w:r>
      <w:r>
        <w:rPr>
          <w:rFonts w:ascii="Times New Roman" w:hAnsi="Times New Roman" w:eastAsia="Times New Roman" w:cs="Times New Roman"/>
        </w:rPr>
        <w:t>от</w:t>
      </w:r>
      <w:r>
        <w:rPr>
          <w:rFonts w:ascii="Nirmala UI" w:hAnsi="Nirmala UI" w:eastAsia="Nirmala UI" w:cs="Nirmala UI"/>
        </w:rPr>
        <w:t xml:space="preserve"> </w:t>
      </w:r>
      <w:r>
        <w:rPr>
          <w:rFonts w:ascii="Times New Roman" w:hAnsi="Times New Roman" w:eastAsia="Times New Roman" w:cs="Times New Roman"/>
        </w:rPr>
        <w:t>унижението</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цялата</w:t>
      </w:r>
      <w:r>
        <w:rPr>
          <w:rFonts w:ascii="Nirmala UI" w:hAnsi="Nirmala UI" w:eastAsia="Nirmala UI" w:cs="Nirmala UI"/>
        </w:rPr>
        <w:t xml:space="preserve"> </w:t>
      </w:r>
      <w:r>
        <w:rPr>
          <w:rFonts w:ascii="Times New Roman" w:hAnsi="Times New Roman" w:eastAsia="Times New Roman" w:cs="Times New Roman"/>
        </w:rPr>
        <w:t>им</w:t>
      </w:r>
      <w:r>
        <w:rPr>
          <w:rFonts w:ascii="Nirmala UI" w:hAnsi="Nirmala UI" w:eastAsia="Nirmala UI" w:cs="Nirmala UI"/>
        </w:rPr>
        <w:t xml:space="preserve"> </w:t>
      </w:r>
      <w:r>
        <w:rPr>
          <w:rFonts w:ascii="Times New Roman" w:hAnsi="Times New Roman" w:eastAsia="Times New Roman" w:cs="Times New Roman"/>
        </w:rPr>
        <w:t>политическа</w:t>
      </w:r>
      <w:r>
        <w:rPr>
          <w:rFonts w:ascii="Nirmala UI" w:hAnsi="Nirmala UI" w:eastAsia="Nirmala UI" w:cs="Nirmala UI"/>
        </w:rPr>
        <w:t xml:space="preserve"> </w:t>
      </w:r>
      <w:r>
        <w:rPr>
          <w:rFonts w:ascii="Times New Roman" w:hAnsi="Times New Roman" w:eastAsia="Times New Roman" w:cs="Times New Roman"/>
        </w:rPr>
        <w:t>структура</w:t>
      </w:r>
      <w:r>
        <w:rPr>
          <w:rFonts w:ascii="Nirmala UI" w:hAnsi="Nirmala UI" w:eastAsia="Nirmala UI" w:cs="Nirmala UI"/>
        </w:rPr>
        <w:t xml:space="preserve"> — </w:t>
      </w:r>
      <w:r>
        <w:rPr>
          <w:rFonts w:ascii="Times New Roman" w:hAnsi="Times New Roman" w:eastAsia="Times New Roman" w:cs="Times New Roman"/>
        </w:rPr>
        <w:t>тяхната</w:t>
      </w:r>
      <w:r>
        <w:rPr>
          <w:rFonts w:ascii="Nirmala UI" w:hAnsi="Nirmala UI" w:eastAsia="Nirmala UI" w:cs="Nirmala UI"/>
        </w:rPr>
        <w:t xml:space="preserve"> </w:t>
      </w:r>
      <w:r>
        <w:rPr>
          <w:rFonts w:ascii="Times New Roman" w:hAnsi="Times New Roman" w:eastAsia="Times New Roman" w:cs="Times New Roman"/>
        </w:rPr>
        <w:t>славна</w:t>
      </w:r>
      <w:r>
        <w:rPr>
          <w:rFonts w:ascii="Nirmala UI" w:hAnsi="Nirmala UI" w:eastAsia="Nirmala UI" w:cs="Nirmala UI"/>
        </w:rPr>
        <w:t xml:space="preserve"> </w:t>
      </w:r>
      <w:r>
        <w:rPr>
          <w:rFonts w:ascii="Times New Roman" w:hAnsi="Times New Roman" w:eastAsia="Times New Roman" w:cs="Times New Roman"/>
        </w:rPr>
        <w:t>република</w:t>
      </w:r>
      <w:r>
        <w:rPr>
          <w:rFonts w:ascii="Nirmala UI" w:hAnsi="Nirmala UI" w:eastAsia="Nirmala UI" w:cs="Nirmala UI"/>
        </w:rPr>
        <w:t xml:space="preserve">, </w:t>
      </w:r>
      <w:r>
        <w:rPr>
          <w:rFonts w:ascii="Times New Roman" w:hAnsi="Times New Roman" w:eastAsia="Times New Roman" w:cs="Times New Roman"/>
        </w:rPr>
        <w:t>която</w:t>
      </w:r>
      <w:r>
        <w:rPr>
          <w:rFonts w:ascii="Nirmala UI" w:hAnsi="Nirmala UI" w:eastAsia="Nirmala UI" w:cs="Nirmala UI"/>
        </w:rPr>
        <w:t xml:space="preserve"> </w:t>
      </w:r>
      <w:r>
        <w:rPr>
          <w:rFonts w:ascii="Times New Roman" w:hAnsi="Times New Roman" w:eastAsia="Times New Roman" w:cs="Times New Roman"/>
        </w:rPr>
        <w:t>бе</w:t>
      </w:r>
      <w:r>
        <w:rPr>
          <w:rFonts w:ascii="Nirmala UI" w:hAnsi="Nirmala UI" w:eastAsia="Nirmala UI" w:cs="Nirmala UI"/>
        </w:rPr>
        <w:t xml:space="preserve"> </w:t>
      </w:r>
      <w:r>
        <w:rPr>
          <w:rFonts w:ascii="Times New Roman" w:hAnsi="Times New Roman" w:eastAsia="Times New Roman" w:cs="Times New Roman"/>
        </w:rPr>
        <w:t>главният</w:t>
      </w:r>
      <w:r>
        <w:rPr>
          <w:rFonts w:ascii="Nirmala UI" w:hAnsi="Nirmala UI" w:eastAsia="Nirmala UI" w:cs="Nirmala UI"/>
        </w:rPr>
        <w:t xml:space="preserve"> </w:t>
      </w:r>
      <w:r>
        <w:rPr>
          <w:rFonts w:ascii="Times New Roman" w:hAnsi="Times New Roman" w:eastAsia="Times New Roman" w:cs="Times New Roman"/>
        </w:rPr>
        <w:t>предмет</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хвалба</w:t>
      </w:r>
      <w:r>
        <w:rPr>
          <w:rFonts w:ascii="Nirmala UI" w:hAnsi="Nirmala UI" w:eastAsia="Nirmala UI" w:cs="Nirmala UI"/>
        </w:rPr>
        <w:t xml:space="preserve"> </w:t>
      </w:r>
      <w:r>
        <w:rPr>
          <w:rFonts w:ascii="Times New Roman" w:hAnsi="Times New Roman" w:eastAsia="Times New Roman" w:cs="Times New Roman"/>
        </w:rPr>
        <w:t>за</w:t>
      </w:r>
      <w:r>
        <w:rPr>
          <w:rFonts w:ascii="Nirmala UI" w:hAnsi="Nirmala UI" w:eastAsia="Nirmala UI" w:cs="Nirmala UI"/>
        </w:rPr>
        <w:t xml:space="preserve"> </w:t>
      </w:r>
      <w:r>
        <w:rPr>
          <w:rFonts w:ascii="Times New Roman" w:hAnsi="Times New Roman" w:eastAsia="Times New Roman" w:cs="Times New Roman"/>
        </w:rPr>
        <w:t>древния</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беше</w:t>
      </w:r>
      <w:r>
        <w:rPr>
          <w:rFonts w:ascii="Nirmala UI" w:hAnsi="Nirmala UI" w:eastAsia="Nirmala UI" w:cs="Nirmala UI"/>
        </w:rPr>
        <w:t xml:space="preserve"> </w:t>
      </w:r>
      <w:r>
        <w:rPr>
          <w:rFonts w:ascii="Times New Roman" w:hAnsi="Times New Roman" w:eastAsia="Times New Roman" w:cs="Times New Roman"/>
        </w:rPr>
        <w:t>разрушена</w:t>
      </w:r>
      <w:r>
        <w:rPr>
          <w:rFonts w:ascii="Nirmala UI" w:hAnsi="Nirmala UI" w:eastAsia="Nirmala UI" w:cs="Nirmala UI"/>
        </w:rPr>
        <w:t xml:space="preserve">,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в</w:t>
      </w:r>
      <w:r>
        <w:rPr>
          <w:rFonts w:ascii="Nirmala UI" w:hAnsi="Nirmala UI" w:eastAsia="Nirmala UI" w:cs="Nirmala UI"/>
        </w:rPr>
        <w:t xml:space="preserve"> </w:t>
      </w:r>
      <w:r>
        <w:rPr>
          <w:rFonts w:ascii="Times New Roman" w:hAnsi="Times New Roman" w:eastAsia="Times New Roman" w:cs="Times New Roman"/>
        </w:rPr>
        <w:t>крайна</w:t>
      </w:r>
      <w:r>
        <w:rPr>
          <w:rFonts w:ascii="Nirmala UI" w:hAnsi="Nirmala UI" w:eastAsia="Nirmala UI" w:cs="Nirmala UI"/>
        </w:rPr>
        <w:t xml:space="preserve"> </w:t>
      </w:r>
      <w:r>
        <w:rPr>
          <w:rFonts w:ascii="Times New Roman" w:hAnsi="Times New Roman" w:eastAsia="Times New Roman" w:cs="Times New Roman"/>
        </w:rPr>
        <w:t>сметка</w:t>
      </w:r>
      <w:r>
        <w:rPr>
          <w:rFonts w:ascii="Nirmala UI" w:hAnsi="Nirmala UI" w:eastAsia="Nirmala UI" w:cs="Nirmala UI"/>
        </w:rPr>
        <w:t xml:space="preserve"> </w:t>
      </w:r>
      <w:r>
        <w:rPr>
          <w:rFonts w:ascii="Times New Roman" w:hAnsi="Times New Roman" w:eastAsia="Times New Roman" w:cs="Times New Roman"/>
        </w:rPr>
        <w:t>се</w:t>
      </w:r>
      <w:r>
        <w:rPr>
          <w:rFonts w:ascii="Nirmala UI" w:hAnsi="Nirmala UI" w:eastAsia="Nirmala UI" w:cs="Nirmala UI"/>
        </w:rPr>
        <w:t xml:space="preserve"> </w:t>
      </w:r>
      <w:r>
        <w:rPr>
          <w:rFonts w:ascii="Times New Roman" w:hAnsi="Times New Roman" w:eastAsia="Times New Roman" w:cs="Times New Roman"/>
        </w:rPr>
        <w:t>стигна</w:t>
      </w:r>
      <w:r>
        <w:rPr>
          <w:rFonts w:ascii="Nirmala UI" w:hAnsi="Nirmala UI" w:eastAsia="Nirmala UI" w:cs="Nirmala UI"/>
        </w:rPr>
        <w:t xml:space="preserve"> </w:t>
      </w:r>
      <w:r>
        <w:rPr>
          <w:rFonts w:ascii="Times New Roman" w:hAnsi="Times New Roman" w:eastAsia="Times New Roman" w:cs="Times New Roman"/>
        </w:rPr>
        <w:t>до</w:t>
      </w:r>
      <w:r>
        <w:rPr>
          <w:rFonts w:ascii="Nirmala UI" w:hAnsi="Nirmala UI" w:eastAsia="Nirmala UI" w:cs="Nirmala UI"/>
        </w:rPr>
        <w:t xml:space="preserve"> 476 </w:t>
      </w:r>
      <w:r>
        <w:rPr>
          <w:rFonts w:ascii="Times New Roman" w:hAnsi="Times New Roman" w:eastAsia="Times New Roman" w:cs="Times New Roman"/>
        </w:rPr>
        <w:t>година</w:t>
      </w:r>
      <w:r>
        <w:rPr>
          <w:rFonts w:ascii="Nirmala UI" w:hAnsi="Nirmala UI" w:eastAsia="Nirmala UI" w:cs="Nirmala UI"/>
        </w:rPr>
        <w:t xml:space="preserve">, </w:t>
      </w:r>
      <w:r>
        <w:rPr>
          <w:rFonts w:ascii="Times New Roman" w:hAnsi="Times New Roman" w:eastAsia="Times New Roman" w:cs="Times New Roman"/>
        </w:rPr>
        <w:t>когато</w:t>
      </w:r>
      <w:r>
        <w:rPr>
          <w:rFonts w:ascii="Nirmala UI" w:hAnsi="Nirmala UI" w:eastAsia="Nirmala UI" w:cs="Nirmala UI"/>
        </w:rPr>
        <w:t xml:space="preserve"> </w:t>
      </w:r>
      <w:r>
        <w:rPr>
          <w:rFonts w:ascii="Times New Roman" w:hAnsi="Times New Roman" w:eastAsia="Times New Roman" w:cs="Times New Roman"/>
        </w:rPr>
        <w:t>вече</w:t>
      </w:r>
      <w:r>
        <w:rPr>
          <w:rFonts w:ascii="Nirmala UI" w:hAnsi="Nirmala UI" w:eastAsia="Nirmala UI" w:cs="Nirmala UI"/>
        </w:rPr>
        <w:t xml:space="preserve"> </w:t>
      </w:r>
      <w:r>
        <w:rPr>
          <w:rFonts w:ascii="Times New Roman" w:hAnsi="Times New Roman" w:eastAsia="Times New Roman" w:cs="Times New Roman"/>
        </w:rPr>
        <w:t>никога</w:t>
      </w:r>
      <w:r>
        <w:rPr>
          <w:rFonts w:ascii="Nirmala UI" w:hAnsi="Nirmala UI" w:eastAsia="Nirmala UI" w:cs="Nirmala UI"/>
        </w:rPr>
        <w:t xml:space="preserve"> </w:t>
      </w:r>
      <w:r>
        <w:rPr>
          <w:rFonts w:ascii="Times New Roman" w:hAnsi="Times New Roman" w:eastAsia="Times New Roman" w:cs="Times New Roman"/>
        </w:rPr>
        <w:t>нямаше</w:t>
      </w:r>
      <w:r>
        <w:rPr>
          <w:rFonts w:ascii="Nirmala UI" w:hAnsi="Nirmala UI" w:eastAsia="Nirmala UI" w:cs="Nirmala UI"/>
        </w:rPr>
        <w:t xml:space="preserve"> </w:t>
      </w:r>
      <w:r>
        <w:rPr>
          <w:rFonts w:ascii="Times New Roman" w:hAnsi="Times New Roman" w:eastAsia="Times New Roman" w:cs="Times New Roman"/>
        </w:rPr>
        <w:t>да</w:t>
      </w:r>
      <w:r>
        <w:rPr>
          <w:rFonts w:ascii="Nirmala UI" w:hAnsi="Nirmala UI" w:eastAsia="Nirmala UI" w:cs="Nirmala UI"/>
        </w:rPr>
        <w:t xml:space="preserve"> </w:t>
      </w:r>
      <w:r>
        <w:rPr>
          <w:rFonts w:ascii="Times New Roman" w:hAnsi="Times New Roman" w:eastAsia="Times New Roman" w:cs="Times New Roman"/>
        </w:rPr>
        <w:t>има</w:t>
      </w:r>
      <w:r>
        <w:rPr>
          <w:rFonts w:ascii="Nirmala UI" w:hAnsi="Nirmala UI" w:eastAsia="Nirmala UI" w:cs="Nirmala UI"/>
        </w:rPr>
        <w:t xml:space="preserve"> </w:t>
      </w:r>
      <w:r>
        <w:rPr>
          <w:rFonts w:ascii="Times New Roman" w:hAnsi="Times New Roman" w:eastAsia="Times New Roman" w:cs="Times New Roman"/>
        </w:rPr>
        <w:t>владетел</w:t>
      </w:r>
      <w:r>
        <w:rPr>
          <w:rFonts w:ascii="Nirmala UI" w:hAnsi="Nirmala UI" w:eastAsia="Nirmala UI" w:cs="Nirmala UI"/>
        </w:rPr>
        <w:t xml:space="preserve"> </w:t>
      </w:r>
      <w:r>
        <w:rPr>
          <w:rFonts w:ascii="Times New Roman" w:hAnsi="Times New Roman" w:eastAsia="Times New Roman" w:cs="Times New Roman"/>
        </w:rPr>
        <w:t>над</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който</w:t>
      </w:r>
      <w:r>
        <w:rPr>
          <w:rFonts w:ascii="Nirmala UI" w:hAnsi="Nirmala UI" w:eastAsia="Nirmala UI" w:cs="Nirmala UI"/>
        </w:rPr>
        <w:t xml:space="preserve"> </w:t>
      </w:r>
      <w:r>
        <w:rPr>
          <w:rFonts w:ascii="Times New Roman" w:hAnsi="Times New Roman" w:eastAsia="Times New Roman" w:cs="Times New Roman"/>
        </w:rPr>
        <w:t>да</w:t>
      </w:r>
      <w:r>
        <w:rPr>
          <w:rFonts w:ascii="Nirmala UI" w:hAnsi="Nirmala UI" w:eastAsia="Nirmala UI" w:cs="Nirmala UI"/>
        </w:rPr>
        <w:t xml:space="preserve"> </w:t>
      </w:r>
      <w:r>
        <w:rPr>
          <w:rFonts w:ascii="Times New Roman" w:hAnsi="Times New Roman" w:eastAsia="Times New Roman" w:cs="Times New Roman"/>
        </w:rPr>
        <w:t>е</w:t>
      </w:r>
      <w:r>
        <w:rPr>
          <w:rFonts w:ascii="Nirmala UI" w:hAnsi="Nirmala UI" w:eastAsia="Nirmala UI" w:cs="Nirmala UI"/>
        </w:rPr>
        <w:t xml:space="preserve"> </w:t>
      </w:r>
      <w:r>
        <w:rPr>
          <w:rFonts w:ascii="Times New Roman" w:hAnsi="Times New Roman" w:eastAsia="Times New Roman" w:cs="Times New Roman"/>
        </w:rPr>
        <w:t>от</w:t>
      </w:r>
      <w:r>
        <w:rPr>
          <w:rFonts w:ascii="Nirmala UI" w:hAnsi="Nirmala UI" w:eastAsia="Nirmala UI" w:cs="Nirmala UI"/>
        </w:rPr>
        <w:t xml:space="preserve"> </w:t>
      </w:r>
      <w:r>
        <w:rPr>
          <w:rFonts w:ascii="Times New Roman" w:hAnsi="Times New Roman" w:eastAsia="Times New Roman" w:cs="Times New Roman"/>
        </w:rPr>
        <w:t>действителна</w:t>
      </w:r>
      <w:r>
        <w:rPr>
          <w:rFonts w:ascii="Nirmala UI" w:hAnsi="Nirmala UI" w:eastAsia="Nirmala UI" w:cs="Nirmala UI"/>
        </w:rPr>
        <w:t xml:space="preserve"> </w:t>
      </w:r>
      <w:r>
        <w:rPr>
          <w:rFonts w:ascii="Times New Roman" w:hAnsi="Times New Roman" w:eastAsia="Times New Roman" w:cs="Times New Roman"/>
        </w:rPr>
        <w:t>римска</w:t>
      </w:r>
      <w:r>
        <w:rPr>
          <w:rFonts w:ascii="Nirmala UI" w:hAnsi="Nirmala UI" w:eastAsia="Nirmala UI" w:cs="Nirmala UI"/>
        </w:rPr>
        <w:t xml:space="preserve"> </w:t>
      </w:r>
      <w:r>
        <w:rPr>
          <w:rFonts w:ascii="Times New Roman" w:hAnsi="Times New Roman" w:eastAsia="Times New Roman" w:cs="Times New Roman"/>
        </w:rPr>
        <w:t>кръвна</w:t>
      </w:r>
      <w:r>
        <w:rPr>
          <w:rFonts w:ascii="Nirmala UI" w:hAnsi="Nirmala UI" w:eastAsia="Nirmala UI" w:cs="Nirmala UI"/>
        </w:rPr>
        <w:t xml:space="preserve"> </w:t>
      </w:r>
      <w:r>
        <w:rPr>
          <w:rFonts w:ascii="Times New Roman" w:hAnsi="Times New Roman" w:eastAsia="Times New Roman" w:cs="Times New Roman"/>
        </w:rPr>
        <w:t>линия</w:t>
      </w:r>
      <w:r>
        <w:rPr>
          <w:rFonts w:ascii="Nirmala UI" w:hAnsi="Nirmala UI" w:eastAsia="Nirmala UI" w:cs="Nirmala UI"/>
        </w:rPr>
        <w:t xml:space="preserve">. </w:t>
      </w:r>
      <w:r>
        <w:rPr>
          <w:rFonts w:ascii="Times New Roman" w:hAnsi="Times New Roman" w:eastAsia="Times New Roman" w:cs="Times New Roman"/>
        </w:rPr>
        <w:t>Две</w:t>
      </w:r>
      <w:r>
        <w:rPr>
          <w:rFonts w:ascii="Nirmala UI" w:hAnsi="Nirmala UI" w:eastAsia="Nirmala UI" w:cs="Nirmala UI"/>
        </w:rPr>
        <w:t xml:space="preserve"> </w:t>
      </w:r>
      <w:r>
        <w:rPr>
          <w:rFonts w:ascii="Times New Roman" w:hAnsi="Times New Roman" w:eastAsia="Times New Roman" w:cs="Times New Roman"/>
        </w:rPr>
        <w:t>линии</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започващи</w:t>
      </w:r>
      <w:r>
        <w:rPr>
          <w:rFonts w:ascii="Nirmala UI" w:hAnsi="Nirmala UI" w:eastAsia="Nirmala UI" w:cs="Nirmala UI"/>
        </w:rPr>
        <w:t xml:space="preserve"> </w:t>
      </w:r>
      <w:r>
        <w:rPr>
          <w:rFonts w:ascii="Times New Roman" w:hAnsi="Times New Roman" w:eastAsia="Times New Roman" w:cs="Times New Roman"/>
        </w:rPr>
        <w:t>в</w:t>
      </w:r>
      <w:r>
        <w:rPr>
          <w:rFonts w:ascii="Nirmala UI" w:hAnsi="Nirmala UI" w:eastAsia="Nirmala UI" w:cs="Nirmala UI"/>
        </w:rPr>
        <w:t xml:space="preserve"> 330 </w:t>
      </w:r>
      <w:r>
        <w:rPr>
          <w:rFonts w:ascii="Times New Roman" w:hAnsi="Times New Roman" w:eastAsia="Times New Roman" w:cs="Times New Roman"/>
        </w:rPr>
        <w:t>година</w:t>
      </w:r>
      <w:r>
        <w:rPr>
          <w:rFonts w:ascii="Nirmala UI" w:hAnsi="Nirmala UI" w:eastAsia="Nirmala UI" w:cs="Nirmala UI"/>
        </w:rPr>
        <w:t xml:space="preserve">,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пасажът</w:t>
      </w:r>
      <w:r>
        <w:rPr>
          <w:rFonts w:ascii="Nirmala UI" w:hAnsi="Nirmala UI" w:eastAsia="Nirmala UI" w:cs="Nirmala UI"/>
        </w:rPr>
        <w:t xml:space="preserve">, </w:t>
      </w:r>
      <w:r>
        <w:rPr>
          <w:rFonts w:ascii="Times New Roman" w:hAnsi="Times New Roman" w:eastAsia="Times New Roman" w:cs="Times New Roman"/>
        </w:rPr>
        <w:t>в</w:t>
      </w:r>
      <w:r>
        <w:rPr>
          <w:rFonts w:ascii="Nirmala UI" w:hAnsi="Nirmala UI" w:eastAsia="Nirmala UI" w:cs="Nirmala UI"/>
        </w:rPr>
        <w:t xml:space="preserve"> </w:t>
      </w:r>
      <w:r>
        <w:rPr>
          <w:rFonts w:ascii="Times New Roman" w:hAnsi="Times New Roman" w:eastAsia="Times New Roman" w:cs="Times New Roman"/>
        </w:rPr>
        <w:t>който</w:t>
      </w:r>
      <w:r>
        <w:rPr>
          <w:rFonts w:ascii="Nirmala UI" w:hAnsi="Nirmala UI" w:eastAsia="Nirmala UI" w:cs="Nirmala UI"/>
        </w:rPr>
        <w:t xml:space="preserve"> </w:t>
      </w:r>
      <w:r>
        <w:rPr>
          <w:rFonts w:ascii="Times New Roman" w:hAnsi="Times New Roman" w:eastAsia="Times New Roman" w:cs="Times New Roman"/>
        </w:rPr>
        <w:t>тези</w:t>
      </w:r>
      <w:r>
        <w:rPr>
          <w:rFonts w:ascii="Nirmala UI" w:hAnsi="Nirmala UI" w:eastAsia="Nirmala UI" w:cs="Nirmala UI"/>
        </w:rPr>
        <w:t xml:space="preserve"> </w:t>
      </w:r>
      <w:r>
        <w:rPr>
          <w:rFonts w:ascii="Times New Roman" w:hAnsi="Times New Roman" w:eastAsia="Times New Roman" w:cs="Times New Roman"/>
        </w:rPr>
        <w:t>две</w:t>
      </w:r>
      <w:r>
        <w:rPr>
          <w:rFonts w:ascii="Nirmala UI" w:hAnsi="Nirmala UI" w:eastAsia="Nirmala UI" w:cs="Nirmala UI"/>
        </w:rPr>
        <w:t xml:space="preserve"> </w:t>
      </w:r>
      <w:r>
        <w:rPr>
          <w:rFonts w:ascii="Times New Roman" w:hAnsi="Times New Roman" w:eastAsia="Times New Roman" w:cs="Times New Roman"/>
        </w:rPr>
        <w:t>линии</w:t>
      </w:r>
      <w:r>
        <w:rPr>
          <w:rFonts w:ascii="Nirmala UI" w:hAnsi="Nirmala UI" w:eastAsia="Nirmala UI" w:cs="Nirmala UI"/>
        </w:rPr>
        <w:t xml:space="preserve"> </w:t>
      </w:r>
      <w:r>
        <w:rPr>
          <w:rFonts w:ascii="Times New Roman" w:hAnsi="Times New Roman" w:eastAsia="Times New Roman" w:cs="Times New Roman"/>
        </w:rPr>
        <w:t>са</w:t>
      </w:r>
      <w:r>
        <w:rPr>
          <w:rFonts w:ascii="Nirmala UI" w:hAnsi="Nirmala UI" w:eastAsia="Nirmala UI" w:cs="Nirmala UI"/>
        </w:rPr>
        <w:t xml:space="preserve"> </w:t>
      </w:r>
      <w:r>
        <w:rPr>
          <w:rFonts w:ascii="Times New Roman" w:hAnsi="Times New Roman" w:eastAsia="Times New Roman" w:cs="Times New Roman"/>
        </w:rPr>
        <w:t>изложени</w:t>
      </w:r>
      <w:r>
        <w:rPr>
          <w:rFonts w:ascii="Nirmala UI" w:hAnsi="Nirmala UI" w:eastAsia="Nirmala UI" w:cs="Nirmala UI"/>
        </w:rPr>
        <w:t xml:space="preserve">, </w:t>
      </w:r>
      <w:r>
        <w:rPr>
          <w:rFonts w:ascii="Times New Roman" w:hAnsi="Times New Roman" w:eastAsia="Times New Roman" w:cs="Times New Roman"/>
        </w:rPr>
        <w:t>включва</w:t>
      </w:r>
      <w:r>
        <w:rPr>
          <w:rFonts w:ascii="Nirmala UI" w:hAnsi="Nirmala UI" w:eastAsia="Nirmala UI" w:cs="Nirmala UI"/>
        </w:rPr>
        <w:t xml:space="preserve"> </w:t>
      </w:r>
      <w:r>
        <w:rPr>
          <w:rFonts w:ascii="Times New Roman" w:hAnsi="Times New Roman" w:eastAsia="Times New Roman" w:cs="Times New Roman"/>
        </w:rPr>
        <w:t>също</w:t>
      </w:r>
      <w:r>
        <w:rPr>
          <w:rFonts w:ascii="Nirmala UI" w:hAnsi="Nirmala UI" w:eastAsia="Nirmala UI" w:cs="Nirmala UI"/>
        </w:rPr>
        <w:t xml:space="preserve">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две</w:t>
      </w:r>
      <w:r>
        <w:rPr>
          <w:rFonts w:ascii="Nirmala UI" w:hAnsi="Nirmala UI" w:eastAsia="Nirmala UI" w:cs="Nirmala UI"/>
        </w:rPr>
        <w:t xml:space="preserve"> </w:t>
      </w:r>
      <w:r>
        <w:rPr>
          <w:rFonts w:ascii="Times New Roman" w:hAnsi="Times New Roman" w:eastAsia="Times New Roman" w:cs="Times New Roman"/>
        </w:rPr>
        <w:t>пророчески</w:t>
      </w:r>
      <w:r>
        <w:rPr>
          <w:rFonts w:ascii="Nirmala UI" w:hAnsi="Nirmala UI" w:eastAsia="Nirmala UI" w:cs="Nirmala UI"/>
        </w:rPr>
        <w:t xml:space="preserve"> </w:t>
      </w:r>
      <w:r>
        <w:rPr>
          <w:rFonts w:ascii="Times New Roman" w:hAnsi="Times New Roman" w:eastAsia="Times New Roman" w:cs="Times New Roman"/>
        </w:rPr>
        <w:t>линии</w:t>
      </w:r>
      <w:r>
        <w:rPr>
          <w:rFonts w:ascii="Nirmala UI" w:hAnsi="Nirmala UI" w:eastAsia="Nirmala UI" w:cs="Nirmala UI"/>
        </w:rPr>
        <w:t xml:space="preserve"> </w:t>
      </w:r>
      <w:r>
        <w:rPr>
          <w:rFonts w:ascii="Times New Roman" w:hAnsi="Times New Roman" w:eastAsia="Times New Roman" w:cs="Times New Roman"/>
        </w:rPr>
        <w:t>от</w:t>
      </w:r>
      <w:r>
        <w:rPr>
          <w:rFonts w:ascii="Nirmala UI" w:hAnsi="Nirmala UI" w:eastAsia="Nirmala UI" w:cs="Nirmala UI"/>
        </w:rPr>
        <w:t xml:space="preserve"> </w:t>
      </w:r>
      <w:r>
        <w:rPr>
          <w:rFonts w:ascii="Times New Roman" w:hAnsi="Times New Roman" w:eastAsia="Times New Roman" w:cs="Times New Roman"/>
        </w:rPr>
        <w:t>по</w:t>
      </w:r>
      <w:r>
        <w:rPr>
          <w:rFonts w:ascii="Nirmala UI" w:hAnsi="Nirmala UI" w:eastAsia="Nirmala UI" w:cs="Nirmala UI"/>
        </w:rPr>
        <w:t xml:space="preserve"> </w:t>
      </w:r>
      <w:r>
        <w:rPr>
          <w:rFonts w:ascii="Times New Roman" w:hAnsi="Times New Roman" w:eastAsia="Times New Roman" w:cs="Times New Roman"/>
        </w:rPr>
        <w:t>пет</w:t>
      </w:r>
      <w:r>
        <w:rPr>
          <w:rFonts w:ascii="Nirmala UI" w:hAnsi="Nirmala UI" w:eastAsia="Nirmala UI" w:cs="Nirmala UI"/>
        </w:rPr>
        <w:t xml:space="preserve"> </w:t>
      </w:r>
      <w:r>
        <w:rPr>
          <w:rFonts w:ascii="Times New Roman" w:hAnsi="Times New Roman" w:eastAsia="Times New Roman" w:cs="Times New Roman"/>
        </w:rPr>
        <w:t>месеца</w:t>
      </w:r>
      <w:r>
        <w:rPr>
          <w:rFonts w:ascii="Nirmala UI" w:hAnsi="Nirmala UI" w:eastAsia="Nirmala UI" w:cs="Nirmala UI"/>
        </w:rPr>
        <w:t xml:space="preserve">. </w:t>
      </w:r>
      <w:r>
        <w:rPr>
          <w:rFonts w:ascii="Times New Roman" w:hAnsi="Times New Roman" w:eastAsia="Times New Roman" w:cs="Times New Roman"/>
        </w:rPr>
        <w:t>Линията</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западния</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започва</w:t>
      </w:r>
      <w:r>
        <w:rPr>
          <w:rFonts w:ascii="Nirmala UI" w:hAnsi="Nirmala UI" w:eastAsia="Nirmala UI" w:cs="Nirmala UI"/>
        </w:rPr>
        <w:t xml:space="preserve">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завършва</w:t>
      </w:r>
      <w:r>
        <w:rPr>
          <w:rFonts w:ascii="Nirmala UI" w:hAnsi="Nirmala UI" w:eastAsia="Nirmala UI" w:cs="Nirmala UI"/>
        </w:rPr>
        <w:t xml:space="preserve"> </w:t>
      </w:r>
      <w:r>
        <w:rPr>
          <w:rFonts w:ascii="Times New Roman" w:hAnsi="Times New Roman" w:eastAsia="Times New Roman" w:cs="Times New Roman"/>
        </w:rPr>
        <w:t>с</w:t>
      </w:r>
      <w:r>
        <w:rPr>
          <w:rFonts w:ascii="Nirmala UI" w:hAnsi="Nirmala UI" w:eastAsia="Nirmala UI" w:cs="Nirmala UI"/>
        </w:rPr>
        <w:t xml:space="preserve"> </w:t>
      </w:r>
      <w:r>
        <w:rPr>
          <w:rFonts w:ascii="Times New Roman" w:hAnsi="Times New Roman" w:eastAsia="Times New Roman" w:cs="Times New Roman"/>
        </w:rPr>
        <w:t>прогресивно</w:t>
      </w:r>
      <w:r>
        <w:rPr>
          <w:rFonts w:ascii="Nirmala UI" w:hAnsi="Nirmala UI" w:eastAsia="Nirmala UI" w:cs="Nirmala UI"/>
        </w:rPr>
        <w:t xml:space="preserve"> </w:t>
      </w:r>
      <w:r>
        <w:rPr>
          <w:rFonts w:ascii="Times New Roman" w:hAnsi="Times New Roman" w:eastAsia="Times New Roman" w:cs="Times New Roman"/>
        </w:rPr>
        <w:t>унижение</w:t>
      </w:r>
      <w:r>
        <w:rPr>
          <w:rFonts w:ascii="Nirmala UI" w:hAnsi="Nirmala UI" w:eastAsia="Nirmala UI" w:cs="Nirmala UI"/>
        </w:rPr>
        <w:t xml:space="preserve">. </w:t>
      </w:r>
      <w:r>
        <w:rPr>
          <w:rFonts w:ascii="Times New Roman" w:hAnsi="Times New Roman" w:eastAsia="Times New Roman" w:cs="Times New Roman"/>
        </w:rPr>
        <w:t>Линията</w:t>
      </w:r>
      <w:r>
        <w:rPr>
          <w:rFonts w:ascii="Nirmala UI" w:hAnsi="Nirmala UI" w:eastAsia="Nirmala UI" w:cs="Nirmala UI"/>
        </w:rPr>
        <w:t xml:space="preserve"> </w:t>
      </w:r>
      <w:r>
        <w:rPr>
          <w:rFonts w:ascii="Times New Roman" w:hAnsi="Times New Roman" w:eastAsia="Times New Roman" w:cs="Times New Roman"/>
        </w:rPr>
        <w:t>на</w:t>
      </w:r>
      <w:r>
        <w:rPr>
          <w:rFonts w:ascii="Nirmala UI" w:hAnsi="Nirmala UI" w:eastAsia="Nirmala UI" w:cs="Nirmala UI"/>
        </w:rPr>
        <w:t xml:space="preserve"> </w:t>
      </w:r>
      <w:r>
        <w:rPr>
          <w:rFonts w:ascii="Times New Roman" w:hAnsi="Times New Roman" w:eastAsia="Times New Roman" w:cs="Times New Roman"/>
        </w:rPr>
        <w:t>източния</w:t>
      </w:r>
      <w:r>
        <w:rPr>
          <w:rFonts w:ascii="Nirmala UI" w:hAnsi="Nirmala UI" w:eastAsia="Nirmala UI" w:cs="Nirmala UI"/>
        </w:rPr>
        <w:t xml:space="preserve"> </w:t>
      </w:r>
      <w:r>
        <w:rPr>
          <w:rFonts w:ascii="Times New Roman" w:hAnsi="Times New Roman" w:eastAsia="Times New Roman" w:cs="Times New Roman"/>
        </w:rPr>
        <w:t>Рим</w:t>
      </w:r>
      <w:r>
        <w:rPr>
          <w:rFonts w:ascii="Nirmala UI" w:hAnsi="Nirmala UI" w:eastAsia="Nirmala UI" w:cs="Nirmala UI"/>
        </w:rPr>
        <w:t xml:space="preserve"> </w:t>
      </w:r>
      <w:r>
        <w:rPr>
          <w:rFonts w:ascii="Times New Roman" w:hAnsi="Times New Roman" w:eastAsia="Times New Roman" w:cs="Times New Roman"/>
        </w:rPr>
        <w:t>започва</w:t>
      </w:r>
      <w:r>
        <w:rPr>
          <w:rFonts w:ascii="Nirmala UI" w:hAnsi="Nirmala UI" w:eastAsia="Nirmala UI" w:cs="Nirmala UI"/>
        </w:rPr>
        <w:t xml:space="preserve"> </w:t>
      </w:r>
      <w:r>
        <w:rPr>
          <w:rFonts w:ascii="Times New Roman" w:hAnsi="Times New Roman" w:eastAsia="Times New Roman" w:cs="Times New Roman"/>
        </w:rPr>
        <w:t>и</w:t>
      </w:r>
      <w:r>
        <w:rPr>
          <w:rFonts w:ascii="Nirmala UI" w:hAnsi="Nirmala UI" w:eastAsia="Nirmala UI" w:cs="Nirmala UI"/>
        </w:rPr>
        <w:t xml:space="preserve"> </w:t>
      </w:r>
      <w:r>
        <w:rPr>
          <w:rFonts w:ascii="Times New Roman" w:hAnsi="Times New Roman" w:eastAsia="Times New Roman" w:cs="Times New Roman"/>
        </w:rPr>
        <w:t>завършва</w:t>
      </w:r>
      <w:r>
        <w:rPr>
          <w:rFonts w:ascii="Nirmala UI" w:hAnsi="Nirmala UI" w:eastAsia="Nirmala UI" w:cs="Nirmala UI"/>
        </w:rPr>
        <w:t xml:space="preserve"> </w:t>
      </w:r>
      <w:r>
        <w:rPr>
          <w:rFonts w:ascii="Times New Roman" w:hAnsi="Times New Roman" w:eastAsia="Times New Roman" w:cs="Times New Roman"/>
        </w:rPr>
        <w:t>с</w:t>
      </w:r>
      <w:r>
        <w:rPr>
          <w:rFonts w:ascii="Nirmala UI" w:hAnsi="Nirmala UI" w:eastAsia="Nirmala UI" w:cs="Nirmala UI"/>
        </w:rPr>
        <w:t xml:space="preserve"> </w:t>
      </w:r>
      <w:r>
        <w:rPr>
          <w:rFonts w:ascii="Times New Roman" w:hAnsi="Times New Roman" w:eastAsia="Times New Roman" w:cs="Times New Roman"/>
        </w:rPr>
        <w:t>прогресивно</w:t>
      </w:r>
      <w:r>
        <w:rPr>
          <w:rFonts w:ascii="Nirmala UI" w:hAnsi="Nirmala UI" w:eastAsia="Nirmala UI" w:cs="Nirmala UI"/>
        </w:rPr>
        <w:t xml:space="preserve"> </w:t>
      </w:r>
      <w:r>
        <w:rPr>
          <w:rFonts w:ascii="Times New Roman" w:hAnsi="Times New Roman" w:eastAsia="Times New Roman" w:cs="Times New Roman"/>
        </w:rPr>
        <w:t>унижение</w:t>
      </w:r>
      <w:r>
        <w:rPr>
          <w:rFonts w:ascii="Nirmala UI" w:hAnsi="Nirmala UI" w:eastAsia="Nirmala UI" w:cs="Nirmala UI"/>
        </w:rPr>
        <w:t xml:space="preserve"> </w:t>
      </w:r>
      <w:r>
        <w:rPr>
          <w:rFonts w:ascii="Times New Roman" w:hAnsi="Times New Roman" w:eastAsia="Times New Roman" w:cs="Times New Roman"/>
        </w:rPr>
        <w:t>през</w:t>
      </w:r>
      <w:r>
        <w:rPr>
          <w:rFonts w:ascii="Nirmala UI" w:hAnsi="Nirmala UI" w:eastAsia="Nirmala UI" w:cs="Nirmala UI"/>
        </w:rPr>
        <w:t xml:space="preserve"> 1449 </w:t>
      </w:r>
      <w:r>
        <w:rPr>
          <w:rFonts w:ascii="Times New Roman" w:hAnsi="Times New Roman" w:eastAsia="Times New Roman" w:cs="Times New Roman"/>
        </w:rPr>
        <w:t>година</w:t>
      </w:r>
      <w:r>
        <w:rPr>
          <w:rFonts w:ascii="Nirmala UI" w:hAnsi="Nirmala UI" w:eastAsia="Nirmala UI" w:cs="Nirmala UI"/>
        </w:rPr>
        <w:t xml:space="preserve">, </w:t>
      </w:r>
      <w:r>
        <w:rPr>
          <w:rFonts w:ascii="Times New Roman" w:hAnsi="Times New Roman" w:eastAsia="Times New Roman" w:cs="Times New Roman"/>
        </w:rPr>
        <w:t>когато</w:t>
      </w:r>
      <w:r>
        <w:rPr>
          <w:rFonts w:ascii="Nirmala UI" w:hAnsi="Nirmala UI" w:eastAsia="Nirmala UI" w:cs="Nirmala UI"/>
        </w:rPr>
        <w:t xml:space="preserve"> </w:t>
      </w:r>
      <w:r>
        <w:rPr>
          <w:rFonts w:ascii="Times New Roman" w:hAnsi="Times New Roman" w:eastAsia="Times New Roman" w:cs="Times New Roman"/>
        </w:rPr>
        <w:t>последният</w:t>
      </w:r>
      <w:r>
        <w:rPr>
          <w:rFonts w:ascii="Nirmala UI" w:hAnsi="Nirmala UI" w:eastAsia="Nirmala UI" w:cs="Nirmala UI"/>
        </w:rPr>
        <w:t xml:space="preserve"> </w:t>
      </w:r>
      <w:r>
        <w:rPr>
          <w:rFonts w:ascii="Times New Roman" w:hAnsi="Times New Roman" w:eastAsia="Times New Roman" w:cs="Times New Roman"/>
        </w:rPr>
        <w:t>Константин</w:t>
      </w:r>
      <w:r>
        <w:rPr>
          <w:rFonts w:ascii="Nirmala UI" w:hAnsi="Nirmala UI" w:eastAsia="Nirmala UI" w:cs="Nirmala UI"/>
        </w:rPr>
        <w:t xml:space="preserve"> </w:t>
      </w:r>
      <w:r>
        <w:rPr>
          <w:rFonts w:ascii="Times New Roman" w:hAnsi="Times New Roman" w:eastAsia="Times New Roman" w:cs="Times New Roman"/>
        </w:rPr>
        <w:t>поиска</w:t>
      </w:r>
      <w:r>
        <w:rPr>
          <w:rFonts w:ascii="Nirmala UI" w:hAnsi="Nirmala UI" w:eastAsia="Nirmala UI" w:cs="Nirmala UI"/>
        </w:rPr>
        <w:t xml:space="preserve"> </w:t>
      </w:r>
      <w:r>
        <w:rPr>
          <w:rFonts w:ascii="Times New Roman" w:hAnsi="Times New Roman" w:eastAsia="Times New Roman" w:cs="Times New Roman"/>
        </w:rPr>
        <w:t>разрешение</w:t>
      </w:r>
      <w:r>
        <w:rPr>
          <w:rFonts w:ascii="Nirmala UI" w:hAnsi="Nirmala UI" w:eastAsia="Nirmala UI" w:cs="Nirmala UI"/>
        </w:rPr>
        <w:t xml:space="preserve"> </w:t>
      </w:r>
      <w:r>
        <w:rPr>
          <w:rFonts w:ascii="Times New Roman" w:hAnsi="Times New Roman" w:eastAsia="Times New Roman" w:cs="Times New Roman"/>
        </w:rPr>
        <w:t>да</w:t>
      </w:r>
      <w:r>
        <w:rPr>
          <w:rFonts w:ascii="Nirmala UI" w:hAnsi="Nirmala UI" w:eastAsia="Nirmala UI" w:cs="Nirmala UI"/>
        </w:rPr>
        <w:t xml:space="preserve"> </w:t>
      </w:r>
      <w:r>
        <w:rPr>
          <w:rFonts w:ascii="Times New Roman" w:hAnsi="Times New Roman" w:eastAsia="Times New Roman" w:cs="Times New Roman"/>
        </w:rPr>
        <w:t>царува</w:t>
      </w:r>
      <w:r>
        <w:rPr>
          <w:rFonts w:ascii="Nirmala UI" w:hAnsi="Nirmala UI" w:eastAsia="Nirmala UI" w:cs="Nirmala UI"/>
        </w:rPr>
        <w:t>.</w:t>
      </w:r>
    </w:p>
    <w:p>
      <w:pPr>
        <w:pStyle w:val="ArticleBody"/>
        <w:jc w:val="left"/>
      </w:pPr>
      <w:r>
        <w:rPr>
          <w:rFonts w:ascii="Sylfaen" w:hAnsi="Sylfaen" w:eastAsia="Sylfaen" w:cs="Sylfaen"/>
        </w:rPr>
        <w:t>ერთ</w:t>
      </w:r>
      <w:r>
        <w:rPr>
          <w:rFonts w:ascii="Nirmala UI" w:hAnsi="Nirmala UI" w:eastAsia="Nirmala UI" w:cs="Nirmala UI"/>
        </w:rPr>
        <w:t>-</w:t>
      </w:r>
      <w:r>
        <w:rPr>
          <w:rFonts w:ascii="Sylfaen" w:hAnsi="Sylfaen" w:eastAsia="Sylfaen" w:cs="Sylfaen"/>
        </w:rPr>
        <w:t>ერთი</w:t>
      </w:r>
      <w:r>
        <w:rPr>
          <w:rFonts w:ascii="Nirmala UI" w:hAnsi="Nirmala UI" w:eastAsia="Nirmala UI" w:cs="Nirmala UI"/>
        </w:rPr>
        <w:t xml:space="preserve"> </w:t>
      </w:r>
      <w:r>
        <w:rPr>
          <w:rFonts w:ascii="Sylfaen" w:hAnsi="Sylfaen" w:eastAsia="Sylfaen" w:cs="Sylfaen"/>
        </w:rPr>
        <w:t>ხუთთვიანი</w:t>
      </w:r>
      <w:r>
        <w:rPr>
          <w:rFonts w:ascii="Nirmala UI" w:hAnsi="Nirmala UI" w:eastAsia="Nirmala UI" w:cs="Nirmala UI"/>
        </w:rPr>
        <w:t xml:space="preserve"> </w:t>
      </w:r>
      <w:r>
        <w:rPr>
          <w:rFonts w:ascii="Sylfaen" w:hAnsi="Sylfaen" w:eastAsia="Sylfaen" w:cs="Sylfaen"/>
        </w:rPr>
        <w:t>პერიოდი</w:t>
      </w:r>
      <w:r>
        <w:rPr>
          <w:rFonts w:ascii="Nirmala UI" w:hAnsi="Nirmala UI" w:eastAsia="Nirmala UI" w:cs="Nirmala UI"/>
        </w:rPr>
        <w:t xml:space="preserve"> </w:t>
      </w:r>
      <w:r>
        <w:rPr>
          <w:rFonts w:ascii="Sylfaen" w:hAnsi="Sylfaen" w:eastAsia="Sylfaen" w:cs="Sylfaen"/>
        </w:rPr>
        <w:t>მიგვიყვანს</w:t>
      </w:r>
      <w:r>
        <w:rPr>
          <w:rFonts w:ascii="Nirmala UI" w:hAnsi="Nirmala UI" w:eastAsia="Nirmala UI" w:cs="Nirmala UI"/>
        </w:rPr>
        <w:t xml:space="preserve"> </w:t>
      </w:r>
      <w:r>
        <w:rPr>
          <w:rFonts w:ascii="Sylfaen" w:hAnsi="Sylfaen" w:eastAsia="Sylfaen" w:cs="Sylfaen"/>
        </w:rPr>
        <w:t>არაბული</w:t>
      </w:r>
      <w:r>
        <w:rPr>
          <w:rFonts w:ascii="Nirmala UI" w:hAnsi="Nirmala UI" w:eastAsia="Nirmala UI" w:cs="Nirmala UI"/>
        </w:rPr>
        <w:t xml:space="preserve"> </w:t>
      </w:r>
      <w:r>
        <w:rPr>
          <w:rFonts w:ascii="Sylfaen" w:hAnsi="Sylfaen" w:eastAsia="Sylfaen" w:cs="Sylfaen"/>
        </w:rPr>
        <w:t>ისლამის</w:t>
      </w:r>
      <w:r>
        <w:rPr>
          <w:rFonts w:ascii="Nirmala UI" w:hAnsi="Nirmala UI" w:eastAsia="Nirmala UI" w:cs="Nirmala UI"/>
        </w:rPr>
        <w:t xml:space="preserve">, </w:t>
      </w:r>
      <w:r>
        <w:rPr>
          <w:rFonts w:ascii="Sylfaen" w:hAnsi="Sylfaen" w:eastAsia="Sylfaen" w:cs="Sylfaen"/>
        </w:rPr>
        <w:t>როგორც</w:t>
      </w:r>
      <w:r>
        <w:rPr>
          <w:rFonts w:ascii="Nirmala UI" w:hAnsi="Nirmala UI" w:eastAsia="Nirmala UI" w:cs="Nirmala UI"/>
        </w:rPr>
        <w:t xml:space="preserve"> </w:t>
      </w:r>
      <w:r>
        <w:rPr>
          <w:rFonts w:ascii="Sylfaen" w:hAnsi="Sylfaen" w:eastAsia="Sylfaen" w:cs="Sylfaen"/>
        </w:rPr>
        <w:t>წინასწარმეტყველების</w:t>
      </w:r>
      <w:r>
        <w:rPr>
          <w:rFonts w:ascii="Nirmala UI" w:hAnsi="Nirmala UI" w:eastAsia="Nirmala UI" w:cs="Nirmala UI"/>
        </w:rPr>
        <w:t xml:space="preserve"> </w:t>
      </w:r>
      <w:r>
        <w:rPr>
          <w:rFonts w:ascii="Sylfaen" w:hAnsi="Sylfaen" w:eastAsia="Sylfaen" w:cs="Sylfaen"/>
        </w:rPr>
        <w:t>ყურადღების</w:t>
      </w:r>
      <w:r>
        <w:rPr>
          <w:rFonts w:ascii="Nirmala UI" w:hAnsi="Nirmala UI" w:eastAsia="Nirmala UI" w:cs="Nirmala UI"/>
        </w:rPr>
        <w:t xml:space="preserve"> </w:t>
      </w:r>
      <w:r>
        <w:rPr>
          <w:rFonts w:ascii="Sylfaen" w:hAnsi="Sylfaen" w:eastAsia="Sylfaen" w:cs="Sylfaen"/>
        </w:rPr>
        <w:t>ცენტრის</w:t>
      </w:r>
      <w:r>
        <w:rPr>
          <w:rFonts w:ascii="Nirmala UI" w:hAnsi="Nirmala UI" w:eastAsia="Nirmala UI" w:cs="Nirmala UI"/>
        </w:rPr>
        <w:t xml:space="preserve">, </w:t>
      </w:r>
      <w:r>
        <w:rPr>
          <w:rFonts w:ascii="Sylfaen" w:hAnsi="Sylfaen" w:eastAsia="Sylfaen" w:cs="Sylfaen"/>
        </w:rPr>
        <w:t>დასასრულამდე</w:t>
      </w:r>
      <w:r>
        <w:rPr>
          <w:rFonts w:ascii="Nirmala UI" w:hAnsi="Nirmala UI" w:eastAsia="Nirmala UI" w:cs="Nirmala UI"/>
        </w:rPr>
        <w:t xml:space="preserve"> </w:t>
      </w:r>
      <w:r>
        <w:rPr>
          <w:rFonts w:ascii="Sylfaen" w:hAnsi="Sylfaen" w:eastAsia="Sylfaen" w:cs="Sylfaen"/>
        </w:rPr>
        <w:t>და</w:t>
      </w:r>
      <w:r>
        <w:rPr>
          <w:rFonts w:ascii="Nirmala UI" w:hAnsi="Nirmala UI" w:eastAsia="Nirmala UI" w:cs="Nirmala UI"/>
        </w:rPr>
        <w:t xml:space="preserve"> 782 </w:t>
      </w:r>
      <w:r>
        <w:rPr>
          <w:rFonts w:ascii="Sylfaen" w:hAnsi="Sylfaen" w:eastAsia="Sylfaen" w:cs="Sylfaen"/>
        </w:rPr>
        <w:t>წელს</w:t>
      </w:r>
      <w:r>
        <w:rPr>
          <w:rFonts w:ascii="Nirmala UI" w:hAnsi="Nirmala UI" w:eastAsia="Nirmala UI" w:cs="Nirmala UI"/>
        </w:rPr>
        <w:t xml:space="preserve"> </w:t>
      </w:r>
      <w:r>
        <w:rPr>
          <w:rFonts w:ascii="Sylfaen" w:hAnsi="Sylfaen" w:eastAsia="Sylfaen" w:cs="Sylfaen"/>
        </w:rPr>
        <w:t>თურქული</w:t>
      </w:r>
      <w:r>
        <w:rPr>
          <w:rFonts w:ascii="Nirmala UI" w:hAnsi="Nirmala UI" w:eastAsia="Nirmala UI" w:cs="Nirmala UI"/>
        </w:rPr>
        <w:t xml:space="preserve"> </w:t>
      </w:r>
      <w:r>
        <w:rPr>
          <w:rFonts w:ascii="Sylfaen" w:hAnsi="Sylfaen" w:eastAsia="Sylfaen" w:cs="Sylfaen"/>
        </w:rPr>
        <w:t>ისლამის</w:t>
      </w:r>
      <w:r>
        <w:rPr>
          <w:rFonts w:ascii="Nirmala UI" w:hAnsi="Nirmala UI" w:eastAsia="Nirmala UI" w:cs="Nirmala UI"/>
        </w:rPr>
        <w:t xml:space="preserve"> </w:t>
      </w:r>
      <w:r>
        <w:rPr>
          <w:rFonts w:ascii="Sylfaen" w:hAnsi="Sylfaen" w:eastAsia="Sylfaen" w:cs="Sylfaen"/>
        </w:rPr>
        <w:t>დასაწყისამდე</w:t>
      </w:r>
      <w:r>
        <w:rPr>
          <w:rFonts w:ascii="Nirmala UI" w:hAnsi="Nirmala UI" w:eastAsia="Nirmala UI" w:cs="Nirmala UI"/>
        </w:rPr>
        <w:t xml:space="preserve">. </w:t>
      </w:r>
      <w:r>
        <w:rPr>
          <w:rFonts w:ascii="Sylfaen" w:hAnsi="Sylfaen" w:eastAsia="Sylfaen" w:cs="Sylfaen"/>
        </w:rPr>
        <w:t>ამ</w:t>
      </w:r>
      <w:r>
        <w:rPr>
          <w:rFonts w:ascii="Nirmala UI" w:hAnsi="Nirmala UI" w:eastAsia="Nirmala UI" w:cs="Nirmala UI"/>
        </w:rPr>
        <w:t xml:space="preserve"> </w:t>
      </w:r>
      <w:r>
        <w:rPr>
          <w:rFonts w:ascii="Sylfaen" w:hAnsi="Sylfaen" w:eastAsia="Sylfaen" w:cs="Sylfaen"/>
        </w:rPr>
        <w:t>თარიღზე</w:t>
      </w:r>
      <w:r>
        <w:rPr>
          <w:rFonts w:ascii="Nirmala UI" w:hAnsi="Nirmala UI" w:eastAsia="Nirmala UI" w:cs="Nirmala UI"/>
        </w:rPr>
        <w:t xml:space="preserve"> </w:t>
      </w:r>
      <w:r>
        <w:rPr>
          <w:rFonts w:ascii="Sylfaen" w:hAnsi="Sylfaen" w:eastAsia="Sylfaen" w:cs="Sylfaen"/>
        </w:rPr>
        <w:t>იმპერატრიცა</w:t>
      </w:r>
      <w:r>
        <w:rPr>
          <w:rFonts w:ascii="Nirmala UI" w:hAnsi="Nirmala UI" w:eastAsia="Nirmala UI" w:cs="Nirmala UI"/>
        </w:rPr>
        <w:t xml:space="preserve"> </w:t>
      </w:r>
      <w:r>
        <w:rPr>
          <w:rFonts w:ascii="Sylfaen" w:hAnsi="Sylfaen" w:eastAsia="Sylfaen" w:cs="Sylfaen"/>
        </w:rPr>
        <w:t>ირინე</w:t>
      </w:r>
      <w:r>
        <w:rPr>
          <w:rFonts w:ascii="Nirmala UI" w:hAnsi="Nirmala UI" w:eastAsia="Nirmala UI" w:cs="Nirmala UI"/>
        </w:rPr>
        <w:t xml:space="preserve"> </w:t>
      </w:r>
      <w:r>
        <w:rPr>
          <w:rFonts w:ascii="Sylfaen" w:hAnsi="Sylfaen" w:eastAsia="Sylfaen" w:cs="Sylfaen"/>
        </w:rPr>
        <w:t>დამცირებულ</w:t>
      </w:r>
      <w:r>
        <w:rPr>
          <w:rFonts w:ascii="Nirmala UI" w:hAnsi="Nirmala UI" w:eastAsia="Nirmala UI" w:cs="Nirmala UI"/>
        </w:rPr>
        <w:t xml:space="preserve"> </w:t>
      </w:r>
      <w:r>
        <w:rPr>
          <w:rFonts w:ascii="Sylfaen" w:hAnsi="Sylfaen" w:eastAsia="Sylfaen" w:cs="Sylfaen"/>
        </w:rPr>
        <w:t>იქნა</w:t>
      </w:r>
      <w:r>
        <w:rPr>
          <w:rFonts w:ascii="Nirmala UI" w:hAnsi="Nirmala UI" w:eastAsia="Nirmala UI" w:cs="Nirmala UI"/>
        </w:rPr>
        <w:t xml:space="preserve">, </w:t>
      </w:r>
      <w:r>
        <w:rPr>
          <w:rFonts w:ascii="Sylfaen" w:hAnsi="Sylfaen" w:eastAsia="Sylfaen" w:cs="Sylfaen"/>
        </w:rPr>
        <w:t>რაც</w:t>
      </w:r>
      <w:r>
        <w:rPr>
          <w:rFonts w:ascii="Nirmala UI" w:hAnsi="Nirmala UI" w:eastAsia="Nirmala UI" w:cs="Nirmala UI"/>
        </w:rPr>
        <w:t xml:space="preserve"> </w:t>
      </w:r>
      <w:r>
        <w:rPr>
          <w:rFonts w:ascii="Sylfaen" w:hAnsi="Sylfaen" w:eastAsia="Sylfaen" w:cs="Sylfaen"/>
        </w:rPr>
        <w:t>შეესაბამება</w:t>
      </w:r>
      <w:r>
        <w:rPr>
          <w:rFonts w:ascii="Nirmala UI" w:hAnsi="Nirmala UI" w:eastAsia="Nirmala UI" w:cs="Nirmala UI"/>
        </w:rPr>
        <w:t xml:space="preserve"> </w:t>
      </w:r>
      <w:r>
        <w:rPr>
          <w:rFonts w:ascii="Sylfaen" w:hAnsi="Sylfaen" w:eastAsia="Sylfaen" w:cs="Sylfaen"/>
        </w:rPr>
        <w:t>მეორე</w:t>
      </w:r>
      <w:r>
        <w:rPr>
          <w:rFonts w:ascii="Nirmala UI" w:hAnsi="Nirmala UI" w:eastAsia="Nirmala UI" w:cs="Nirmala UI"/>
        </w:rPr>
        <w:t xml:space="preserve"> </w:t>
      </w:r>
      <w:r>
        <w:rPr>
          <w:rFonts w:ascii="Sylfaen" w:hAnsi="Sylfaen" w:eastAsia="Sylfaen" w:cs="Sylfaen"/>
        </w:rPr>
        <w:t>ხუთთვიანი</w:t>
      </w:r>
      <w:r>
        <w:rPr>
          <w:rFonts w:ascii="Nirmala UI" w:hAnsi="Nirmala UI" w:eastAsia="Nirmala UI" w:cs="Nirmala UI"/>
        </w:rPr>
        <w:t xml:space="preserve"> </w:t>
      </w:r>
      <w:r>
        <w:rPr>
          <w:rFonts w:ascii="Sylfaen" w:hAnsi="Sylfaen" w:eastAsia="Sylfaen" w:cs="Sylfaen"/>
        </w:rPr>
        <w:t>წინასწარმეტყველების</w:t>
      </w:r>
      <w:r>
        <w:rPr>
          <w:rFonts w:ascii="Nirmala UI" w:hAnsi="Nirmala UI" w:eastAsia="Nirmala UI" w:cs="Nirmala UI"/>
        </w:rPr>
        <w:t xml:space="preserve"> </w:t>
      </w:r>
      <w:r>
        <w:rPr>
          <w:rFonts w:ascii="Sylfaen" w:hAnsi="Sylfaen" w:eastAsia="Sylfaen" w:cs="Sylfaen"/>
        </w:rPr>
        <w:t>დასასრულს</w:t>
      </w:r>
      <w:r>
        <w:rPr>
          <w:rFonts w:ascii="Nirmala UI" w:hAnsi="Nirmala UI" w:eastAsia="Nirmala UI" w:cs="Nirmala UI"/>
        </w:rPr>
        <w:t xml:space="preserve"> </w:t>
      </w:r>
      <w:r>
        <w:rPr>
          <w:rFonts w:ascii="Sylfaen" w:hAnsi="Sylfaen" w:eastAsia="Sylfaen" w:cs="Sylfaen"/>
        </w:rPr>
        <w:t>კონსტანტინე</w:t>
      </w:r>
      <w:r>
        <w:rPr>
          <w:rFonts w:ascii="Nirmala UI" w:hAnsi="Nirmala UI" w:eastAsia="Nirmala UI" w:cs="Nirmala UI"/>
        </w:rPr>
        <w:t xml:space="preserve"> </w:t>
      </w:r>
      <w:r>
        <w:rPr>
          <w:rFonts w:ascii="Sylfaen" w:hAnsi="Sylfaen" w:eastAsia="Sylfaen" w:cs="Sylfaen"/>
        </w:rPr>
        <w:t>უკანასკნელის</w:t>
      </w:r>
      <w:r>
        <w:rPr>
          <w:rFonts w:ascii="Nirmala UI" w:hAnsi="Nirmala UI" w:eastAsia="Nirmala UI" w:cs="Nirmala UI"/>
        </w:rPr>
        <w:t xml:space="preserve"> </w:t>
      </w:r>
      <w:r>
        <w:rPr>
          <w:rFonts w:ascii="Sylfaen" w:hAnsi="Sylfaen" w:eastAsia="Sylfaen" w:cs="Sylfaen"/>
        </w:rPr>
        <w:t>დამცირებას</w:t>
      </w:r>
      <w:r>
        <w:rPr>
          <w:rFonts w:ascii="Nirmala UI" w:hAnsi="Nirmala UI" w:eastAsia="Nirmala UI" w:cs="Nirmala UI"/>
        </w:rPr>
        <w:t xml:space="preserve">. </w:t>
      </w:r>
      <w:r>
        <w:rPr>
          <w:rFonts w:ascii="Sylfaen" w:hAnsi="Sylfaen" w:eastAsia="Sylfaen" w:cs="Sylfaen"/>
        </w:rPr>
        <w:t>თხუთმეტი</w:t>
      </w:r>
      <w:r>
        <w:rPr>
          <w:rFonts w:ascii="Nirmala UI" w:hAnsi="Nirmala UI" w:eastAsia="Nirmala UI" w:cs="Nirmala UI"/>
        </w:rPr>
        <w:t xml:space="preserve"> </w:t>
      </w:r>
      <w:r>
        <w:rPr>
          <w:rFonts w:ascii="Sylfaen" w:hAnsi="Sylfaen" w:eastAsia="Sylfaen" w:cs="Sylfaen"/>
        </w:rPr>
        <w:t>მუხლისგან</w:t>
      </w:r>
      <w:r>
        <w:rPr>
          <w:rFonts w:ascii="Nirmala UI" w:hAnsi="Nirmala UI" w:eastAsia="Nirmala UI" w:cs="Nirmala UI"/>
        </w:rPr>
        <w:t xml:space="preserve"> </w:t>
      </w:r>
      <w:r>
        <w:rPr>
          <w:rFonts w:ascii="Sylfaen" w:hAnsi="Sylfaen" w:eastAsia="Sylfaen" w:cs="Sylfaen"/>
        </w:rPr>
        <w:t>შემდგარ</w:t>
      </w:r>
      <w:r>
        <w:rPr>
          <w:rFonts w:ascii="Nirmala UI" w:hAnsi="Nirmala UI" w:eastAsia="Nirmala UI" w:cs="Nirmala UI"/>
        </w:rPr>
        <w:t xml:space="preserve"> </w:t>
      </w:r>
      <w:r>
        <w:rPr>
          <w:rFonts w:ascii="Sylfaen" w:hAnsi="Sylfaen" w:eastAsia="Sylfaen" w:cs="Sylfaen"/>
        </w:rPr>
        <w:t>ერთ</w:t>
      </w:r>
      <w:r>
        <w:rPr>
          <w:rFonts w:ascii="Nirmala UI" w:hAnsi="Nirmala UI" w:eastAsia="Nirmala UI" w:cs="Nirmala UI"/>
        </w:rPr>
        <w:t xml:space="preserve"> </w:t>
      </w:r>
      <w:r>
        <w:rPr>
          <w:rFonts w:ascii="Malgun Gothic" w:hAnsi="Malgun Gothic" w:eastAsia="Malgun Gothic" w:cs="Malgun Gothic"/>
        </w:rPr>
        <w:t>서</w:t>
      </w:r>
      <w:r>
        <w:rPr>
          <w:rFonts w:ascii="Sylfaen" w:hAnsi="Sylfaen" w:eastAsia="Sylfaen" w:cs="Sylfaen"/>
        </w:rPr>
        <w:t>ამბავში</w:t>
      </w:r>
      <w:r>
        <w:rPr>
          <w:rFonts w:ascii="Nirmala UI" w:hAnsi="Nirmala UI" w:eastAsia="Nirmala UI" w:cs="Nirmala UI"/>
        </w:rPr>
        <w:t xml:space="preserve"> </w:t>
      </w:r>
      <w:r>
        <w:rPr>
          <w:rFonts w:ascii="Sylfaen" w:hAnsi="Sylfaen" w:eastAsia="Sylfaen" w:cs="Sylfaen"/>
        </w:rPr>
        <w:t>ორი</w:t>
      </w:r>
      <w:r>
        <w:rPr>
          <w:rFonts w:ascii="Nirmala UI" w:hAnsi="Nirmala UI" w:eastAsia="Nirmala UI" w:cs="Nirmala UI"/>
        </w:rPr>
        <w:t xml:space="preserve"> </w:t>
      </w:r>
      <w:r>
        <w:rPr>
          <w:rFonts w:ascii="Sylfaen" w:hAnsi="Sylfaen" w:eastAsia="Sylfaen" w:cs="Sylfaen"/>
        </w:rPr>
        <w:t>ხუთთვიანი</w:t>
      </w:r>
      <w:r>
        <w:rPr>
          <w:rFonts w:ascii="Nirmala UI" w:hAnsi="Nirmala UI" w:eastAsia="Nirmala UI" w:cs="Nirmala UI"/>
        </w:rPr>
        <w:t xml:space="preserve"> </w:t>
      </w:r>
      <w:r>
        <w:rPr>
          <w:rFonts w:ascii="Sylfaen" w:hAnsi="Sylfaen" w:eastAsia="Sylfaen" w:cs="Sylfaen"/>
        </w:rPr>
        <w:t>წინასწარმეტყველებაა</w:t>
      </w:r>
      <w:r>
        <w:rPr>
          <w:rFonts w:ascii="Nirmala UI" w:hAnsi="Nirmala UI" w:eastAsia="Nirmala UI" w:cs="Nirmala UI"/>
        </w:rPr>
        <w:t xml:space="preserve">. </w:t>
      </w:r>
      <w:r>
        <w:rPr>
          <w:rFonts w:ascii="Sylfaen" w:hAnsi="Sylfaen" w:eastAsia="Sylfaen" w:cs="Sylfaen"/>
        </w:rPr>
        <w:t>ერთი</w:t>
      </w:r>
      <w:r>
        <w:rPr>
          <w:rFonts w:ascii="Nirmala UI" w:hAnsi="Nirmala UI" w:eastAsia="Nirmala UI" w:cs="Nirmala UI"/>
        </w:rPr>
        <w:t xml:space="preserve"> </w:t>
      </w:r>
      <w:r>
        <w:rPr>
          <w:rFonts w:ascii="Sylfaen" w:hAnsi="Sylfaen" w:eastAsia="Sylfaen" w:cs="Sylfaen"/>
        </w:rPr>
        <w:t>ასახავს</w:t>
      </w:r>
      <w:r>
        <w:rPr>
          <w:rFonts w:ascii="Nirmala UI" w:hAnsi="Nirmala UI" w:eastAsia="Nirmala UI" w:cs="Nirmala UI"/>
        </w:rPr>
        <w:t xml:space="preserve"> </w:t>
      </w:r>
      <w:r>
        <w:rPr>
          <w:rFonts w:ascii="Sylfaen" w:hAnsi="Sylfaen" w:eastAsia="Sylfaen" w:cs="Sylfaen"/>
        </w:rPr>
        <w:t>არაბეთის</w:t>
      </w:r>
      <w:r>
        <w:rPr>
          <w:rFonts w:ascii="Nirmala UI" w:hAnsi="Nirmala UI" w:eastAsia="Nirmala UI" w:cs="Nirmala UI"/>
        </w:rPr>
        <w:t xml:space="preserve"> </w:t>
      </w:r>
      <w:r>
        <w:rPr>
          <w:rFonts w:ascii="Sylfaen" w:hAnsi="Sylfaen" w:eastAsia="Sylfaen" w:cs="Sylfaen"/>
        </w:rPr>
        <w:t>ისლამის</w:t>
      </w:r>
      <w:r>
        <w:rPr>
          <w:rFonts w:ascii="Nirmala UI" w:hAnsi="Nirmala UI" w:eastAsia="Nirmala UI" w:cs="Nirmala UI"/>
        </w:rPr>
        <w:t xml:space="preserve"> </w:t>
      </w:r>
      <w:r>
        <w:rPr>
          <w:rFonts w:ascii="Sylfaen" w:hAnsi="Sylfaen" w:eastAsia="Sylfaen" w:cs="Sylfaen"/>
        </w:rPr>
        <w:t>ისტორიას</w:t>
      </w:r>
      <w:r>
        <w:rPr>
          <w:rFonts w:ascii="Nirmala UI" w:hAnsi="Nirmala UI" w:eastAsia="Nirmala UI" w:cs="Nirmala UI"/>
        </w:rPr>
        <w:t xml:space="preserve">, </w:t>
      </w:r>
      <w:r>
        <w:rPr>
          <w:rFonts w:ascii="Sylfaen" w:hAnsi="Sylfaen" w:eastAsia="Sylfaen" w:cs="Sylfaen"/>
        </w:rPr>
        <w:t>მეორე</w:t>
      </w:r>
      <w:r>
        <w:rPr>
          <w:rFonts w:ascii="Nirmala UI" w:hAnsi="Nirmala UI" w:eastAsia="Nirmala UI" w:cs="Nirmala UI"/>
        </w:rPr>
        <w:t xml:space="preserve"> </w:t>
      </w:r>
      <w:r>
        <w:rPr>
          <w:rFonts w:ascii="Sylfaen" w:hAnsi="Sylfaen" w:eastAsia="Sylfaen" w:cs="Sylfaen"/>
        </w:rPr>
        <w:t>კი</w:t>
      </w:r>
      <w:r>
        <w:rPr>
          <w:rFonts w:ascii="Nirmala UI" w:hAnsi="Nirmala UI" w:eastAsia="Nirmala UI" w:cs="Nirmala UI"/>
        </w:rPr>
        <w:t xml:space="preserve"> </w:t>
      </w:r>
      <w:r>
        <w:rPr>
          <w:rFonts w:ascii="Sylfaen" w:hAnsi="Sylfaen" w:eastAsia="Sylfaen" w:cs="Sylfaen"/>
        </w:rPr>
        <w:t>თურქეთის</w:t>
      </w:r>
      <w:r>
        <w:rPr>
          <w:rFonts w:ascii="Nirmala UI" w:hAnsi="Nirmala UI" w:eastAsia="Nirmala UI" w:cs="Nirmala UI"/>
        </w:rPr>
        <w:t xml:space="preserve"> </w:t>
      </w:r>
      <w:r>
        <w:rPr>
          <w:rFonts w:ascii="Sylfaen" w:hAnsi="Sylfaen" w:eastAsia="Sylfaen" w:cs="Sylfaen"/>
        </w:rPr>
        <w:t>ისლამს</w:t>
      </w:r>
      <w:r>
        <w:rPr>
          <w:rFonts w:ascii="Nirmala UI" w:hAnsi="Nirmala UI" w:eastAsia="Nirmala UI" w:cs="Nirmala UI"/>
        </w:rPr>
        <w:t xml:space="preserve">. </w:t>
      </w:r>
      <w:r>
        <w:rPr>
          <w:rFonts w:ascii="Sylfaen" w:hAnsi="Sylfaen" w:eastAsia="Sylfaen" w:cs="Sylfaen"/>
        </w:rPr>
        <w:t>ორივე</w:t>
      </w:r>
      <w:r>
        <w:rPr>
          <w:rFonts w:ascii="Nirmala UI" w:hAnsi="Nirmala UI" w:eastAsia="Nirmala UI" w:cs="Nirmala UI"/>
        </w:rPr>
        <w:t xml:space="preserve"> </w:t>
      </w:r>
      <w:r>
        <w:rPr>
          <w:rFonts w:ascii="Sylfaen" w:hAnsi="Sylfaen" w:eastAsia="Sylfaen" w:cs="Sylfaen"/>
        </w:rPr>
        <w:t>აღმოსავლეთ</w:t>
      </w:r>
      <w:r>
        <w:rPr>
          <w:rFonts w:ascii="Nirmala UI" w:hAnsi="Nirmala UI" w:eastAsia="Nirmala UI" w:cs="Nirmala UI"/>
        </w:rPr>
        <w:t xml:space="preserve"> </w:t>
      </w:r>
      <w:r>
        <w:rPr>
          <w:rFonts w:ascii="Sylfaen" w:hAnsi="Sylfaen" w:eastAsia="Sylfaen" w:cs="Sylfaen"/>
        </w:rPr>
        <w:t>რომის</w:t>
      </w:r>
      <w:r>
        <w:rPr>
          <w:rFonts w:ascii="Nirmala UI" w:hAnsi="Nirmala UI" w:eastAsia="Nirmala UI" w:cs="Nirmala UI"/>
        </w:rPr>
        <w:t xml:space="preserve"> </w:t>
      </w:r>
      <w:r>
        <w:rPr>
          <w:rFonts w:ascii="Sylfaen" w:hAnsi="Sylfaen" w:eastAsia="Sylfaen" w:cs="Sylfaen"/>
        </w:rPr>
        <w:t>დამცირებით</w:t>
      </w:r>
      <w:r>
        <w:rPr>
          <w:rFonts w:ascii="Nirmala UI" w:hAnsi="Nirmala UI" w:eastAsia="Nirmala UI" w:cs="Nirmala UI"/>
        </w:rPr>
        <w:t xml:space="preserve"> </w:t>
      </w:r>
      <w:r>
        <w:rPr>
          <w:rFonts w:ascii="Sylfaen" w:hAnsi="Sylfaen" w:eastAsia="Sylfaen" w:cs="Sylfaen"/>
        </w:rPr>
        <w:t>სრულდება</w:t>
      </w:r>
      <w:r>
        <w:rPr>
          <w:rFonts w:ascii="Nirmala UI" w:hAnsi="Nirmala UI" w:eastAsia="Nirmala UI" w:cs="Nirmala UI"/>
        </w:rPr>
        <w:t xml:space="preserve">. </w:t>
      </w:r>
      <w:r>
        <w:rPr>
          <w:rFonts w:ascii="Sylfaen" w:hAnsi="Sylfaen" w:eastAsia="Sylfaen" w:cs="Sylfaen"/>
        </w:rPr>
        <w:t>ერთ</w:t>
      </w:r>
      <w:r>
        <w:rPr>
          <w:rFonts w:ascii="Nirmala UI" w:hAnsi="Nirmala UI" w:eastAsia="Nirmala UI" w:cs="Nirmala UI"/>
        </w:rPr>
        <w:t>-</w:t>
      </w:r>
      <w:r>
        <w:rPr>
          <w:rFonts w:ascii="Sylfaen" w:hAnsi="Sylfaen" w:eastAsia="Sylfaen" w:cs="Sylfaen"/>
        </w:rPr>
        <w:t>ერთი</w:t>
      </w:r>
      <w:r>
        <w:rPr>
          <w:rFonts w:ascii="Nirmala UI" w:hAnsi="Nirmala UI" w:eastAsia="Nirmala UI" w:cs="Nirmala UI"/>
        </w:rPr>
        <w:t xml:space="preserve"> </w:t>
      </w:r>
      <w:r>
        <w:rPr>
          <w:rFonts w:ascii="Sylfaen" w:hAnsi="Sylfaen" w:eastAsia="Sylfaen" w:cs="Sylfaen"/>
        </w:rPr>
        <w:t>წინასწარმეტყველების</w:t>
      </w:r>
      <w:r>
        <w:rPr>
          <w:rFonts w:ascii="Nirmala UI" w:hAnsi="Nirmala UI" w:eastAsia="Nirmala UI" w:cs="Nirmala UI"/>
        </w:rPr>
        <w:t xml:space="preserve"> </w:t>
      </w:r>
      <w:r>
        <w:rPr>
          <w:rFonts w:ascii="Sylfaen" w:hAnsi="Sylfaen" w:eastAsia="Sylfaen" w:cs="Sylfaen"/>
        </w:rPr>
        <w:t>დასასრული</w:t>
      </w:r>
      <w:r>
        <w:rPr>
          <w:rFonts w:ascii="Nirmala UI" w:hAnsi="Nirmala UI" w:eastAsia="Nirmala UI" w:cs="Nirmala UI"/>
        </w:rPr>
        <w:t xml:space="preserve"> </w:t>
      </w:r>
      <w:r>
        <w:rPr>
          <w:rFonts w:ascii="Sylfaen" w:hAnsi="Sylfaen" w:eastAsia="Sylfaen" w:cs="Sylfaen"/>
        </w:rPr>
        <w:t>აღსრულდა</w:t>
      </w:r>
      <w:r>
        <w:rPr>
          <w:rFonts w:ascii="Nirmala UI" w:hAnsi="Nirmala UI" w:eastAsia="Nirmala UI" w:cs="Nirmala UI"/>
        </w:rPr>
        <w:t xml:space="preserve"> </w:t>
      </w:r>
      <w:r>
        <w:rPr>
          <w:rFonts w:ascii="Sylfaen" w:hAnsi="Sylfaen" w:eastAsia="Sylfaen" w:cs="Sylfaen"/>
        </w:rPr>
        <w:t>ქალის</w:t>
      </w:r>
      <w:r>
        <w:rPr>
          <w:rFonts w:ascii="Nirmala UI" w:hAnsi="Nirmala UI" w:eastAsia="Nirmala UI" w:cs="Nirmala UI"/>
        </w:rPr>
        <w:t xml:space="preserve"> </w:t>
      </w:r>
      <w:r>
        <w:rPr>
          <w:rFonts w:ascii="Sylfaen" w:hAnsi="Sylfaen" w:eastAsia="Sylfaen" w:cs="Sylfaen"/>
        </w:rPr>
        <w:t>დამცირებით</w:t>
      </w:r>
      <w:r>
        <w:rPr>
          <w:rFonts w:ascii="Nirmala UI" w:hAnsi="Nirmala UI" w:eastAsia="Nirmala UI" w:cs="Nirmala UI"/>
        </w:rPr>
        <w:t xml:space="preserve">, </w:t>
      </w:r>
      <w:r>
        <w:rPr>
          <w:rFonts w:ascii="Sylfaen" w:hAnsi="Sylfaen" w:eastAsia="Sylfaen" w:cs="Sylfaen"/>
        </w:rPr>
        <w:t>ხოლო</w:t>
      </w:r>
      <w:r>
        <w:rPr>
          <w:rFonts w:ascii="Nirmala UI" w:hAnsi="Nirmala UI" w:eastAsia="Nirmala UI" w:cs="Nirmala UI"/>
        </w:rPr>
        <w:t xml:space="preserve"> </w:t>
      </w:r>
      <w:r>
        <w:rPr>
          <w:rFonts w:ascii="Sylfaen" w:hAnsi="Sylfaen" w:eastAsia="Sylfaen" w:cs="Sylfaen"/>
        </w:rPr>
        <w:t>მეორე</w:t>
      </w:r>
      <w:r>
        <w:rPr>
          <w:rFonts w:ascii="Nirmala UI" w:hAnsi="Nirmala UI" w:eastAsia="Nirmala UI" w:cs="Nirmala UI"/>
        </w:rPr>
        <w:t xml:space="preserve"> — </w:t>
      </w:r>
      <w:r>
        <w:rPr>
          <w:rFonts w:ascii="Sylfaen" w:hAnsi="Sylfaen" w:eastAsia="Sylfaen" w:cs="Sylfaen"/>
        </w:rPr>
        <w:t>მამაკაცის</w:t>
      </w:r>
      <w:r>
        <w:rPr>
          <w:rFonts w:ascii="Nirmala UI" w:hAnsi="Nirmala UI" w:eastAsia="Nirmala UI" w:cs="Nirmala UI"/>
        </w:rPr>
        <w:t xml:space="preserve"> </w:t>
      </w:r>
      <w:r>
        <w:rPr>
          <w:rFonts w:ascii="Sylfaen" w:hAnsi="Sylfaen" w:eastAsia="Sylfaen" w:cs="Sylfaen"/>
        </w:rPr>
        <w:t>დამცირებით</w:t>
      </w:r>
      <w:r>
        <w:rPr>
          <w:rFonts w:ascii="Nirmala UI" w:hAnsi="Nirmala UI" w:eastAsia="Nirmala UI" w:cs="Nirmala UI"/>
        </w:rPr>
        <w:t xml:space="preserve">. </w:t>
      </w:r>
      <w:r>
        <w:rPr>
          <w:rFonts w:ascii="Sylfaen" w:hAnsi="Sylfaen" w:eastAsia="Sylfaen" w:cs="Sylfaen"/>
        </w:rPr>
        <w:t>ხაზი</w:t>
      </w:r>
      <w:r>
        <w:rPr>
          <w:rFonts w:ascii="Nirmala UI" w:hAnsi="Nirmala UI" w:eastAsia="Nirmala UI" w:cs="Nirmala UI"/>
        </w:rPr>
        <w:t xml:space="preserve"> </w:t>
      </w:r>
      <w:r>
        <w:rPr>
          <w:rFonts w:ascii="Sylfaen" w:hAnsi="Sylfaen" w:eastAsia="Sylfaen" w:cs="Sylfaen"/>
        </w:rPr>
        <w:t>ხაზზე</w:t>
      </w:r>
      <w:r>
        <w:rPr>
          <w:rFonts w:ascii="Nirmala UI" w:hAnsi="Nirmala UI" w:eastAsia="Nirmala UI" w:cs="Nirmala UI"/>
        </w:rPr>
        <w:t xml:space="preserve">, </w:t>
      </w:r>
      <w:r>
        <w:rPr>
          <w:rFonts w:ascii="Sylfaen" w:hAnsi="Sylfaen" w:eastAsia="Sylfaen" w:cs="Sylfaen"/>
        </w:rPr>
        <w:t>ისინი</w:t>
      </w:r>
      <w:r>
        <w:rPr>
          <w:rFonts w:ascii="Nirmala UI" w:hAnsi="Nirmala UI" w:eastAsia="Nirmala UI" w:cs="Nirmala UI"/>
        </w:rPr>
        <w:t xml:space="preserve"> </w:t>
      </w:r>
      <w:r>
        <w:rPr>
          <w:rFonts w:ascii="Sylfaen" w:hAnsi="Sylfaen" w:eastAsia="Sylfaen" w:cs="Sylfaen"/>
        </w:rPr>
        <w:t>მიუთითებენ</w:t>
      </w:r>
      <w:r>
        <w:rPr>
          <w:rFonts w:ascii="Nirmala UI" w:hAnsi="Nirmala UI" w:eastAsia="Nirmala UI" w:cs="Nirmala UI"/>
        </w:rPr>
        <w:t xml:space="preserve"> </w:t>
      </w:r>
      <w:r>
        <w:rPr>
          <w:rFonts w:ascii="Sylfaen" w:hAnsi="Sylfaen" w:eastAsia="Sylfaen" w:cs="Sylfaen"/>
        </w:rPr>
        <w:t>ეკლესიისა</w:t>
      </w:r>
      <w:r>
        <w:rPr>
          <w:rFonts w:ascii="Nirmala UI" w:hAnsi="Nirmala UI" w:eastAsia="Nirmala UI" w:cs="Nirmala UI"/>
        </w:rPr>
        <w:t xml:space="preserve"> </w:t>
      </w:r>
      <w:r>
        <w:rPr>
          <w:rFonts w:ascii="Sylfaen" w:hAnsi="Sylfaen" w:eastAsia="Sylfaen" w:cs="Sylfaen"/>
        </w:rPr>
        <w:t>და</w:t>
      </w:r>
      <w:r>
        <w:rPr>
          <w:rFonts w:ascii="Nirmala UI" w:hAnsi="Nirmala UI" w:eastAsia="Nirmala UI" w:cs="Nirmala UI"/>
        </w:rPr>
        <w:t xml:space="preserve"> </w:t>
      </w:r>
      <w:r>
        <w:rPr>
          <w:rFonts w:ascii="Sylfaen" w:hAnsi="Sylfaen" w:eastAsia="Sylfaen" w:cs="Sylfaen"/>
        </w:rPr>
        <w:t>აღმოსავლეთ</w:t>
      </w:r>
      <w:r>
        <w:rPr>
          <w:rFonts w:ascii="Nirmala UI" w:hAnsi="Nirmala UI" w:eastAsia="Nirmala UI" w:cs="Nirmala UI"/>
        </w:rPr>
        <w:t xml:space="preserve"> </w:t>
      </w:r>
      <w:r>
        <w:rPr>
          <w:rFonts w:ascii="Sylfaen" w:hAnsi="Sylfaen" w:eastAsia="Sylfaen" w:cs="Sylfaen"/>
        </w:rPr>
        <w:t>რომის</w:t>
      </w:r>
      <w:r>
        <w:rPr>
          <w:rFonts w:ascii="Nirmala UI" w:hAnsi="Nirmala UI" w:eastAsia="Nirmala UI" w:cs="Nirmala UI"/>
        </w:rPr>
        <w:t xml:space="preserve"> </w:t>
      </w:r>
      <w:r>
        <w:rPr>
          <w:rFonts w:ascii="Sylfaen" w:hAnsi="Sylfaen" w:eastAsia="Sylfaen" w:cs="Sylfaen"/>
        </w:rPr>
        <w:t>სახელმწიფოს</w:t>
      </w:r>
      <w:r>
        <w:rPr>
          <w:rFonts w:ascii="Nirmala UI" w:hAnsi="Nirmala UI" w:eastAsia="Nirmala UI" w:cs="Nirmala UI"/>
        </w:rPr>
        <w:t xml:space="preserve"> </w:t>
      </w:r>
      <w:r>
        <w:rPr>
          <w:rFonts w:ascii="Sylfaen" w:hAnsi="Sylfaen" w:eastAsia="Sylfaen" w:cs="Sylfaen"/>
        </w:rPr>
        <w:t>დამცირებაზე</w:t>
      </w:r>
      <w:r>
        <w:rPr>
          <w:rFonts w:ascii="Nirmala UI" w:hAnsi="Nirmala UI" w:eastAsia="Nirmala UI" w:cs="Nirmala UI"/>
        </w:rPr>
        <w:t xml:space="preserve">. </w:t>
      </w:r>
      <w:r>
        <w:rPr>
          <w:rFonts w:ascii="Sylfaen" w:hAnsi="Sylfaen" w:eastAsia="Sylfaen" w:cs="Sylfaen"/>
        </w:rPr>
        <w:t>ორივე</w:t>
      </w:r>
      <w:r>
        <w:rPr>
          <w:rFonts w:ascii="Nirmala UI" w:hAnsi="Nirmala UI" w:eastAsia="Nirmala UI" w:cs="Nirmala UI"/>
        </w:rPr>
        <w:t xml:space="preserve"> </w:t>
      </w:r>
      <w:r>
        <w:rPr>
          <w:rFonts w:ascii="Sylfaen" w:hAnsi="Sylfaen" w:eastAsia="Sylfaen" w:cs="Sylfaen"/>
        </w:rPr>
        <w:t>დამცირება</w:t>
      </w:r>
      <w:r>
        <w:rPr>
          <w:rFonts w:ascii="Nirmala UI" w:hAnsi="Nirmala UI" w:eastAsia="Nirmala UI" w:cs="Nirmala UI"/>
        </w:rPr>
        <w:t xml:space="preserve"> </w:t>
      </w:r>
      <w:r>
        <w:rPr>
          <w:rFonts w:ascii="Sylfaen" w:hAnsi="Sylfaen" w:eastAsia="Sylfaen" w:cs="Sylfaen"/>
        </w:rPr>
        <w:t>გამოწვეულია</w:t>
      </w:r>
      <w:r>
        <w:rPr>
          <w:rFonts w:ascii="Nirmala UI" w:hAnsi="Nirmala UI" w:eastAsia="Nirmala UI" w:cs="Nirmala UI"/>
        </w:rPr>
        <w:t xml:space="preserve"> </w:t>
      </w:r>
      <w:r>
        <w:rPr>
          <w:rFonts w:ascii="Sylfaen" w:hAnsi="Sylfaen" w:eastAsia="Sylfaen" w:cs="Sylfaen"/>
        </w:rPr>
        <w:t>პირველი</w:t>
      </w:r>
      <w:r>
        <w:rPr>
          <w:rFonts w:ascii="Nirmala UI" w:hAnsi="Nirmala UI" w:eastAsia="Nirmala UI" w:cs="Nirmala UI"/>
        </w:rPr>
        <w:t xml:space="preserve"> </w:t>
      </w:r>
      <w:r>
        <w:rPr>
          <w:rFonts w:ascii="Sylfaen" w:hAnsi="Sylfaen" w:eastAsia="Sylfaen" w:cs="Sylfaen"/>
        </w:rPr>
        <w:t>ვაითი</w:t>
      </w:r>
      <w:r>
        <w:rPr>
          <w:rFonts w:ascii="Nirmala UI" w:hAnsi="Nirmala UI" w:eastAsia="Nirmala UI" w:cs="Nirmala UI"/>
        </w:rPr>
        <w:t xml:space="preserve"> </w:t>
      </w:r>
      <w:r>
        <w:rPr>
          <w:rFonts w:ascii="Sylfaen" w:hAnsi="Sylfaen" w:eastAsia="Sylfaen" w:cs="Sylfaen"/>
        </w:rPr>
        <w:t>ისლამის</w:t>
      </w:r>
      <w:r>
        <w:rPr>
          <w:rFonts w:ascii="Nirmala UI" w:hAnsi="Nirmala UI" w:eastAsia="Nirmala UI" w:cs="Nirmala UI"/>
        </w:rPr>
        <w:t xml:space="preserve"> </w:t>
      </w:r>
      <w:r>
        <w:rPr>
          <w:rFonts w:ascii="Sylfaen" w:hAnsi="Sylfaen" w:eastAsia="Sylfaen" w:cs="Sylfaen"/>
        </w:rPr>
        <w:t>მიერ</w:t>
      </w:r>
      <w:r>
        <w:rPr>
          <w:rFonts w:ascii="Nirmala UI" w:hAnsi="Nirmala UI" w:eastAsia="Nirmala UI" w:cs="Nirmala UI"/>
        </w:rPr>
        <w:t xml:space="preserve">. </w:t>
      </w:r>
      <w:r>
        <w:rPr>
          <w:rFonts w:ascii="Sylfaen" w:hAnsi="Sylfaen" w:eastAsia="Sylfaen" w:cs="Sylfaen"/>
        </w:rPr>
        <w:t>კონსტანტინე</w:t>
      </w:r>
      <w:r>
        <w:rPr>
          <w:rFonts w:ascii="Nirmala UI" w:hAnsi="Nirmala UI" w:eastAsia="Nirmala UI" w:cs="Nirmala UI"/>
        </w:rPr>
        <w:t xml:space="preserve"> </w:t>
      </w:r>
      <w:r>
        <w:rPr>
          <w:rFonts w:ascii="Sylfaen" w:hAnsi="Sylfaen" w:eastAsia="Sylfaen" w:cs="Sylfaen"/>
        </w:rPr>
        <w:t>უკანასკნელის</w:t>
      </w:r>
      <w:r>
        <w:rPr>
          <w:rFonts w:ascii="Nirmala UI" w:hAnsi="Nirmala UI" w:eastAsia="Nirmala UI" w:cs="Nirmala UI"/>
        </w:rPr>
        <w:t xml:space="preserve"> </w:t>
      </w:r>
      <w:r>
        <w:rPr>
          <w:rFonts w:ascii="Sylfaen" w:hAnsi="Sylfaen" w:eastAsia="Sylfaen" w:cs="Sylfaen"/>
        </w:rPr>
        <w:t>დამცირება</w:t>
      </w:r>
      <w:r>
        <w:rPr>
          <w:rFonts w:ascii="Nirmala UI" w:hAnsi="Nirmala UI" w:eastAsia="Nirmala UI" w:cs="Nirmala UI"/>
        </w:rPr>
        <w:t xml:space="preserve"> 1449 </w:t>
      </w:r>
      <w:r>
        <w:rPr>
          <w:rFonts w:ascii="Sylfaen" w:hAnsi="Sylfaen" w:eastAsia="Sylfaen" w:cs="Sylfaen"/>
        </w:rPr>
        <w:t>წელს</w:t>
      </w:r>
      <w:r>
        <w:rPr>
          <w:rFonts w:ascii="Nirmala UI" w:hAnsi="Nirmala UI" w:eastAsia="Nirmala UI" w:cs="Nirmala UI"/>
        </w:rPr>
        <w:t xml:space="preserve"> </w:t>
      </w:r>
      <w:r>
        <w:rPr>
          <w:rFonts w:ascii="Sylfaen" w:hAnsi="Sylfaen" w:eastAsia="Sylfaen" w:cs="Sylfaen"/>
        </w:rPr>
        <w:t>იწყებს</w:t>
      </w:r>
      <w:r>
        <w:rPr>
          <w:rFonts w:ascii="Nirmala UI" w:hAnsi="Nirmala UI" w:eastAsia="Nirmala UI" w:cs="Nirmala UI"/>
        </w:rPr>
        <w:t xml:space="preserve"> </w:t>
      </w:r>
      <w:r>
        <w:rPr>
          <w:rFonts w:ascii="Sylfaen" w:hAnsi="Sylfaen" w:eastAsia="Sylfaen" w:cs="Sylfaen"/>
        </w:rPr>
        <w:t>ოთხწლიან</w:t>
      </w:r>
      <w:r>
        <w:rPr>
          <w:rFonts w:ascii="Nirmala UI" w:hAnsi="Nirmala UI" w:eastAsia="Nirmala UI" w:cs="Nirmala UI"/>
        </w:rPr>
        <w:t xml:space="preserve"> </w:t>
      </w:r>
      <w:r>
        <w:rPr>
          <w:rFonts w:ascii="Sylfaen" w:hAnsi="Sylfaen" w:eastAsia="Sylfaen" w:cs="Sylfaen"/>
        </w:rPr>
        <w:t>პერიოდს</w:t>
      </w:r>
      <w:r>
        <w:rPr>
          <w:rFonts w:ascii="Nirmala UI" w:hAnsi="Nirmala UI" w:eastAsia="Nirmala UI" w:cs="Nirmala UI"/>
        </w:rPr>
        <w:t xml:space="preserve">, </w:t>
      </w:r>
      <w:r>
        <w:rPr>
          <w:rFonts w:ascii="Sylfaen" w:hAnsi="Sylfaen" w:eastAsia="Sylfaen" w:cs="Sylfaen"/>
        </w:rPr>
        <w:t>რომელიც</w:t>
      </w:r>
      <w:r>
        <w:rPr>
          <w:rFonts w:ascii="Nirmala UI" w:hAnsi="Nirmala UI" w:eastAsia="Nirmala UI" w:cs="Nirmala UI"/>
        </w:rPr>
        <w:t xml:space="preserve"> 1453 </w:t>
      </w:r>
      <w:r>
        <w:rPr>
          <w:rFonts w:ascii="Sylfaen" w:hAnsi="Sylfaen" w:eastAsia="Sylfaen" w:cs="Sylfaen"/>
        </w:rPr>
        <w:t>წელს</w:t>
      </w:r>
      <w:r>
        <w:rPr>
          <w:rFonts w:ascii="Nirmala UI" w:hAnsi="Nirmala UI" w:eastAsia="Nirmala UI" w:cs="Nirmala UI"/>
        </w:rPr>
        <w:t xml:space="preserve"> </w:t>
      </w:r>
      <w:r>
        <w:rPr>
          <w:rFonts w:ascii="Sylfaen" w:hAnsi="Sylfaen" w:eastAsia="Sylfaen" w:cs="Sylfaen"/>
        </w:rPr>
        <w:t>სრულდება</w:t>
      </w:r>
      <w:r>
        <w:rPr>
          <w:rFonts w:ascii="Nirmala UI" w:hAnsi="Nirmala UI" w:eastAsia="Nirmala UI" w:cs="Nirmala UI"/>
        </w:rPr>
        <w:t xml:space="preserve"> </w:t>
      </w:r>
      <w:r>
        <w:rPr>
          <w:rFonts w:ascii="Sylfaen" w:hAnsi="Sylfaen" w:eastAsia="Sylfaen" w:cs="Sylfaen"/>
        </w:rPr>
        <w:t>კონსტანტინოპოლის</w:t>
      </w:r>
      <w:r>
        <w:rPr>
          <w:rFonts w:ascii="Nirmala UI" w:hAnsi="Nirmala UI" w:eastAsia="Nirmala UI" w:cs="Nirmala UI"/>
        </w:rPr>
        <w:t xml:space="preserve"> </w:t>
      </w:r>
      <w:r>
        <w:rPr>
          <w:rFonts w:ascii="Sylfaen" w:hAnsi="Sylfaen" w:eastAsia="Sylfaen" w:cs="Sylfaen"/>
        </w:rPr>
        <w:t>კედლების</w:t>
      </w:r>
      <w:r>
        <w:rPr>
          <w:rFonts w:ascii="Nirmala UI" w:hAnsi="Nirmala UI" w:eastAsia="Nirmala UI" w:cs="Nirmala UI"/>
        </w:rPr>
        <w:t xml:space="preserve"> </w:t>
      </w:r>
      <w:r>
        <w:rPr>
          <w:rFonts w:ascii="Sylfaen" w:hAnsi="Sylfaen" w:eastAsia="Sylfaen" w:cs="Sylfaen"/>
        </w:rPr>
        <w:t>დაცემით</w:t>
      </w:r>
      <w:r>
        <w:rPr>
          <w:rFonts w:ascii="Nirmala UI" w:hAnsi="Nirmala UI" w:eastAsia="Nirmala UI" w:cs="Nirmala UI"/>
        </w:rPr>
        <w:t xml:space="preserve">. 1449 </w:t>
      </w:r>
      <w:r>
        <w:rPr>
          <w:rFonts w:ascii="Sylfaen" w:hAnsi="Sylfaen" w:eastAsia="Sylfaen" w:cs="Sylfaen"/>
        </w:rPr>
        <w:t>დამცირებას</w:t>
      </w:r>
      <w:r>
        <w:rPr>
          <w:rFonts w:ascii="Nirmala UI" w:hAnsi="Nirmala UI" w:eastAsia="Nirmala UI" w:cs="Nirmala UI"/>
        </w:rPr>
        <w:t xml:space="preserve"> </w:t>
      </w:r>
      <w:r>
        <w:rPr>
          <w:rFonts w:ascii="Sylfaen" w:hAnsi="Sylfaen" w:eastAsia="Sylfaen" w:cs="Sylfaen"/>
        </w:rPr>
        <w:t>წარმოადგენს</w:t>
      </w:r>
      <w:r>
        <w:rPr>
          <w:rFonts w:ascii="Nirmala UI" w:hAnsi="Nirmala UI" w:eastAsia="Nirmala UI" w:cs="Nirmala UI"/>
        </w:rPr>
        <w:t xml:space="preserve">, </w:t>
      </w:r>
      <w:r>
        <w:rPr>
          <w:rFonts w:ascii="Sylfaen" w:hAnsi="Sylfaen" w:eastAsia="Sylfaen" w:cs="Sylfaen"/>
        </w:rPr>
        <w:t>ხოლო</w:t>
      </w:r>
      <w:r>
        <w:rPr>
          <w:rFonts w:ascii="Nirmala UI" w:hAnsi="Nirmala UI" w:eastAsia="Nirmala UI" w:cs="Nirmala UI"/>
        </w:rPr>
        <w:t xml:space="preserve"> 1453 </w:t>
      </w:r>
      <w:r>
        <w:rPr>
          <w:rFonts w:ascii="Sylfaen" w:hAnsi="Sylfaen" w:eastAsia="Sylfaen" w:cs="Sylfaen"/>
        </w:rPr>
        <w:t>წელს</w:t>
      </w:r>
      <w:r>
        <w:rPr>
          <w:rFonts w:ascii="Nirmala UI" w:hAnsi="Nirmala UI" w:eastAsia="Nirmala UI" w:cs="Nirmala UI"/>
        </w:rPr>
        <w:t xml:space="preserve"> </w:t>
      </w:r>
      <w:r>
        <w:rPr>
          <w:rFonts w:ascii="Sylfaen" w:hAnsi="Sylfaen" w:eastAsia="Sylfaen" w:cs="Sylfaen"/>
        </w:rPr>
        <w:t>კედლები</w:t>
      </w:r>
      <w:r>
        <w:rPr>
          <w:rFonts w:ascii="Nirmala UI" w:hAnsi="Nirmala UI" w:eastAsia="Nirmala UI" w:cs="Nirmala UI"/>
        </w:rPr>
        <w:t xml:space="preserve"> </w:t>
      </w:r>
      <w:r>
        <w:rPr>
          <w:rFonts w:ascii="Sylfaen" w:hAnsi="Sylfaen" w:eastAsia="Sylfaen" w:cs="Sylfaen"/>
        </w:rPr>
        <w:t>ეცემა</w:t>
      </w:r>
      <w:r>
        <w:rPr>
          <w:rFonts w:ascii="Nirmala UI" w:hAnsi="Nirmala UI" w:eastAsia="Nirmala UI" w:cs="Nirmala UI"/>
        </w:rPr>
        <w:t xml:space="preserve"> </w:t>
      </w:r>
      <w:r>
        <w:rPr>
          <w:rFonts w:ascii="Sylfaen" w:hAnsi="Sylfaen" w:eastAsia="Sylfaen" w:cs="Sylfaen"/>
        </w:rPr>
        <w:t>და</w:t>
      </w:r>
      <w:r>
        <w:rPr>
          <w:rFonts w:ascii="Nirmala UI" w:hAnsi="Nirmala UI" w:eastAsia="Nirmala UI" w:cs="Nirmala UI"/>
        </w:rPr>
        <w:t xml:space="preserve"> </w:t>
      </w:r>
      <w:r>
        <w:rPr>
          <w:rFonts w:ascii="Sylfaen" w:hAnsi="Sylfaen" w:eastAsia="Sylfaen" w:cs="Sylfaen"/>
        </w:rPr>
        <w:t>სამეფო</w:t>
      </w:r>
      <w:r>
        <w:rPr>
          <w:rFonts w:ascii="Nirmala UI" w:hAnsi="Nirmala UI" w:eastAsia="Nirmala UI" w:cs="Nirmala UI"/>
        </w:rPr>
        <w:t xml:space="preserve"> </w:t>
      </w:r>
      <w:r>
        <w:rPr>
          <w:rFonts w:ascii="Sylfaen" w:hAnsi="Sylfaen" w:eastAsia="Sylfaen" w:cs="Sylfaen"/>
        </w:rPr>
        <w:t>მთავრდება</w:t>
      </w:r>
      <w:r>
        <w:rPr>
          <w:rFonts w:ascii="Nirmala UI" w:hAnsi="Nirmala UI" w:eastAsia="Nirmala UI" w:cs="Nirmala UI"/>
        </w:rPr>
        <w:t>.</w:t>
      </w:r>
    </w:p>
    <w:p>
      <w:pPr>
        <w:pStyle w:val="ArticleHeading"/>
        <w:jc w:val="left"/>
      </w:pPr>
      <w:r>
        <w:rPr>
          <w:rFonts w:ascii="Segoe UI" w:hAnsi="Segoe UI" w:eastAsia="Segoe UI" w:cs="Segoe UI"/>
        </w:rPr>
        <w:t>وفاة</w:t>
      </w:r>
      <w:r>
        <w:rPr>
          <w:rFonts w:ascii="Nirmala UI" w:hAnsi="Nirmala UI" w:eastAsia="Nirmala UI" w:cs="Nirmala UI"/>
        </w:rPr>
        <w:t xml:space="preserve"> </w:t>
      </w:r>
      <w:r>
        <w:rPr>
          <w:rFonts w:ascii="Segoe UI" w:hAnsi="Segoe UI" w:eastAsia="Segoe UI" w:cs="Segoe UI"/>
        </w:rPr>
        <w:t>محمد</w:t>
      </w:r>
    </w:p>
    <w:p>
      <w:pPr>
        <w:pStyle w:val="ArticleBody"/>
        <w:jc w:val="left"/>
      </w:pPr>
      <w:r>
        <w:rPr>
          <w:rFonts w:ascii="Segoe UI" w:hAnsi="Segoe UI" w:eastAsia="Segoe UI" w:cs="Segoe UI"/>
        </w:rPr>
        <w:t>یکی</w:t>
      </w:r>
      <w:r>
        <w:rPr>
          <w:rFonts w:ascii="Nirmala UI" w:hAnsi="Nirmala UI" w:eastAsia="Nirmala UI" w:cs="Nirmala UI"/>
        </w:rPr>
        <w:t xml:space="preserve"> </w:t>
      </w:r>
      <w:r>
        <w:rPr>
          <w:rFonts w:ascii="Segoe UI" w:hAnsi="Segoe UI" w:eastAsia="Segoe UI" w:cs="Segoe UI"/>
        </w:rPr>
        <w:t>از</w:t>
      </w:r>
      <w:r>
        <w:rPr>
          <w:rFonts w:ascii="Nirmala UI" w:hAnsi="Nirmala UI" w:eastAsia="Nirmala UI" w:cs="Nirmala UI"/>
        </w:rPr>
        <w:t xml:space="preserve"> </w:t>
      </w:r>
      <w:r>
        <w:rPr>
          <w:rFonts w:ascii="Segoe UI" w:hAnsi="Segoe UI" w:eastAsia="Segoe UI" w:cs="Segoe UI"/>
        </w:rPr>
        <w:t>دو</w:t>
      </w:r>
      <w:r>
        <w:rPr>
          <w:rFonts w:ascii="Nirmala UI" w:hAnsi="Nirmala UI" w:eastAsia="Nirmala UI" w:cs="Nirmala UI"/>
        </w:rPr>
        <w:t xml:space="preserve"> </w:t>
      </w:r>
      <w:r>
        <w:rPr>
          <w:rFonts w:ascii="Segoe UI" w:hAnsi="Segoe UI" w:eastAsia="Segoe UI" w:cs="Segoe UI"/>
        </w:rPr>
        <w:t>دورهٔ</w:t>
      </w:r>
      <w:r>
        <w:rPr>
          <w:rFonts w:ascii="Nirmala UI" w:hAnsi="Nirmala UI" w:eastAsia="Nirmala UI" w:cs="Nirmala UI"/>
        </w:rPr>
        <w:t xml:space="preserve"> </w:t>
      </w:r>
      <w:r>
        <w:rPr>
          <w:rFonts w:ascii="Segoe UI" w:hAnsi="Segoe UI" w:eastAsia="Segoe UI" w:cs="Segoe UI"/>
        </w:rPr>
        <w:t>پنج</w:t>
      </w:r>
      <w:r>
        <w:rPr>
          <w:rFonts w:ascii="Nirmala UI" w:hAnsi="Nirmala UI" w:eastAsia="Nirmala UI" w:cs="Nirmala UI"/>
        </w:rPr>
        <w:t>‌</w:t>
      </w:r>
      <w:r>
        <w:rPr>
          <w:rFonts w:ascii="Segoe UI" w:hAnsi="Segoe UI" w:eastAsia="Segoe UI" w:cs="Segoe UI"/>
        </w:rPr>
        <w:t>ماهه</w:t>
      </w:r>
      <w:r>
        <w:rPr>
          <w:rFonts w:ascii="Nirmala UI" w:hAnsi="Nirmala UI" w:eastAsia="Nirmala UI" w:cs="Nirmala UI"/>
        </w:rPr>
        <w:t xml:space="preserve"> </w:t>
      </w:r>
      <w:r>
        <w:rPr>
          <w:rFonts w:ascii="Segoe UI" w:hAnsi="Segoe UI" w:eastAsia="Segoe UI" w:cs="Segoe UI"/>
        </w:rPr>
        <w:t>با</w:t>
      </w:r>
      <w:r>
        <w:rPr>
          <w:rFonts w:ascii="Nirmala UI" w:hAnsi="Nirmala UI" w:eastAsia="Nirmala UI" w:cs="Nirmala UI"/>
        </w:rPr>
        <w:t xml:space="preserve"> </w:t>
      </w:r>
      <w:r>
        <w:rPr>
          <w:rFonts w:ascii="Segoe UI" w:hAnsi="Segoe UI" w:eastAsia="Segoe UI" w:cs="Segoe UI"/>
        </w:rPr>
        <w:t>مرگ</w:t>
      </w:r>
      <w:r>
        <w:rPr>
          <w:rFonts w:ascii="Nirmala UI" w:hAnsi="Nirmala UI" w:eastAsia="Nirmala UI" w:cs="Nirmala UI"/>
        </w:rPr>
        <w:t xml:space="preserve"> </w:t>
      </w:r>
      <w:r>
        <w:rPr>
          <w:rFonts w:ascii="Segoe UI" w:hAnsi="Segoe UI" w:eastAsia="Segoe UI" w:cs="Segoe UI"/>
        </w:rPr>
        <w:t>محمد</w:t>
      </w:r>
      <w:r>
        <w:rPr>
          <w:rFonts w:ascii="Nirmala UI" w:hAnsi="Nirmala UI" w:eastAsia="Nirmala UI" w:cs="Nirmala UI"/>
        </w:rPr>
        <w:t xml:space="preserve"> </w:t>
      </w:r>
      <w:r>
        <w:rPr>
          <w:rFonts w:ascii="Segoe UI" w:hAnsi="Segoe UI" w:eastAsia="Segoe UI" w:cs="Segoe UI"/>
        </w:rPr>
        <w:t>آغاز</w:t>
      </w:r>
      <w:r>
        <w:rPr>
          <w:rFonts w:ascii="Nirmala UI" w:hAnsi="Nirmala UI" w:eastAsia="Nirmala UI" w:cs="Nirmala UI"/>
        </w:rPr>
        <w:t xml:space="preserve"> </w:t>
      </w:r>
      <w:r>
        <w:rPr>
          <w:rFonts w:ascii="Segoe UI" w:hAnsi="Segoe UI" w:eastAsia="Segoe UI" w:cs="Segoe UI"/>
        </w:rPr>
        <w:t>می</w:t>
      </w:r>
      <w:r>
        <w:rPr>
          <w:rFonts w:ascii="Nirmala UI" w:hAnsi="Nirmala UI" w:eastAsia="Nirmala UI" w:cs="Nirmala UI"/>
        </w:rPr>
        <w:t>‌</w:t>
      </w:r>
      <w:r>
        <w:rPr>
          <w:rFonts w:ascii="Segoe UI" w:hAnsi="Segoe UI" w:eastAsia="Segoe UI" w:cs="Segoe UI"/>
        </w:rPr>
        <w:t>شود؛</w:t>
      </w:r>
      <w:r>
        <w:rPr>
          <w:rFonts w:ascii="Nirmala UI" w:hAnsi="Nirmala UI" w:eastAsia="Nirmala UI" w:cs="Nirmala UI"/>
        </w:rPr>
        <w:t xml:space="preserve"> </w:t>
      </w:r>
      <w:r>
        <w:rPr>
          <w:rFonts w:ascii="Segoe UI" w:hAnsi="Segoe UI" w:eastAsia="Segoe UI" w:cs="Segoe UI"/>
        </w:rPr>
        <w:t>همان</w:t>
      </w:r>
      <w:r>
        <w:rPr>
          <w:rFonts w:ascii="Nirmala UI" w:hAnsi="Nirmala UI" w:eastAsia="Nirmala UI" w:cs="Nirmala UI"/>
        </w:rPr>
        <w:t xml:space="preserve"> </w:t>
      </w:r>
      <w:r>
        <w:rPr>
          <w:rFonts w:ascii="Segoe UI" w:hAnsi="Segoe UI" w:eastAsia="Segoe UI" w:cs="Segoe UI"/>
        </w:rPr>
        <w:t>که</w:t>
      </w:r>
      <w:r>
        <w:rPr>
          <w:rFonts w:ascii="Nirmala UI" w:hAnsi="Nirmala UI" w:eastAsia="Nirmala UI" w:cs="Nirmala UI"/>
        </w:rPr>
        <w:t xml:space="preserve"> </w:t>
      </w:r>
      <w:r>
        <w:rPr>
          <w:rFonts w:ascii="Segoe UI" w:hAnsi="Segoe UI" w:eastAsia="Segoe UI" w:cs="Segoe UI"/>
        </w:rPr>
        <w:t>در</w:t>
      </w:r>
      <w:r>
        <w:rPr>
          <w:rFonts w:ascii="Nirmala UI" w:hAnsi="Nirmala UI" w:eastAsia="Nirmala UI" w:cs="Nirmala UI"/>
        </w:rPr>
        <w:t xml:space="preserve"> </w:t>
      </w:r>
      <w:r>
        <w:rPr>
          <w:rFonts w:ascii="Segoe UI" w:hAnsi="Segoe UI" w:eastAsia="Segoe UI" w:cs="Segoe UI"/>
        </w:rPr>
        <w:t>آیهٔ</w:t>
      </w:r>
      <w:r>
        <w:rPr>
          <w:rFonts w:ascii="Nirmala UI" w:hAnsi="Nirmala UI" w:eastAsia="Nirmala UI" w:cs="Nirmala UI"/>
        </w:rPr>
        <w:t xml:space="preserve"> </w:t>
      </w:r>
      <w:r>
        <w:rPr>
          <w:rFonts w:ascii="Segoe UI" w:hAnsi="Segoe UI" w:eastAsia="Segoe UI" w:cs="Segoe UI"/>
        </w:rPr>
        <w:t>یازدهم</w:t>
      </w:r>
      <w:r>
        <w:rPr>
          <w:rFonts w:ascii="Nirmala UI" w:hAnsi="Nirmala UI" w:eastAsia="Nirmala UI" w:cs="Nirmala UI"/>
        </w:rPr>
        <w:t xml:space="preserve"> </w:t>
      </w:r>
      <w:r>
        <w:rPr>
          <w:rFonts w:ascii="Segoe UI" w:hAnsi="Segoe UI" w:eastAsia="Segoe UI" w:cs="Segoe UI"/>
        </w:rPr>
        <w:t>به</w:t>
      </w:r>
      <w:r>
        <w:rPr>
          <w:rFonts w:ascii="Nirmala UI" w:hAnsi="Nirmala UI" w:eastAsia="Nirmala UI" w:cs="Nirmala UI"/>
        </w:rPr>
        <w:t>‌</w:t>
      </w:r>
      <w:r>
        <w:rPr>
          <w:rFonts w:ascii="Segoe UI" w:hAnsi="Segoe UI" w:eastAsia="Segoe UI" w:cs="Segoe UI"/>
        </w:rPr>
        <w:t>عنوان</w:t>
      </w:r>
      <w:r>
        <w:rPr>
          <w:rFonts w:ascii="Nirmala UI" w:hAnsi="Nirmala UI" w:eastAsia="Nirmala UI" w:cs="Nirmala UI"/>
        </w:rPr>
        <w:t xml:space="preserve"> «</w:t>
      </w:r>
      <w:r>
        <w:rPr>
          <w:rFonts w:ascii="Segoe UI" w:hAnsi="Segoe UI" w:eastAsia="Segoe UI" w:cs="Segoe UI"/>
        </w:rPr>
        <w:t>پادشاهی</w:t>
      </w:r>
      <w:r>
        <w:rPr>
          <w:rFonts w:ascii="Nirmala UI" w:hAnsi="Nirmala UI" w:eastAsia="Nirmala UI" w:cs="Nirmala UI"/>
        </w:rPr>
        <w:t xml:space="preserve"> </w:t>
      </w:r>
      <w:r>
        <w:rPr>
          <w:rFonts w:ascii="Segoe UI" w:hAnsi="Segoe UI" w:eastAsia="Segoe UI" w:cs="Segoe UI"/>
        </w:rPr>
        <w:t>که</w:t>
      </w:r>
      <w:r>
        <w:rPr>
          <w:rFonts w:ascii="Nirmala UI" w:hAnsi="Nirmala UI" w:eastAsia="Nirmala UI" w:cs="Nirmala UI"/>
        </w:rPr>
        <w:t xml:space="preserve"> </w:t>
      </w:r>
      <w:r>
        <w:rPr>
          <w:rFonts w:ascii="Segoe UI" w:hAnsi="Segoe UI" w:eastAsia="Segoe UI" w:cs="Segoe UI"/>
        </w:rPr>
        <w:t>بر</w:t>
      </w:r>
      <w:r>
        <w:rPr>
          <w:rFonts w:ascii="Nirmala UI" w:hAnsi="Nirmala UI" w:eastAsia="Nirmala UI" w:cs="Nirmala UI"/>
        </w:rPr>
        <w:t xml:space="preserve"> </w:t>
      </w:r>
      <w:r>
        <w:rPr>
          <w:rFonts w:ascii="Segoe UI" w:hAnsi="Segoe UI" w:eastAsia="Segoe UI" w:cs="Segoe UI"/>
        </w:rPr>
        <w:t>ایشان</w:t>
      </w:r>
      <w:r>
        <w:rPr>
          <w:rFonts w:ascii="Nirmala UI" w:hAnsi="Nirmala UI" w:eastAsia="Nirmala UI" w:cs="Nirmala UI"/>
        </w:rPr>
        <w:t xml:space="preserve"> </w:t>
      </w:r>
      <w:r>
        <w:rPr>
          <w:rFonts w:ascii="Segoe UI" w:hAnsi="Segoe UI" w:eastAsia="Segoe UI" w:cs="Segoe UI"/>
        </w:rPr>
        <w:t>بود</w:t>
      </w:r>
      <w:r>
        <w:rPr>
          <w:rFonts w:ascii="Nirmala UI" w:hAnsi="Nirmala UI" w:eastAsia="Nirmala UI" w:cs="Nirmala UI"/>
        </w:rPr>
        <w:t xml:space="preserve">» </w:t>
      </w:r>
      <w:r>
        <w:rPr>
          <w:rFonts w:ascii="Segoe UI" w:hAnsi="Segoe UI" w:eastAsia="Segoe UI" w:cs="Segoe UI"/>
        </w:rPr>
        <w:t>شناخته</w:t>
      </w:r>
      <w:r>
        <w:rPr>
          <w:rFonts w:ascii="Nirmala UI" w:hAnsi="Nirmala UI" w:eastAsia="Nirmala UI" w:cs="Nirmala UI"/>
        </w:rPr>
        <w:t xml:space="preserve"> </w:t>
      </w:r>
      <w:r>
        <w:rPr>
          <w:rFonts w:ascii="Segoe UI" w:hAnsi="Segoe UI" w:eastAsia="Segoe UI" w:cs="Segoe UI"/>
        </w:rPr>
        <w:t>شده</w:t>
      </w:r>
      <w:r>
        <w:rPr>
          <w:rFonts w:ascii="Nirmala UI" w:hAnsi="Nirmala UI" w:eastAsia="Nirmala UI" w:cs="Nirmala UI"/>
        </w:rPr>
        <w:t xml:space="preserve"> </w:t>
      </w:r>
      <w:r>
        <w:rPr>
          <w:rFonts w:ascii="Segoe UI" w:hAnsi="Segoe UI" w:eastAsia="Segoe UI" w:cs="Segoe UI"/>
        </w:rPr>
        <w:t>است</w:t>
      </w:r>
      <w:r>
        <w:rPr>
          <w:rFonts w:ascii="Nirmala UI" w:hAnsi="Nirmala UI" w:eastAsia="Nirmala UI" w:cs="Nirmala UI"/>
        </w:rPr>
        <w:t>.</w:t>
      </w:r>
    </w:p>
    <w:p>
      <w:pPr>
        <w:pStyle w:val="ArticleScripture"/>
        <w:jc w:val="left"/>
      </w:pPr>
      <w:r>
        <w:rPr>
          <w:rFonts w:ascii="Nirmala UI" w:hAnsi="Nirmala UI" w:eastAsia="Nirmala UI" w:cs="Nirmala UI"/>
        </w:rPr>
        <w:t>En zij hadden een koning over zich, namelijk de engel van de afgrond; zijn naam is in het Hebreeuws Abaddon, maar in het Grieks heeft hij de naam Apollyon.</w:t>
      </w:r>
    </w:p>
    <w:p>
      <w:pPr>
        <w:pStyle w:val="ArticleBody"/>
        <w:jc w:val="left"/>
      </w:pPr>
      <w:r>
        <w:rPr>
          <w:rFonts w:ascii="Times New Roman" w:hAnsi="Times New Roman" w:eastAsia="Times New Roman" w:cs="Times New Roman"/>
        </w:rPr>
        <w:t>Вазири</w:t>
      </w:r>
      <w:r>
        <w:rPr>
          <w:rFonts w:ascii="Nirmala UI" w:hAnsi="Nirmala UI" w:eastAsia="Nirmala UI" w:cs="Nirmala UI"/>
        </w:rPr>
        <w:t xml:space="preserve"> </w:t>
      </w:r>
      <w:r>
        <w:rPr>
          <w:rFonts w:ascii="Times New Roman" w:hAnsi="Times New Roman" w:eastAsia="Times New Roman" w:cs="Times New Roman"/>
        </w:rPr>
        <w:t>онҳо</w:t>
      </w:r>
      <w:r>
        <w:rPr>
          <w:rFonts w:ascii="Nirmala UI" w:hAnsi="Nirmala UI" w:eastAsia="Nirmala UI" w:cs="Nirmala UI"/>
        </w:rPr>
        <w:t xml:space="preserve"> </w:t>
      </w:r>
      <w:r>
        <w:rPr>
          <w:rFonts w:ascii="Times New Roman" w:hAnsi="Times New Roman" w:eastAsia="Times New Roman" w:cs="Times New Roman"/>
        </w:rPr>
        <w:t>Муҳаммад</w:t>
      </w:r>
      <w:r>
        <w:rPr>
          <w:rFonts w:ascii="Nirmala UI" w:hAnsi="Nirmala UI" w:eastAsia="Nirmala UI" w:cs="Nirmala UI"/>
        </w:rPr>
        <w:t xml:space="preserve"> </w:t>
      </w:r>
      <w:r>
        <w:rPr>
          <w:rFonts w:ascii="Times New Roman" w:hAnsi="Times New Roman" w:eastAsia="Times New Roman" w:cs="Times New Roman"/>
        </w:rPr>
        <w:t>буд</w:t>
      </w:r>
      <w:r>
        <w:rPr>
          <w:rFonts w:ascii="Nirmala UI" w:hAnsi="Nirmala UI" w:eastAsia="Nirmala UI" w:cs="Nirmala UI"/>
        </w:rPr>
        <w:t xml:space="preserve">, </w:t>
      </w:r>
      <w:r>
        <w:rPr>
          <w:rFonts w:ascii="Times New Roman" w:hAnsi="Times New Roman" w:eastAsia="Times New Roman" w:cs="Times New Roman"/>
        </w:rPr>
        <w:t>зеро</w:t>
      </w:r>
      <w:r>
        <w:rPr>
          <w:rFonts w:ascii="Nirmala UI" w:hAnsi="Nirmala UI" w:eastAsia="Nirmala UI" w:cs="Nirmala UI"/>
        </w:rPr>
        <w:t xml:space="preserve"> </w:t>
      </w:r>
      <w:r>
        <w:rPr>
          <w:rFonts w:ascii="Times New Roman" w:hAnsi="Times New Roman" w:eastAsia="Times New Roman" w:cs="Times New Roman"/>
        </w:rPr>
        <w:t>ӯ</w:t>
      </w:r>
      <w:r>
        <w:rPr>
          <w:rFonts w:ascii="Nirmala UI" w:hAnsi="Nirmala UI" w:eastAsia="Nirmala UI" w:cs="Nirmala UI"/>
        </w:rPr>
        <w:t xml:space="preserve"> </w:t>
      </w:r>
      <w:r>
        <w:rPr>
          <w:rFonts w:ascii="Times New Roman" w:hAnsi="Times New Roman" w:eastAsia="Times New Roman" w:cs="Times New Roman"/>
        </w:rPr>
        <w:t>дар</w:t>
      </w:r>
      <w:r>
        <w:rPr>
          <w:rFonts w:ascii="Nirmala UI" w:hAnsi="Nirmala UI" w:eastAsia="Nirmala UI" w:cs="Nirmala UI"/>
        </w:rPr>
        <w:t xml:space="preserve"> </w:t>
      </w:r>
      <w:r>
        <w:rPr>
          <w:rFonts w:ascii="Times New Roman" w:hAnsi="Times New Roman" w:eastAsia="Times New Roman" w:cs="Times New Roman"/>
        </w:rPr>
        <w:t>ояти</w:t>
      </w:r>
      <w:r>
        <w:rPr>
          <w:rFonts w:ascii="Nirmala UI" w:hAnsi="Nirmala UI" w:eastAsia="Nirmala UI" w:cs="Nirmala UI"/>
        </w:rPr>
        <w:t xml:space="preserve"> </w:t>
      </w:r>
      <w:r>
        <w:rPr>
          <w:rFonts w:ascii="Times New Roman" w:hAnsi="Times New Roman" w:eastAsia="Times New Roman" w:cs="Times New Roman"/>
        </w:rPr>
        <w:t>якум</w:t>
      </w:r>
      <w:r>
        <w:rPr>
          <w:rFonts w:ascii="Nirmala UI" w:hAnsi="Nirmala UI" w:eastAsia="Nirmala UI" w:cs="Nirmala UI"/>
        </w:rPr>
        <w:t xml:space="preserve"> </w:t>
      </w:r>
      <w:r>
        <w:rPr>
          <w:rFonts w:ascii="Times New Roman" w:hAnsi="Times New Roman" w:eastAsia="Times New Roman" w:cs="Times New Roman"/>
        </w:rPr>
        <w:t>муайян</w:t>
      </w:r>
      <w:r>
        <w:rPr>
          <w:rFonts w:ascii="Nirmala UI" w:hAnsi="Nirmala UI" w:eastAsia="Nirmala UI" w:cs="Nirmala UI"/>
        </w:rPr>
        <w:t xml:space="preserve"> </w:t>
      </w:r>
      <w:r>
        <w:rPr>
          <w:rFonts w:ascii="Times New Roman" w:hAnsi="Times New Roman" w:eastAsia="Times New Roman" w:cs="Times New Roman"/>
        </w:rPr>
        <w:t>шудааст</w:t>
      </w:r>
      <w:r>
        <w:rPr>
          <w:rFonts w:ascii="Nirmala UI" w:hAnsi="Nirmala UI" w:eastAsia="Nirmala UI" w:cs="Nirmala UI"/>
        </w:rPr>
        <w:t xml:space="preserve">; </w:t>
      </w:r>
      <w:r>
        <w:rPr>
          <w:rFonts w:ascii="Times New Roman" w:hAnsi="Times New Roman" w:eastAsia="Times New Roman" w:cs="Times New Roman"/>
        </w:rPr>
        <w:t>пас</w:t>
      </w:r>
      <w:r>
        <w:rPr>
          <w:rFonts w:ascii="Nirmala UI" w:hAnsi="Nirmala UI" w:eastAsia="Nirmala UI" w:cs="Nirmala UI"/>
        </w:rPr>
        <w:t xml:space="preserve"> </w:t>
      </w:r>
      <w:r>
        <w:rPr>
          <w:rFonts w:ascii="Times New Roman" w:hAnsi="Times New Roman" w:eastAsia="Times New Roman" w:cs="Times New Roman"/>
        </w:rPr>
        <w:t>ӯ</w:t>
      </w:r>
      <w:r>
        <w:rPr>
          <w:rFonts w:ascii="Nirmala UI" w:hAnsi="Nirmala UI" w:eastAsia="Nirmala UI" w:cs="Nirmala UI"/>
        </w:rPr>
        <w:t xml:space="preserve"> </w:t>
      </w:r>
      <w:r>
        <w:rPr>
          <w:rFonts w:ascii="Times New Roman" w:hAnsi="Times New Roman" w:eastAsia="Times New Roman" w:cs="Times New Roman"/>
        </w:rPr>
        <w:t>шахси</w:t>
      </w:r>
      <w:r>
        <w:rPr>
          <w:rFonts w:ascii="Nirmala UI" w:hAnsi="Nirmala UI" w:eastAsia="Nirmala UI" w:cs="Nirmala UI"/>
        </w:rPr>
        <w:t xml:space="preserve"> </w:t>
      </w:r>
      <w:r>
        <w:rPr>
          <w:rFonts w:ascii="Times New Roman" w:hAnsi="Times New Roman" w:eastAsia="Times New Roman" w:cs="Times New Roman"/>
        </w:rPr>
        <w:t>дигари</w:t>
      </w:r>
      <w:r>
        <w:rPr>
          <w:rFonts w:ascii="Nirmala UI" w:hAnsi="Nirmala UI" w:eastAsia="Nirmala UI" w:cs="Nirmala UI"/>
        </w:rPr>
        <w:t xml:space="preserve"> </w:t>
      </w:r>
      <w:r>
        <w:rPr>
          <w:rFonts w:ascii="Times New Roman" w:hAnsi="Times New Roman" w:eastAsia="Times New Roman" w:cs="Times New Roman"/>
        </w:rPr>
        <w:t>исломӣ</w:t>
      </w:r>
      <w:r>
        <w:rPr>
          <w:rFonts w:ascii="Nirmala UI" w:hAnsi="Nirmala UI" w:eastAsia="Nirmala UI" w:cs="Nirmala UI"/>
        </w:rPr>
        <w:t xml:space="preserve"> </w:t>
      </w:r>
      <w:r>
        <w:rPr>
          <w:rFonts w:ascii="Times New Roman" w:hAnsi="Times New Roman" w:eastAsia="Times New Roman" w:cs="Times New Roman"/>
        </w:rPr>
        <w:t>нест</w:t>
      </w:r>
      <w:r>
        <w:rPr>
          <w:rFonts w:ascii="Nirmala UI" w:hAnsi="Nirmala UI" w:eastAsia="Nirmala UI" w:cs="Nirmala UI"/>
        </w:rPr>
        <w:t xml:space="preserve">; </w:t>
      </w:r>
      <w:r>
        <w:rPr>
          <w:rFonts w:ascii="Times New Roman" w:hAnsi="Times New Roman" w:eastAsia="Times New Roman" w:cs="Times New Roman"/>
        </w:rPr>
        <w:t>ӯ</w:t>
      </w:r>
      <w:r>
        <w:rPr>
          <w:rFonts w:ascii="Nirmala UI" w:hAnsi="Nirmala UI" w:eastAsia="Nirmala UI" w:cs="Nirmala UI"/>
        </w:rPr>
        <w:t xml:space="preserve"> </w:t>
      </w:r>
      <w:r>
        <w:rPr>
          <w:rFonts w:ascii="Times New Roman" w:hAnsi="Times New Roman" w:eastAsia="Times New Roman" w:cs="Times New Roman"/>
        </w:rPr>
        <w:t>Муҳаммад</w:t>
      </w:r>
      <w:r>
        <w:rPr>
          <w:rFonts w:ascii="Nirmala UI" w:hAnsi="Nirmala UI" w:eastAsia="Nirmala UI" w:cs="Nirmala UI"/>
        </w:rPr>
        <w:t xml:space="preserve"> </w:t>
      </w:r>
      <w:r>
        <w:rPr>
          <w:rFonts w:ascii="Times New Roman" w:hAnsi="Times New Roman" w:eastAsia="Times New Roman" w:cs="Times New Roman"/>
        </w:rPr>
        <w:t>подшоҳ</w:t>
      </w:r>
      <w:r>
        <w:rPr>
          <w:rFonts w:ascii="Nirmala UI" w:hAnsi="Nirmala UI" w:eastAsia="Nirmala UI" w:cs="Nirmala UI"/>
        </w:rPr>
        <w:t xml:space="preserve"> </w:t>
      </w:r>
      <w:r>
        <w:rPr>
          <w:rFonts w:ascii="Times New Roman" w:hAnsi="Times New Roman" w:eastAsia="Times New Roman" w:cs="Times New Roman"/>
        </w:rPr>
        <w:t>аст</w:t>
      </w:r>
      <w:r>
        <w:rPr>
          <w:rFonts w:ascii="Nirmala UI" w:hAnsi="Nirmala UI" w:eastAsia="Nirmala UI" w:cs="Nirmala UI"/>
        </w:rPr>
        <w:t xml:space="preserve">, </w:t>
      </w:r>
      <w:r>
        <w:rPr>
          <w:rFonts w:ascii="Times New Roman" w:hAnsi="Times New Roman" w:eastAsia="Times New Roman" w:cs="Times New Roman"/>
        </w:rPr>
        <w:t>ва</w:t>
      </w:r>
      <w:r>
        <w:rPr>
          <w:rFonts w:ascii="Nirmala UI" w:hAnsi="Nirmala UI" w:eastAsia="Nirmala UI" w:cs="Nirmala UI"/>
        </w:rPr>
        <w:t xml:space="preserve"> </w:t>
      </w:r>
      <w:r>
        <w:rPr>
          <w:rFonts w:ascii="Times New Roman" w:hAnsi="Times New Roman" w:eastAsia="Times New Roman" w:cs="Times New Roman"/>
        </w:rPr>
        <w:t>подшоҳ</w:t>
      </w:r>
      <w:r>
        <w:rPr>
          <w:rFonts w:ascii="Nirmala UI" w:hAnsi="Nirmala UI" w:eastAsia="Nirmala UI" w:cs="Nirmala UI"/>
        </w:rPr>
        <w:t xml:space="preserve"> </w:t>
      </w:r>
      <w:r>
        <w:rPr>
          <w:rFonts w:ascii="Times New Roman" w:hAnsi="Times New Roman" w:eastAsia="Times New Roman" w:cs="Times New Roman"/>
        </w:rPr>
        <w:t>салтанат</w:t>
      </w:r>
      <w:r>
        <w:rPr>
          <w:rFonts w:ascii="Nirmala UI" w:hAnsi="Nirmala UI" w:eastAsia="Nirmala UI" w:cs="Nirmala UI"/>
        </w:rPr>
        <w:t xml:space="preserve"> </w:t>
      </w:r>
      <w:r>
        <w:rPr>
          <w:rFonts w:ascii="Times New Roman" w:hAnsi="Times New Roman" w:eastAsia="Times New Roman" w:cs="Times New Roman"/>
        </w:rPr>
        <w:t>аст</w:t>
      </w:r>
      <w:r>
        <w:rPr>
          <w:rFonts w:ascii="Nirmala UI" w:hAnsi="Nirmala UI" w:eastAsia="Nirmala UI" w:cs="Nirmala UI"/>
        </w:rPr>
        <w:t xml:space="preserve">, </w:t>
      </w:r>
      <w:r>
        <w:rPr>
          <w:rFonts w:ascii="Times New Roman" w:hAnsi="Times New Roman" w:eastAsia="Times New Roman" w:cs="Times New Roman"/>
        </w:rPr>
        <w:t>ва</w:t>
      </w:r>
      <w:r>
        <w:rPr>
          <w:rFonts w:ascii="Nirmala UI" w:hAnsi="Nirmala UI" w:eastAsia="Nirmala UI" w:cs="Nirmala UI"/>
        </w:rPr>
        <w:t xml:space="preserve"> </w:t>
      </w:r>
      <w:r>
        <w:rPr>
          <w:rFonts w:ascii="Times New Roman" w:hAnsi="Times New Roman" w:eastAsia="Times New Roman" w:cs="Times New Roman"/>
        </w:rPr>
        <w:t>ислом</w:t>
      </w:r>
      <w:r>
        <w:rPr>
          <w:rFonts w:ascii="Nirmala UI" w:hAnsi="Nirmala UI" w:eastAsia="Nirmala UI" w:cs="Nirmala UI"/>
        </w:rPr>
        <w:t xml:space="preserve"> </w:t>
      </w:r>
      <w:r>
        <w:rPr>
          <w:rFonts w:ascii="Times New Roman" w:hAnsi="Times New Roman" w:eastAsia="Times New Roman" w:cs="Times New Roman"/>
        </w:rPr>
        <w:t>салтанати</w:t>
      </w:r>
      <w:r>
        <w:rPr>
          <w:rFonts w:ascii="Nirmala UI" w:hAnsi="Nirmala UI" w:eastAsia="Nirmala UI" w:cs="Nirmala UI"/>
        </w:rPr>
        <w:t xml:space="preserve"> </w:t>
      </w:r>
      <w:r>
        <w:rPr>
          <w:rFonts w:ascii="Times New Roman" w:hAnsi="Times New Roman" w:eastAsia="Times New Roman" w:cs="Times New Roman"/>
        </w:rPr>
        <w:t>Муҳаммад</w:t>
      </w:r>
      <w:r>
        <w:rPr>
          <w:rFonts w:ascii="Nirmala UI" w:hAnsi="Nirmala UI" w:eastAsia="Nirmala UI" w:cs="Nirmala UI"/>
        </w:rPr>
        <w:t xml:space="preserve"> </w:t>
      </w:r>
      <w:r>
        <w:rPr>
          <w:rFonts w:ascii="Times New Roman" w:hAnsi="Times New Roman" w:eastAsia="Times New Roman" w:cs="Times New Roman"/>
        </w:rPr>
        <w:t>аст</w:t>
      </w:r>
      <w:r>
        <w:rPr>
          <w:rFonts w:ascii="Nirmala UI" w:hAnsi="Nirmala UI" w:eastAsia="Nirmala UI" w:cs="Nirmala UI"/>
        </w:rPr>
        <w:t>.</w:t>
      </w:r>
    </w:p>
    <w:p>
      <w:pPr>
        <w:pStyle w:val="ArticleScripture"/>
        <w:jc w:val="left"/>
      </w:pPr>
      <w:r>
        <w:rPr>
          <w:rFonts w:ascii="Malgun Gothic" w:hAnsi="Malgun Gothic" w:eastAsia="Malgun Gothic" w:cs="Malgun Gothic"/>
        </w:rPr>
        <w:t>한편</w:t>
      </w:r>
      <w:r>
        <w:rPr>
          <w:rFonts w:ascii="Nirmala UI" w:hAnsi="Nirmala UI" w:eastAsia="Nirmala UI" w:cs="Nirmala UI"/>
        </w:rPr>
        <w:t xml:space="preserve"> </w:t>
      </w:r>
      <w:r>
        <w:rPr>
          <w:rFonts w:ascii="Malgun Gothic" w:hAnsi="Malgun Gothic" w:eastAsia="Malgun Gothic" w:cs="Malgun Gothic"/>
        </w:rPr>
        <w:t>다섯째</w:t>
      </w:r>
      <w:r>
        <w:rPr>
          <w:rFonts w:ascii="Nirmala UI" w:hAnsi="Nirmala UI" w:eastAsia="Nirmala UI" w:cs="Nirmala UI"/>
        </w:rPr>
        <w:t xml:space="preserve"> </w:t>
      </w:r>
      <w:r>
        <w:rPr>
          <w:rFonts w:ascii="Malgun Gothic" w:hAnsi="Malgun Gothic" w:eastAsia="Malgun Gothic" w:cs="Malgun Gothic"/>
        </w:rPr>
        <w:t>천사가</w:t>
      </w:r>
      <w:r>
        <w:rPr>
          <w:rFonts w:ascii="Nirmala UI" w:hAnsi="Nirmala UI" w:eastAsia="Nirmala UI" w:cs="Nirmala UI"/>
        </w:rPr>
        <w:t xml:space="preserve"> </w:t>
      </w:r>
      <w:r>
        <w:rPr>
          <w:rFonts w:ascii="Malgun Gothic" w:hAnsi="Malgun Gothic" w:eastAsia="Malgun Gothic" w:cs="Malgun Gothic"/>
        </w:rPr>
        <w:t>나팔을</w:t>
      </w:r>
      <w:r>
        <w:rPr>
          <w:rFonts w:ascii="Nirmala UI" w:hAnsi="Nirmala UI" w:eastAsia="Nirmala UI" w:cs="Nirmala UI"/>
        </w:rPr>
        <w:t xml:space="preserve"> </w:t>
      </w:r>
      <w:r>
        <w:rPr>
          <w:rFonts w:ascii="Malgun Gothic" w:hAnsi="Malgun Gothic" w:eastAsia="Malgun Gothic" w:cs="Malgun Gothic"/>
        </w:rPr>
        <w:t>불매</w:t>
      </w:r>
      <w:r>
        <w:rPr>
          <w:rFonts w:ascii="Nirmala UI" w:hAnsi="Nirmala UI" w:eastAsia="Nirmala UI" w:cs="Nirmala UI"/>
        </w:rPr>
        <w:t xml:space="preserve">, </w:t>
      </w:r>
      <w:r>
        <w:rPr>
          <w:rFonts w:ascii="Malgun Gothic" w:hAnsi="Malgun Gothic" w:eastAsia="Malgun Gothic" w:cs="Malgun Gothic"/>
        </w:rPr>
        <w:t>내가</w:t>
      </w:r>
      <w:r>
        <w:rPr>
          <w:rFonts w:ascii="Nirmala UI" w:hAnsi="Nirmala UI" w:eastAsia="Nirmala UI" w:cs="Nirmala UI"/>
        </w:rPr>
        <w:t xml:space="preserve"> </w:t>
      </w:r>
      <w:r>
        <w:rPr>
          <w:rFonts w:ascii="Malgun Gothic" w:hAnsi="Malgun Gothic" w:eastAsia="Malgun Gothic" w:cs="Malgun Gothic"/>
        </w:rPr>
        <w:t>보니</w:t>
      </w:r>
      <w:r>
        <w:rPr>
          <w:rFonts w:ascii="Nirmala UI" w:hAnsi="Nirmala UI" w:eastAsia="Nirmala UI" w:cs="Nirmala UI"/>
        </w:rPr>
        <w:t xml:space="preserve"> </w:t>
      </w:r>
      <w:r>
        <w:rPr>
          <w:rFonts w:ascii="Malgun Gothic" w:hAnsi="Malgun Gothic" w:eastAsia="Malgun Gothic" w:cs="Malgun Gothic"/>
        </w:rPr>
        <w:t>하늘에서</w:t>
      </w:r>
      <w:r>
        <w:rPr>
          <w:rFonts w:ascii="Nirmala UI" w:hAnsi="Nirmala UI" w:eastAsia="Nirmala UI" w:cs="Nirmala UI"/>
        </w:rPr>
        <w:t xml:space="preserve"> </w:t>
      </w:r>
      <w:r>
        <w:rPr>
          <w:rFonts w:ascii="Malgun Gothic" w:hAnsi="Malgun Gothic" w:eastAsia="Malgun Gothic" w:cs="Malgun Gothic"/>
        </w:rPr>
        <w:t>땅으로</w:t>
      </w:r>
      <w:r>
        <w:rPr>
          <w:rFonts w:ascii="Nirmala UI" w:hAnsi="Nirmala UI" w:eastAsia="Nirmala UI" w:cs="Nirmala UI"/>
        </w:rPr>
        <w:t xml:space="preserve"> </w:t>
      </w:r>
      <w:r>
        <w:rPr>
          <w:rFonts w:ascii="Malgun Gothic" w:hAnsi="Malgun Gothic" w:eastAsia="Malgun Gothic" w:cs="Malgun Gothic"/>
        </w:rPr>
        <w:t>떨어진</w:t>
      </w:r>
      <w:r>
        <w:rPr>
          <w:rFonts w:ascii="Nirmala UI" w:hAnsi="Nirmala UI" w:eastAsia="Nirmala UI" w:cs="Nirmala UI"/>
        </w:rPr>
        <w:t xml:space="preserve"> </w:t>
      </w:r>
      <w:r>
        <w:rPr>
          <w:rFonts w:ascii="Malgun Gothic" w:hAnsi="Malgun Gothic" w:eastAsia="Malgun Gothic" w:cs="Malgun Gothic"/>
        </w:rPr>
        <w:t>한</w:t>
      </w:r>
      <w:r>
        <w:rPr>
          <w:rFonts w:ascii="Nirmala UI" w:hAnsi="Nirmala UI" w:eastAsia="Nirmala UI" w:cs="Nirmala UI"/>
        </w:rPr>
        <w:t xml:space="preserve"> </w:t>
      </w:r>
      <w:r>
        <w:rPr>
          <w:rFonts w:ascii="Malgun Gothic" w:hAnsi="Malgun Gothic" w:eastAsia="Malgun Gothic" w:cs="Malgun Gothic"/>
        </w:rPr>
        <w:t>별이</w:t>
      </w:r>
      <w:r>
        <w:rPr>
          <w:rFonts w:ascii="Nirmala UI" w:hAnsi="Nirmala UI" w:eastAsia="Nirmala UI" w:cs="Nirmala UI"/>
        </w:rPr>
        <w:t xml:space="preserve"> </w:t>
      </w:r>
      <w:r>
        <w:rPr>
          <w:rFonts w:ascii="Malgun Gothic" w:hAnsi="Malgun Gothic" w:eastAsia="Malgun Gothic" w:cs="Malgun Gothic"/>
        </w:rPr>
        <w:t>있었는데</w:t>
      </w:r>
      <w:r>
        <w:rPr>
          <w:rFonts w:ascii="Nirmala UI" w:hAnsi="Nirmala UI" w:eastAsia="Nirmala UI" w:cs="Nirmala UI"/>
        </w:rPr>
        <w:t xml:space="preserve">, </w:t>
      </w:r>
      <w:r>
        <w:rPr>
          <w:rFonts w:ascii="Malgun Gothic" w:hAnsi="Malgun Gothic" w:eastAsia="Malgun Gothic" w:cs="Malgun Gothic"/>
        </w:rPr>
        <w:t>그에게</w:t>
      </w:r>
      <w:r>
        <w:rPr>
          <w:rFonts w:ascii="Nirmala UI" w:hAnsi="Nirmala UI" w:eastAsia="Nirmala UI" w:cs="Nirmala UI"/>
        </w:rPr>
        <w:t xml:space="preserve"> </w:t>
      </w:r>
      <w:r>
        <w:rPr>
          <w:rFonts w:ascii="Malgun Gothic" w:hAnsi="Malgun Gothic" w:eastAsia="Malgun Gothic" w:cs="Malgun Gothic"/>
        </w:rPr>
        <w:t>무저갱의</w:t>
      </w:r>
      <w:r>
        <w:rPr>
          <w:rFonts w:ascii="Nirmala UI" w:hAnsi="Nirmala UI" w:eastAsia="Nirmala UI" w:cs="Nirmala UI"/>
        </w:rPr>
        <w:t xml:space="preserve"> </w:t>
      </w:r>
      <w:r>
        <w:rPr>
          <w:rFonts w:ascii="Malgun Gothic" w:hAnsi="Malgun Gothic" w:eastAsia="Malgun Gothic" w:cs="Malgun Gothic"/>
        </w:rPr>
        <w:t>열쇠가</w:t>
      </w:r>
      <w:r>
        <w:rPr>
          <w:rFonts w:ascii="Nirmala UI" w:hAnsi="Nirmala UI" w:eastAsia="Nirmala UI" w:cs="Nirmala UI"/>
        </w:rPr>
        <w:t xml:space="preserve"> </w:t>
      </w:r>
      <w:r>
        <w:rPr>
          <w:rFonts w:ascii="Malgun Gothic" w:hAnsi="Malgun Gothic" w:eastAsia="Malgun Gothic" w:cs="Malgun Gothic"/>
        </w:rPr>
        <w:t>주어졌더라</w:t>
      </w:r>
      <w:r>
        <w:rPr>
          <w:rFonts w:ascii="Nirmala UI" w:hAnsi="Nirmala UI" w:eastAsia="Nirmala UI" w:cs="Nirmala UI"/>
        </w:rPr>
        <w:t xml:space="preserve">. </w:t>
      </w:r>
      <w:r>
        <w:rPr>
          <w:rFonts w:ascii="Malgun Gothic" w:hAnsi="Malgun Gothic" w:eastAsia="Malgun Gothic" w:cs="Malgun Gothic"/>
        </w:rPr>
        <w:t>그가</w:t>
      </w:r>
      <w:r>
        <w:rPr>
          <w:rFonts w:ascii="Nirmala UI" w:hAnsi="Nirmala UI" w:eastAsia="Nirmala UI" w:cs="Nirmala UI"/>
        </w:rPr>
        <w:t xml:space="preserve"> </w:t>
      </w:r>
      <w:r>
        <w:rPr>
          <w:rFonts w:ascii="Malgun Gothic" w:hAnsi="Malgun Gothic" w:eastAsia="Malgun Gothic" w:cs="Malgun Gothic"/>
        </w:rPr>
        <w:t>무저갱을</w:t>
      </w:r>
      <w:r>
        <w:rPr>
          <w:rFonts w:ascii="Nirmala UI" w:hAnsi="Nirmala UI" w:eastAsia="Nirmala UI" w:cs="Nirmala UI"/>
        </w:rPr>
        <w:t xml:space="preserve"> </w:t>
      </w:r>
      <w:r>
        <w:rPr>
          <w:rFonts w:ascii="Malgun Gothic" w:hAnsi="Malgun Gothic" w:eastAsia="Malgun Gothic" w:cs="Malgun Gothic"/>
        </w:rPr>
        <w:t>여니</w:t>
      </w:r>
      <w:r>
        <w:rPr>
          <w:rFonts w:ascii="Nirmala UI" w:hAnsi="Nirmala UI" w:eastAsia="Nirmala UI" w:cs="Nirmala UI"/>
        </w:rPr>
        <w:t xml:space="preserve">, </w:t>
      </w:r>
      <w:r>
        <w:rPr>
          <w:rFonts w:ascii="Malgun Gothic" w:hAnsi="Malgun Gothic" w:eastAsia="Malgun Gothic" w:cs="Malgun Gothic"/>
        </w:rPr>
        <w:t>큰</w:t>
      </w:r>
      <w:r>
        <w:rPr>
          <w:rFonts w:ascii="Nirmala UI" w:hAnsi="Nirmala UI" w:eastAsia="Nirmala UI" w:cs="Nirmala UI"/>
        </w:rPr>
        <w:t xml:space="preserve"> </w:t>
      </w:r>
      <w:r>
        <w:rPr>
          <w:rFonts w:ascii="Malgun Gothic" w:hAnsi="Malgun Gothic" w:eastAsia="Malgun Gothic" w:cs="Malgun Gothic"/>
        </w:rPr>
        <w:t>화덕의</w:t>
      </w:r>
      <w:r>
        <w:rPr>
          <w:rFonts w:ascii="Nirmala UI" w:hAnsi="Nirmala UI" w:eastAsia="Nirmala UI" w:cs="Nirmala UI"/>
        </w:rPr>
        <w:t xml:space="preserve"> </w:t>
      </w:r>
      <w:r>
        <w:rPr>
          <w:rFonts w:ascii="Malgun Gothic" w:hAnsi="Malgun Gothic" w:eastAsia="Malgun Gothic" w:cs="Malgun Gothic"/>
        </w:rPr>
        <w:t>연기</w:t>
      </w:r>
      <w:r>
        <w:rPr>
          <w:rFonts w:ascii="Nirmala UI" w:hAnsi="Nirmala UI" w:eastAsia="Nirmala UI" w:cs="Nirmala UI"/>
        </w:rPr>
        <w:t xml:space="preserve"> </w:t>
      </w:r>
      <w:r>
        <w:rPr>
          <w:rFonts w:ascii="Malgun Gothic" w:hAnsi="Malgun Gothic" w:eastAsia="Malgun Gothic" w:cs="Malgun Gothic"/>
        </w:rPr>
        <w:t>같은</w:t>
      </w:r>
      <w:r>
        <w:rPr>
          <w:rFonts w:ascii="Nirmala UI" w:hAnsi="Nirmala UI" w:eastAsia="Nirmala UI" w:cs="Nirmala UI"/>
        </w:rPr>
        <w:t xml:space="preserve"> </w:t>
      </w:r>
      <w:r>
        <w:rPr>
          <w:rFonts w:ascii="Malgun Gothic" w:hAnsi="Malgun Gothic" w:eastAsia="Malgun Gothic" w:cs="Malgun Gothic"/>
        </w:rPr>
        <w:t>연기가</w:t>
      </w:r>
      <w:r>
        <w:rPr>
          <w:rFonts w:ascii="Nirmala UI" w:hAnsi="Nirmala UI" w:eastAsia="Nirmala UI" w:cs="Nirmala UI"/>
        </w:rPr>
        <w:t xml:space="preserve"> </w:t>
      </w:r>
      <w:r>
        <w:rPr>
          <w:rFonts w:ascii="Malgun Gothic" w:hAnsi="Malgun Gothic" w:eastAsia="Malgun Gothic" w:cs="Malgun Gothic"/>
        </w:rPr>
        <w:t>그</w:t>
      </w:r>
      <w:r>
        <w:rPr>
          <w:rFonts w:ascii="Nirmala UI" w:hAnsi="Nirmala UI" w:eastAsia="Nirmala UI" w:cs="Nirmala UI"/>
        </w:rPr>
        <w:t xml:space="preserve"> </w:t>
      </w:r>
      <w:r>
        <w:rPr>
          <w:rFonts w:ascii="Malgun Gothic" w:hAnsi="Malgun Gothic" w:eastAsia="Malgun Gothic" w:cs="Malgun Gothic"/>
        </w:rPr>
        <w:t>갱에서</w:t>
      </w:r>
      <w:r>
        <w:rPr>
          <w:rFonts w:ascii="Nirmala UI" w:hAnsi="Nirmala UI" w:eastAsia="Nirmala UI" w:cs="Nirmala UI"/>
        </w:rPr>
        <w:t xml:space="preserve"> </w:t>
      </w:r>
      <w:r>
        <w:rPr>
          <w:rFonts w:ascii="Malgun Gothic" w:hAnsi="Malgun Gothic" w:eastAsia="Malgun Gothic" w:cs="Malgun Gothic"/>
        </w:rPr>
        <w:t>올라오매</w:t>
      </w:r>
      <w:r>
        <w:rPr>
          <w:rFonts w:ascii="Nirmala UI" w:hAnsi="Nirmala UI" w:eastAsia="Nirmala UI" w:cs="Nirmala UI"/>
        </w:rPr>
        <w:t xml:space="preserve">, </w:t>
      </w:r>
      <w:r>
        <w:rPr>
          <w:rFonts w:ascii="Malgun Gothic" w:hAnsi="Malgun Gothic" w:eastAsia="Malgun Gothic" w:cs="Malgun Gothic"/>
        </w:rPr>
        <w:t>그</w:t>
      </w:r>
      <w:r>
        <w:rPr>
          <w:rFonts w:ascii="Nirmala UI" w:hAnsi="Nirmala UI" w:eastAsia="Nirmala UI" w:cs="Nirmala UI"/>
        </w:rPr>
        <w:t xml:space="preserve"> </w:t>
      </w:r>
      <w:r>
        <w:rPr>
          <w:rFonts w:ascii="Malgun Gothic" w:hAnsi="Malgun Gothic" w:eastAsia="Malgun Gothic" w:cs="Malgun Gothic"/>
        </w:rPr>
        <w:t>갱의</w:t>
      </w:r>
      <w:r>
        <w:rPr>
          <w:rFonts w:ascii="Nirmala UI" w:hAnsi="Nirmala UI" w:eastAsia="Nirmala UI" w:cs="Nirmala UI"/>
        </w:rPr>
        <w:t xml:space="preserve"> </w:t>
      </w:r>
      <w:r>
        <w:rPr>
          <w:rFonts w:ascii="Malgun Gothic" w:hAnsi="Malgun Gothic" w:eastAsia="Malgun Gothic" w:cs="Malgun Gothic"/>
        </w:rPr>
        <w:t>연기로</w:t>
      </w:r>
      <w:r>
        <w:rPr>
          <w:rFonts w:ascii="Nirmala UI" w:hAnsi="Nirmala UI" w:eastAsia="Nirmala UI" w:cs="Nirmala UI"/>
        </w:rPr>
        <w:t xml:space="preserve"> </w:t>
      </w:r>
      <w:r>
        <w:rPr>
          <w:rFonts w:ascii="Malgun Gothic" w:hAnsi="Malgun Gothic" w:eastAsia="Malgun Gothic" w:cs="Malgun Gothic"/>
        </w:rPr>
        <w:t>말미암아</w:t>
      </w:r>
      <w:r>
        <w:rPr>
          <w:rFonts w:ascii="Nirmala UI" w:hAnsi="Nirmala UI" w:eastAsia="Nirmala UI" w:cs="Nirmala UI"/>
        </w:rPr>
        <w:t xml:space="preserve"> </w:t>
      </w:r>
      <w:r>
        <w:rPr>
          <w:rFonts w:ascii="Malgun Gothic" w:hAnsi="Malgun Gothic" w:eastAsia="Malgun Gothic" w:cs="Malgun Gothic"/>
        </w:rPr>
        <w:t>해와</w:t>
      </w:r>
      <w:r>
        <w:rPr>
          <w:rFonts w:ascii="Nirmala UI" w:hAnsi="Nirmala UI" w:eastAsia="Nirmala UI" w:cs="Nirmala UI"/>
        </w:rPr>
        <w:t xml:space="preserve"> </w:t>
      </w:r>
      <w:r>
        <w:rPr>
          <w:rFonts w:ascii="Malgun Gothic" w:hAnsi="Malgun Gothic" w:eastAsia="Malgun Gothic" w:cs="Malgun Gothic"/>
        </w:rPr>
        <w:t>공기가</w:t>
      </w:r>
      <w:r>
        <w:rPr>
          <w:rFonts w:ascii="Nirmala UI" w:hAnsi="Nirmala UI" w:eastAsia="Nirmala UI" w:cs="Nirmala UI"/>
        </w:rPr>
        <w:t xml:space="preserve"> </w:t>
      </w:r>
      <w:r>
        <w:rPr>
          <w:rFonts w:ascii="Malgun Gothic" w:hAnsi="Malgun Gothic" w:eastAsia="Malgun Gothic" w:cs="Malgun Gothic"/>
        </w:rPr>
        <w:t>어두워졌더라</w:t>
      </w:r>
      <w:r>
        <w:rPr>
          <w:rFonts w:ascii="Nirmala UI" w:hAnsi="Nirmala UI" w:eastAsia="Nirmala UI" w:cs="Nirmala UI"/>
        </w:rPr>
        <w:t xml:space="preserve">. </w:t>
      </w:r>
      <w:r>
        <w:rPr>
          <w:rFonts w:ascii="Malgun Gothic" w:hAnsi="Malgun Gothic" w:eastAsia="Malgun Gothic" w:cs="Malgun Gothic"/>
        </w:rPr>
        <w:t>또</w:t>
      </w:r>
      <w:r>
        <w:rPr>
          <w:rFonts w:ascii="Nirmala UI" w:hAnsi="Nirmala UI" w:eastAsia="Nirmala UI" w:cs="Nirmala UI"/>
        </w:rPr>
        <w:t xml:space="preserve"> </w:t>
      </w:r>
      <w:r>
        <w:rPr>
          <w:rFonts w:ascii="Malgun Gothic" w:hAnsi="Malgun Gothic" w:eastAsia="Malgun Gothic" w:cs="Malgun Gothic"/>
        </w:rPr>
        <w:t>그</w:t>
      </w:r>
      <w:r>
        <w:rPr>
          <w:rFonts w:ascii="Nirmala UI" w:hAnsi="Nirmala UI" w:eastAsia="Nirmala UI" w:cs="Nirmala UI"/>
        </w:rPr>
        <w:t xml:space="preserve"> </w:t>
      </w:r>
      <w:r>
        <w:rPr>
          <w:rFonts w:ascii="Malgun Gothic" w:hAnsi="Malgun Gothic" w:eastAsia="Malgun Gothic" w:cs="Malgun Gothic"/>
        </w:rPr>
        <w:t>연기</w:t>
      </w:r>
      <w:r>
        <w:rPr>
          <w:rFonts w:ascii="Nirmala UI" w:hAnsi="Nirmala UI" w:eastAsia="Nirmala UI" w:cs="Nirmala UI"/>
        </w:rPr>
        <w:t xml:space="preserve"> </w:t>
      </w:r>
      <w:r>
        <w:rPr>
          <w:rFonts w:ascii="Malgun Gothic" w:hAnsi="Malgun Gothic" w:eastAsia="Malgun Gothic" w:cs="Malgun Gothic"/>
        </w:rPr>
        <w:t>가운데서</w:t>
      </w:r>
      <w:r>
        <w:rPr>
          <w:rFonts w:ascii="Nirmala UI" w:hAnsi="Nirmala UI" w:eastAsia="Nirmala UI" w:cs="Nirmala UI"/>
        </w:rPr>
        <w:t xml:space="preserve"> </w:t>
      </w:r>
      <w:r>
        <w:rPr>
          <w:rFonts w:ascii="Malgun Gothic" w:hAnsi="Malgun Gothic" w:eastAsia="Malgun Gothic" w:cs="Malgun Gothic"/>
        </w:rPr>
        <w:t>메뚜기들이</w:t>
      </w:r>
      <w:r>
        <w:rPr>
          <w:rFonts w:ascii="Nirmala UI" w:hAnsi="Nirmala UI" w:eastAsia="Nirmala UI" w:cs="Nirmala UI"/>
        </w:rPr>
        <w:t xml:space="preserve"> </w:t>
      </w:r>
      <w:r>
        <w:rPr>
          <w:rFonts w:ascii="Malgun Gothic" w:hAnsi="Malgun Gothic" w:eastAsia="Malgun Gothic" w:cs="Malgun Gothic"/>
        </w:rPr>
        <w:t>땅</w:t>
      </w:r>
      <w:r>
        <w:rPr>
          <w:rFonts w:ascii="Nirmala UI" w:hAnsi="Nirmala UI" w:eastAsia="Nirmala UI" w:cs="Nirmala UI"/>
        </w:rPr>
        <w:t xml:space="preserve"> </w:t>
      </w:r>
      <w:r>
        <w:rPr>
          <w:rFonts w:ascii="Malgun Gothic" w:hAnsi="Malgun Gothic" w:eastAsia="Malgun Gothic" w:cs="Malgun Gothic"/>
        </w:rPr>
        <w:t>위로</w:t>
      </w:r>
      <w:r>
        <w:rPr>
          <w:rFonts w:ascii="Nirmala UI" w:hAnsi="Nirmala UI" w:eastAsia="Nirmala UI" w:cs="Nirmala UI"/>
        </w:rPr>
        <w:t xml:space="preserve"> </w:t>
      </w:r>
      <w:r>
        <w:rPr>
          <w:rFonts w:ascii="Malgun Gothic" w:hAnsi="Malgun Gothic" w:eastAsia="Malgun Gothic" w:cs="Malgun Gothic"/>
        </w:rPr>
        <w:t>나오는데</w:t>
      </w:r>
      <w:r>
        <w:rPr>
          <w:rFonts w:ascii="Nirmala UI" w:hAnsi="Nirmala UI" w:eastAsia="Nirmala UI" w:cs="Nirmala UI"/>
        </w:rPr>
        <w:t xml:space="preserve">, </w:t>
      </w:r>
      <w:r>
        <w:rPr>
          <w:rFonts w:ascii="Malgun Gothic" w:hAnsi="Malgun Gothic" w:eastAsia="Malgun Gothic" w:cs="Malgun Gothic"/>
        </w:rPr>
        <w:t>그들에게는</w:t>
      </w:r>
      <w:r>
        <w:rPr>
          <w:rFonts w:ascii="Nirmala UI" w:hAnsi="Nirmala UI" w:eastAsia="Nirmala UI" w:cs="Nirmala UI"/>
        </w:rPr>
        <w:t xml:space="preserve"> </w:t>
      </w:r>
      <w:r>
        <w:rPr>
          <w:rFonts w:ascii="Malgun Gothic" w:hAnsi="Malgun Gothic" w:eastAsia="Malgun Gothic" w:cs="Malgun Gothic"/>
        </w:rPr>
        <w:t>땅의</w:t>
      </w:r>
      <w:r>
        <w:rPr>
          <w:rFonts w:ascii="Nirmala UI" w:hAnsi="Nirmala UI" w:eastAsia="Nirmala UI" w:cs="Nirmala UI"/>
        </w:rPr>
        <w:t xml:space="preserve"> </w:t>
      </w:r>
      <w:r>
        <w:rPr>
          <w:rFonts w:ascii="Malgun Gothic" w:hAnsi="Malgun Gothic" w:eastAsia="Malgun Gothic" w:cs="Malgun Gothic"/>
        </w:rPr>
        <w:t>전갈들이</w:t>
      </w:r>
      <w:r>
        <w:rPr>
          <w:rFonts w:ascii="Nirmala UI" w:hAnsi="Nirmala UI" w:eastAsia="Nirmala UI" w:cs="Nirmala UI"/>
        </w:rPr>
        <w:t xml:space="preserve"> </w:t>
      </w:r>
      <w:r>
        <w:rPr>
          <w:rFonts w:ascii="Malgun Gothic" w:hAnsi="Malgun Gothic" w:eastAsia="Malgun Gothic" w:cs="Malgun Gothic"/>
        </w:rPr>
        <w:t>가진</w:t>
      </w:r>
      <w:r>
        <w:rPr>
          <w:rFonts w:ascii="Nirmala UI" w:hAnsi="Nirmala UI" w:eastAsia="Nirmala UI" w:cs="Nirmala UI"/>
        </w:rPr>
        <w:t xml:space="preserve"> </w:t>
      </w:r>
      <w:r>
        <w:rPr>
          <w:rFonts w:ascii="Malgun Gothic" w:hAnsi="Malgun Gothic" w:eastAsia="Malgun Gothic" w:cs="Malgun Gothic"/>
        </w:rPr>
        <w:t>것</w:t>
      </w:r>
      <w:r>
        <w:rPr>
          <w:rFonts w:ascii="Nirmala UI" w:hAnsi="Nirmala UI" w:eastAsia="Nirmala UI" w:cs="Nirmala UI"/>
        </w:rPr>
        <w:t xml:space="preserve"> </w:t>
      </w:r>
      <w:r>
        <w:rPr>
          <w:rFonts w:ascii="Malgun Gothic" w:hAnsi="Malgun Gothic" w:eastAsia="Malgun Gothic" w:cs="Malgun Gothic"/>
        </w:rPr>
        <w:t>같은</w:t>
      </w:r>
      <w:r>
        <w:rPr>
          <w:rFonts w:ascii="Nirmala UI" w:hAnsi="Nirmala UI" w:eastAsia="Nirmala UI" w:cs="Nirmala UI"/>
        </w:rPr>
        <w:t xml:space="preserve"> </w:t>
      </w:r>
      <w:r>
        <w:rPr>
          <w:rFonts w:ascii="Malgun Gothic" w:hAnsi="Malgun Gothic" w:eastAsia="Malgun Gothic" w:cs="Malgun Gothic"/>
        </w:rPr>
        <w:t>권세가</w:t>
      </w:r>
      <w:r>
        <w:rPr>
          <w:rFonts w:ascii="Nirmala UI" w:hAnsi="Nirmala UI" w:eastAsia="Nirmala UI" w:cs="Nirmala UI"/>
        </w:rPr>
        <w:t xml:space="preserve"> </w:t>
      </w:r>
      <w:r>
        <w:rPr>
          <w:rFonts w:ascii="Malgun Gothic" w:hAnsi="Malgun Gothic" w:eastAsia="Malgun Gothic" w:cs="Malgun Gothic"/>
        </w:rPr>
        <w:t>주어졌더라</w:t>
      </w:r>
      <w:r>
        <w:rPr>
          <w:rFonts w:ascii="Nirmala UI" w:hAnsi="Nirmala UI" w:eastAsia="Nirmala UI" w:cs="Nirmala UI"/>
        </w:rPr>
        <w:t xml:space="preserve">. </w:t>
      </w:r>
      <w:r>
        <w:rPr>
          <w:rFonts w:ascii="Malgun Gothic" w:hAnsi="Malgun Gothic" w:eastAsia="Malgun Gothic" w:cs="Malgun Gothic"/>
        </w:rPr>
        <w:t>요한계시록</w:t>
      </w:r>
      <w:r>
        <w:rPr>
          <w:rFonts w:ascii="Nirmala UI" w:hAnsi="Nirmala UI" w:eastAsia="Nirmala UI" w:cs="Nirmala UI"/>
        </w:rPr>
        <w:t xml:space="preserve"> 9:1–3.</w:t>
      </w:r>
    </w:p>
    <w:p>
      <w:pPr>
        <w:pStyle w:val="ArticleBody"/>
        <w:jc w:val="left"/>
      </w:pPr>
      <w:r>
        <w:rPr>
          <w:rFonts w:ascii="Segoe UI" w:hAnsi="Segoe UI" w:eastAsia="Segoe UI" w:cs="Segoe UI"/>
        </w:rPr>
        <w:t>חזרתם</w:t>
      </w:r>
      <w:r>
        <w:rPr>
          <w:rFonts w:ascii="Nirmala UI" w:hAnsi="Nirmala UI" w:eastAsia="Nirmala UI" w:cs="Nirmala UI"/>
        </w:rPr>
        <w:t xml:space="preserve"> </w:t>
      </w:r>
      <w:r>
        <w:rPr>
          <w:rFonts w:ascii="Segoe UI" w:hAnsi="Segoe UI" w:eastAsia="Segoe UI" w:cs="Segoe UI"/>
        </w:rPr>
        <w:t>של</w:t>
      </w:r>
      <w:r>
        <w:rPr>
          <w:rFonts w:ascii="Nirmala UI" w:hAnsi="Nirmala UI" w:eastAsia="Nirmala UI" w:cs="Nirmala UI"/>
        </w:rPr>
        <w:t xml:space="preserve"> </w:t>
      </w:r>
      <w:r>
        <w:rPr>
          <w:rFonts w:ascii="Segoe UI" w:hAnsi="Segoe UI" w:eastAsia="Segoe UI" w:cs="Segoe UI"/>
        </w:rPr>
        <w:t>האוי</w:t>
      </w:r>
      <w:r>
        <w:rPr>
          <w:rFonts w:ascii="Nirmala UI" w:hAnsi="Nirmala UI" w:eastAsia="Nirmala UI" w:cs="Nirmala UI"/>
        </w:rPr>
        <w:t xml:space="preserve"> </w:t>
      </w:r>
      <w:r>
        <w:rPr>
          <w:rFonts w:ascii="Segoe UI" w:hAnsi="Segoe UI" w:eastAsia="Segoe UI" w:cs="Segoe UI"/>
        </w:rPr>
        <w:t>הראשון</w:t>
      </w:r>
      <w:r>
        <w:rPr>
          <w:rFonts w:ascii="Nirmala UI" w:hAnsi="Nirmala UI" w:eastAsia="Nirmala UI" w:cs="Nirmala UI"/>
        </w:rPr>
        <w:t xml:space="preserve"> </w:t>
      </w:r>
      <w:r>
        <w:rPr>
          <w:rFonts w:ascii="Segoe UI" w:hAnsi="Segoe UI" w:eastAsia="Segoe UI" w:cs="Segoe UI"/>
        </w:rPr>
        <w:t>והשני</w:t>
      </w:r>
      <w:r>
        <w:rPr>
          <w:rFonts w:ascii="Nirmala UI" w:hAnsi="Nirmala UI" w:eastAsia="Nirmala UI" w:cs="Nirmala UI"/>
        </w:rPr>
        <w:t xml:space="preserve"> </w:t>
      </w:r>
      <w:r>
        <w:rPr>
          <w:rFonts w:ascii="Segoe UI" w:hAnsi="Segoe UI" w:eastAsia="Segoe UI" w:cs="Segoe UI"/>
        </w:rPr>
        <w:t>בתוך</w:t>
      </w:r>
      <w:r>
        <w:rPr>
          <w:rFonts w:ascii="Nirmala UI" w:hAnsi="Nirmala UI" w:eastAsia="Nirmala UI" w:cs="Nirmala UI"/>
        </w:rPr>
        <w:t xml:space="preserve"> </w:t>
      </w:r>
      <w:r>
        <w:rPr>
          <w:rFonts w:ascii="Segoe UI" w:hAnsi="Segoe UI" w:eastAsia="Segoe UI" w:cs="Segoe UI"/>
        </w:rPr>
        <w:t>האוי</w:t>
      </w:r>
      <w:r>
        <w:rPr>
          <w:rFonts w:ascii="Nirmala UI" w:hAnsi="Nirmala UI" w:eastAsia="Nirmala UI" w:cs="Nirmala UI"/>
        </w:rPr>
        <w:t xml:space="preserve"> </w:t>
      </w:r>
      <w:r>
        <w:rPr>
          <w:rFonts w:ascii="Segoe UI" w:hAnsi="Segoe UI" w:eastAsia="Segoe UI" w:cs="Segoe UI"/>
        </w:rPr>
        <w:t>השלישי</w:t>
      </w:r>
      <w:r>
        <w:rPr>
          <w:rFonts w:ascii="Nirmala UI" w:hAnsi="Nirmala UI" w:eastAsia="Nirmala UI" w:cs="Nirmala UI"/>
        </w:rPr>
        <w:t xml:space="preserve"> </w:t>
      </w:r>
      <w:r>
        <w:rPr>
          <w:rFonts w:ascii="Segoe UI" w:hAnsi="Segoe UI" w:eastAsia="Segoe UI" w:cs="Segoe UI"/>
        </w:rPr>
        <w:t>מקבילה</w:t>
      </w:r>
      <w:r>
        <w:rPr>
          <w:rFonts w:ascii="Nirmala UI" w:hAnsi="Nirmala UI" w:eastAsia="Nirmala UI" w:cs="Nirmala UI"/>
        </w:rPr>
        <w:t xml:space="preserve"> </w:t>
      </w:r>
      <w:r>
        <w:rPr>
          <w:rFonts w:ascii="Segoe UI" w:hAnsi="Segoe UI" w:eastAsia="Segoe UI" w:cs="Segoe UI"/>
        </w:rPr>
        <w:t>לחזרתם</w:t>
      </w:r>
      <w:r>
        <w:rPr>
          <w:rFonts w:ascii="Nirmala UI" w:hAnsi="Nirmala UI" w:eastAsia="Nirmala UI" w:cs="Nirmala UI"/>
        </w:rPr>
        <w:t xml:space="preserve"> </w:t>
      </w:r>
      <w:r>
        <w:rPr>
          <w:rFonts w:ascii="Segoe UI" w:hAnsi="Segoe UI" w:eastAsia="Segoe UI" w:cs="Segoe UI"/>
        </w:rPr>
        <w:t>של</w:t>
      </w:r>
      <w:r>
        <w:rPr>
          <w:rFonts w:ascii="Nirmala UI" w:hAnsi="Nirmala UI" w:eastAsia="Nirmala UI" w:cs="Nirmala UI"/>
        </w:rPr>
        <w:t xml:space="preserve"> </w:t>
      </w:r>
      <w:r>
        <w:rPr>
          <w:rFonts w:ascii="Segoe UI" w:hAnsi="Segoe UI" w:eastAsia="Segoe UI" w:cs="Segoe UI"/>
        </w:rPr>
        <w:t>המלאך</w:t>
      </w:r>
      <w:r>
        <w:rPr>
          <w:rFonts w:ascii="Nirmala UI" w:hAnsi="Nirmala UI" w:eastAsia="Nirmala UI" w:cs="Nirmala UI"/>
        </w:rPr>
        <w:t xml:space="preserve"> </w:t>
      </w:r>
      <w:r>
        <w:rPr>
          <w:rFonts w:ascii="Segoe UI" w:hAnsi="Segoe UI" w:eastAsia="Segoe UI" w:cs="Segoe UI"/>
        </w:rPr>
        <w:t>הראשון</w:t>
      </w:r>
      <w:r>
        <w:rPr>
          <w:rFonts w:ascii="Nirmala UI" w:hAnsi="Nirmala UI" w:eastAsia="Nirmala UI" w:cs="Nirmala UI"/>
        </w:rPr>
        <w:t xml:space="preserve"> </w:t>
      </w:r>
      <w:r>
        <w:rPr>
          <w:rFonts w:ascii="Segoe UI" w:hAnsi="Segoe UI" w:eastAsia="Segoe UI" w:cs="Segoe UI"/>
        </w:rPr>
        <w:t>והשני</w:t>
      </w:r>
      <w:r>
        <w:rPr>
          <w:rFonts w:ascii="Nirmala UI" w:hAnsi="Nirmala UI" w:eastAsia="Nirmala UI" w:cs="Nirmala UI"/>
        </w:rPr>
        <w:t xml:space="preserve"> </w:t>
      </w:r>
      <w:r>
        <w:rPr>
          <w:rFonts w:ascii="Segoe UI" w:hAnsi="Segoe UI" w:eastAsia="Segoe UI" w:cs="Segoe UI"/>
        </w:rPr>
        <w:t>בתוך</w:t>
      </w:r>
      <w:r>
        <w:rPr>
          <w:rFonts w:ascii="Nirmala UI" w:hAnsi="Nirmala UI" w:eastAsia="Nirmala UI" w:cs="Nirmala UI"/>
        </w:rPr>
        <w:t xml:space="preserve"> </w:t>
      </w:r>
      <w:r>
        <w:rPr>
          <w:rFonts w:ascii="Segoe UI" w:hAnsi="Segoe UI" w:eastAsia="Segoe UI" w:cs="Segoe UI"/>
        </w:rPr>
        <w:t>המלאך</w:t>
      </w:r>
      <w:r>
        <w:rPr>
          <w:rFonts w:ascii="Nirmala UI" w:hAnsi="Nirmala UI" w:eastAsia="Nirmala UI" w:cs="Nirmala UI"/>
        </w:rPr>
        <w:t xml:space="preserve"> </w:t>
      </w:r>
      <w:r>
        <w:rPr>
          <w:rFonts w:ascii="Segoe UI" w:hAnsi="Segoe UI" w:eastAsia="Segoe UI" w:cs="Segoe UI"/>
        </w:rPr>
        <w:t>השלישי</w:t>
      </w:r>
      <w:r>
        <w:rPr>
          <w:rFonts w:ascii="Nirmala UI" w:hAnsi="Nirmala UI" w:eastAsia="Nirmala UI" w:cs="Nirmala UI"/>
        </w:rPr>
        <w:t xml:space="preserve">. </w:t>
      </w:r>
      <w:r>
        <w:rPr>
          <w:rFonts w:ascii="Segoe UI" w:hAnsi="Segoe UI" w:eastAsia="Segoe UI" w:cs="Segoe UI"/>
        </w:rPr>
        <w:t>מוחמד</w:t>
      </w:r>
      <w:r>
        <w:rPr>
          <w:rFonts w:ascii="Nirmala UI" w:hAnsi="Nirmala UI" w:eastAsia="Nirmala UI" w:cs="Nirmala UI"/>
        </w:rPr>
        <w:t xml:space="preserve">, </w:t>
      </w:r>
      <w:r>
        <w:rPr>
          <w:rFonts w:ascii="Segoe UI" w:hAnsi="Segoe UI" w:eastAsia="Segoe UI" w:cs="Segoe UI"/>
        </w:rPr>
        <w:t>המלך</w:t>
      </w:r>
      <w:r>
        <w:rPr>
          <w:rFonts w:ascii="Nirmala UI" w:hAnsi="Nirmala UI" w:eastAsia="Nirmala UI" w:cs="Nirmala UI"/>
        </w:rPr>
        <w:t xml:space="preserve">, </w:t>
      </w:r>
      <w:r>
        <w:rPr>
          <w:rFonts w:ascii="Segoe UI" w:hAnsi="Segoe UI" w:eastAsia="Segoe UI" w:cs="Segoe UI"/>
        </w:rPr>
        <w:t>קיבל</w:t>
      </w:r>
      <w:r>
        <w:rPr>
          <w:rFonts w:ascii="Nirmala UI" w:hAnsi="Nirmala UI" w:eastAsia="Nirmala UI" w:cs="Nirmala UI"/>
        </w:rPr>
        <w:t xml:space="preserve"> </w:t>
      </w:r>
      <w:r>
        <w:rPr>
          <w:rFonts w:ascii="Segoe UI" w:hAnsi="Segoe UI" w:eastAsia="Segoe UI" w:cs="Segoe UI"/>
        </w:rPr>
        <w:t>את</w:t>
      </w:r>
      <w:r>
        <w:rPr>
          <w:rFonts w:ascii="Nirmala UI" w:hAnsi="Nirmala UI" w:eastAsia="Nirmala UI" w:cs="Nirmala UI"/>
        </w:rPr>
        <w:t xml:space="preserve"> </w:t>
      </w:r>
      <w:r>
        <w:rPr>
          <w:rFonts w:ascii="Segoe UI" w:hAnsi="Segoe UI" w:eastAsia="Segoe UI" w:cs="Segoe UI"/>
        </w:rPr>
        <w:t>המפתח</w:t>
      </w:r>
      <w:r>
        <w:rPr>
          <w:rFonts w:ascii="Nirmala UI" w:hAnsi="Nirmala UI" w:eastAsia="Nirmala UI" w:cs="Nirmala UI"/>
        </w:rPr>
        <w:t xml:space="preserve"> </w:t>
      </w:r>
      <w:r>
        <w:rPr>
          <w:rFonts w:ascii="Segoe UI" w:hAnsi="Segoe UI" w:eastAsia="Segoe UI" w:cs="Segoe UI"/>
        </w:rPr>
        <w:t>לפתוח</w:t>
      </w:r>
      <w:r>
        <w:rPr>
          <w:rFonts w:ascii="Nirmala UI" w:hAnsi="Nirmala UI" w:eastAsia="Nirmala UI" w:cs="Nirmala UI"/>
        </w:rPr>
        <w:t xml:space="preserve"> </w:t>
      </w:r>
      <w:r>
        <w:rPr>
          <w:rFonts w:ascii="Segoe UI" w:hAnsi="Segoe UI" w:eastAsia="Segoe UI" w:cs="Segoe UI"/>
        </w:rPr>
        <w:t>את</w:t>
      </w:r>
      <w:r>
        <w:rPr>
          <w:rFonts w:ascii="Nirmala UI" w:hAnsi="Nirmala UI" w:eastAsia="Nirmala UI" w:cs="Nirmala UI"/>
        </w:rPr>
        <w:t xml:space="preserve"> </w:t>
      </w:r>
      <w:r>
        <w:rPr>
          <w:rFonts w:ascii="Segoe UI" w:hAnsi="Segoe UI" w:eastAsia="Segoe UI" w:cs="Segoe UI"/>
        </w:rPr>
        <w:t>התהום</w:t>
      </w:r>
      <w:r>
        <w:rPr>
          <w:rFonts w:ascii="Nirmala UI" w:hAnsi="Nirmala UI" w:eastAsia="Nirmala UI" w:cs="Nirmala UI"/>
        </w:rPr>
        <w:t xml:space="preserve">, </w:t>
      </w:r>
      <w:r>
        <w:rPr>
          <w:rFonts w:ascii="Segoe UI" w:hAnsi="Segoe UI" w:eastAsia="Segoe UI" w:cs="Segoe UI"/>
        </w:rPr>
        <w:t>ו־</w:t>
      </w:r>
      <w:r>
        <w:rPr>
          <w:rFonts w:ascii="Nirmala UI" w:hAnsi="Nirmala UI" w:eastAsia="Nirmala UI" w:cs="Nirmala UI"/>
        </w:rPr>
        <w:t xml:space="preserve">9/11 </w:t>
      </w:r>
      <w:r>
        <w:rPr>
          <w:rFonts w:ascii="Segoe UI" w:hAnsi="Segoe UI" w:eastAsia="Segoe UI" w:cs="Segoe UI"/>
        </w:rPr>
        <w:t>מציין</w:t>
      </w:r>
      <w:r>
        <w:rPr>
          <w:rFonts w:ascii="Nirmala UI" w:hAnsi="Nirmala UI" w:eastAsia="Nirmala UI" w:cs="Nirmala UI"/>
        </w:rPr>
        <w:t xml:space="preserve"> </w:t>
      </w:r>
      <w:r>
        <w:rPr>
          <w:rFonts w:ascii="Segoe UI" w:hAnsi="Segoe UI" w:eastAsia="Segoe UI" w:cs="Segoe UI"/>
        </w:rPr>
        <w:t>את</w:t>
      </w:r>
      <w:r>
        <w:rPr>
          <w:rFonts w:ascii="Nirmala UI" w:hAnsi="Nirmala UI" w:eastAsia="Nirmala UI" w:cs="Nirmala UI"/>
        </w:rPr>
        <w:t xml:space="preserve"> </w:t>
      </w:r>
      <w:r>
        <w:rPr>
          <w:rFonts w:ascii="Segoe UI" w:hAnsi="Segoe UI" w:eastAsia="Segoe UI" w:cs="Segoe UI"/>
        </w:rPr>
        <w:t>המועד</w:t>
      </w:r>
      <w:r>
        <w:rPr>
          <w:rFonts w:ascii="Nirmala UI" w:hAnsi="Nirmala UI" w:eastAsia="Nirmala UI" w:cs="Nirmala UI"/>
        </w:rPr>
        <w:t xml:space="preserve"> </w:t>
      </w:r>
      <w:r>
        <w:rPr>
          <w:rFonts w:ascii="Segoe UI" w:hAnsi="Segoe UI" w:eastAsia="Segoe UI" w:cs="Segoe UI"/>
        </w:rPr>
        <w:t>שבו</w:t>
      </w:r>
      <w:r>
        <w:rPr>
          <w:rFonts w:ascii="Nirmala UI" w:hAnsi="Nirmala UI" w:eastAsia="Nirmala UI" w:cs="Nirmala UI"/>
        </w:rPr>
        <w:t xml:space="preserve"> </w:t>
      </w:r>
      <w:r>
        <w:rPr>
          <w:rFonts w:ascii="Segoe UI" w:hAnsi="Segoe UI" w:eastAsia="Segoe UI" w:cs="Segoe UI"/>
        </w:rPr>
        <w:t>המלאך</w:t>
      </w:r>
      <w:r>
        <w:rPr>
          <w:rFonts w:ascii="Nirmala UI" w:hAnsi="Nirmala UI" w:eastAsia="Nirmala UI" w:cs="Nirmala UI"/>
        </w:rPr>
        <w:t xml:space="preserve"> </w:t>
      </w:r>
      <w:r>
        <w:rPr>
          <w:rFonts w:ascii="Segoe UI" w:hAnsi="Segoe UI" w:eastAsia="Segoe UI" w:cs="Segoe UI"/>
        </w:rPr>
        <w:t>השלישי</w:t>
      </w:r>
      <w:r>
        <w:rPr>
          <w:rFonts w:ascii="Nirmala UI" w:hAnsi="Nirmala UI" w:eastAsia="Nirmala UI" w:cs="Nirmala UI"/>
        </w:rPr>
        <w:t xml:space="preserve"> </w:t>
      </w:r>
      <w:r>
        <w:rPr>
          <w:rFonts w:ascii="Segoe UI" w:hAnsi="Segoe UI" w:eastAsia="Segoe UI" w:cs="Segoe UI"/>
        </w:rPr>
        <w:t>מקבל</w:t>
      </w:r>
      <w:r>
        <w:rPr>
          <w:rFonts w:ascii="Nirmala UI" w:hAnsi="Nirmala UI" w:eastAsia="Nirmala UI" w:cs="Nirmala UI"/>
        </w:rPr>
        <w:t xml:space="preserve"> </w:t>
      </w:r>
      <w:r>
        <w:rPr>
          <w:rFonts w:ascii="Segoe UI" w:hAnsi="Segoe UI" w:eastAsia="Segoe UI" w:cs="Segoe UI"/>
        </w:rPr>
        <w:t>סמכות</w:t>
      </w:r>
      <w:r>
        <w:rPr>
          <w:rFonts w:ascii="Nirmala UI" w:hAnsi="Nirmala UI" w:eastAsia="Nirmala UI" w:cs="Nirmala UI"/>
        </w:rPr>
        <w:t xml:space="preserve">. </w:t>
      </w:r>
      <w:r>
        <w:rPr>
          <w:rFonts w:ascii="Segoe UI" w:hAnsi="Segoe UI" w:eastAsia="Segoe UI" w:cs="Segoe UI"/>
        </w:rPr>
        <w:t>המשיח</w:t>
      </w:r>
      <w:r>
        <w:rPr>
          <w:rFonts w:ascii="Nirmala UI" w:hAnsi="Nirmala UI" w:eastAsia="Nirmala UI" w:cs="Nirmala UI"/>
        </w:rPr>
        <w:t xml:space="preserve">, </w:t>
      </w:r>
      <w:r>
        <w:rPr>
          <w:rFonts w:ascii="Segoe UI" w:hAnsi="Segoe UI" w:eastAsia="Segoe UI" w:cs="Segoe UI"/>
        </w:rPr>
        <w:t>כמלאך</w:t>
      </w:r>
      <w:r>
        <w:rPr>
          <w:rFonts w:ascii="Nirmala UI" w:hAnsi="Nirmala UI" w:eastAsia="Nirmala UI" w:cs="Nirmala UI"/>
        </w:rPr>
        <w:t xml:space="preserve"> </w:t>
      </w:r>
      <w:r>
        <w:rPr>
          <w:rFonts w:ascii="Segoe UI" w:hAnsi="Segoe UI" w:eastAsia="Segoe UI" w:cs="Segoe UI"/>
        </w:rPr>
        <w:t>הגיבור</w:t>
      </w:r>
      <w:r>
        <w:rPr>
          <w:rFonts w:ascii="Nirmala UI" w:hAnsi="Nirmala UI" w:eastAsia="Nirmala UI" w:cs="Nirmala UI"/>
        </w:rPr>
        <w:t xml:space="preserve">, </w:t>
      </w:r>
      <w:r>
        <w:rPr>
          <w:rFonts w:ascii="Segoe UI" w:hAnsi="Segoe UI" w:eastAsia="Segoe UI" w:cs="Segoe UI"/>
        </w:rPr>
        <w:t>ירד</w:t>
      </w:r>
      <w:r>
        <w:rPr>
          <w:rFonts w:ascii="Nirmala UI" w:hAnsi="Nirmala UI" w:eastAsia="Nirmala UI" w:cs="Nirmala UI"/>
        </w:rPr>
        <w:t xml:space="preserve"> </w:t>
      </w:r>
      <w:r>
        <w:rPr>
          <w:rFonts w:ascii="Segoe UI" w:hAnsi="Segoe UI" w:eastAsia="Segoe UI" w:cs="Segoe UI"/>
        </w:rPr>
        <w:t>אז</w:t>
      </w:r>
      <w:r>
        <w:rPr>
          <w:rFonts w:ascii="Nirmala UI" w:hAnsi="Nirmala UI" w:eastAsia="Nirmala UI" w:cs="Nirmala UI"/>
        </w:rPr>
        <w:t xml:space="preserve"> </w:t>
      </w:r>
      <w:r>
        <w:rPr>
          <w:rFonts w:ascii="Segoe UI" w:hAnsi="Segoe UI" w:eastAsia="Segoe UI" w:cs="Segoe UI"/>
        </w:rPr>
        <w:t>שעה</w:t>
      </w:r>
      <w:r>
        <w:rPr>
          <w:rFonts w:ascii="Nirmala UI" w:hAnsi="Nirmala UI" w:eastAsia="Nirmala UI" w:cs="Nirmala UI"/>
        </w:rPr>
        <w:t xml:space="preserve"> </w:t>
      </w:r>
      <w:r>
        <w:rPr>
          <w:rFonts w:ascii="Segoe UI" w:hAnsi="Segoe UI" w:eastAsia="Segoe UI" w:cs="Segoe UI"/>
        </w:rPr>
        <w:t>שהמכה</w:t>
      </w:r>
      <w:r>
        <w:rPr>
          <w:rFonts w:ascii="Nirmala UI" w:hAnsi="Nirmala UI" w:eastAsia="Nirmala UI" w:cs="Nirmala UI"/>
        </w:rPr>
        <w:t xml:space="preserve"> </w:t>
      </w:r>
      <w:r>
        <w:rPr>
          <w:rFonts w:ascii="Segoe UI" w:hAnsi="Segoe UI" w:eastAsia="Segoe UI" w:cs="Segoe UI"/>
        </w:rPr>
        <w:t>הראשונה</w:t>
      </w:r>
      <w:r>
        <w:rPr>
          <w:rFonts w:ascii="Nirmala UI" w:hAnsi="Nirmala UI" w:eastAsia="Nirmala UI" w:cs="Nirmala UI"/>
        </w:rPr>
        <w:t xml:space="preserve"> </w:t>
      </w:r>
      <w:r>
        <w:rPr>
          <w:rFonts w:ascii="Segoe UI" w:hAnsi="Segoe UI" w:eastAsia="Segoe UI" w:cs="Segoe UI"/>
        </w:rPr>
        <w:t>של</w:t>
      </w:r>
      <w:r>
        <w:rPr>
          <w:rFonts w:ascii="Nirmala UI" w:hAnsi="Nirmala UI" w:eastAsia="Nirmala UI" w:cs="Nirmala UI"/>
        </w:rPr>
        <w:t xml:space="preserve"> </w:t>
      </w:r>
      <w:r>
        <w:rPr>
          <w:rFonts w:ascii="Segoe UI" w:hAnsi="Segoe UI" w:eastAsia="Segoe UI" w:cs="Segoe UI"/>
        </w:rPr>
        <w:t>בלעם</w:t>
      </w:r>
      <w:r>
        <w:rPr>
          <w:rFonts w:ascii="Nirmala UI" w:hAnsi="Nirmala UI" w:eastAsia="Nirmala UI" w:cs="Nirmala UI"/>
        </w:rPr>
        <w:t xml:space="preserve"> </w:t>
      </w:r>
      <w:r>
        <w:rPr>
          <w:rFonts w:ascii="Segoe UI" w:hAnsi="Segoe UI" w:eastAsia="Segoe UI" w:cs="Segoe UI"/>
        </w:rPr>
        <w:t>הגיעה</w:t>
      </w:r>
      <w:r>
        <w:rPr>
          <w:rFonts w:ascii="Nirmala UI" w:hAnsi="Nirmala UI" w:eastAsia="Nirmala UI" w:cs="Nirmala UI"/>
        </w:rPr>
        <w:t xml:space="preserve"> </w:t>
      </w:r>
      <w:r>
        <w:rPr>
          <w:rFonts w:ascii="Segoe UI" w:hAnsi="Segoe UI" w:eastAsia="Segoe UI" w:cs="Segoe UI"/>
        </w:rPr>
        <w:t>אל</w:t>
      </w:r>
      <w:r>
        <w:rPr>
          <w:rFonts w:ascii="Nirmala UI" w:hAnsi="Nirmala UI" w:eastAsia="Nirmala UI" w:cs="Nirmala UI"/>
        </w:rPr>
        <w:t xml:space="preserve"> </w:t>
      </w:r>
      <w:r>
        <w:rPr>
          <w:rFonts w:ascii="Segoe UI" w:hAnsi="Segoe UI" w:eastAsia="Segoe UI" w:cs="Segoe UI"/>
        </w:rPr>
        <w:t>ההיסטוריה</w:t>
      </w:r>
      <w:r>
        <w:rPr>
          <w:rFonts w:ascii="Nirmala UI" w:hAnsi="Nirmala UI" w:eastAsia="Nirmala UI" w:cs="Nirmala UI"/>
        </w:rPr>
        <w:t xml:space="preserve"> </w:t>
      </w:r>
      <w:r>
        <w:rPr>
          <w:rFonts w:ascii="Segoe UI" w:hAnsi="Segoe UI" w:eastAsia="Segoe UI" w:cs="Segoe UI"/>
        </w:rPr>
        <w:t>הנבואית</w:t>
      </w:r>
      <w:r>
        <w:rPr>
          <w:rFonts w:ascii="Nirmala UI" w:hAnsi="Nirmala UI" w:eastAsia="Nirmala UI" w:cs="Nirmala UI"/>
        </w:rPr>
        <w:t xml:space="preserve">. </w:t>
      </w:r>
      <w:r>
        <w:rPr>
          <w:rFonts w:ascii="Segoe UI" w:hAnsi="Segoe UI" w:eastAsia="Segoe UI" w:cs="Segoe UI"/>
        </w:rPr>
        <w:t>אז</w:t>
      </w:r>
      <w:r>
        <w:rPr>
          <w:rFonts w:ascii="Nirmala UI" w:hAnsi="Nirmala UI" w:eastAsia="Nirmala UI" w:cs="Nirmala UI"/>
        </w:rPr>
        <w:t xml:space="preserve"> </w:t>
      </w:r>
      <w:r>
        <w:rPr>
          <w:rFonts w:ascii="Segoe UI" w:hAnsi="Segoe UI" w:eastAsia="Segoe UI" w:cs="Segoe UI"/>
        </w:rPr>
        <w:t>נפתחה</w:t>
      </w:r>
      <w:r>
        <w:rPr>
          <w:rFonts w:ascii="Nirmala UI" w:hAnsi="Nirmala UI" w:eastAsia="Nirmala UI" w:cs="Nirmala UI"/>
        </w:rPr>
        <w:t xml:space="preserve"> </w:t>
      </w:r>
      <w:r>
        <w:rPr>
          <w:rFonts w:ascii="Segoe UI" w:hAnsi="Segoe UI" w:eastAsia="Segoe UI" w:cs="Segoe UI"/>
        </w:rPr>
        <w:t>התהום</w:t>
      </w:r>
      <w:r>
        <w:rPr>
          <w:rFonts w:ascii="Nirmala UI" w:hAnsi="Nirmala UI" w:eastAsia="Nirmala UI" w:cs="Nirmala UI"/>
        </w:rPr>
        <w:t xml:space="preserve">, </w:t>
      </w:r>
      <w:r>
        <w:rPr>
          <w:rFonts w:ascii="Segoe UI" w:hAnsi="Segoe UI" w:eastAsia="Segoe UI" w:cs="Segoe UI"/>
        </w:rPr>
        <w:t>והאסלאם</w:t>
      </w:r>
      <w:r>
        <w:rPr>
          <w:rFonts w:ascii="Nirmala UI" w:hAnsi="Nirmala UI" w:eastAsia="Nirmala UI" w:cs="Nirmala UI"/>
        </w:rPr>
        <w:t xml:space="preserve"> </w:t>
      </w:r>
      <w:r>
        <w:rPr>
          <w:rFonts w:ascii="Segoe UI" w:hAnsi="Segoe UI" w:eastAsia="Segoe UI" w:cs="Segoe UI"/>
        </w:rPr>
        <w:t>שב</w:t>
      </w:r>
      <w:r>
        <w:rPr>
          <w:rFonts w:ascii="Nirmala UI" w:hAnsi="Nirmala UI" w:eastAsia="Nirmala UI" w:cs="Nirmala UI"/>
        </w:rPr>
        <w:t xml:space="preserve"> </w:t>
      </w:r>
      <w:r>
        <w:rPr>
          <w:rFonts w:ascii="Segoe UI" w:hAnsi="Segoe UI" w:eastAsia="Segoe UI" w:cs="Segoe UI"/>
        </w:rPr>
        <w:t>והיה</w:t>
      </w:r>
      <w:r>
        <w:rPr>
          <w:rFonts w:ascii="Nirmala UI" w:hAnsi="Nirmala UI" w:eastAsia="Nirmala UI" w:cs="Nirmala UI"/>
        </w:rPr>
        <w:t xml:space="preserve"> </w:t>
      </w:r>
      <w:r>
        <w:rPr>
          <w:rFonts w:ascii="Segoe UI" w:hAnsi="Segoe UI" w:eastAsia="Segoe UI" w:cs="Segoe UI"/>
        </w:rPr>
        <w:t>לנושא</w:t>
      </w:r>
      <w:r>
        <w:rPr>
          <w:rFonts w:ascii="Nirmala UI" w:hAnsi="Nirmala UI" w:eastAsia="Nirmala UI" w:cs="Nirmala UI"/>
        </w:rPr>
        <w:t xml:space="preserve"> </w:t>
      </w:r>
      <w:r>
        <w:rPr>
          <w:rFonts w:ascii="Segoe UI" w:hAnsi="Segoe UI" w:eastAsia="Segoe UI" w:cs="Segoe UI"/>
        </w:rPr>
        <w:t>בהיסטוריה</w:t>
      </w:r>
      <w:r>
        <w:rPr>
          <w:rFonts w:ascii="Nirmala UI" w:hAnsi="Nirmala UI" w:eastAsia="Nirmala UI" w:cs="Nirmala UI"/>
        </w:rPr>
        <w:t xml:space="preserve"> </w:t>
      </w:r>
      <w:r>
        <w:rPr>
          <w:rFonts w:ascii="Segoe UI" w:hAnsi="Segoe UI" w:eastAsia="Segoe UI" w:cs="Segoe UI"/>
        </w:rPr>
        <w:t>העולמית</w:t>
      </w:r>
      <w:r>
        <w:rPr>
          <w:rFonts w:ascii="Nirmala UI" w:hAnsi="Nirmala UI" w:eastAsia="Nirmala UI" w:cs="Nirmala UI"/>
        </w:rPr>
        <w:t xml:space="preserve">. </w:t>
      </w:r>
      <w:r>
        <w:rPr>
          <w:rFonts w:ascii="Segoe UI" w:hAnsi="Segoe UI" w:eastAsia="Segoe UI" w:cs="Segoe UI"/>
        </w:rPr>
        <w:t>לאחר</w:t>
      </w:r>
      <w:r>
        <w:rPr>
          <w:rFonts w:ascii="Nirmala UI" w:hAnsi="Nirmala UI" w:eastAsia="Nirmala UI" w:cs="Nirmala UI"/>
        </w:rPr>
        <w:t xml:space="preserve"> </w:t>
      </w:r>
      <w:r>
        <w:rPr>
          <w:rFonts w:ascii="Segoe UI" w:hAnsi="Segoe UI" w:eastAsia="Segoe UI" w:cs="Segoe UI"/>
        </w:rPr>
        <w:t>מכן</w:t>
      </w:r>
      <w:r>
        <w:rPr>
          <w:rFonts w:ascii="Nirmala UI" w:hAnsi="Nirmala UI" w:eastAsia="Nirmala UI" w:cs="Nirmala UI"/>
        </w:rPr>
        <w:t xml:space="preserve"> </w:t>
      </w:r>
      <w:r>
        <w:rPr>
          <w:rFonts w:ascii="Segoe UI" w:hAnsi="Segoe UI" w:eastAsia="Segoe UI" w:cs="Segoe UI"/>
        </w:rPr>
        <w:t>הוביל</w:t>
      </w:r>
      <w:r>
        <w:rPr>
          <w:rFonts w:ascii="Nirmala UI" w:hAnsi="Nirmala UI" w:eastAsia="Nirmala UI" w:cs="Nirmala UI"/>
        </w:rPr>
        <w:t xml:space="preserve"> </w:t>
      </w:r>
      <w:r>
        <w:rPr>
          <w:rFonts w:ascii="Segoe UI" w:hAnsi="Segoe UI" w:eastAsia="Segoe UI" w:cs="Segoe UI"/>
        </w:rPr>
        <w:t>המשיח</w:t>
      </w:r>
      <w:r>
        <w:rPr>
          <w:rFonts w:ascii="Nirmala UI" w:hAnsi="Nirmala UI" w:eastAsia="Nirmala UI" w:cs="Nirmala UI"/>
        </w:rPr>
        <w:t xml:space="preserve"> </w:t>
      </w:r>
      <w:r>
        <w:rPr>
          <w:rFonts w:ascii="Segoe UI" w:hAnsi="Segoe UI" w:eastAsia="Segoe UI" w:cs="Segoe UI"/>
        </w:rPr>
        <w:t>את</w:t>
      </w:r>
      <w:r>
        <w:rPr>
          <w:rFonts w:ascii="Nirmala UI" w:hAnsi="Nirmala UI" w:eastAsia="Nirmala UI" w:cs="Nirmala UI"/>
        </w:rPr>
        <w:t xml:space="preserve"> </w:t>
      </w:r>
      <w:r>
        <w:rPr>
          <w:rFonts w:ascii="Segoe UI" w:hAnsi="Segoe UI" w:eastAsia="Segoe UI" w:cs="Segoe UI"/>
        </w:rPr>
        <w:t>עמו</w:t>
      </w:r>
      <w:r>
        <w:rPr>
          <w:rFonts w:ascii="Nirmala UI" w:hAnsi="Nirmala UI" w:eastAsia="Nirmala UI" w:cs="Nirmala UI"/>
        </w:rPr>
        <w:t xml:space="preserve"> </w:t>
      </w:r>
      <w:r>
        <w:rPr>
          <w:rFonts w:ascii="Segoe UI" w:hAnsi="Segoe UI" w:eastAsia="Segoe UI" w:cs="Segoe UI"/>
        </w:rPr>
        <w:t>בחזרה</w:t>
      </w:r>
      <w:r>
        <w:rPr>
          <w:rFonts w:ascii="Nirmala UI" w:hAnsi="Nirmala UI" w:eastAsia="Nirmala UI" w:cs="Nirmala UI"/>
        </w:rPr>
        <w:t xml:space="preserve"> </w:t>
      </w:r>
      <w:r>
        <w:rPr>
          <w:rFonts w:ascii="Segoe UI" w:hAnsi="Segoe UI" w:eastAsia="Segoe UI" w:cs="Segoe UI"/>
        </w:rPr>
        <w:t>אל</w:t>
      </w:r>
      <w:r>
        <w:rPr>
          <w:rFonts w:ascii="Nirmala UI" w:hAnsi="Nirmala UI" w:eastAsia="Nirmala UI" w:cs="Nirmala UI"/>
        </w:rPr>
        <w:t xml:space="preserve"> </w:t>
      </w:r>
      <w:r>
        <w:rPr>
          <w:rFonts w:ascii="Segoe UI" w:hAnsi="Segoe UI" w:eastAsia="Segoe UI" w:cs="Segoe UI"/>
        </w:rPr>
        <w:t>הנתיבות</w:t>
      </w:r>
      <w:r>
        <w:rPr>
          <w:rFonts w:ascii="Nirmala UI" w:hAnsi="Nirmala UI" w:eastAsia="Nirmala UI" w:cs="Nirmala UI"/>
        </w:rPr>
        <w:t xml:space="preserve"> </w:t>
      </w:r>
      <w:r>
        <w:rPr>
          <w:rFonts w:ascii="Segoe UI" w:hAnsi="Segoe UI" w:eastAsia="Segoe UI" w:cs="Segoe UI"/>
        </w:rPr>
        <w:t>הישנות</w:t>
      </w:r>
      <w:r>
        <w:rPr>
          <w:rFonts w:ascii="Nirmala UI" w:hAnsi="Nirmala UI" w:eastAsia="Nirmala UI" w:cs="Nirmala UI"/>
        </w:rPr>
        <w:t xml:space="preserve"> </w:t>
      </w:r>
      <w:r>
        <w:rPr>
          <w:rFonts w:ascii="Segoe UI" w:hAnsi="Segoe UI" w:eastAsia="Segoe UI" w:cs="Segoe UI"/>
        </w:rPr>
        <w:t>של</w:t>
      </w:r>
      <w:r>
        <w:rPr>
          <w:rFonts w:ascii="Nirmala UI" w:hAnsi="Nirmala UI" w:eastAsia="Nirmala UI" w:cs="Nirmala UI"/>
        </w:rPr>
        <w:t xml:space="preserve"> </w:t>
      </w:r>
      <w:r>
        <w:rPr>
          <w:rFonts w:ascii="Segoe UI" w:hAnsi="Segoe UI" w:eastAsia="Segoe UI" w:cs="Segoe UI"/>
        </w:rPr>
        <w:t>ירמיהו</w:t>
      </w:r>
      <w:r>
        <w:rPr>
          <w:rFonts w:ascii="Nirmala UI" w:hAnsi="Nirmala UI" w:eastAsia="Nirmala UI" w:cs="Nirmala UI"/>
        </w:rPr>
        <w:t xml:space="preserve">, </w:t>
      </w:r>
      <w:r>
        <w:rPr>
          <w:rFonts w:ascii="Segoe UI" w:hAnsi="Segoe UI" w:eastAsia="Segoe UI" w:cs="Segoe UI"/>
        </w:rPr>
        <w:t>ומסר</w:t>
      </w:r>
      <w:r>
        <w:rPr>
          <w:rFonts w:ascii="Nirmala UI" w:hAnsi="Nirmala UI" w:eastAsia="Nirmala UI" w:cs="Nirmala UI"/>
        </w:rPr>
        <w:t xml:space="preserve"> </w:t>
      </w:r>
      <w:r>
        <w:rPr>
          <w:rFonts w:ascii="Segoe UI" w:hAnsi="Segoe UI" w:eastAsia="Segoe UI" w:cs="Segoe UI"/>
        </w:rPr>
        <w:t>האוי</w:t>
      </w:r>
      <w:r>
        <w:rPr>
          <w:rFonts w:ascii="Nirmala UI" w:hAnsi="Nirmala UI" w:eastAsia="Nirmala UI" w:cs="Nirmala UI"/>
        </w:rPr>
        <w:t xml:space="preserve"> </w:t>
      </w:r>
      <w:r>
        <w:rPr>
          <w:rFonts w:ascii="Segoe UI" w:hAnsi="Segoe UI" w:eastAsia="Segoe UI" w:cs="Segoe UI"/>
        </w:rPr>
        <w:t>השלישי</w:t>
      </w:r>
      <w:r>
        <w:rPr>
          <w:rFonts w:ascii="Nirmala UI" w:hAnsi="Nirmala UI" w:eastAsia="Nirmala UI" w:cs="Nirmala UI"/>
        </w:rPr>
        <w:t xml:space="preserve"> </w:t>
      </w:r>
      <w:r>
        <w:rPr>
          <w:rFonts w:ascii="Segoe UI" w:hAnsi="Segoe UI" w:eastAsia="Segoe UI" w:cs="Segoe UI"/>
        </w:rPr>
        <w:t>והמלאך</w:t>
      </w:r>
      <w:r>
        <w:rPr>
          <w:rFonts w:ascii="Nirmala UI" w:hAnsi="Nirmala UI" w:eastAsia="Nirmala UI" w:cs="Nirmala UI"/>
        </w:rPr>
        <w:t xml:space="preserve"> </w:t>
      </w:r>
      <w:r>
        <w:rPr>
          <w:rFonts w:ascii="Segoe UI" w:hAnsi="Segoe UI" w:eastAsia="Segoe UI" w:cs="Segoe UI"/>
        </w:rPr>
        <w:t>השלישי</w:t>
      </w:r>
      <w:r>
        <w:rPr>
          <w:rFonts w:ascii="Nirmala UI" w:hAnsi="Nirmala UI" w:eastAsia="Nirmala UI" w:cs="Nirmala UI"/>
        </w:rPr>
        <w:t xml:space="preserve"> </w:t>
      </w:r>
      <w:r>
        <w:rPr>
          <w:rFonts w:ascii="Segoe UI" w:hAnsi="Segoe UI" w:eastAsia="Segoe UI" w:cs="Segoe UI"/>
        </w:rPr>
        <w:t>החל</w:t>
      </w:r>
      <w:r>
        <w:rPr>
          <w:rFonts w:ascii="Nirmala UI" w:hAnsi="Nirmala UI" w:eastAsia="Nirmala UI" w:cs="Nirmala UI"/>
        </w:rPr>
        <w:t xml:space="preserve"> </w:t>
      </w:r>
      <w:r>
        <w:rPr>
          <w:rFonts w:ascii="Segoe UI" w:hAnsi="Segoe UI" w:eastAsia="Segoe UI" w:cs="Segoe UI"/>
        </w:rPr>
        <w:t>להישמע</w:t>
      </w:r>
      <w:r>
        <w:rPr>
          <w:rFonts w:ascii="Nirmala UI" w:hAnsi="Nirmala UI" w:eastAsia="Nirmala UI" w:cs="Nirmala UI"/>
        </w:rPr>
        <w:t xml:space="preserve">. </w:t>
      </w:r>
      <w:r>
        <w:rPr>
          <w:rFonts w:ascii="Segoe UI" w:hAnsi="Segoe UI" w:eastAsia="Segoe UI" w:cs="Segoe UI"/>
        </w:rPr>
        <w:t>בשנת</w:t>
      </w:r>
      <w:r>
        <w:rPr>
          <w:rFonts w:ascii="Nirmala UI" w:hAnsi="Nirmala UI" w:eastAsia="Nirmala UI" w:cs="Nirmala UI"/>
        </w:rPr>
        <w:t xml:space="preserve"> 2015 </w:t>
      </w:r>
      <w:r>
        <w:rPr>
          <w:rFonts w:ascii="Segoe UI" w:hAnsi="Segoe UI" w:eastAsia="Segoe UI" w:cs="Segoe UI"/>
        </w:rPr>
        <w:t>הכריז</w:t>
      </w:r>
      <w:r>
        <w:rPr>
          <w:rFonts w:ascii="Nirmala UI" w:hAnsi="Nirmala UI" w:eastAsia="Nirmala UI" w:cs="Nirmala UI"/>
        </w:rPr>
        <w:t xml:space="preserve"> </w:t>
      </w:r>
      <w:r>
        <w:rPr>
          <w:rFonts w:ascii="Segoe UI" w:hAnsi="Segoe UI" w:eastAsia="Segoe UI" w:cs="Segoe UI"/>
        </w:rPr>
        <w:t>טראמפ</w:t>
      </w:r>
      <w:r>
        <w:rPr>
          <w:rFonts w:ascii="Nirmala UI" w:hAnsi="Nirmala UI" w:eastAsia="Nirmala UI" w:cs="Nirmala UI"/>
        </w:rPr>
        <w:t xml:space="preserve"> </w:t>
      </w:r>
      <w:r>
        <w:rPr>
          <w:rFonts w:ascii="Segoe UI" w:hAnsi="Segoe UI" w:eastAsia="Segoe UI" w:cs="Segoe UI"/>
        </w:rPr>
        <w:t>על</w:t>
      </w:r>
      <w:r>
        <w:rPr>
          <w:rFonts w:ascii="Nirmala UI" w:hAnsi="Nirmala UI" w:eastAsia="Nirmala UI" w:cs="Nirmala UI"/>
        </w:rPr>
        <w:t xml:space="preserve"> </w:t>
      </w:r>
      <w:r>
        <w:rPr>
          <w:rFonts w:ascii="Segoe UI" w:hAnsi="Segoe UI" w:eastAsia="Segoe UI" w:cs="Segoe UI"/>
        </w:rPr>
        <w:t>כוונתו</w:t>
      </w:r>
      <w:r>
        <w:rPr>
          <w:rFonts w:ascii="Nirmala UI" w:hAnsi="Nirmala UI" w:eastAsia="Nirmala UI" w:cs="Nirmala UI"/>
        </w:rPr>
        <w:t xml:space="preserve"> </w:t>
      </w:r>
      <w:r>
        <w:rPr>
          <w:rFonts w:ascii="Segoe UI" w:hAnsi="Segoe UI" w:eastAsia="Segoe UI" w:cs="Segoe UI"/>
        </w:rPr>
        <w:t>להתמודד</w:t>
      </w:r>
      <w:r>
        <w:rPr>
          <w:rFonts w:ascii="Nirmala UI" w:hAnsi="Nirmala UI" w:eastAsia="Nirmala UI" w:cs="Nirmala UI"/>
        </w:rPr>
        <w:t xml:space="preserve"> </w:t>
      </w:r>
      <w:r>
        <w:rPr>
          <w:rFonts w:ascii="Segoe UI" w:hAnsi="Segoe UI" w:eastAsia="Segoe UI" w:cs="Segoe UI"/>
        </w:rPr>
        <w:t>לנשיאות</w:t>
      </w:r>
      <w:r>
        <w:rPr>
          <w:rFonts w:ascii="Nirmala UI" w:hAnsi="Nirmala UI" w:eastAsia="Nirmala UI" w:cs="Nirmala UI"/>
        </w:rPr>
        <w:t xml:space="preserve">, </w:t>
      </w:r>
      <w:r>
        <w:rPr>
          <w:rFonts w:ascii="Segoe UI" w:hAnsi="Segoe UI" w:eastAsia="Segoe UI" w:cs="Segoe UI"/>
        </w:rPr>
        <w:t>ובכך</w:t>
      </w:r>
      <w:r>
        <w:rPr>
          <w:rFonts w:ascii="Nirmala UI" w:hAnsi="Nirmala UI" w:eastAsia="Nirmala UI" w:cs="Nirmala UI"/>
        </w:rPr>
        <w:t xml:space="preserve"> </w:t>
      </w:r>
      <w:r>
        <w:rPr>
          <w:rFonts w:ascii="Segoe UI" w:hAnsi="Segoe UI" w:eastAsia="Segoe UI" w:cs="Segoe UI"/>
        </w:rPr>
        <w:t>עורר</w:t>
      </w:r>
      <w:r>
        <w:rPr>
          <w:rFonts w:ascii="Nirmala UI" w:hAnsi="Nirmala UI" w:eastAsia="Nirmala UI" w:cs="Nirmala UI"/>
        </w:rPr>
        <w:t xml:space="preserve"> </w:t>
      </w:r>
      <w:r>
        <w:rPr>
          <w:rFonts w:ascii="Segoe UI" w:hAnsi="Segoe UI" w:eastAsia="Segoe UI" w:cs="Segoe UI"/>
        </w:rPr>
        <w:t>את</w:t>
      </w:r>
      <w:r>
        <w:rPr>
          <w:rFonts w:ascii="Nirmala UI" w:hAnsi="Nirmala UI" w:eastAsia="Nirmala UI" w:cs="Nirmala UI"/>
        </w:rPr>
        <w:t xml:space="preserve"> </w:t>
      </w:r>
      <w:r>
        <w:rPr>
          <w:rFonts w:ascii="Segoe UI" w:hAnsi="Segoe UI" w:eastAsia="Segoe UI" w:cs="Segoe UI"/>
        </w:rPr>
        <w:t>כוחות</w:t>
      </w:r>
      <w:r>
        <w:rPr>
          <w:rFonts w:ascii="Nirmala UI" w:hAnsi="Nirmala UI" w:eastAsia="Nirmala UI" w:cs="Nirmala UI"/>
        </w:rPr>
        <w:t xml:space="preserve"> </w:t>
      </w:r>
      <w:r>
        <w:rPr>
          <w:rFonts w:ascii="Segoe UI" w:hAnsi="Segoe UI" w:eastAsia="Segoe UI" w:cs="Segoe UI"/>
        </w:rPr>
        <w:t>התנין</w:t>
      </w:r>
      <w:r>
        <w:rPr>
          <w:rFonts w:ascii="Nirmala UI" w:hAnsi="Nirmala UI" w:eastAsia="Nirmala UI" w:cs="Nirmala UI"/>
        </w:rPr>
        <w:t xml:space="preserve"> </w:t>
      </w:r>
      <w:r>
        <w:rPr>
          <w:rFonts w:ascii="Segoe UI" w:hAnsi="Segoe UI" w:eastAsia="Segoe UI" w:cs="Segoe UI"/>
        </w:rPr>
        <w:t>הגלובליסטיים</w:t>
      </w:r>
      <w:r>
        <w:rPr>
          <w:rFonts w:ascii="Nirmala UI" w:hAnsi="Nirmala UI" w:eastAsia="Nirmala UI" w:cs="Nirmala UI"/>
        </w:rPr>
        <w:t xml:space="preserve">, </w:t>
      </w:r>
      <w:r>
        <w:rPr>
          <w:rFonts w:ascii="Segoe UI" w:hAnsi="Segoe UI" w:eastAsia="Segoe UI" w:cs="Segoe UI"/>
        </w:rPr>
        <w:t>ואז</w:t>
      </w:r>
      <w:r>
        <w:rPr>
          <w:rFonts w:ascii="Nirmala UI" w:hAnsi="Nirmala UI" w:eastAsia="Nirmala UI" w:cs="Nirmala UI"/>
        </w:rPr>
        <w:t xml:space="preserve"> </w:t>
      </w:r>
      <w:r>
        <w:rPr>
          <w:rFonts w:ascii="Segoe UI" w:hAnsi="Segoe UI" w:eastAsia="Segoe UI" w:cs="Segoe UI"/>
        </w:rPr>
        <w:t>שחררה</w:t>
      </w:r>
      <w:r>
        <w:rPr>
          <w:rFonts w:ascii="Nirmala UI" w:hAnsi="Nirmala UI" w:eastAsia="Nirmala UI" w:cs="Nirmala UI"/>
        </w:rPr>
        <w:t xml:space="preserve"> </w:t>
      </w:r>
      <w:r>
        <w:rPr>
          <w:rFonts w:ascii="Segoe UI" w:hAnsi="Segoe UI" w:eastAsia="Segoe UI" w:cs="Segoe UI"/>
        </w:rPr>
        <w:t>התהום</w:t>
      </w:r>
      <w:r>
        <w:rPr>
          <w:rFonts w:ascii="Nirmala UI" w:hAnsi="Nirmala UI" w:eastAsia="Nirmala UI" w:cs="Nirmala UI"/>
        </w:rPr>
        <w:t xml:space="preserve"> </w:t>
      </w:r>
      <w:r>
        <w:rPr>
          <w:rFonts w:ascii="Segoe UI" w:hAnsi="Segoe UI" w:eastAsia="Segoe UI" w:cs="Segoe UI"/>
        </w:rPr>
        <w:t>את</w:t>
      </w:r>
      <w:r>
        <w:rPr>
          <w:rFonts w:ascii="Nirmala UI" w:hAnsi="Nirmala UI" w:eastAsia="Nirmala UI" w:cs="Nirmala UI"/>
        </w:rPr>
        <w:t xml:space="preserve"> </w:t>
      </w:r>
      <w:r>
        <w:rPr>
          <w:rFonts w:ascii="Segoe UI" w:hAnsi="Segoe UI" w:eastAsia="Segoe UI" w:cs="Segoe UI"/>
        </w:rPr>
        <w:t>האתאיזם</w:t>
      </w:r>
      <w:r>
        <w:rPr>
          <w:rFonts w:ascii="Nirmala UI" w:hAnsi="Nirmala UI" w:eastAsia="Nirmala UI" w:cs="Nirmala UI"/>
        </w:rPr>
        <w:t xml:space="preserve"> </w:t>
      </w:r>
      <w:r>
        <w:rPr>
          <w:rFonts w:ascii="Segoe UI" w:hAnsi="Segoe UI" w:eastAsia="Segoe UI" w:cs="Segoe UI"/>
        </w:rPr>
        <w:t>אשר</w:t>
      </w:r>
      <w:r>
        <w:rPr>
          <w:rFonts w:ascii="Nirmala UI" w:hAnsi="Nirmala UI" w:eastAsia="Nirmala UI" w:cs="Nirmala UI"/>
        </w:rPr>
        <w:t xml:space="preserve"> </w:t>
      </w:r>
      <w:r>
        <w:rPr>
          <w:rFonts w:ascii="Segoe UI" w:hAnsi="Segoe UI" w:eastAsia="Segoe UI" w:cs="Segoe UI"/>
        </w:rPr>
        <w:t>בסופו</w:t>
      </w:r>
      <w:r>
        <w:rPr>
          <w:rFonts w:ascii="Nirmala UI" w:hAnsi="Nirmala UI" w:eastAsia="Nirmala UI" w:cs="Nirmala UI"/>
        </w:rPr>
        <w:t xml:space="preserve"> </w:t>
      </w:r>
      <w:r>
        <w:rPr>
          <w:rFonts w:ascii="Segoe UI" w:hAnsi="Segoe UI" w:eastAsia="Segoe UI" w:cs="Segoe UI"/>
        </w:rPr>
        <w:t>של</w:t>
      </w:r>
      <w:r>
        <w:rPr>
          <w:rFonts w:ascii="Nirmala UI" w:hAnsi="Nirmala UI" w:eastAsia="Nirmala UI" w:cs="Nirmala UI"/>
        </w:rPr>
        <w:t xml:space="preserve"> </w:t>
      </w:r>
      <w:r>
        <w:rPr>
          <w:rFonts w:ascii="Segoe UI" w:hAnsi="Segoe UI" w:eastAsia="Segoe UI" w:cs="Segoe UI"/>
        </w:rPr>
        <w:t>דבר</w:t>
      </w:r>
      <w:r>
        <w:rPr>
          <w:rFonts w:ascii="Nirmala UI" w:hAnsi="Nirmala UI" w:eastAsia="Nirmala UI" w:cs="Nirmala UI"/>
        </w:rPr>
        <w:t xml:space="preserve"> </w:t>
      </w:r>
      <w:r>
        <w:rPr>
          <w:rFonts w:ascii="Segoe UI" w:hAnsi="Segoe UI" w:eastAsia="Segoe UI" w:cs="Segoe UI"/>
        </w:rPr>
        <w:t>הרג</w:t>
      </w:r>
      <w:r>
        <w:rPr>
          <w:rFonts w:ascii="Nirmala UI" w:hAnsi="Nirmala UI" w:eastAsia="Nirmala UI" w:cs="Nirmala UI"/>
        </w:rPr>
        <w:t xml:space="preserve"> </w:t>
      </w:r>
      <w:r>
        <w:rPr>
          <w:rFonts w:ascii="Segoe UI" w:hAnsi="Segoe UI" w:eastAsia="Segoe UI" w:cs="Segoe UI"/>
        </w:rPr>
        <w:t>את</w:t>
      </w:r>
      <w:r>
        <w:rPr>
          <w:rFonts w:ascii="Nirmala UI" w:hAnsi="Nirmala UI" w:eastAsia="Nirmala UI" w:cs="Nirmala UI"/>
        </w:rPr>
        <w:t xml:space="preserve"> </w:t>
      </w:r>
      <w:r>
        <w:rPr>
          <w:rFonts w:ascii="Segoe UI" w:hAnsi="Segoe UI" w:eastAsia="Segoe UI" w:cs="Segoe UI"/>
        </w:rPr>
        <w:t>טראמפ</w:t>
      </w:r>
      <w:r>
        <w:rPr>
          <w:rFonts w:ascii="Nirmala UI" w:hAnsi="Nirmala UI" w:eastAsia="Nirmala UI" w:cs="Nirmala UI"/>
        </w:rPr>
        <w:t xml:space="preserve"> </w:t>
      </w:r>
      <w:r>
        <w:rPr>
          <w:rFonts w:ascii="Segoe UI" w:hAnsi="Segoe UI" w:eastAsia="Segoe UI" w:cs="Segoe UI"/>
        </w:rPr>
        <w:t>ברחובות</w:t>
      </w:r>
      <w:r>
        <w:rPr>
          <w:rFonts w:ascii="Nirmala UI" w:hAnsi="Nirmala UI" w:eastAsia="Nirmala UI" w:cs="Nirmala UI"/>
        </w:rPr>
        <w:t xml:space="preserve"> </w:t>
      </w:r>
      <w:r>
        <w:rPr>
          <w:rFonts w:ascii="Segoe UI" w:hAnsi="Segoe UI" w:eastAsia="Segoe UI" w:cs="Segoe UI"/>
        </w:rPr>
        <w:t>סדום</w:t>
      </w:r>
      <w:r>
        <w:rPr>
          <w:rFonts w:ascii="Nirmala UI" w:hAnsi="Nirmala UI" w:eastAsia="Nirmala UI" w:cs="Nirmala UI"/>
        </w:rPr>
        <w:t xml:space="preserve"> </w:t>
      </w:r>
      <w:r>
        <w:rPr>
          <w:rFonts w:ascii="Segoe UI" w:hAnsi="Segoe UI" w:eastAsia="Segoe UI" w:cs="Segoe UI"/>
        </w:rPr>
        <w:t>ומצרים</w:t>
      </w:r>
      <w:r>
        <w:rPr>
          <w:rFonts w:ascii="Nirmala UI" w:hAnsi="Nirmala UI" w:eastAsia="Nirmala UI" w:cs="Nirmala UI"/>
        </w:rPr>
        <w:t xml:space="preserve">. </w:t>
      </w:r>
      <w:r>
        <w:rPr>
          <w:rFonts w:ascii="Segoe UI" w:hAnsi="Segoe UI" w:eastAsia="Segoe UI" w:cs="Segoe UI"/>
        </w:rPr>
        <w:t>בחוק</w:t>
      </w:r>
      <w:r>
        <w:rPr>
          <w:rFonts w:ascii="Nirmala UI" w:hAnsi="Nirmala UI" w:eastAsia="Nirmala UI" w:cs="Nirmala UI"/>
        </w:rPr>
        <w:t xml:space="preserve"> </w:t>
      </w:r>
      <w:r>
        <w:rPr>
          <w:rFonts w:ascii="Segoe UI" w:hAnsi="Segoe UI" w:eastAsia="Segoe UI" w:cs="Segoe UI"/>
        </w:rPr>
        <w:t>יום</w:t>
      </w:r>
      <w:r>
        <w:rPr>
          <w:rFonts w:ascii="Nirmala UI" w:hAnsi="Nirmala UI" w:eastAsia="Nirmala UI" w:cs="Nirmala UI"/>
        </w:rPr>
        <w:t xml:space="preserve"> </w:t>
      </w:r>
      <w:r>
        <w:rPr>
          <w:rFonts w:ascii="Segoe UI" w:hAnsi="Segoe UI" w:eastAsia="Segoe UI" w:cs="Segoe UI"/>
        </w:rPr>
        <w:t>הראשון</w:t>
      </w:r>
      <w:r>
        <w:rPr>
          <w:rFonts w:ascii="Nirmala UI" w:hAnsi="Nirmala UI" w:eastAsia="Nirmala UI" w:cs="Nirmala UI"/>
        </w:rPr>
        <w:t xml:space="preserve"> </w:t>
      </w:r>
      <w:r>
        <w:rPr>
          <w:rFonts w:ascii="Segoe UI" w:hAnsi="Segoe UI" w:eastAsia="Segoe UI" w:cs="Segoe UI"/>
        </w:rPr>
        <w:t>תעלה</w:t>
      </w:r>
      <w:r>
        <w:rPr>
          <w:rFonts w:ascii="Nirmala UI" w:hAnsi="Nirmala UI" w:eastAsia="Nirmala UI" w:cs="Nirmala UI"/>
        </w:rPr>
        <w:t xml:space="preserve"> </w:t>
      </w:r>
      <w:r>
        <w:rPr>
          <w:rFonts w:ascii="Segoe UI" w:hAnsi="Segoe UI" w:eastAsia="Segoe UI" w:cs="Segoe UI"/>
        </w:rPr>
        <w:t>מן</w:t>
      </w:r>
      <w:r>
        <w:rPr>
          <w:rFonts w:ascii="Nirmala UI" w:hAnsi="Nirmala UI" w:eastAsia="Nirmala UI" w:cs="Nirmala UI"/>
        </w:rPr>
        <w:t xml:space="preserve"> </w:t>
      </w:r>
      <w:r>
        <w:rPr>
          <w:rFonts w:ascii="Segoe UI" w:hAnsi="Segoe UI" w:eastAsia="Segoe UI" w:cs="Segoe UI"/>
        </w:rPr>
        <w:t>התהום</w:t>
      </w:r>
      <w:r>
        <w:rPr>
          <w:rFonts w:ascii="Nirmala UI" w:hAnsi="Nirmala UI" w:eastAsia="Nirmala UI" w:cs="Nirmala UI"/>
        </w:rPr>
        <w:t xml:space="preserve"> </w:t>
      </w:r>
      <w:r>
        <w:rPr>
          <w:rFonts w:ascii="Segoe UI" w:hAnsi="Segoe UI" w:eastAsia="Segoe UI" w:cs="Segoe UI"/>
        </w:rPr>
        <w:t>החיה</w:t>
      </w:r>
      <w:r>
        <w:rPr>
          <w:rFonts w:ascii="Nirmala UI" w:hAnsi="Nirmala UI" w:eastAsia="Nirmala UI" w:cs="Nirmala UI"/>
        </w:rPr>
        <w:t xml:space="preserve"> </w:t>
      </w:r>
      <w:r>
        <w:rPr>
          <w:rFonts w:ascii="Segoe UI" w:hAnsi="Segoe UI" w:eastAsia="Segoe UI" w:cs="Segoe UI"/>
        </w:rPr>
        <w:t>שהיא</w:t>
      </w:r>
      <w:r>
        <w:rPr>
          <w:rFonts w:ascii="Nirmala UI" w:hAnsi="Nirmala UI" w:eastAsia="Nirmala UI" w:cs="Nirmala UI"/>
        </w:rPr>
        <w:t xml:space="preserve"> </w:t>
      </w:r>
      <w:r>
        <w:rPr>
          <w:rFonts w:ascii="Segoe UI" w:hAnsi="Segoe UI" w:eastAsia="Segoe UI" w:cs="Segoe UI"/>
        </w:rPr>
        <w:t>השמינית</w:t>
      </w:r>
      <w:r>
        <w:rPr>
          <w:rFonts w:ascii="Nirmala UI" w:hAnsi="Nirmala UI" w:eastAsia="Nirmala UI" w:cs="Nirmala UI"/>
        </w:rPr>
        <w:t xml:space="preserve">, </w:t>
      </w:r>
      <w:r>
        <w:rPr>
          <w:rFonts w:ascii="Segoe UI" w:hAnsi="Segoe UI" w:eastAsia="Segoe UI" w:cs="Segoe UI"/>
        </w:rPr>
        <w:t>אשר</w:t>
      </w:r>
      <w:r>
        <w:rPr>
          <w:rFonts w:ascii="Nirmala UI" w:hAnsi="Nirmala UI" w:eastAsia="Nirmala UI" w:cs="Nirmala UI"/>
        </w:rPr>
        <w:t xml:space="preserve"> </w:t>
      </w:r>
      <w:r>
        <w:rPr>
          <w:rFonts w:ascii="Segoe UI" w:hAnsi="Segoe UI" w:eastAsia="Segoe UI" w:cs="Segoe UI"/>
        </w:rPr>
        <w:t>מן</w:t>
      </w:r>
      <w:r>
        <w:rPr>
          <w:rFonts w:ascii="Nirmala UI" w:hAnsi="Nirmala UI" w:eastAsia="Nirmala UI" w:cs="Nirmala UI"/>
        </w:rPr>
        <w:t xml:space="preserve"> </w:t>
      </w:r>
      <w:r>
        <w:rPr>
          <w:rFonts w:ascii="Segoe UI" w:hAnsi="Segoe UI" w:eastAsia="Segoe UI" w:cs="Segoe UI"/>
        </w:rPr>
        <w:t>השבע</w:t>
      </w:r>
      <w:r>
        <w:rPr>
          <w:rFonts w:ascii="Nirmala UI" w:hAnsi="Nirmala UI" w:eastAsia="Nirmala UI" w:cs="Nirmala UI"/>
        </w:rPr>
        <w:t xml:space="preserve"> </w:t>
      </w:r>
      <w:r>
        <w:rPr>
          <w:rFonts w:ascii="Segoe UI" w:hAnsi="Segoe UI" w:eastAsia="Segoe UI" w:cs="Segoe UI"/>
        </w:rPr>
        <w:t>היא</w:t>
      </w:r>
      <w:r>
        <w:rPr>
          <w:rFonts w:ascii="Nirmala UI" w:hAnsi="Nirmala UI" w:eastAsia="Nirmala UI" w:cs="Nirmala UI"/>
        </w:rPr>
        <w:t xml:space="preserve">. </w:t>
      </w:r>
      <w:r>
        <w:rPr>
          <w:rFonts w:ascii="Segoe UI" w:hAnsi="Segoe UI" w:eastAsia="Segoe UI" w:cs="Segoe UI"/>
        </w:rPr>
        <w:t>תחילתה</w:t>
      </w:r>
      <w:r>
        <w:rPr>
          <w:rFonts w:ascii="Nirmala UI" w:hAnsi="Nirmala UI" w:eastAsia="Nirmala UI" w:cs="Nirmala UI"/>
        </w:rPr>
        <w:t xml:space="preserve"> </w:t>
      </w:r>
      <w:r>
        <w:rPr>
          <w:rFonts w:ascii="Segoe UI" w:hAnsi="Segoe UI" w:eastAsia="Segoe UI" w:cs="Segoe UI"/>
        </w:rPr>
        <w:t>של</w:t>
      </w:r>
      <w:r>
        <w:rPr>
          <w:rFonts w:ascii="Nirmala UI" w:hAnsi="Nirmala UI" w:eastAsia="Nirmala UI" w:cs="Nirmala UI"/>
        </w:rPr>
        <w:t xml:space="preserve"> </w:t>
      </w:r>
      <w:r>
        <w:rPr>
          <w:rFonts w:ascii="Segoe UI" w:hAnsi="Segoe UI" w:eastAsia="Segoe UI" w:cs="Segoe UI"/>
        </w:rPr>
        <w:t>עת</w:t>
      </w:r>
      <w:r>
        <w:rPr>
          <w:rFonts w:ascii="Nirmala UI" w:hAnsi="Nirmala UI" w:eastAsia="Nirmala UI" w:cs="Nirmala UI"/>
        </w:rPr>
        <w:t xml:space="preserve"> </w:t>
      </w:r>
      <w:r>
        <w:rPr>
          <w:rFonts w:ascii="Segoe UI" w:hAnsi="Segoe UI" w:eastAsia="Segoe UI" w:cs="Segoe UI"/>
        </w:rPr>
        <w:t>החתימה</w:t>
      </w:r>
      <w:r>
        <w:rPr>
          <w:rFonts w:ascii="Nirmala UI" w:hAnsi="Nirmala UI" w:eastAsia="Nirmala UI" w:cs="Nirmala UI"/>
        </w:rPr>
        <w:t xml:space="preserve"> </w:t>
      </w:r>
      <w:r>
        <w:rPr>
          <w:rFonts w:ascii="Segoe UI" w:hAnsi="Segoe UI" w:eastAsia="Segoe UI" w:cs="Segoe UI"/>
        </w:rPr>
        <w:t>של</w:t>
      </w:r>
      <w:r>
        <w:rPr>
          <w:rFonts w:ascii="Nirmala UI" w:hAnsi="Nirmala UI" w:eastAsia="Nirmala UI" w:cs="Nirmala UI"/>
        </w:rPr>
        <w:t xml:space="preserve"> </w:t>
      </w:r>
      <w:r>
        <w:rPr>
          <w:rFonts w:ascii="Segoe UI" w:hAnsi="Segoe UI" w:eastAsia="Segoe UI" w:cs="Segoe UI"/>
        </w:rPr>
        <w:t>המאה</w:t>
      </w:r>
      <w:r>
        <w:rPr>
          <w:rFonts w:ascii="Nirmala UI" w:hAnsi="Nirmala UI" w:eastAsia="Nirmala UI" w:cs="Nirmala UI"/>
        </w:rPr>
        <w:t xml:space="preserve"> </w:t>
      </w:r>
      <w:r>
        <w:rPr>
          <w:rFonts w:ascii="Segoe UI" w:hAnsi="Segoe UI" w:eastAsia="Segoe UI" w:cs="Segoe UI"/>
        </w:rPr>
        <w:t>וארבעים</w:t>
      </w:r>
      <w:r>
        <w:rPr>
          <w:rFonts w:ascii="Nirmala UI" w:hAnsi="Nirmala UI" w:eastAsia="Nirmala UI" w:cs="Nirmala UI"/>
        </w:rPr>
        <w:t xml:space="preserve"> </w:t>
      </w:r>
      <w:r>
        <w:rPr>
          <w:rFonts w:ascii="Segoe UI" w:hAnsi="Segoe UI" w:eastAsia="Segoe UI" w:cs="Segoe UI"/>
        </w:rPr>
        <w:t>וארבעה</w:t>
      </w:r>
      <w:r>
        <w:rPr>
          <w:rFonts w:ascii="Nirmala UI" w:hAnsi="Nirmala UI" w:eastAsia="Nirmala UI" w:cs="Nirmala UI"/>
        </w:rPr>
        <w:t xml:space="preserve"> </w:t>
      </w:r>
      <w:r>
        <w:rPr>
          <w:rFonts w:ascii="Segoe UI" w:hAnsi="Segoe UI" w:eastAsia="Segoe UI" w:cs="Segoe UI"/>
        </w:rPr>
        <w:t>אלף</w:t>
      </w:r>
      <w:r>
        <w:rPr>
          <w:rFonts w:ascii="Nirmala UI" w:hAnsi="Nirmala UI" w:eastAsia="Nirmala UI" w:cs="Nirmala UI"/>
        </w:rPr>
        <w:t xml:space="preserve"> </w:t>
      </w:r>
      <w:r>
        <w:rPr>
          <w:rFonts w:ascii="Segoe UI" w:hAnsi="Segoe UI" w:eastAsia="Segoe UI" w:cs="Segoe UI"/>
        </w:rPr>
        <w:t>וסיומה</w:t>
      </w:r>
      <w:r>
        <w:rPr>
          <w:rFonts w:ascii="Nirmala UI" w:hAnsi="Nirmala UI" w:eastAsia="Nirmala UI" w:cs="Nirmala UI"/>
        </w:rPr>
        <w:t xml:space="preserve"> </w:t>
      </w:r>
      <w:r>
        <w:rPr>
          <w:rFonts w:ascii="Segoe UI" w:hAnsi="Segoe UI" w:eastAsia="Segoe UI" w:cs="Segoe UI"/>
        </w:rPr>
        <w:t>מציינות</w:t>
      </w:r>
      <w:r>
        <w:rPr>
          <w:rFonts w:ascii="Nirmala UI" w:hAnsi="Nirmala UI" w:eastAsia="Nirmala UI" w:cs="Nirmala UI"/>
        </w:rPr>
        <w:t xml:space="preserve"> </w:t>
      </w:r>
      <w:r>
        <w:rPr>
          <w:rFonts w:ascii="Segoe UI" w:hAnsi="Segoe UI" w:eastAsia="Segoe UI" w:cs="Segoe UI"/>
        </w:rPr>
        <w:t>את</w:t>
      </w:r>
      <w:r>
        <w:rPr>
          <w:rFonts w:ascii="Nirmala UI" w:hAnsi="Nirmala UI" w:eastAsia="Nirmala UI" w:cs="Nirmala UI"/>
        </w:rPr>
        <w:t xml:space="preserve"> </w:t>
      </w:r>
      <w:r>
        <w:rPr>
          <w:rFonts w:ascii="Segoe UI" w:hAnsi="Segoe UI" w:eastAsia="Segoe UI" w:cs="Segoe UI"/>
        </w:rPr>
        <w:t>עלייתה</w:t>
      </w:r>
      <w:r>
        <w:rPr>
          <w:rFonts w:ascii="Nirmala UI" w:hAnsi="Nirmala UI" w:eastAsia="Nirmala UI" w:cs="Nirmala UI"/>
        </w:rPr>
        <w:t xml:space="preserve"> </w:t>
      </w:r>
      <w:r>
        <w:rPr>
          <w:rFonts w:ascii="Segoe UI" w:hAnsi="Segoe UI" w:eastAsia="Segoe UI" w:cs="Segoe UI"/>
        </w:rPr>
        <w:t>של</w:t>
      </w:r>
      <w:r>
        <w:rPr>
          <w:rFonts w:ascii="Nirmala UI" w:hAnsi="Nirmala UI" w:eastAsia="Nirmala UI" w:cs="Nirmala UI"/>
        </w:rPr>
        <w:t xml:space="preserve"> </w:t>
      </w:r>
      <w:r>
        <w:rPr>
          <w:rFonts w:ascii="Segoe UI" w:hAnsi="Segoe UI" w:eastAsia="Segoe UI" w:cs="Segoe UI"/>
        </w:rPr>
        <w:t>מעצמה</w:t>
      </w:r>
      <w:r>
        <w:rPr>
          <w:rFonts w:ascii="Nirmala UI" w:hAnsi="Nirmala UI" w:eastAsia="Nirmala UI" w:cs="Nirmala UI"/>
        </w:rPr>
        <w:t xml:space="preserve"> </w:t>
      </w:r>
      <w:r>
        <w:rPr>
          <w:rFonts w:ascii="Segoe UI" w:hAnsi="Segoe UI" w:eastAsia="Segoe UI" w:cs="Segoe UI"/>
        </w:rPr>
        <w:t>מן</w:t>
      </w:r>
      <w:r>
        <w:rPr>
          <w:rFonts w:ascii="Nirmala UI" w:hAnsi="Nirmala UI" w:eastAsia="Nirmala UI" w:cs="Nirmala UI"/>
        </w:rPr>
        <w:t xml:space="preserve"> </w:t>
      </w:r>
      <w:r>
        <w:rPr>
          <w:rFonts w:ascii="Segoe UI" w:hAnsi="Segoe UI" w:eastAsia="Segoe UI" w:cs="Segoe UI"/>
        </w:rPr>
        <w:t>התהום</w:t>
      </w:r>
      <w:r>
        <w:rPr>
          <w:rFonts w:ascii="Nirmala UI" w:hAnsi="Nirmala UI" w:eastAsia="Nirmala UI" w:cs="Nirmala UI"/>
        </w:rPr>
        <w:t>.</w:t>
      </w:r>
    </w:p>
    <w:p>
      <w:pPr>
        <w:pStyle w:val="ArticleScripture"/>
        <w:jc w:val="left"/>
      </w:pPr>
      <w:r>
        <w:rPr>
          <w:rFonts w:ascii="Nirmala UI" w:hAnsi="Nirmala UI" w:eastAsia="Nirmala UI" w:cs="Nirmala UI"/>
        </w:rPr>
        <w:t>ചെന്നായെ നീ കണ്ടതു മുമ്പെ ഉണ്ടായിരുന്നു, ഇപ്പോൾ ഇല്ല; അതു അഗാധഗർത്തത്തിൽനിന്നു ഉയർന്നുവരുകയും നാശത്തിലേക്കു പോകുകയും ചെയ്യും; ലോകസ്ഥാപനത്തിന്നുമുമ്പേ മുതൽ ജീവപുസ്തകത്തിൽ പേരെഴുതപ്പെടാതിരുന്ന ഭൂവാസികൾ, ഉണ്ടായിരുന്നതും ഇപ്പോൾ ഇല്ലാത്തതും എങ്കിലും ഇരിക്കുന്നതുമായ ആ ചെന്നായെ കണ്ടു വിസ്മയിക്കും. വെളിപ്പാട് 17:8.</w:t>
      </w:r>
    </w:p>
    <w:p>
      <w:pPr>
        <w:pStyle w:val="ArticleBody"/>
        <w:jc w:val="left"/>
      </w:pPr>
      <w:r>
        <w:rPr>
          <w:rFonts w:ascii="Nirmala UI" w:hAnsi="Nirmala UI" w:eastAsia="Nirmala UI" w:cs="Nirmala UI"/>
        </w:rPr>
        <w:t>ਇਸਲਾਮ ਉਹ ਕੁੰਜੀ ਹੈ ਜਿਸ ਨੇ 9/11 ਨੂੰ ਅਥਾਹ ਖੱਡ ਨੂੰ ਖੋਲ੍ਹਿਆ ਅਤੇ ਜੋ ਐਤਵਾਰ ਦੇ ਕਾਨੂੰਨ ਦੇ ਸਮੇਂ ਅਥਾਹ ਖੱਡ ਨੂੰ ਖੋਲ੍ਹਦੀ ਹੈ। ਮੋਹਰ ਲਗਾਏ ਜਾਣ ਦੇ ਸਮੇਂ ਦੇ ਵਿਚਕਾਰ, ਵਿਸ਼ਵਵਾਦ ਦਾ ਅਜਗਰ-ਦਰਿੰਦਾ ਵੀ ਅਥਾਹ ਖੱਡ ਵਿੱਚੋਂ ਬਾਹਰ ਆਇਆ।</w:t>
      </w:r>
    </w:p>
    <w:p>
      <w:pPr>
        <w:pStyle w:val="ArticleScripture"/>
        <w:jc w:val="left"/>
      </w:pPr>
      <w:r>
        <w:rPr>
          <w:rFonts w:ascii="Malgun Gothic" w:hAnsi="Malgun Gothic" w:eastAsia="Malgun Gothic" w:cs="Malgun Gothic"/>
        </w:rPr>
        <w:t>그들이</w:t>
      </w:r>
      <w:r>
        <w:rPr>
          <w:rFonts w:ascii="Nirmala UI" w:hAnsi="Nirmala UI" w:eastAsia="Nirmala UI" w:cs="Nirmala UI"/>
        </w:rPr>
        <w:t xml:space="preserve"> </w:t>
      </w:r>
      <w:r>
        <w:rPr>
          <w:rFonts w:ascii="Malgun Gothic" w:hAnsi="Malgun Gothic" w:eastAsia="Malgun Gothic" w:cs="Malgun Gothic"/>
        </w:rPr>
        <w:t>그들의</w:t>
      </w:r>
      <w:r>
        <w:rPr>
          <w:rFonts w:ascii="Nirmala UI" w:hAnsi="Nirmala UI" w:eastAsia="Nirmala UI" w:cs="Nirmala UI"/>
        </w:rPr>
        <w:t xml:space="preserve"> </w:t>
      </w:r>
      <w:r>
        <w:rPr>
          <w:rFonts w:ascii="Malgun Gothic" w:hAnsi="Malgun Gothic" w:eastAsia="Malgun Gothic" w:cs="Malgun Gothic"/>
        </w:rPr>
        <w:t>증언을</w:t>
      </w:r>
      <w:r>
        <w:rPr>
          <w:rFonts w:ascii="Nirmala UI" w:hAnsi="Nirmala UI" w:eastAsia="Nirmala UI" w:cs="Nirmala UI"/>
        </w:rPr>
        <w:t xml:space="preserve"> </w:t>
      </w:r>
      <w:r>
        <w:rPr>
          <w:rFonts w:ascii="Malgun Gothic" w:hAnsi="Malgun Gothic" w:eastAsia="Malgun Gothic" w:cs="Malgun Gothic"/>
        </w:rPr>
        <w:t>마칠</w:t>
      </w:r>
      <w:r>
        <w:rPr>
          <w:rFonts w:ascii="Nirmala UI" w:hAnsi="Nirmala UI" w:eastAsia="Nirmala UI" w:cs="Nirmala UI"/>
        </w:rPr>
        <w:t xml:space="preserve"> </w:t>
      </w:r>
      <w:r>
        <w:rPr>
          <w:rFonts w:ascii="Malgun Gothic" w:hAnsi="Malgun Gothic" w:eastAsia="Malgun Gothic" w:cs="Malgun Gothic"/>
        </w:rPr>
        <w:t>때에</w:t>
      </w:r>
      <w:r>
        <w:rPr>
          <w:rFonts w:ascii="Nirmala UI" w:hAnsi="Nirmala UI" w:eastAsia="Nirmala UI" w:cs="Nirmala UI"/>
        </w:rPr>
        <w:t xml:space="preserve"> </w:t>
      </w:r>
      <w:r>
        <w:rPr>
          <w:rFonts w:ascii="Malgun Gothic" w:hAnsi="Malgun Gothic" w:eastAsia="Malgun Gothic" w:cs="Malgun Gothic"/>
        </w:rPr>
        <w:t>무저갱으로부터</w:t>
      </w:r>
      <w:r>
        <w:rPr>
          <w:rFonts w:ascii="Nirmala UI" w:hAnsi="Nirmala UI" w:eastAsia="Nirmala UI" w:cs="Nirmala UI"/>
        </w:rPr>
        <w:t xml:space="preserve"> </w:t>
      </w:r>
      <w:r>
        <w:rPr>
          <w:rFonts w:ascii="Malgun Gothic" w:hAnsi="Malgun Gothic" w:eastAsia="Malgun Gothic" w:cs="Malgun Gothic"/>
        </w:rPr>
        <w:t>올라오는</w:t>
      </w:r>
      <w:r>
        <w:rPr>
          <w:rFonts w:ascii="Nirmala UI" w:hAnsi="Nirmala UI" w:eastAsia="Nirmala UI" w:cs="Nirmala UI"/>
        </w:rPr>
        <w:t xml:space="preserve"> </w:t>
      </w:r>
      <w:r>
        <w:rPr>
          <w:rFonts w:ascii="Malgun Gothic" w:hAnsi="Malgun Gothic" w:eastAsia="Malgun Gothic" w:cs="Malgun Gothic"/>
        </w:rPr>
        <w:t>짐승이</w:t>
      </w:r>
      <w:r>
        <w:rPr>
          <w:rFonts w:ascii="Nirmala UI" w:hAnsi="Nirmala UI" w:eastAsia="Nirmala UI" w:cs="Nirmala UI"/>
        </w:rPr>
        <w:t xml:space="preserve"> </w:t>
      </w:r>
      <w:r>
        <w:rPr>
          <w:rFonts w:ascii="Malgun Gothic" w:hAnsi="Malgun Gothic" w:eastAsia="Malgun Gothic" w:cs="Malgun Gothic"/>
        </w:rPr>
        <w:t>그들과</w:t>
      </w:r>
      <w:r>
        <w:rPr>
          <w:rFonts w:ascii="Nirmala UI" w:hAnsi="Nirmala UI" w:eastAsia="Nirmala UI" w:cs="Nirmala UI"/>
        </w:rPr>
        <w:t xml:space="preserve"> </w:t>
      </w:r>
      <w:r>
        <w:rPr>
          <w:rFonts w:ascii="Malgun Gothic" w:hAnsi="Malgun Gothic" w:eastAsia="Malgun Gothic" w:cs="Malgun Gothic"/>
        </w:rPr>
        <w:t>더불어</w:t>
      </w:r>
      <w:r>
        <w:rPr>
          <w:rFonts w:ascii="Nirmala UI" w:hAnsi="Nirmala UI" w:eastAsia="Nirmala UI" w:cs="Nirmala UI"/>
        </w:rPr>
        <w:t xml:space="preserve"> </w:t>
      </w:r>
      <w:r>
        <w:rPr>
          <w:rFonts w:ascii="Malgun Gothic" w:hAnsi="Malgun Gothic" w:eastAsia="Malgun Gothic" w:cs="Malgun Gothic"/>
        </w:rPr>
        <w:t>전쟁을</w:t>
      </w:r>
      <w:r>
        <w:rPr>
          <w:rFonts w:ascii="Nirmala UI" w:hAnsi="Nirmala UI" w:eastAsia="Nirmala UI" w:cs="Nirmala UI"/>
        </w:rPr>
        <w:t xml:space="preserve"> </w:t>
      </w:r>
      <w:r>
        <w:rPr>
          <w:rFonts w:ascii="Malgun Gothic" w:hAnsi="Malgun Gothic" w:eastAsia="Malgun Gothic" w:cs="Malgun Gothic"/>
        </w:rPr>
        <w:t>일으켜</w:t>
      </w:r>
      <w:r>
        <w:rPr>
          <w:rFonts w:ascii="Nirmala UI" w:hAnsi="Nirmala UI" w:eastAsia="Nirmala UI" w:cs="Nirmala UI"/>
        </w:rPr>
        <w:t xml:space="preserve"> </w:t>
      </w:r>
      <w:r>
        <w:rPr>
          <w:rFonts w:ascii="Malgun Gothic" w:hAnsi="Malgun Gothic" w:eastAsia="Malgun Gothic" w:cs="Malgun Gothic"/>
        </w:rPr>
        <w:t>그들을</w:t>
      </w:r>
      <w:r>
        <w:rPr>
          <w:rFonts w:ascii="Nirmala UI" w:hAnsi="Nirmala UI" w:eastAsia="Nirmala UI" w:cs="Nirmala UI"/>
        </w:rPr>
        <w:t xml:space="preserve"> </w:t>
      </w:r>
      <w:r>
        <w:rPr>
          <w:rFonts w:ascii="Malgun Gothic" w:hAnsi="Malgun Gothic" w:eastAsia="Malgun Gothic" w:cs="Malgun Gothic"/>
        </w:rPr>
        <w:t>이기고</w:t>
      </w:r>
      <w:r>
        <w:rPr>
          <w:rFonts w:ascii="Nirmala UI" w:hAnsi="Nirmala UI" w:eastAsia="Nirmala UI" w:cs="Nirmala UI"/>
        </w:rPr>
        <w:t xml:space="preserve"> </w:t>
      </w:r>
      <w:r>
        <w:rPr>
          <w:rFonts w:ascii="Malgun Gothic" w:hAnsi="Malgun Gothic" w:eastAsia="Malgun Gothic" w:cs="Malgun Gothic"/>
        </w:rPr>
        <w:t>죽일</w:t>
      </w:r>
      <w:r>
        <w:rPr>
          <w:rFonts w:ascii="Nirmala UI" w:hAnsi="Nirmala UI" w:eastAsia="Nirmala UI" w:cs="Nirmala UI"/>
        </w:rPr>
        <w:t xml:space="preserve"> </w:t>
      </w:r>
      <w:r>
        <w:rPr>
          <w:rFonts w:ascii="Malgun Gothic" w:hAnsi="Malgun Gothic" w:eastAsia="Malgun Gothic" w:cs="Malgun Gothic"/>
        </w:rPr>
        <w:t>것이다</w:t>
      </w:r>
      <w:r>
        <w:rPr>
          <w:rFonts w:ascii="Nirmala UI" w:hAnsi="Nirmala UI" w:eastAsia="Nirmala UI" w:cs="Nirmala UI"/>
        </w:rPr>
        <w:t xml:space="preserve">. </w:t>
      </w:r>
      <w:r>
        <w:rPr>
          <w:rFonts w:ascii="Malgun Gothic" w:hAnsi="Malgun Gothic" w:eastAsia="Malgun Gothic" w:cs="Malgun Gothic"/>
        </w:rPr>
        <w:t>요한계시록</w:t>
      </w:r>
      <w:r>
        <w:rPr>
          <w:rFonts w:ascii="Nirmala UI" w:hAnsi="Nirmala UI" w:eastAsia="Nirmala UI" w:cs="Nirmala UI"/>
        </w:rPr>
        <w:t xml:space="preserve"> 11:7.</w:t>
      </w:r>
    </w:p>
    <w:p>
      <w:pPr>
        <w:pStyle w:val="ArticleBody"/>
        <w:jc w:val="left"/>
      </w:pPr>
      <w:r>
        <w:rPr>
          <w:rFonts w:ascii="Nirmala UI" w:hAnsi="Nirmala UI" w:eastAsia="Nirmala UI" w:cs="Nirmala UI"/>
        </w:rPr>
        <w:t>වගුරු ගැඹුරෙන් උත්ථාන වන බලයක මාර්ගලකුණු තුනම විවෘත කරන යතුර, ඉස්ලාම් රාජධානියේ රජු වූ මුහම්මද්ට දෙන ලදී. ක්‍රි.ව. 627 දී සිදු වූ නිනිවෙහි සටන, සටන් වදින දෙපාර්ශ්ව දෙකේ බලයම ක්ෂය කළ බල දෙකක් අතර සටනක් නියෝජනය කළ අතර, එමගින් ඉස්ලාමයට වේගයෙන් බලයට උත්ථාන වීමට අවකාශ ලැබිණ. 9/11 දින එම යතුර හැරවනු ලැබීය, එවිට ඉස්ලාමයේ උත්ථානය ආරම්භ විය; එහෙත් ඉන් ටික කලකට පසුව එය අල්ලා තබන ලදී. නිනිවෙහි සටන 9/11හිදී පූර්වරූපගත කරන ලදී; මන්ද එහි ඉස්ලාමයේ උත්ථානය ආරම්භ වූයේ බලවත් දූතයා තම මහිමයෙන් පොළොව ආලෝකමත් කිරීමට බැස එන අවස්ථාවේදීය, තවද “දූතයා” යන්න අර්ථ දක්වන තාරකාවද ස්වර්ගයෙන් වැටුණි. නිනිවෙහි සටන අවසානයේදීද පූර්වරූපගත කරනු ලැබේ; එනම් ඉරිදා නීතිය පැමිණෙන විට, ඉස්ලාමීය ආගමේ දුම සූර්යයා ආවරණය කරන බැවින් අන්ධකාර යුගයේ දෙවන කාලය ආරම්භ වන අවස්ථාවේදීය.</w:t>
      </w:r>
    </w:p>
    <w:p>
      <w:pPr>
        <w:pStyle w:val="ArticleHeading"/>
        <w:jc w:val="left"/>
      </w:pPr>
      <w:r>
        <w:rPr>
          <w:rFonts w:ascii="Nirmala UI" w:hAnsi="Nirmala UI" w:eastAsia="Nirmala UI" w:cs="Nirmala UI"/>
        </w:rPr>
        <w:t>એક્સેટર</w:t>
      </w:r>
    </w:p>
    <w:p>
      <w:pPr>
        <w:pStyle w:val="ArticleBody"/>
        <w:jc w:val="left"/>
      </w:pPr>
      <w:r>
        <w:rPr>
          <w:rFonts w:ascii="Segoe UI" w:hAnsi="Segoe UI" w:eastAsia="Segoe UI" w:cs="Segoe UI"/>
        </w:rPr>
        <w:t>قانون</w:t>
      </w:r>
      <w:r>
        <w:rPr>
          <w:rFonts w:ascii="Nirmala UI" w:hAnsi="Nirmala UI" w:eastAsia="Nirmala UI" w:cs="Nirmala UI"/>
        </w:rPr>
        <w:t xml:space="preserve"> </w:t>
      </w:r>
      <w:r>
        <w:rPr>
          <w:rFonts w:ascii="Segoe UI" w:hAnsi="Segoe UI" w:eastAsia="Segoe UI" w:cs="Segoe UI"/>
        </w:rPr>
        <w:t>الأحد</w:t>
      </w:r>
      <w:r>
        <w:rPr>
          <w:rFonts w:ascii="Nirmala UI" w:hAnsi="Nirmala UI" w:eastAsia="Nirmala UI" w:cs="Nirmala UI"/>
        </w:rPr>
        <w:t xml:space="preserve"> </w:t>
      </w:r>
      <w:r>
        <w:rPr>
          <w:rFonts w:ascii="Segoe UI" w:hAnsi="Segoe UI" w:eastAsia="Segoe UI" w:cs="Segoe UI"/>
        </w:rPr>
        <w:t>يُرمَز</w:t>
      </w:r>
      <w:r>
        <w:rPr>
          <w:rFonts w:ascii="Nirmala UI" w:hAnsi="Nirmala UI" w:eastAsia="Nirmala UI" w:cs="Nirmala UI"/>
        </w:rPr>
        <w:t xml:space="preserve"> </w:t>
      </w:r>
      <w:r>
        <w:rPr>
          <w:rFonts w:ascii="Segoe UI" w:hAnsi="Segoe UI" w:eastAsia="Segoe UI" w:cs="Segoe UI"/>
        </w:rPr>
        <w:t>إليه</w:t>
      </w:r>
      <w:r>
        <w:rPr>
          <w:rFonts w:ascii="Nirmala UI" w:hAnsi="Nirmala UI" w:eastAsia="Nirmala UI" w:cs="Nirmala UI"/>
        </w:rPr>
        <w:t xml:space="preserve"> </w:t>
      </w:r>
      <w:r>
        <w:rPr>
          <w:rFonts w:ascii="Segoe UI" w:hAnsi="Segoe UI" w:eastAsia="Segoe UI" w:cs="Segoe UI"/>
        </w:rPr>
        <w:t>حين</w:t>
      </w:r>
      <w:r>
        <w:rPr>
          <w:rFonts w:ascii="Nirmala UI" w:hAnsi="Nirmala UI" w:eastAsia="Nirmala UI" w:cs="Nirmala UI"/>
        </w:rPr>
        <w:t xml:space="preserve"> </w:t>
      </w:r>
      <w:r>
        <w:rPr>
          <w:rFonts w:ascii="Segoe UI" w:hAnsi="Segoe UI" w:eastAsia="Segoe UI" w:cs="Segoe UI"/>
        </w:rPr>
        <w:t>تصل</w:t>
      </w:r>
      <w:r>
        <w:rPr>
          <w:rFonts w:ascii="Nirmala UI" w:hAnsi="Nirmala UI" w:eastAsia="Nirmala UI" w:cs="Nirmala UI"/>
        </w:rPr>
        <w:t xml:space="preserve"> </w:t>
      </w:r>
      <w:r>
        <w:rPr>
          <w:rFonts w:ascii="Segoe UI" w:hAnsi="Segoe UI" w:eastAsia="Segoe UI" w:cs="Segoe UI"/>
        </w:rPr>
        <w:t>رسالةُ</w:t>
      </w:r>
      <w:r>
        <w:rPr>
          <w:rFonts w:ascii="Nirmala UI" w:hAnsi="Nirmala UI" w:eastAsia="Nirmala UI" w:cs="Nirmala UI"/>
        </w:rPr>
        <w:t xml:space="preserve"> </w:t>
      </w:r>
      <w:r>
        <w:rPr>
          <w:rFonts w:ascii="Segoe UI" w:hAnsi="Segoe UI" w:eastAsia="Segoe UI" w:cs="Segoe UI"/>
        </w:rPr>
        <w:t>صراخِ</w:t>
      </w:r>
      <w:r>
        <w:rPr>
          <w:rFonts w:ascii="Nirmala UI" w:hAnsi="Nirmala UI" w:eastAsia="Nirmala UI" w:cs="Nirmala UI"/>
        </w:rPr>
        <w:t xml:space="preserve"> </w:t>
      </w:r>
      <w:r>
        <w:rPr>
          <w:rFonts w:ascii="Segoe UI" w:hAnsi="Segoe UI" w:eastAsia="Segoe UI" w:cs="Segoe UI"/>
        </w:rPr>
        <w:t>نصف</w:t>
      </w:r>
      <w:r>
        <w:rPr>
          <w:rFonts w:ascii="Nirmala UI" w:hAnsi="Nirmala UI" w:eastAsia="Nirmala UI" w:cs="Nirmala UI"/>
        </w:rPr>
        <w:t xml:space="preserve"> </w:t>
      </w:r>
      <w:r>
        <w:rPr>
          <w:rFonts w:ascii="Segoe UI" w:hAnsi="Segoe UI" w:eastAsia="Segoe UI" w:cs="Segoe UI"/>
        </w:rPr>
        <w:t>الليل</w:t>
      </w:r>
      <w:r>
        <w:rPr>
          <w:rFonts w:ascii="Nirmala UI" w:hAnsi="Nirmala UI" w:eastAsia="Nirmala UI" w:cs="Nirmala UI"/>
        </w:rPr>
        <w:t xml:space="preserve"> </w:t>
      </w:r>
      <w:r>
        <w:rPr>
          <w:rFonts w:ascii="Segoe UI" w:hAnsi="Segoe UI" w:eastAsia="Segoe UI" w:cs="Segoe UI"/>
        </w:rPr>
        <w:t>إلى</w:t>
      </w:r>
      <w:r>
        <w:rPr>
          <w:rFonts w:ascii="Nirmala UI" w:hAnsi="Nirmala UI" w:eastAsia="Nirmala UI" w:cs="Nirmala UI"/>
        </w:rPr>
        <w:t xml:space="preserve"> </w:t>
      </w:r>
      <w:r>
        <w:rPr>
          <w:rFonts w:ascii="Segoe UI" w:hAnsi="Segoe UI" w:eastAsia="Segoe UI" w:cs="Segoe UI"/>
        </w:rPr>
        <w:t>اجتماعِ</w:t>
      </w:r>
      <w:r>
        <w:rPr>
          <w:rFonts w:ascii="Nirmala UI" w:hAnsi="Nirmala UI" w:eastAsia="Nirmala UI" w:cs="Nirmala UI"/>
        </w:rPr>
        <w:t xml:space="preserve"> </w:t>
      </w:r>
      <w:r>
        <w:rPr>
          <w:rFonts w:ascii="Segoe UI" w:hAnsi="Segoe UI" w:eastAsia="Segoe UI" w:cs="Segoe UI"/>
        </w:rPr>
        <w:t>مُعسكرِ</w:t>
      </w:r>
      <w:r>
        <w:rPr>
          <w:rFonts w:ascii="Nirmala UI" w:hAnsi="Nirmala UI" w:eastAsia="Nirmala UI" w:cs="Nirmala UI"/>
        </w:rPr>
        <w:t xml:space="preserve"> </w:t>
      </w:r>
      <w:r>
        <w:rPr>
          <w:rFonts w:ascii="Segoe UI" w:hAnsi="Segoe UI" w:eastAsia="Segoe UI" w:cs="Segoe UI"/>
        </w:rPr>
        <w:t>إكستر</w:t>
      </w:r>
      <w:r>
        <w:rPr>
          <w:rFonts w:ascii="Nirmala UI" w:hAnsi="Nirmala UI" w:eastAsia="Nirmala UI" w:cs="Nirmala UI"/>
        </w:rPr>
        <w:t xml:space="preserve">. </w:t>
      </w:r>
      <w:r>
        <w:rPr>
          <w:rFonts w:ascii="Segoe UI" w:hAnsi="Segoe UI" w:eastAsia="Segoe UI" w:cs="Segoe UI"/>
        </w:rPr>
        <w:t>وعندئذٍ</w:t>
      </w:r>
      <w:r>
        <w:rPr>
          <w:rFonts w:ascii="Nirmala UI" w:hAnsi="Nirmala UI" w:eastAsia="Nirmala UI" w:cs="Nirmala UI"/>
        </w:rPr>
        <w:t xml:space="preserve"> </w:t>
      </w:r>
      <w:r>
        <w:rPr>
          <w:rFonts w:ascii="Segoe UI" w:hAnsi="Segoe UI" w:eastAsia="Segoe UI" w:cs="Segoe UI"/>
        </w:rPr>
        <w:t>تبدأ</w:t>
      </w:r>
      <w:r>
        <w:rPr>
          <w:rFonts w:ascii="Nirmala UI" w:hAnsi="Nirmala UI" w:eastAsia="Nirmala UI" w:cs="Nirmala UI"/>
        </w:rPr>
        <w:t xml:space="preserve"> </w:t>
      </w:r>
      <w:r>
        <w:rPr>
          <w:rFonts w:ascii="Segoe UI" w:hAnsi="Segoe UI" w:eastAsia="Segoe UI" w:cs="Segoe UI"/>
        </w:rPr>
        <w:t>التحرّكاتُ</w:t>
      </w:r>
      <w:r>
        <w:rPr>
          <w:rFonts w:ascii="Nirmala UI" w:hAnsi="Nirmala UI" w:eastAsia="Nirmala UI" w:cs="Nirmala UI"/>
        </w:rPr>
        <w:t xml:space="preserve"> </w:t>
      </w:r>
      <w:r>
        <w:rPr>
          <w:rFonts w:ascii="Segoe UI" w:hAnsi="Segoe UI" w:eastAsia="Segoe UI" w:cs="Segoe UI"/>
        </w:rPr>
        <w:t>الأخيرةُ</w:t>
      </w:r>
      <w:r>
        <w:rPr>
          <w:rFonts w:ascii="Nirmala UI" w:hAnsi="Nirmala UI" w:eastAsia="Nirmala UI" w:cs="Nirmala UI"/>
        </w:rPr>
        <w:t xml:space="preserve"> </w:t>
      </w:r>
      <w:r>
        <w:rPr>
          <w:rFonts w:ascii="Segoe UI" w:hAnsi="Segoe UI" w:eastAsia="Segoe UI" w:cs="Segoe UI"/>
        </w:rPr>
        <w:t>لإقامةِ</w:t>
      </w:r>
      <w:r>
        <w:rPr>
          <w:rFonts w:ascii="Nirmala UI" w:hAnsi="Nirmala UI" w:eastAsia="Nirmala UI" w:cs="Nirmala UI"/>
        </w:rPr>
        <w:t xml:space="preserve"> </w:t>
      </w:r>
      <w:r>
        <w:rPr>
          <w:rFonts w:ascii="Segoe UI" w:hAnsi="Segoe UI" w:eastAsia="Segoe UI" w:cs="Segoe UI"/>
        </w:rPr>
        <w:t>صورةِ</w:t>
      </w:r>
      <w:r>
        <w:rPr>
          <w:rFonts w:ascii="Nirmala UI" w:hAnsi="Nirmala UI" w:eastAsia="Nirmala UI" w:cs="Nirmala UI"/>
        </w:rPr>
        <w:t xml:space="preserve"> </w:t>
      </w:r>
      <w:r>
        <w:rPr>
          <w:rFonts w:ascii="Segoe UI" w:hAnsi="Segoe UI" w:eastAsia="Segoe UI" w:cs="Segoe UI"/>
        </w:rPr>
        <w:t>الوحش</w:t>
      </w:r>
      <w:r>
        <w:rPr>
          <w:rFonts w:ascii="Nirmala UI" w:hAnsi="Nirmala UI" w:eastAsia="Nirmala UI" w:cs="Nirmala UI"/>
        </w:rPr>
        <w:t xml:space="preserve">. </w:t>
      </w:r>
      <w:r>
        <w:rPr>
          <w:rFonts w:ascii="Segoe UI" w:hAnsi="Segoe UI" w:eastAsia="Segoe UI" w:cs="Segoe UI"/>
        </w:rPr>
        <w:t>لقد</w:t>
      </w:r>
      <w:r>
        <w:rPr>
          <w:rFonts w:ascii="Nirmala UI" w:hAnsi="Nirmala UI" w:eastAsia="Nirmala UI" w:cs="Nirmala UI"/>
        </w:rPr>
        <w:t xml:space="preserve"> </w:t>
      </w:r>
      <w:r>
        <w:rPr>
          <w:rFonts w:ascii="Segoe UI" w:hAnsi="Segoe UI" w:eastAsia="Segoe UI" w:cs="Segoe UI"/>
        </w:rPr>
        <w:t>بدأ</w:t>
      </w:r>
      <w:r>
        <w:rPr>
          <w:rFonts w:ascii="Nirmala UI" w:hAnsi="Nirmala UI" w:eastAsia="Nirmala UI" w:cs="Nirmala UI"/>
        </w:rPr>
        <w:t xml:space="preserve"> </w:t>
      </w:r>
      <w:r>
        <w:rPr>
          <w:rFonts w:ascii="Segoe UI" w:hAnsi="Segoe UI" w:eastAsia="Segoe UI" w:cs="Segoe UI"/>
        </w:rPr>
        <w:t>تشكيلُ</w:t>
      </w:r>
      <w:r>
        <w:rPr>
          <w:rFonts w:ascii="Nirmala UI" w:hAnsi="Nirmala UI" w:eastAsia="Nirmala UI" w:cs="Nirmala UI"/>
        </w:rPr>
        <w:t xml:space="preserve"> </w:t>
      </w:r>
      <w:r>
        <w:rPr>
          <w:rFonts w:ascii="Segoe UI" w:hAnsi="Segoe UI" w:eastAsia="Segoe UI" w:cs="Segoe UI"/>
        </w:rPr>
        <w:t>الصورة،</w:t>
      </w:r>
      <w:r>
        <w:rPr>
          <w:rFonts w:ascii="Nirmala UI" w:hAnsi="Nirmala UI" w:eastAsia="Nirmala UI" w:cs="Nirmala UI"/>
        </w:rPr>
        <w:t xml:space="preserve"> </w:t>
      </w:r>
      <w:r>
        <w:rPr>
          <w:rFonts w:ascii="Segoe UI" w:hAnsi="Segoe UI" w:eastAsia="Segoe UI" w:cs="Segoe UI"/>
        </w:rPr>
        <w:t>أو</w:t>
      </w:r>
      <w:r>
        <w:rPr>
          <w:rFonts w:ascii="Nirmala UI" w:hAnsi="Nirmala UI" w:eastAsia="Nirmala UI" w:cs="Nirmala UI"/>
        </w:rPr>
        <w:t xml:space="preserve"> </w:t>
      </w:r>
      <w:r>
        <w:rPr>
          <w:rFonts w:ascii="Segoe UI" w:hAnsi="Segoe UI" w:eastAsia="Segoe UI" w:cs="Segoe UI"/>
        </w:rPr>
        <w:t>إقامتها،</w:t>
      </w:r>
      <w:r>
        <w:rPr>
          <w:rFonts w:ascii="Nirmala UI" w:hAnsi="Nirmala UI" w:eastAsia="Nirmala UI" w:cs="Nirmala UI"/>
        </w:rPr>
        <w:t xml:space="preserve"> </w:t>
      </w:r>
      <w:r>
        <w:rPr>
          <w:rFonts w:ascii="Segoe UI" w:hAnsi="Segoe UI" w:eastAsia="Segoe UI" w:cs="Segoe UI"/>
        </w:rPr>
        <w:t>في</w:t>
      </w:r>
      <w:r>
        <w:rPr>
          <w:rFonts w:ascii="Nirmala UI" w:hAnsi="Nirmala UI" w:eastAsia="Nirmala UI" w:cs="Nirmala UI"/>
        </w:rPr>
        <w:t xml:space="preserve"> 11/9</w:t>
      </w:r>
      <w:r>
        <w:rPr>
          <w:rFonts w:ascii="Segoe UI" w:hAnsi="Segoe UI" w:eastAsia="Segoe UI" w:cs="Segoe UI"/>
        </w:rPr>
        <w:t>،</w:t>
      </w:r>
      <w:r>
        <w:rPr>
          <w:rFonts w:ascii="Nirmala UI" w:hAnsi="Nirmala UI" w:eastAsia="Nirmala UI" w:cs="Nirmala UI"/>
        </w:rPr>
        <w:t xml:space="preserve"> </w:t>
      </w:r>
      <w:r>
        <w:rPr>
          <w:rFonts w:ascii="Segoe UI" w:hAnsi="Segoe UI" w:eastAsia="Segoe UI" w:cs="Segoe UI"/>
        </w:rPr>
        <w:t>ولكن</w:t>
      </w:r>
      <w:r>
        <w:rPr>
          <w:rFonts w:ascii="Nirmala UI" w:hAnsi="Nirmala UI" w:eastAsia="Nirmala UI" w:cs="Nirmala UI"/>
        </w:rPr>
        <w:t xml:space="preserve"> </w:t>
      </w:r>
      <w:r>
        <w:rPr>
          <w:rFonts w:ascii="Segoe UI" w:hAnsi="Segoe UI" w:eastAsia="Segoe UI" w:cs="Segoe UI"/>
        </w:rPr>
        <w:t>عند</w:t>
      </w:r>
      <w:r>
        <w:rPr>
          <w:rFonts w:ascii="Nirmala UI" w:hAnsi="Nirmala UI" w:eastAsia="Nirmala UI" w:cs="Nirmala UI"/>
        </w:rPr>
        <w:t xml:space="preserve"> </w:t>
      </w:r>
      <w:r>
        <w:rPr>
          <w:rFonts w:ascii="Segoe UI" w:hAnsi="Segoe UI" w:eastAsia="Segoe UI" w:cs="Segoe UI"/>
        </w:rPr>
        <w:t>نهايةِ</w:t>
      </w:r>
      <w:r>
        <w:rPr>
          <w:rFonts w:ascii="Nirmala UI" w:hAnsi="Nirmala UI" w:eastAsia="Nirmala UI" w:cs="Nirmala UI"/>
        </w:rPr>
        <w:t xml:space="preserve"> </w:t>
      </w:r>
      <w:r>
        <w:rPr>
          <w:rFonts w:ascii="Segoe UI" w:hAnsi="Segoe UI" w:eastAsia="Segoe UI" w:cs="Segoe UI"/>
        </w:rPr>
        <w:t>تلك</w:t>
      </w:r>
      <w:r>
        <w:rPr>
          <w:rFonts w:ascii="Nirmala UI" w:hAnsi="Nirmala UI" w:eastAsia="Nirmala UI" w:cs="Nirmala UI"/>
        </w:rPr>
        <w:t xml:space="preserve"> </w:t>
      </w:r>
      <w:r>
        <w:rPr>
          <w:rFonts w:ascii="Segoe UI" w:hAnsi="Segoe UI" w:eastAsia="Segoe UI" w:cs="Segoe UI"/>
        </w:rPr>
        <w:t>الفترة،</w:t>
      </w:r>
      <w:r>
        <w:rPr>
          <w:rFonts w:ascii="Nirmala UI" w:hAnsi="Nirmala UI" w:eastAsia="Nirmala UI" w:cs="Nirmala UI"/>
        </w:rPr>
        <w:t xml:space="preserve"> </w:t>
      </w:r>
      <w:r>
        <w:rPr>
          <w:rFonts w:ascii="Segoe UI" w:hAnsi="Segoe UI" w:eastAsia="Segoe UI" w:cs="Segoe UI"/>
        </w:rPr>
        <w:t>فإن</w:t>
      </w:r>
      <w:r>
        <w:rPr>
          <w:rFonts w:ascii="Nirmala UI" w:hAnsi="Nirmala UI" w:eastAsia="Nirmala UI" w:cs="Nirmala UI"/>
        </w:rPr>
        <w:t xml:space="preserve"> </w:t>
      </w:r>
      <w:r>
        <w:rPr>
          <w:rFonts w:ascii="Segoe UI" w:hAnsi="Segoe UI" w:eastAsia="Segoe UI" w:cs="Segoe UI"/>
        </w:rPr>
        <w:t>فترةَ</w:t>
      </w:r>
      <w:r>
        <w:rPr>
          <w:rFonts w:ascii="Nirmala UI" w:hAnsi="Nirmala UI" w:eastAsia="Nirmala UI" w:cs="Nirmala UI"/>
        </w:rPr>
        <w:t xml:space="preserve"> </w:t>
      </w:r>
      <w:r>
        <w:rPr>
          <w:rFonts w:ascii="Segoe UI" w:hAnsi="Segoe UI" w:eastAsia="Segoe UI" w:cs="Segoe UI"/>
        </w:rPr>
        <w:t>الكرازةِ</w:t>
      </w:r>
      <w:r>
        <w:rPr>
          <w:rFonts w:ascii="Nirmala UI" w:hAnsi="Nirmala UI" w:eastAsia="Nirmala UI" w:cs="Nirmala UI"/>
        </w:rPr>
        <w:t xml:space="preserve"> </w:t>
      </w:r>
      <w:r>
        <w:rPr>
          <w:rFonts w:ascii="Segoe UI" w:hAnsi="Segoe UI" w:eastAsia="Segoe UI" w:cs="Segoe UI"/>
        </w:rPr>
        <w:t>بصراخِ</w:t>
      </w:r>
      <w:r>
        <w:rPr>
          <w:rFonts w:ascii="Nirmala UI" w:hAnsi="Nirmala UI" w:eastAsia="Nirmala UI" w:cs="Nirmala UI"/>
        </w:rPr>
        <w:t xml:space="preserve"> </w:t>
      </w:r>
      <w:r>
        <w:rPr>
          <w:rFonts w:ascii="Segoe UI" w:hAnsi="Segoe UI" w:eastAsia="Segoe UI" w:cs="Segoe UI"/>
        </w:rPr>
        <w:t>نصف</w:t>
      </w:r>
      <w:r>
        <w:rPr>
          <w:rFonts w:ascii="Nirmala UI" w:hAnsi="Nirmala UI" w:eastAsia="Nirmala UI" w:cs="Nirmala UI"/>
        </w:rPr>
        <w:t xml:space="preserve"> </w:t>
      </w:r>
      <w:r>
        <w:rPr>
          <w:rFonts w:ascii="Segoe UI" w:hAnsi="Segoe UI" w:eastAsia="Segoe UI" w:cs="Segoe UI"/>
        </w:rPr>
        <w:t>الليل</w:t>
      </w:r>
      <w:r>
        <w:rPr>
          <w:rFonts w:ascii="Nirmala UI" w:hAnsi="Nirmala UI" w:eastAsia="Nirmala UI" w:cs="Nirmala UI"/>
        </w:rPr>
        <w:t xml:space="preserve"> </w:t>
      </w:r>
      <w:r>
        <w:rPr>
          <w:rFonts w:ascii="Segoe UI" w:hAnsi="Segoe UI" w:eastAsia="Segoe UI" w:cs="Segoe UI"/>
        </w:rPr>
        <w:t>هي</w:t>
      </w:r>
      <w:r>
        <w:rPr>
          <w:rFonts w:ascii="Nirmala UI" w:hAnsi="Nirmala UI" w:eastAsia="Nirmala UI" w:cs="Nirmala UI"/>
        </w:rPr>
        <w:t xml:space="preserve"> </w:t>
      </w:r>
      <w:r>
        <w:rPr>
          <w:rFonts w:ascii="Segoe UI" w:hAnsi="Segoe UI" w:eastAsia="Segoe UI" w:cs="Segoe UI"/>
        </w:rPr>
        <w:t>أيضًا</w:t>
      </w:r>
      <w:r>
        <w:rPr>
          <w:rFonts w:ascii="Nirmala UI" w:hAnsi="Nirmala UI" w:eastAsia="Nirmala UI" w:cs="Nirmala UI"/>
        </w:rPr>
        <w:t xml:space="preserve"> </w:t>
      </w:r>
      <w:r>
        <w:rPr>
          <w:rFonts w:ascii="Segoe UI" w:hAnsi="Segoe UI" w:eastAsia="Segoe UI" w:cs="Segoe UI"/>
        </w:rPr>
        <w:t>كسرٌ</w:t>
      </w:r>
      <w:r>
        <w:rPr>
          <w:rFonts w:ascii="Nirmala UI" w:hAnsi="Nirmala UI" w:eastAsia="Nirmala UI" w:cs="Nirmala UI"/>
        </w:rPr>
        <w:t xml:space="preserve"> </w:t>
      </w:r>
      <w:r>
        <w:rPr>
          <w:rFonts w:ascii="Segoe UI" w:hAnsi="Segoe UI" w:eastAsia="Segoe UI" w:cs="Segoe UI"/>
        </w:rPr>
        <w:t>تكراريٌّ</w:t>
      </w:r>
      <w:r>
        <w:rPr>
          <w:rFonts w:ascii="Nirmala UI" w:hAnsi="Nirmala UI" w:eastAsia="Nirmala UI" w:cs="Nirmala UI"/>
        </w:rPr>
        <w:t xml:space="preserve"> </w:t>
      </w:r>
      <w:r>
        <w:rPr>
          <w:rFonts w:ascii="Segoe UI" w:hAnsi="Segoe UI" w:eastAsia="Segoe UI" w:cs="Segoe UI"/>
        </w:rPr>
        <w:t>للفترةِ</w:t>
      </w:r>
      <w:r>
        <w:rPr>
          <w:rFonts w:ascii="Nirmala UI" w:hAnsi="Nirmala UI" w:eastAsia="Nirmala UI" w:cs="Nirmala UI"/>
        </w:rPr>
        <w:t xml:space="preserve"> </w:t>
      </w:r>
      <w:r>
        <w:rPr>
          <w:rFonts w:ascii="Segoe UI" w:hAnsi="Segoe UI" w:eastAsia="Segoe UI" w:cs="Segoe UI"/>
        </w:rPr>
        <w:t>بأسرِها</w:t>
      </w:r>
      <w:r>
        <w:rPr>
          <w:rFonts w:ascii="Nirmala UI" w:hAnsi="Nirmala UI" w:eastAsia="Nirmala UI" w:cs="Nirmala UI"/>
        </w:rPr>
        <w:t xml:space="preserve"> </w:t>
      </w:r>
      <w:r>
        <w:rPr>
          <w:rFonts w:ascii="Segoe UI" w:hAnsi="Segoe UI" w:eastAsia="Segoe UI" w:cs="Segoe UI"/>
        </w:rPr>
        <w:t>الخاصةِ</w:t>
      </w:r>
      <w:r>
        <w:rPr>
          <w:rFonts w:ascii="Nirmala UI" w:hAnsi="Nirmala UI" w:eastAsia="Nirmala UI" w:cs="Nirmala UI"/>
        </w:rPr>
        <w:t xml:space="preserve"> </w:t>
      </w:r>
      <w:r>
        <w:rPr>
          <w:rFonts w:ascii="Segoe UI" w:hAnsi="Segoe UI" w:eastAsia="Segoe UI" w:cs="Segoe UI"/>
        </w:rPr>
        <w:t>بتشكُّلِ</w:t>
      </w:r>
      <w:r>
        <w:rPr>
          <w:rFonts w:ascii="Nirmala UI" w:hAnsi="Nirmala UI" w:eastAsia="Nirmala UI" w:cs="Nirmala UI"/>
        </w:rPr>
        <w:t xml:space="preserve"> </w:t>
      </w:r>
      <w:r>
        <w:rPr>
          <w:rFonts w:ascii="Segoe UI" w:hAnsi="Segoe UI" w:eastAsia="Segoe UI" w:cs="Segoe UI"/>
        </w:rPr>
        <w:t>الصورة</w:t>
      </w:r>
      <w:r>
        <w:rPr>
          <w:rFonts w:ascii="Nirmala UI" w:hAnsi="Nirmala UI" w:eastAsia="Nirmala UI" w:cs="Nirmala UI"/>
        </w:rPr>
        <w:t xml:space="preserve"> </w:t>
      </w:r>
      <w:r>
        <w:rPr>
          <w:rFonts w:ascii="Segoe UI" w:hAnsi="Segoe UI" w:eastAsia="Segoe UI" w:cs="Segoe UI"/>
        </w:rPr>
        <w:t>التي</w:t>
      </w:r>
      <w:r>
        <w:rPr>
          <w:rFonts w:ascii="Nirmala UI" w:hAnsi="Nirmala UI" w:eastAsia="Nirmala UI" w:cs="Nirmala UI"/>
        </w:rPr>
        <w:t xml:space="preserve"> </w:t>
      </w:r>
      <w:r>
        <w:rPr>
          <w:rFonts w:ascii="Segoe UI" w:hAnsi="Segoe UI" w:eastAsia="Segoe UI" w:cs="Segoe UI"/>
        </w:rPr>
        <w:t>بدأت</w:t>
      </w:r>
      <w:r>
        <w:rPr>
          <w:rFonts w:ascii="Nirmala UI" w:hAnsi="Nirmala UI" w:eastAsia="Nirmala UI" w:cs="Nirmala UI"/>
        </w:rPr>
        <w:t xml:space="preserve"> </w:t>
      </w:r>
      <w:r>
        <w:rPr>
          <w:rFonts w:ascii="Segoe UI" w:hAnsi="Segoe UI" w:eastAsia="Segoe UI" w:cs="Segoe UI"/>
        </w:rPr>
        <w:t>في</w:t>
      </w:r>
      <w:r>
        <w:rPr>
          <w:rFonts w:ascii="Nirmala UI" w:hAnsi="Nirmala UI" w:eastAsia="Nirmala UI" w:cs="Nirmala UI"/>
        </w:rPr>
        <w:t xml:space="preserve"> 11/9. </w:t>
      </w:r>
      <w:r>
        <w:rPr>
          <w:rFonts w:ascii="Segoe UI" w:hAnsi="Segoe UI" w:eastAsia="Segoe UI" w:cs="Segoe UI"/>
        </w:rPr>
        <w:t>فالبدايةُ</w:t>
      </w:r>
      <w:r>
        <w:rPr>
          <w:rFonts w:ascii="Nirmala UI" w:hAnsi="Nirmala UI" w:eastAsia="Nirmala UI" w:cs="Nirmala UI"/>
        </w:rPr>
        <w:t xml:space="preserve"> </w:t>
      </w:r>
      <w:r>
        <w:rPr>
          <w:rFonts w:ascii="Segoe UI" w:hAnsi="Segoe UI" w:eastAsia="Segoe UI" w:cs="Segoe UI"/>
        </w:rPr>
        <w:t>تمثّلُ</w:t>
      </w:r>
      <w:r>
        <w:rPr>
          <w:rFonts w:ascii="Nirmala UI" w:hAnsi="Nirmala UI" w:eastAsia="Nirmala UI" w:cs="Nirmala UI"/>
        </w:rPr>
        <w:t xml:space="preserve"> </w:t>
      </w:r>
      <w:r>
        <w:rPr>
          <w:rFonts w:ascii="Segoe UI" w:hAnsi="Segoe UI" w:eastAsia="Segoe UI" w:cs="Segoe UI"/>
        </w:rPr>
        <w:t>النهاية</w:t>
      </w:r>
      <w:r>
        <w:rPr>
          <w:rFonts w:ascii="Nirmala UI" w:hAnsi="Nirmala UI" w:eastAsia="Nirmala UI" w:cs="Nirmala UI"/>
        </w:rPr>
        <w:t xml:space="preserve">. </w:t>
      </w:r>
      <w:r>
        <w:rPr>
          <w:rFonts w:ascii="Segoe UI" w:hAnsi="Segoe UI" w:eastAsia="Segoe UI" w:cs="Segoe UI"/>
        </w:rPr>
        <w:t>والويلُ</w:t>
      </w:r>
      <w:r>
        <w:rPr>
          <w:rFonts w:ascii="Nirmala UI" w:hAnsi="Nirmala UI" w:eastAsia="Nirmala UI" w:cs="Nirmala UI"/>
        </w:rPr>
        <w:t xml:space="preserve"> </w:t>
      </w:r>
      <w:r>
        <w:rPr>
          <w:rFonts w:ascii="Segoe UI" w:hAnsi="Segoe UI" w:eastAsia="Segoe UI" w:cs="Segoe UI"/>
        </w:rPr>
        <w:t>الأول</w:t>
      </w:r>
      <w:r>
        <w:rPr>
          <w:rFonts w:ascii="Nirmala UI" w:hAnsi="Nirmala UI" w:eastAsia="Nirmala UI" w:cs="Nirmala UI"/>
        </w:rPr>
        <w:t xml:space="preserve"> </w:t>
      </w:r>
      <w:r>
        <w:rPr>
          <w:rFonts w:ascii="Segoe UI" w:hAnsi="Segoe UI" w:eastAsia="Segoe UI" w:cs="Segoe UI"/>
        </w:rPr>
        <w:t>يرمزُ</w:t>
      </w:r>
      <w:r>
        <w:rPr>
          <w:rFonts w:ascii="Nirmala UI" w:hAnsi="Nirmala UI" w:eastAsia="Nirmala UI" w:cs="Nirmala UI"/>
        </w:rPr>
        <w:t xml:space="preserve"> </w:t>
      </w:r>
      <w:r>
        <w:rPr>
          <w:rFonts w:ascii="Segoe UI" w:hAnsi="Segoe UI" w:eastAsia="Segoe UI" w:cs="Segoe UI"/>
        </w:rPr>
        <w:t>إلى</w:t>
      </w:r>
      <w:r>
        <w:rPr>
          <w:rFonts w:ascii="Nirmala UI" w:hAnsi="Nirmala UI" w:eastAsia="Nirmala UI" w:cs="Nirmala UI"/>
        </w:rPr>
        <w:t xml:space="preserve"> </w:t>
      </w:r>
      <w:r>
        <w:rPr>
          <w:rFonts w:ascii="Segoe UI" w:hAnsi="Segoe UI" w:eastAsia="Segoe UI" w:cs="Segoe UI"/>
        </w:rPr>
        <w:t>الويلِ</w:t>
      </w:r>
      <w:r>
        <w:rPr>
          <w:rFonts w:ascii="Nirmala UI" w:hAnsi="Nirmala UI" w:eastAsia="Nirmala UI" w:cs="Nirmala UI"/>
        </w:rPr>
        <w:t xml:space="preserve"> </w:t>
      </w:r>
      <w:r>
        <w:rPr>
          <w:rFonts w:ascii="Segoe UI" w:hAnsi="Segoe UI" w:eastAsia="Segoe UI" w:cs="Segoe UI"/>
        </w:rPr>
        <w:t>الثالث،</w:t>
      </w:r>
      <w:r>
        <w:rPr>
          <w:rFonts w:ascii="Nirmala UI" w:hAnsi="Nirmala UI" w:eastAsia="Nirmala UI" w:cs="Nirmala UI"/>
        </w:rPr>
        <w:t xml:space="preserve"> </w:t>
      </w:r>
      <w:r>
        <w:rPr>
          <w:rFonts w:ascii="Segoe UI" w:hAnsi="Segoe UI" w:eastAsia="Segoe UI" w:cs="Segoe UI"/>
        </w:rPr>
        <w:t>كما</w:t>
      </w:r>
      <w:r>
        <w:rPr>
          <w:rFonts w:ascii="Nirmala UI" w:hAnsi="Nirmala UI" w:eastAsia="Nirmala UI" w:cs="Nirmala UI"/>
        </w:rPr>
        <w:t xml:space="preserve"> </w:t>
      </w:r>
      <w:r>
        <w:rPr>
          <w:rFonts w:ascii="Segoe UI" w:hAnsi="Segoe UI" w:eastAsia="Segoe UI" w:cs="Segoe UI"/>
        </w:rPr>
        <w:t>أن</w:t>
      </w:r>
      <w:r>
        <w:rPr>
          <w:rFonts w:ascii="Nirmala UI" w:hAnsi="Nirmala UI" w:eastAsia="Nirmala UI" w:cs="Nirmala UI"/>
        </w:rPr>
        <w:t xml:space="preserve"> </w:t>
      </w:r>
      <w:r>
        <w:rPr>
          <w:rFonts w:ascii="Segoe UI" w:hAnsi="Segoe UI" w:eastAsia="Segoe UI" w:cs="Segoe UI"/>
        </w:rPr>
        <w:t>الملاكَ</w:t>
      </w:r>
      <w:r>
        <w:rPr>
          <w:rFonts w:ascii="Nirmala UI" w:hAnsi="Nirmala UI" w:eastAsia="Nirmala UI" w:cs="Nirmala UI"/>
        </w:rPr>
        <w:t xml:space="preserve"> </w:t>
      </w:r>
      <w:r>
        <w:rPr>
          <w:rFonts w:ascii="Segoe UI" w:hAnsi="Segoe UI" w:eastAsia="Segoe UI" w:cs="Segoe UI"/>
        </w:rPr>
        <w:t>الأول</w:t>
      </w:r>
      <w:r>
        <w:rPr>
          <w:rFonts w:ascii="Nirmala UI" w:hAnsi="Nirmala UI" w:eastAsia="Nirmala UI" w:cs="Nirmala UI"/>
        </w:rPr>
        <w:t xml:space="preserve"> </w:t>
      </w:r>
      <w:r>
        <w:rPr>
          <w:rFonts w:ascii="Segoe UI" w:hAnsi="Segoe UI" w:eastAsia="Segoe UI" w:cs="Segoe UI"/>
        </w:rPr>
        <w:t>يرمزُ</w:t>
      </w:r>
      <w:r>
        <w:rPr>
          <w:rFonts w:ascii="Nirmala UI" w:hAnsi="Nirmala UI" w:eastAsia="Nirmala UI" w:cs="Nirmala UI"/>
        </w:rPr>
        <w:t xml:space="preserve"> </w:t>
      </w:r>
      <w:r>
        <w:rPr>
          <w:rFonts w:ascii="Segoe UI" w:hAnsi="Segoe UI" w:eastAsia="Segoe UI" w:cs="Segoe UI"/>
        </w:rPr>
        <w:t>إلى</w:t>
      </w:r>
      <w:r>
        <w:rPr>
          <w:rFonts w:ascii="Nirmala UI" w:hAnsi="Nirmala UI" w:eastAsia="Nirmala UI" w:cs="Nirmala UI"/>
        </w:rPr>
        <w:t xml:space="preserve"> </w:t>
      </w:r>
      <w:r>
        <w:rPr>
          <w:rFonts w:ascii="Segoe UI" w:hAnsi="Segoe UI" w:eastAsia="Segoe UI" w:cs="Segoe UI"/>
        </w:rPr>
        <w:t>الملاكِ</w:t>
      </w:r>
      <w:r>
        <w:rPr>
          <w:rFonts w:ascii="Nirmala UI" w:hAnsi="Nirmala UI" w:eastAsia="Nirmala UI" w:cs="Nirmala UI"/>
        </w:rPr>
        <w:t xml:space="preserve"> </w:t>
      </w:r>
      <w:r>
        <w:rPr>
          <w:rFonts w:ascii="Segoe UI" w:hAnsi="Segoe UI" w:eastAsia="Segoe UI" w:cs="Segoe UI"/>
        </w:rPr>
        <w:t>الثالث</w:t>
      </w:r>
      <w:r>
        <w:rPr>
          <w:rFonts w:ascii="Nirmala UI" w:hAnsi="Nirmala UI" w:eastAsia="Nirmala UI" w:cs="Nirmala UI"/>
        </w:rPr>
        <w:t xml:space="preserve">. </w:t>
      </w:r>
      <w:r>
        <w:rPr>
          <w:rFonts w:ascii="Segoe UI" w:hAnsi="Segoe UI" w:eastAsia="Segoe UI" w:cs="Segoe UI"/>
        </w:rPr>
        <w:t>إن</w:t>
      </w:r>
      <w:r>
        <w:rPr>
          <w:rFonts w:ascii="Nirmala UI" w:hAnsi="Nirmala UI" w:eastAsia="Nirmala UI" w:cs="Nirmala UI"/>
        </w:rPr>
        <w:t xml:space="preserve"> </w:t>
      </w:r>
      <w:r>
        <w:rPr>
          <w:rFonts w:ascii="Segoe UI" w:hAnsi="Segoe UI" w:eastAsia="Segoe UI" w:cs="Segoe UI"/>
        </w:rPr>
        <w:t>معركةَ</w:t>
      </w:r>
      <w:r>
        <w:rPr>
          <w:rFonts w:ascii="Nirmala UI" w:hAnsi="Nirmala UI" w:eastAsia="Nirmala UI" w:cs="Nirmala UI"/>
        </w:rPr>
        <w:t xml:space="preserve"> </w:t>
      </w:r>
      <w:r>
        <w:rPr>
          <w:rFonts w:ascii="Segoe UI" w:hAnsi="Segoe UI" w:eastAsia="Segoe UI" w:cs="Segoe UI"/>
        </w:rPr>
        <w:t>نينوى</w:t>
      </w:r>
      <w:r>
        <w:rPr>
          <w:rFonts w:ascii="Nirmala UI" w:hAnsi="Nirmala UI" w:eastAsia="Nirmala UI" w:cs="Nirmala UI"/>
        </w:rPr>
        <w:t xml:space="preserve"> </w:t>
      </w:r>
      <w:r>
        <w:rPr>
          <w:rFonts w:ascii="Segoe UI" w:hAnsi="Segoe UI" w:eastAsia="Segoe UI" w:cs="Segoe UI"/>
        </w:rPr>
        <w:t>عند</w:t>
      </w:r>
      <w:r>
        <w:rPr>
          <w:rFonts w:ascii="Nirmala UI" w:hAnsi="Nirmala UI" w:eastAsia="Nirmala UI" w:cs="Nirmala UI"/>
        </w:rPr>
        <w:t xml:space="preserve"> </w:t>
      </w:r>
      <w:r>
        <w:rPr>
          <w:rFonts w:ascii="Segoe UI" w:hAnsi="Segoe UI" w:eastAsia="Segoe UI" w:cs="Segoe UI"/>
        </w:rPr>
        <w:t>نهايةِ</w:t>
      </w:r>
      <w:r>
        <w:rPr>
          <w:rFonts w:ascii="Nirmala UI" w:hAnsi="Nirmala UI" w:eastAsia="Nirmala UI" w:cs="Nirmala UI"/>
        </w:rPr>
        <w:t xml:space="preserve"> </w:t>
      </w:r>
      <w:r>
        <w:rPr>
          <w:rFonts w:ascii="Segoe UI" w:hAnsi="Segoe UI" w:eastAsia="Segoe UI" w:cs="Segoe UI"/>
        </w:rPr>
        <w:t>زمنِ</w:t>
      </w:r>
      <w:r>
        <w:rPr>
          <w:rFonts w:ascii="Nirmala UI" w:hAnsi="Nirmala UI" w:eastAsia="Nirmala UI" w:cs="Nirmala UI"/>
        </w:rPr>
        <w:t xml:space="preserve"> </w:t>
      </w:r>
      <w:r>
        <w:rPr>
          <w:rFonts w:ascii="Segoe UI" w:hAnsi="Segoe UI" w:eastAsia="Segoe UI" w:cs="Segoe UI"/>
        </w:rPr>
        <w:t>الختم</w:t>
      </w:r>
      <w:r>
        <w:rPr>
          <w:rFonts w:ascii="Nirmala UI" w:hAnsi="Nirmala UI" w:eastAsia="Nirmala UI" w:cs="Nirmala UI"/>
        </w:rPr>
        <w:t xml:space="preserve"> </w:t>
      </w:r>
      <w:r>
        <w:rPr>
          <w:rFonts w:ascii="Segoe UI" w:hAnsi="Segoe UI" w:eastAsia="Segoe UI" w:cs="Segoe UI"/>
        </w:rPr>
        <w:t>تُحدِّدُ</w:t>
      </w:r>
      <w:r>
        <w:rPr>
          <w:rFonts w:ascii="Nirmala UI" w:hAnsi="Nirmala UI" w:eastAsia="Nirmala UI" w:cs="Nirmala UI"/>
        </w:rPr>
        <w:t xml:space="preserve"> </w:t>
      </w:r>
      <w:r>
        <w:rPr>
          <w:rFonts w:ascii="Segoe UI" w:hAnsi="Segoe UI" w:eastAsia="Segoe UI" w:cs="Segoe UI"/>
        </w:rPr>
        <w:t>معركةَ</w:t>
      </w:r>
      <w:r>
        <w:rPr>
          <w:rFonts w:ascii="Nirmala UI" w:hAnsi="Nirmala UI" w:eastAsia="Nirmala UI" w:cs="Nirmala UI"/>
        </w:rPr>
        <w:t xml:space="preserve"> </w:t>
      </w:r>
      <w:r>
        <w:rPr>
          <w:rFonts w:ascii="Segoe UI" w:hAnsi="Segoe UI" w:eastAsia="Segoe UI" w:cs="Segoe UI"/>
        </w:rPr>
        <w:t>نينوى</w:t>
      </w:r>
      <w:r>
        <w:rPr>
          <w:rFonts w:ascii="Nirmala UI" w:hAnsi="Nirmala UI" w:eastAsia="Nirmala UI" w:cs="Nirmala UI"/>
        </w:rPr>
        <w:t xml:space="preserve"> </w:t>
      </w:r>
      <w:r>
        <w:rPr>
          <w:rFonts w:ascii="Segoe UI" w:hAnsi="Segoe UI" w:eastAsia="Segoe UI" w:cs="Segoe UI"/>
        </w:rPr>
        <w:t>عند</w:t>
      </w:r>
      <w:r>
        <w:rPr>
          <w:rFonts w:ascii="Nirmala UI" w:hAnsi="Nirmala UI" w:eastAsia="Nirmala UI" w:cs="Nirmala UI"/>
        </w:rPr>
        <w:t xml:space="preserve"> </w:t>
      </w:r>
      <w:r>
        <w:rPr>
          <w:rFonts w:ascii="Segoe UI" w:hAnsi="Segoe UI" w:eastAsia="Segoe UI" w:cs="Segoe UI"/>
        </w:rPr>
        <w:t>البداية</w:t>
      </w:r>
      <w:r>
        <w:rPr>
          <w:rFonts w:ascii="Nirmala UI" w:hAnsi="Nirmala UI" w:eastAsia="Nirmala UI" w:cs="Nirmala UI"/>
        </w:rPr>
        <w:t xml:space="preserve">. </w:t>
      </w:r>
      <w:r>
        <w:rPr>
          <w:rFonts w:ascii="Segoe UI" w:hAnsi="Segoe UI" w:eastAsia="Segoe UI" w:cs="Segoe UI"/>
        </w:rPr>
        <w:t>فمعركةُ</w:t>
      </w:r>
      <w:r>
        <w:rPr>
          <w:rFonts w:ascii="Nirmala UI" w:hAnsi="Nirmala UI" w:eastAsia="Nirmala UI" w:cs="Nirmala UI"/>
        </w:rPr>
        <w:t xml:space="preserve"> </w:t>
      </w:r>
      <w:r>
        <w:rPr>
          <w:rFonts w:ascii="Segoe UI" w:hAnsi="Segoe UI" w:eastAsia="Segoe UI" w:cs="Segoe UI"/>
        </w:rPr>
        <w:t>نينوى</w:t>
      </w:r>
      <w:r>
        <w:rPr>
          <w:rFonts w:ascii="Nirmala UI" w:hAnsi="Nirmala UI" w:eastAsia="Nirmala UI" w:cs="Nirmala UI"/>
        </w:rPr>
        <w:t xml:space="preserve"> </w:t>
      </w:r>
      <w:r>
        <w:rPr>
          <w:rFonts w:ascii="Segoe UI" w:hAnsi="Segoe UI" w:eastAsia="Segoe UI" w:cs="Segoe UI"/>
        </w:rPr>
        <w:t>عند</w:t>
      </w:r>
      <w:r>
        <w:rPr>
          <w:rFonts w:ascii="Nirmala UI" w:hAnsi="Nirmala UI" w:eastAsia="Nirmala UI" w:cs="Nirmala UI"/>
        </w:rPr>
        <w:t xml:space="preserve"> </w:t>
      </w:r>
      <w:r>
        <w:rPr>
          <w:rFonts w:ascii="Segoe UI" w:hAnsi="Segoe UI" w:eastAsia="Segoe UI" w:cs="Segoe UI"/>
        </w:rPr>
        <w:t>قانونِ</w:t>
      </w:r>
      <w:r>
        <w:rPr>
          <w:rFonts w:ascii="Nirmala UI" w:hAnsi="Nirmala UI" w:eastAsia="Nirmala UI" w:cs="Nirmala UI"/>
        </w:rPr>
        <w:t xml:space="preserve"> </w:t>
      </w:r>
      <w:r>
        <w:rPr>
          <w:rFonts w:ascii="Segoe UI" w:hAnsi="Segoe UI" w:eastAsia="Segoe UI" w:cs="Segoe UI"/>
        </w:rPr>
        <w:t>الأحد</w:t>
      </w:r>
      <w:r>
        <w:rPr>
          <w:rFonts w:ascii="Nirmala UI" w:hAnsi="Nirmala UI" w:eastAsia="Nirmala UI" w:cs="Nirmala UI"/>
        </w:rPr>
        <w:t xml:space="preserve"> </w:t>
      </w:r>
      <w:r>
        <w:rPr>
          <w:rFonts w:ascii="Segoe UI" w:hAnsi="Segoe UI" w:eastAsia="Segoe UI" w:cs="Segoe UI"/>
        </w:rPr>
        <w:t>هي</w:t>
      </w:r>
      <w:r>
        <w:rPr>
          <w:rFonts w:ascii="Nirmala UI" w:hAnsi="Nirmala UI" w:eastAsia="Nirmala UI" w:cs="Nirmala UI"/>
        </w:rPr>
        <w:t xml:space="preserve"> </w:t>
      </w:r>
      <w:r>
        <w:rPr>
          <w:rFonts w:ascii="Segoe UI" w:hAnsi="Segoe UI" w:eastAsia="Segoe UI" w:cs="Segoe UI"/>
        </w:rPr>
        <w:t>نهايةُ</w:t>
      </w:r>
      <w:r>
        <w:rPr>
          <w:rFonts w:ascii="Nirmala UI" w:hAnsi="Nirmala UI" w:eastAsia="Nirmala UI" w:cs="Nirmala UI"/>
        </w:rPr>
        <w:t xml:space="preserve"> </w:t>
      </w:r>
      <w:r>
        <w:rPr>
          <w:rFonts w:ascii="Segoe UI" w:hAnsi="Segoe UI" w:eastAsia="Segoe UI" w:cs="Segoe UI"/>
        </w:rPr>
        <w:t>زمنِ</w:t>
      </w:r>
      <w:r>
        <w:rPr>
          <w:rFonts w:ascii="Nirmala UI" w:hAnsi="Nirmala UI" w:eastAsia="Nirmala UI" w:cs="Nirmala UI"/>
        </w:rPr>
        <w:t xml:space="preserve"> </w:t>
      </w:r>
      <w:r>
        <w:rPr>
          <w:rFonts w:ascii="Segoe UI" w:hAnsi="Segoe UI" w:eastAsia="Segoe UI" w:cs="Segoe UI"/>
        </w:rPr>
        <w:t>الختم</w:t>
      </w:r>
      <w:r>
        <w:rPr>
          <w:rFonts w:ascii="Nirmala UI" w:hAnsi="Nirmala UI" w:eastAsia="Nirmala UI" w:cs="Nirmala UI"/>
        </w:rPr>
        <w:t xml:space="preserve"> </w:t>
      </w:r>
      <w:r>
        <w:rPr>
          <w:rFonts w:ascii="Segoe UI" w:hAnsi="Segoe UI" w:eastAsia="Segoe UI" w:cs="Segoe UI"/>
        </w:rPr>
        <w:t>الذي</w:t>
      </w:r>
      <w:r>
        <w:rPr>
          <w:rFonts w:ascii="Nirmala UI" w:hAnsi="Nirmala UI" w:eastAsia="Nirmala UI" w:cs="Nirmala UI"/>
        </w:rPr>
        <w:t xml:space="preserve"> </w:t>
      </w:r>
      <w:r>
        <w:rPr>
          <w:rFonts w:ascii="Segoe UI" w:hAnsi="Segoe UI" w:eastAsia="Segoe UI" w:cs="Segoe UI"/>
        </w:rPr>
        <w:t>بدأ</w:t>
      </w:r>
      <w:r>
        <w:rPr>
          <w:rFonts w:ascii="Nirmala UI" w:hAnsi="Nirmala UI" w:eastAsia="Nirmala UI" w:cs="Nirmala UI"/>
        </w:rPr>
        <w:t xml:space="preserve"> </w:t>
      </w:r>
      <w:r>
        <w:rPr>
          <w:rFonts w:ascii="Segoe UI" w:hAnsi="Segoe UI" w:eastAsia="Segoe UI" w:cs="Segoe UI"/>
        </w:rPr>
        <w:t>في</w:t>
      </w:r>
      <w:r>
        <w:rPr>
          <w:rFonts w:ascii="Nirmala UI" w:hAnsi="Nirmala UI" w:eastAsia="Nirmala UI" w:cs="Nirmala UI"/>
        </w:rPr>
        <w:t xml:space="preserve"> 11/9</w:t>
      </w:r>
      <w:r>
        <w:rPr>
          <w:rFonts w:ascii="Segoe UI" w:hAnsi="Segoe UI" w:eastAsia="Segoe UI" w:cs="Segoe UI"/>
        </w:rPr>
        <w:t>،</w:t>
      </w:r>
      <w:r>
        <w:rPr>
          <w:rFonts w:ascii="Nirmala UI" w:hAnsi="Nirmala UI" w:eastAsia="Nirmala UI" w:cs="Nirmala UI"/>
        </w:rPr>
        <w:t xml:space="preserve"> </w:t>
      </w:r>
      <w:r>
        <w:rPr>
          <w:rFonts w:ascii="Segoe UI" w:hAnsi="Segoe UI" w:eastAsia="Segoe UI" w:cs="Segoe UI"/>
        </w:rPr>
        <w:t>لكنها</w:t>
      </w:r>
      <w:r>
        <w:rPr>
          <w:rFonts w:ascii="Nirmala UI" w:hAnsi="Nirmala UI" w:eastAsia="Nirmala UI" w:cs="Nirmala UI"/>
        </w:rPr>
        <w:t xml:space="preserve"> </w:t>
      </w:r>
      <w:r>
        <w:rPr>
          <w:rFonts w:ascii="Segoe UI" w:hAnsi="Segoe UI" w:eastAsia="Segoe UI" w:cs="Segoe UI"/>
        </w:rPr>
        <w:t>أيضًا</w:t>
      </w:r>
      <w:r>
        <w:rPr>
          <w:rFonts w:ascii="Nirmala UI" w:hAnsi="Nirmala UI" w:eastAsia="Nirmala UI" w:cs="Nirmala UI"/>
        </w:rPr>
        <w:t xml:space="preserve"> </w:t>
      </w:r>
      <w:r>
        <w:rPr>
          <w:rFonts w:ascii="Segoe UI" w:hAnsi="Segoe UI" w:eastAsia="Segoe UI" w:cs="Segoe UI"/>
        </w:rPr>
        <w:t>نهايةُ</w:t>
      </w:r>
      <w:r>
        <w:rPr>
          <w:rFonts w:ascii="Nirmala UI" w:hAnsi="Nirmala UI" w:eastAsia="Nirmala UI" w:cs="Nirmala UI"/>
        </w:rPr>
        <w:t xml:space="preserve"> </w:t>
      </w:r>
      <w:r>
        <w:rPr>
          <w:rFonts w:ascii="Segoe UI" w:hAnsi="Segoe UI" w:eastAsia="Segoe UI" w:cs="Segoe UI"/>
        </w:rPr>
        <w:t>فترةِ</w:t>
      </w:r>
      <w:r>
        <w:rPr>
          <w:rFonts w:ascii="Nirmala UI" w:hAnsi="Nirmala UI" w:eastAsia="Nirmala UI" w:cs="Nirmala UI"/>
        </w:rPr>
        <w:t xml:space="preserve"> </w:t>
      </w:r>
      <w:r>
        <w:rPr>
          <w:rFonts w:ascii="Segoe UI" w:hAnsi="Segoe UI" w:eastAsia="Segoe UI" w:cs="Segoe UI"/>
        </w:rPr>
        <w:t>الكرازةِ</w:t>
      </w:r>
      <w:r>
        <w:rPr>
          <w:rFonts w:ascii="Nirmala UI" w:hAnsi="Nirmala UI" w:eastAsia="Nirmala UI" w:cs="Nirmala UI"/>
        </w:rPr>
        <w:t xml:space="preserve"> </w:t>
      </w:r>
      <w:r>
        <w:rPr>
          <w:rFonts w:ascii="Segoe UI" w:hAnsi="Segoe UI" w:eastAsia="Segoe UI" w:cs="Segoe UI"/>
        </w:rPr>
        <w:t>بصراخِ</w:t>
      </w:r>
      <w:r>
        <w:rPr>
          <w:rFonts w:ascii="Nirmala UI" w:hAnsi="Nirmala UI" w:eastAsia="Nirmala UI" w:cs="Nirmala UI"/>
        </w:rPr>
        <w:t xml:space="preserve"> </w:t>
      </w:r>
      <w:r>
        <w:rPr>
          <w:rFonts w:ascii="Segoe UI" w:hAnsi="Segoe UI" w:eastAsia="Segoe UI" w:cs="Segoe UI"/>
        </w:rPr>
        <w:t>نصف</w:t>
      </w:r>
      <w:r>
        <w:rPr>
          <w:rFonts w:ascii="Nirmala UI" w:hAnsi="Nirmala UI" w:eastAsia="Nirmala UI" w:cs="Nirmala UI"/>
        </w:rPr>
        <w:t xml:space="preserve"> </w:t>
      </w:r>
      <w:r>
        <w:rPr>
          <w:rFonts w:ascii="Segoe UI" w:hAnsi="Segoe UI" w:eastAsia="Segoe UI" w:cs="Segoe UI"/>
        </w:rPr>
        <w:t>الليل</w:t>
      </w:r>
      <w:r>
        <w:rPr>
          <w:rFonts w:ascii="Nirmala UI" w:hAnsi="Nirmala UI" w:eastAsia="Nirmala UI" w:cs="Nirmala UI"/>
        </w:rPr>
        <w:t xml:space="preserve">. </w:t>
      </w:r>
      <w:r>
        <w:rPr>
          <w:rFonts w:ascii="Segoe UI" w:hAnsi="Segoe UI" w:eastAsia="Segoe UI" w:cs="Segoe UI"/>
        </w:rPr>
        <w:t>ولذلك</w:t>
      </w:r>
      <w:r>
        <w:rPr>
          <w:rFonts w:ascii="Nirmala UI" w:hAnsi="Nirmala UI" w:eastAsia="Nirmala UI" w:cs="Nirmala UI"/>
        </w:rPr>
        <w:t xml:space="preserve"> </w:t>
      </w:r>
      <w:r>
        <w:rPr>
          <w:rFonts w:ascii="Segoe UI" w:hAnsi="Segoe UI" w:eastAsia="Segoe UI" w:cs="Segoe UI"/>
        </w:rPr>
        <w:t>فإن</w:t>
      </w:r>
      <w:r>
        <w:rPr>
          <w:rFonts w:ascii="Nirmala UI" w:hAnsi="Nirmala UI" w:eastAsia="Nirmala UI" w:cs="Nirmala UI"/>
        </w:rPr>
        <w:t xml:space="preserve"> </w:t>
      </w:r>
      <w:r>
        <w:rPr>
          <w:rFonts w:ascii="Segoe UI" w:hAnsi="Segoe UI" w:eastAsia="Segoe UI" w:cs="Segoe UI"/>
        </w:rPr>
        <w:t>معركةَ</w:t>
      </w:r>
      <w:r>
        <w:rPr>
          <w:rFonts w:ascii="Nirmala UI" w:hAnsi="Nirmala UI" w:eastAsia="Nirmala UI" w:cs="Nirmala UI"/>
        </w:rPr>
        <w:t xml:space="preserve"> </w:t>
      </w:r>
      <w:r>
        <w:rPr>
          <w:rFonts w:ascii="Segoe UI" w:hAnsi="Segoe UI" w:eastAsia="Segoe UI" w:cs="Segoe UI"/>
        </w:rPr>
        <w:t>نينوى</w:t>
      </w:r>
      <w:r>
        <w:rPr>
          <w:rFonts w:ascii="Nirmala UI" w:hAnsi="Nirmala UI" w:eastAsia="Nirmala UI" w:cs="Nirmala UI"/>
        </w:rPr>
        <w:t xml:space="preserve"> </w:t>
      </w:r>
      <w:r>
        <w:rPr>
          <w:rFonts w:ascii="Segoe UI" w:hAnsi="Segoe UI" w:eastAsia="Segoe UI" w:cs="Segoe UI"/>
        </w:rPr>
        <w:t>تتمثّلُ</w:t>
      </w:r>
      <w:r>
        <w:rPr>
          <w:rFonts w:ascii="Nirmala UI" w:hAnsi="Nirmala UI" w:eastAsia="Nirmala UI" w:cs="Nirmala UI"/>
        </w:rPr>
        <w:t xml:space="preserve"> </w:t>
      </w:r>
      <w:r>
        <w:rPr>
          <w:rFonts w:ascii="Segoe UI" w:hAnsi="Segoe UI" w:eastAsia="Segoe UI" w:cs="Segoe UI"/>
        </w:rPr>
        <w:t>عند</w:t>
      </w:r>
      <w:r>
        <w:rPr>
          <w:rFonts w:ascii="Nirmala UI" w:hAnsi="Nirmala UI" w:eastAsia="Nirmala UI" w:cs="Nirmala UI"/>
        </w:rPr>
        <w:t xml:space="preserve"> </w:t>
      </w:r>
      <w:r>
        <w:rPr>
          <w:rFonts w:ascii="Segoe UI" w:hAnsi="Segoe UI" w:eastAsia="Segoe UI" w:cs="Segoe UI"/>
        </w:rPr>
        <w:t>بدايةِ</w:t>
      </w:r>
      <w:r>
        <w:rPr>
          <w:rFonts w:ascii="Nirmala UI" w:hAnsi="Nirmala UI" w:eastAsia="Nirmala UI" w:cs="Nirmala UI"/>
        </w:rPr>
        <w:t xml:space="preserve"> </w:t>
      </w:r>
      <w:r>
        <w:rPr>
          <w:rFonts w:ascii="Segoe UI" w:hAnsi="Segoe UI" w:eastAsia="Segoe UI" w:cs="Segoe UI"/>
        </w:rPr>
        <w:t>الكرازةِ</w:t>
      </w:r>
      <w:r>
        <w:rPr>
          <w:rFonts w:ascii="Nirmala UI" w:hAnsi="Nirmala UI" w:eastAsia="Nirmala UI" w:cs="Nirmala UI"/>
        </w:rPr>
        <w:t xml:space="preserve"> </w:t>
      </w:r>
      <w:r>
        <w:rPr>
          <w:rFonts w:ascii="Segoe UI" w:hAnsi="Segoe UI" w:eastAsia="Segoe UI" w:cs="Segoe UI"/>
        </w:rPr>
        <w:t>بصراخِ</w:t>
      </w:r>
      <w:r>
        <w:rPr>
          <w:rFonts w:ascii="Nirmala UI" w:hAnsi="Nirmala UI" w:eastAsia="Nirmala UI" w:cs="Nirmala UI"/>
        </w:rPr>
        <w:t xml:space="preserve"> </w:t>
      </w:r>
      <w:r>
        <w:rPr>
          <w:rFonts w:ascii="Segoe UI" w:hAnsi="Segoe UI" w:eastAsia="Segoe UI" w:cs="Segoe UI"/>
        </w:rPr>
        <w:t>نصف</w:t>
      </w:r>
      <w:r>
        <w:rPr>
          <w:rFonts w:ascii="Nirmala UI" w:hAnsi="Nirmala UI" w:eastAsia="Nirmala UI" w:cs="Nirmala UI"/>
        </w:rPr>
        <w:t xml:space="preserve"> </w:t>
      </w:r>
      <w:r>
        <w:rPr>
          <w:rFonts w:ascii="Segoe UI" w:hAnsi="Segoe UI" w:eastAsia="Segoe UI" w:cs="Segoe UI"/>
        </w:rPr>
        <w:t>الليل،</w:t>
      </w:r>
      <w:r>
        <w:rPr>
          <w:rFonts w:ascii="Nirmala UI" w:hAnsi="Nirmala UI" w:eastAsia="Nirmala UI" w:cs="Nirmala UI"/>
        </w:rPr>
        <w:t xml:space="preserve"> </w:t>
      </w:r>
      <w:r>
        <w:rPr>
          <w:rFonts w:ascii="Segoe UI" w:hAnsi="Segoe UI" w:eastAsia="Segoe UI" w:cs="Segoe UI"/>
        </w:rPr>
        <w:t>الأمرُ</w:t>
      </w:r>
      <w:r>
        <w:rPr>
          <w:rFonts w:ascii="Nirmala UI" w:hAnsi="Nirmala UI" w:eastAsia="Nirmala UI" w:cs="Nirmala UI"/>
        </w:rPr>
        <w:t xml:space="preserve"> </w:t>
      </w:r>
      <w:r>
        <w:rPr>
          <w:rFonts w:ascii="Segoe UI" w:hAnsi="Segoe UI" w:eastAsia="Segoe UI" w:cs="Segoe UI"/>
        </w:rPr>
        <w:t>الذي</w:t>
      </w:r>
      <w:r>
        <w:rPr>
          <w:rFonts w:ascii="Nirmala UI" w:hAnsi="Nirmala UI" w:eastAsia="Nirmala UI" w:cs="Nirmala UI"/>
        </w:rPr>
        <w:t xml:space="preserve"> </w:t>
      </w:r>
      <w:r>
        <w:rPr>
          <w:rFonts w:ascii="Segoe UI" w:hAnsi="Segoe UI" w:eastAsia="Segoe UI" w:cs="Segoe UI"/>
        </w:rPr>
        <w:t>يحدِّدُ</w:t>
      </w:r>
      <w:r>
        <w:rPr>
          <w:rFonts w:ascii="Nirmala UI" w:hAnsi="Nirmala UI" w:eastAsia="Nirmala UI" w:cs="Nirmala UI"/>
        </w:rPr>
        <w:t xml:space="preserve"> </w:t>
      </w:r>
      <w:r>
        <w:rPr>
          <w:rFonts w:ascii="Segoe UI" w:hAnsi="Segoe UI" w:eastAsia="Segoe UI" w:cs="Segoe UI"/>
        </w:rPr>
        <w:t>الخطواتِ</w:t>
      </w:r>
      <w:r>
        <w:rPr>
          <w:rFonts w:ascii="Nirmala UI" w:hAnsi="Nirmala UI" w:eastAsia="Nirmala UI" w:cs="Nirmala UI"/>
        </w:rPr>
        <w:t xml:space="preserve"> </w:t>
      </w:r>
      <w:r>
        <w:rPr>
          <w:rFonts w:ascii="Segoe UI" w:hAnsi="Segoe UI" w:eastAsia="Segoe UI" w:cs="Segoe UI"/>
        </w:rPr>
        <w:t>الأخيرةَ</w:t>
      </w:r>
      <w:r>
        <w:rPr>
          <w:rFonts w:ascii="Nirmala UI" w:hAnsi="Nirmala UI" w:eastAsia="Nirmala UI" w:cs="Nirmala UI"/>
        </w:rPr>
        <w:t xml:space="preserve"> </w:t>
      </w:r>
      <w:r>
        <w:rPr>
          <w:rFonts w:ascii="Segoe UI" w:hAnsi="Segoe UI" w:eastAsia="Segoe UI" w:cs="Segoe UI"/>
        </w:rPr>
        <w:t>في</w:t>
      </w:r>
      <w:r>
        <w:rPr>
          <w:rFonts w:ascii="Nirmala UI" w:hAnsi="Nirmala UI" w:eastAsia="Nirmala UI" w:cs="Nirmala UI"/>
        </w:rPr>
        <w:t xml:space="preserve"> </w:t>
      </w:r>
      <w:r>
        <w:rPr>
          <w:rFonts w:ascii="Segoe UI" w:hAnsi="Segoe UI" w:eastAsia="Segoe UI" w:cs="Segoe UI"/>
        </w:rPr>
        <w:t>تشكيلِ</w:t>
      </w:r>
      <w:r>
        <w:rPr>
          <w:rFonts w:ascii="Nirmala UI" w:hAnsi="Nirmala UI" w:eastAsia="Nirmala UI" w:cs="Nirmala UI"/>
        </w:rPr>
        <w:t xml:space="preserve"> </w:t>
      </w:r>
      <w:r>
        <w:rPr>
          <w:rFonts w:ascii="Segoe UI" w:hAnsi="Segoe UI" w:eastAsia="Segoe UI" w:cs="Segoe UI"/>
        </w:rPr>
        <w:t>صورةِ</w:t>
      </w:r>
      <w:r>
        <w:rPr>
          <w:rFonts w:ascii="Nirmala UI" w:hAnsi="Nirmala UI" w:eastAsia="Nirmala UI" w:cs="Nirmala UI"/>
        </w:rPr>
        <w:t xml:space="preserve"> </w:t>
      </w:r>
      <w:r>
        <w:rPr>
          <w:rFonts w:ascii="Segoe UI" w:hAnsi="Segoe UI" w:eastAsia="Segoe UI" w:cs="Segoe UI"/>
        </w:rPr>
        <w:t>الوحش</w:t>
      </w:r>
      <w:r>
        <w:rPr>
          <w:rFonts w:ascii="Nirmala UI" w:hAnsi="Nirmala UI" w:eastAsia="Nirmala UI" w:cs="Nirmala UI"/>
        </w:rPr>
        <w:t xml:space="preserve"> </w:t>
      </w:r>
      <w:r>
        <w:rPr>
          <w:rFonts w:ascii="Segoe UI" w:hAnsi="Segoe UI" w:eastAsia="Segoe UI" w:cs="Segoe UI"/>
        </w:rPr>
        <w:t>في</w:t>
      </w:r>
      <w:r>
        <w:rPr>
          <w:rFonts w:ascii="Nirmala UI" w:hAnsi="Nirmala UI" w:eastAsia="Nirmala UI" w:cs="Nirmala UI"/>
        </w:rPr>
        <w:t xml:space="preserve"> </w:t>
      </w:r>
      <w:r>
        <w:rPr>
          <w:rFonts w:ascii="Segoe UI" w:hAnsi="Segoe UI" w:eastAsia="Segoe UI" w:cs="Segoe UI"/>
        </w:rPr>
        <w:t>الولايات</w:t>
      </w:r>
      <w:r>
        <w:rPr>
          <w:rFonts w:ascii="Nirmala UI" w:hAnsi="Nirmala UI" w:eastAsia="Nirmala UI" w:cs="Nirmala UI"/>
        </w:rPr>
        <w:t xml:space="preserve"> </w:t>
      </w:r>
      <w:r>
        <w:rPr>
          <w:rFonts w:ascii="Segoe UI" w:hAnsi="Segoe UI" w:eastAsia="Segoe UI" w:cs="Segoe UI"/>
        </w:rPr>
        <w:t>المتحدة،</w:t>
      </w:r>
      <w:r>
        <w:rPr>
          <w:rFonts w:ascii="Nirmala UI" w:hAnsi="Nirmala UI" w:eastAsia="Nirmala UI" w:cs="Nirmala UI"/>
        </w:rPr>
        <w:t xml:space="preserve"> </w:t>
      </w:r>
      <w:r>
        <w:rPr>
          <w:rFonts w:ascii="Segoe UI" w:hAnsi="Segoe UI" w:eastAsia="Segoe UI" w:cs="Segoe UI"/>
        </w:rPr>
        <w:t>وعند</w:t>
      </w:r>
      <w:r>
        <w:rPr>
          <w:rFonts w:ascii="Nirmala UI" w:hAnsi="Nirmala UI" w:eastAsia="Nirmala UI" w:cs="Nirmala UI"/>
        </w:rPr>
        <w:t xml:space="preserve"> </w:t>
      </w:r>
      <w:r>
        <w:rPr>
          <w:rFonts w:ascii="Segoe UI" w:hAnsi="Segoe UI" w:eastAsia="Segoe UI" w:cs="Segoe UI"/>
        </w:rPr>
        <w:t>قانونِ</w:t>
      </w:r>
      <w:r>
        <w:rPr>
          <w:rFonts w:ascii="Nirmala UI" w:hAnsi="Nirmala UI" w:eastAsia="Nirmala UI" w:cs="Nirmala UI"/>
        </w:rPr>
        <w:t xml:space="preserve"> </w:t>
      </w:r>
      <w:r>
        <w:rPr>
          <w:rFonts w:ascii="Segoe UI" w:hAnsi="Segoe UI" w:eastAsia="Segoe UI" w:cs="Segoe UI"/>
        </w:rPr>
        <w:t>الأحد</w:t>
      </w:r>
      <w:r>
        <w:rPr>
          <w:rFonts w:ascii="Nirmala UI" w:hAnsi="Nirmala UI" w:eastAsia="Nirmala UI" w:cs="Nirmala UI"/>
        </w:rPr>
        <w:t xml:space="preserve"> </w:t>
      </w:r>
      <w:r>
        <w:rPr>
          <w:rFonts w:ascii="Segoe UI" w:hAnsi="Segoe UI" w:eastAsia="Segoe UI" w:cs="Segoe UI"/>
        </w:rPr>
        <w:t>تبدأ</w:t>
      </w:r>
      <w:r>
        <w:rPr>
          <w:rFonts w:ascii="Nirmala UI" w:hAnsi="Nirmala UI" w:eastAsia="Nirmala UI" w:cs="Nirmala UI"/>
        </w:rPr>
        <w:t xml:space="preserve"> </w:t>
      </w:r>
      <w:r>
        <w:rPr>
          <w:rFonts w:ascii="Segoe UI" w:hAnsi="Segoe UI" w:eastAsia="Segoe UI" w:cs="Segoe UI"/>
        </w:rPr>
        <w:t>بدايةُ</w:t>
      </w:r>
      <w:r>
        <w:rPr>
          <w:rFonts w:ascii="Nirmala UI" w:hAnsi="Nirmala UI" w:eastAsia="Nirmala UI" w:cs="Nirmala UI"/>
        </w:rPr>
        <w:t xml:space="preserve"> </w:t>
      </w:r>
      <w:r>
        <w:rPr>
          <w:rFonts w:ascii="Segoe UI" w:hAnsi="Segoe UI" w:eastAsia="Segoe UI" w:cs="Segoe UI"/>
        </w:rPr>
        <w:t>تشكيلِ</w:t>
      </w:r>
      <w:r>
        <w:rPr>
          <w:rFonts w:ascii="Nirmala UI" w:hAnsi="Nirmala UI" w:eastAsia="Nirmala UI" w:cs="Nirmala UI"/>
        </w:rPr>
        <w:t xml:space="preserve"> </w:t>
      </w:r>
      <w:r>
        <w:rPr>
          <w:rFonts w:ascii="Segoe UI" w:hAnsi="Segoe UI" w:eastAsia="Segoe UI" w:cs="Segoe UI"/>
        </w:rPr>
        <w:t>صورةِ</w:t>
      </w:r>
      <w:r>
        <w:rPr>
          <w:rFonts w:ascii="Nirmala UI" w:hAnsi="Nirmala UI" w:eastAsia="Nirmala UI" w:cs="Nirmala UI"/>
        </w:rPr>
        <w:t xml:space="preserve"> </w:t>
      </w:r>
      <w:r>
        <w:rPr>
          <w:rFonts w:ascii="Segoe UI" w:hAnsi="Segoe UI" w:eastAsia="Segoe UI" w:cs="Segoe UI"/>
        </w:rPr>
        <w:t>الوحش</w:t>
      </w:r>
      <w:r>
        <w:rPr>
          <w:rFonts w:ascii="Nirmala UI" w:hAnsi="Nirmala UI" w:eastAsia="Nirmala UI" w:cs="Nirmala UI"/>
        </w:rPr>
        <w:t xml:space="preserve"> </w:t>
      </w:r>
      <w:r>
        <w:rPr>
          <w:rFonts w:ascii="Segoe UI" w:hAnsi="Segoe UI" w:eastAsia="Segoe UI" w:cs="Segoe UI"/>
        </w:rPr>
        <w:t>في</w:t>
      </w:r>
      <w:r>
        <w:rPr>
          <w:rFonts w:ascii="Nirmala UI" w:hAnsi="Nirmala UI" w:eastAsia="Nirmala UI" w:cs="Nirmala UI"/>
        </w:rPr>
        <w:t xml:space="preserve"> </w:t>
      </w:r>
      <w:r>
        <w:rPr>
          <w:rFonts w:ascii="Segoe UI" w:hAnsi="Segoe UI" w:eastAsia="Segoe UI" w:cs="Segoe UI"/>
        </w:rPr>
        <w:t>العالم</w:t>
      </w:r>
      <w:r>
        <w:rPr>
          <w:rFonts w:ascii="Nirmala UI" w:hAnsi="Nirmala UI" w:eastAsia="Nirmala UI" w:cs="Nirmala UI"/>
        </w:rPr>
        <w:t xml:space="preserve">. </w:t>
      </w:r>
      <w:r>
        <w:rPr>
          <w:rFonts w:ascii="Segoe UI" w:hAnsi="Segoe UI" w:eastAsia="Segoe UI" w:cs="Segoe UI"/>
        </w:rPr>
        <w:t>إن</w:t>
      </w:r>
      <w:r>
        <w:rPr>
          <w:rFonts w:ascii="Nirmala UI" w:hAnsi="Nirmala UI" w:eastAsia="Nirmala UI" w:cs="Nirmala UI"/>
        </w:rPr>
        <w:t xml:space="preserve"> </w:t>
      </w:r>
      <w:r>
        <w:rPr>
          <w:rFonts w:ascii="Segoe UI" w:hAnsi="Segoe UI" w:eastAsia="Segoe UI" w:cs="Segoe UI"/>
        </w:rPr>
        <w:t>نينوى</w:t>
      </w:r>
      <w:r>
        <w:rPr>
          <w:rFonts w:ascii="Nirmala UI" w:hAnsi="Nirmala UI" w:eastAsia="Nirmala UI" w:cs="Nirmala UI"/>
        </w:rPr>
        <w:t xml:space="preserve"> </w:t>
      </w:r>
      <w:r>
        <w:rPr>
          <w:rFonts w:ascii="Segoe UI" w:hAnsi="Segoe UI" w:eastAsia="Segoe UI" w:cs="Segoe UI"/>
        </w:rPr>
        <w:t>هي</w:t>
      </w:r>
      <w:r>
        <w:rPr>
          <w:rFonts w:ascii="Nirmala UI" w:hAnsi="Nirmala UI" w:eastAsia="Nirmala UI" w:cs="Nirmala UI"/>
        </w:rPr>
        <w:t xml:space="preserve"> </w:t>
      </w:r>
      <w:r>
        <w:rPr>
          <w:rFonts w:ascii="Segoe UI" w:hAnsi="Segoe UI" w:eastAsia="Segoe UI" w:cs="Segoe UI"/>
        </w:rPr>
        <w:t>المفتاحُ</w:t>
      </w:r>
      <w:r>
        <w:rPr>
          <w:rFonts w:ascii="Nirmala UI" w:hAnsi="Nirmala UI" w:eastAsia="Nirmala UI" w:cs="Nirmala UI"/>
        </w:rPr>
        <w:t xml:space="preserve"> </w:t>
      </w:r>
      <w:r>
        <w:rPr>
          <w:rFonts w:ascii="Segoe UI" w:hAnsi="Segoe UI" w:eastAsia="Segoe UI" w:cs="Segoe UI"/>
        </w:rPr>
        <w:t>الذي</w:t>
      </w:r>
      <w:r>
        <w:rPr>
          <w:rFonts w:ascii="Nirmala UI" w:hAnsi="Nirmala UI" w:eastAsia="Nirmala UI" w:cs="Nirmala UI"/>
        </w:rPr>
        <w:t xml:space="preserve"> </w:t>
      </w:r>
      <w:r>
        <w:rPr>
          <w:rFonts w:ascii="Segoe UI" w:hAnsi="Segoe UI" w:eastAsia="Segoe UI" w:cs="Segoe UI"/>
        </w:rPr>
        <w:t>يُحاذي</w:t>
      </w:r>
      <w:r>
        <w:rPr>
          <w:rFonts w:ascii="Nirmala UI" w:hAnsi="Nirmala UI" w:eastAsia="Nirmala UI" w:cs="Nirmala UI"/>
        </w:rPr>
        <w:t xml:space="preserve"> </w:t>
      </w:r>
      <w:r>
        <w:rPr>
          <w:rFonts w:ascii="Segoe UI" w:hAnsi="Segoe UI" w:eastAsia="Segoe UI" w:cs="Segoe UI"/>
        </w:rPr>
        <w:t>بين</w:t>
      </w:r>
      <w:r>
        <w:rPr>
          <w:rFonts w:ascii="Nirmala UI" w:hAnsi="Nirmala UI" w:eastAsia="Nirmala UI" w:cs="Nirmala UI"/>
        </w:rPr>
        <w:t xml:space="preserve"> </w:t>
      </w:r>
      <w:r>
        <w:rPr>
          <w:rFonts w:ascii="Segoe UI" w:hAnsi="Segoe UI" w:eastAsia="Segoe UI" w:cs="Segoe UI"/>
        </w:rPr>
        <w:t>الخطوطِ</w:t>
      </w:r>
      <w:r>
        <w:rPr>
          <w:rFonts w:ascii="Nirmala UI" w:hAnsi="Nirmala UI" w:eastAsia="Nirmala UI" w:cs="Nirmala UI"/>
        </w:rPr>
        <w:t xml:space="preserve"> </w:t>
      </w:r>
      <w:r>
        <w:rPr>
          <w:rFonts w:ascii="Segoe UI" w:hAnsi="Segoe UI" w:eastAsia="Segoe UI" w:cs="Segoe UI"/>
        </w:rPr>
        <w:t>المختلفة</w:t>
      </w:r>
      <w:r>
        <w:rPr>
          <w:rFonts w:ascii="Nirmala UI" w:hAnsi="Nirmala UI" w:eastAsia="Nirmala UI" w:cs="Nirmala UI"/>
        </w:rPr>
        <w:t xml:space="preserve"> </w:t>
      </w:r>
      <w:r>
        <w:rPr>
          <w:rFonts w:ascii="Segoe UI" w:hAnsi="Segoe UI" w:eastAsia="Segoe UI" w:cs="Segoe UI"/>
        </w:rPr>
        <w:t>التي</w:t>
      </w:r>
      <w:r>
        <w:rPr>
          <w:rFonts w:ascii="Nirmala UI" w:hAnsi="Nirmala UI" w:eastAsia="Nirmala UI" w:cs="Nirmala UI"/>
        </w:rPr>
        <w:t xml:space="preserve"> </w:t>
      </w:r>
      <w:r>
        <w:rPr>
          <w:rFonts w:ascii="Segoe UI" w:hAnsi="Segoe UI" w:eastAsia="Segoe UI" w:cs="Segoe UI"/>
        </w:rPr>
        <w:t>تجدُ</w:t>
      </w:r>
      <w:r>
        <w:rPr>
          <w:rFonts w:ascii="Nirmala UI" w:hAnsi="Nirmala UI" w:eastAsia="Nirmala UI" w:cs="Nirmala UI"/>
        </w:rPr>
        <w:t xml:space="preserve"> </w:t>
      </w:r>
      <w:r>
        <w:rPr>
          <w:rFonts w:ascii="Segoe UI" w:hAnsi="Segoe UI" w:eastAsia="Segoe UI" w:cs="Segoe UI"/>
        </w:rPr>
        <w:t>إتمامَها</w:t>
      </w:r>
      <w:r>
        <w:rPr>
          <w:rFonts w:ascii="Nirmala UI" w:hAnsi="Nirmala UI" w:eastAsia="Nirmala UI" w:cs="Nirmala UI"/>
        </w:rPr>
        <w:t xml:space="preserve"> </w:t>
      </w:r>
      <w:r>
        <w:rPr>
          <w:rFonts w:ascii="Segoe UI" w:hAnsi="Segoe UI" w:eastAsia="Segoe UI" w:cs="Segoe UI"/>
        </w:rPr>
        <w:t>الكاملَ</w:t>
      </w:r>
      <w:r>
        <w:rPr>
          <w:rFonts w:ascii="Nirmala UI" w:hAnsi="Nirmala UI" w:eastAsia="Nirmala UI" w:cs="Nirmala UI"/>
        </w:rPr>
        <w:t xml:space="preserve"> </w:t>
      </w:r>
      <w:r>
        <w:rPr>
          <w:rFonts w:ascii="Segoe UI" w:hAnsi="Segoe UI" w:eastAsia="Segoe UI" w:cs="Segoe UI"/>
        </w:rPr>
        <w:t>في</w:t>
      </w:r>
      <w:r>
        <w:rPr>
          <w:rFonts w:ascii="Nirmala UI" w:hAnsi="Nirmala UI" w:eastAsia="Nirmala UI" w:cs="Nirmala UI"/>
        </w:rPr>
        <w:t xml:space="preserve"> </w:t>
      </w:r>
      <w:r>
        <w:rPr>
          <w:rFonts w:ascii="Segoe UI" w:hAnsi="Segoe UI" w:eastAsia="Segoe UI" w:cs="Segoe UI"/>
        </w:rPr>
        <w:t>التاريخِ</w:t>
      </w:r>
      <w:r>
        <w:rPr>
          <w:rFonts w:ascii="Nirmala UI" w:hAnsi="Nirmala UI" w:eastAsia="Nirmala UI" w:cs="Nirmala UI"/>
        </w:rPr>
        <w:t xml:space="preserve"> </w:t>
      </w:r>
      <w:r>
        <w:rPr>
          <w:rFonts w:ascii="Segoe UI" w:hAnsi="Segoe UI" w:eastAsia="Segoe UI" w:cs="Segoe UI"/>
        </w:rPr>
        <w:t>الخفيِّ</w:t>
      </w:r>
      <w:r>
        <w:rPr>
          <w:rFonts w:ascii="Nirmala UI" w:hAnsi="Nirmala UI" w:eastAsia="Nirmala UI" w:cs="Nirmala UI"/>
        </w:rPr>
        <w:t xml:space="preserve"> </w:t>
      </w:r>
      <w:r>
        <w:rPr>
          <w:rFonts w:ascii="Segoe UI" w:hAnsi="Segoe UI" w:eastAsia="Segoe UI" w:cs="Segoe UI"/>
        </w:rPr>
        <w:t>للآيةِ</w:t>
      </w:r>
      <w:r>
        <w:rPr>
          <w:rFonts w:ascii="Nirmala UI" w:hAnsi="Nirmala UI" w:eastAsia="Nirmala UI" w:cs="Nirmala UI"/>
        </w:rPr>
        <w:t xml:space="preserve"> </w:t>
      </w:r>
      <w:r>
        <w:rPr>
          <w:rFonts w:ascii="Segoe UI" w:hAnsi="Segoe UI" w:eastAsia="Segoe UI" w:cs="Segoe UI"/>
        </w:rPr>
        <w:t>الأربعين</w:t>
      </w:r>
      <w:r>
        <w:rPr>
          <w:rFonts w:ascii="Nirmala UI" w:hAnsi="Nirmala UI" w:eastAsia="Nirmala UI" w:cs="Nirmala UI"/>
        </w:rPr>
        <w:t>.</w:t>
      </w:r>
    </w:p>
    <w:p>
      <w:pPr>
        <w:pStyle w:val="ArticleBody"/>
        <w:jc w:val="left"/>
      </w:pPr>
      <w:r>
        <w:rPr>
          <w:rFonts w:ascii="Nirmala UI" w:hAnsi="Nirmala UI" w:eastAsia="Nirmala UI" w:cs="Nirmala UI"/>
        </w:rPr>
        <w:t>Ojuwaubingo ti mbarugo n’edemede ozo na-eso.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Versetul Patruzeci — Numărul Șaptesprezece: Istoria Ascunsă</dc:title>
  <dc:subject>दूसरा हाय — भाग चार</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