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ଯୋଏଲର ପୁସ୍ତକ ଏବଂ ଲାଓଦିକିୟ ସପ୍ତମ-ଦିନୀୟ ଆଡଭେଣ୍ଟିଷ୍ଟ ଚର୍ଚ୍ଚ — ସଂଖ୍ୟା ଦୁଇ</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2025-12-02</w:t>
      </w:r>
    </w:p>
    <w:p>
      <w:pPr>
        <w:pStyle w:val="ArticleHeading"/>
        <w:jc w:val="left"/>
      </w:pPr>
      <w:r>
        <w:rPr>
          <w:rFonts w:ascii="Nirmala UI" w:hAnsi="Nirmala UI" w:eastAsia="Nirmala UI" w:cs="Nirmala UI"/>
        </w:rPr>
        <w:t>ସଂଖ୍ୟା ଦୁଇ</w:t>
      </w:r>
    </w:p>
    <w:p>
      <w:pPr>
        <w:pStyle w:val="ArticleScripture"/>
        <w:jc w:val="left"/>
      </w:pPr>
      <w:r>
        <w:rPr>
          <w:rFonts w:ascii="Nirmala UI" w:hAnsi="Nirmala UI" w:eastAsia="Nirmala UI" w:cs="Nirmala UI"/>
        </w:rPr>
        <w:t>“ଏହା ଏକ ଗଭୀର ଆକାଙ୍କ୍ଷା ସହିତ ଯେ ମୁଁ ସେହି ସମୟକୁ ଅପେକ୍ଷା କରୁଛି, ଯେତେବେଳେ ପେନ୍ତେକୋଷ୍ଟ ଦିନର ଘଟଣାମାନେ ସେହି ଅବସରଠାରୁ ମଧ୍ୟ ଅଧିକ ଶକ୍ତି ସହିତ ପୁନରାବୃତ୍ତ ହେବ। ଯୋହନ କହିଛନ୍ତି, ‘ମୁଁ ଆଉ ଜଣେ ସ୍ୱର୍ଗଦୂତଙ୍କୁ ସ୍ୱର୍ଗରୁ ଅବତରଣ କରୁଥିବା ଦେଖିଲି; ତାଙ୍କର ମହାଶକ୍ତି ଥିଲା; ଏବଂ ପୃଥିବୀ ତାଙ୍କର ମହିମାରେ ଆଲୋକିତ ହେଲା।’ ପରେ, ପେନ୍ତେକୋଷ୍ଟ ଋତୁରେ ଯେପରି ହୋଇଥିଲା, ଲୋକମାନେ ନିଜ ନିଜ ଭାଷାରେ ସେମାନଙ୍କୁ କୁହାଯାଇଥିବା ସତ୍ୟକୁ ଶୁଣିବେ।”</w:t>
      </w:r>
    </w:p>
    <w:p>
      <w:pPr>
        <w:pStyle w:val="ArticleScripture"/>
        <w:jc w:val="left"/>
      </w:pPr>
      <w:r>
        <w:rPr>
          <w:rFonts w:ascii="Nirmala UI" w:hAnsi="Nirmala UI" w:eastAsia="Nirmala UI" w:cs="Nirmala UI"/>
        </w:rPr>
        <w:t>“ଯେ ପ୍ରତ୍ୟେକ ଆତ୍ମା ସତ୍ୟନିଷ୍ଠାପୂର୍ଣ୍ଣ ଭାବରେ ତାଙ୍କର ସେବା କରିବାକୁ ଇଚ୍ଛା କରେ, ତାହାର ମଧ୍ୟରେ ଈଶ୍ୱର ନୂତନ ଜୀବନ ଶ୍ୱାସିତ କରିପାରନ୍ତି; ସେ ବେଦୀରୁ ଜ୍ୱଳନ୍ତ ଅଙ୍ଗାର ନେଇ ଓଷ୍ଠକୁ ସ୍ପର୍ଶ କରିପାରନ୍ତି, ଏବଂ ସେମାନଙ୍କୁ ତାଙ୍କର ସ୍ତୁତିରେ ବାକ୍ଚାତୁର କରିପାରନ୍ତି। ହଜାର ହଜାର କଣ୍ଠସ୍ୱର ଈଶ୍ୱରଙ୍କ ବାକ୍ୟର ଅଦ୍ଭୁତ ସତ୍ୟଗୁଡ଼ିକୁ ଘୋଷଣା କରିବାର ଶକ୍ତିରେ ପ୍ରାଣସଞ୍ଚାରିତ ହେବ। ତତଳା ଜିହ୍ବା ମୁକ୍ତ କରାଯିବ, ଏବଂ ଭୀତୁମାନଙ୍କୁ ସତ୍ୟ ପାଇଁ ସାହସୀ ସାକ୍ଷ୍ୟ ବହନ କରିବାରେ ଶକ୍ତିଶାଳୀ କରାଯିବ। ପ୍ରଭୁ ତାଙ୍କ ଜନମାନଙ୍କୁ ପ୍ରତ୍ୟେକ ଅଶୁଚିତାରୁ ଆତ୍ମାର ମନ୍ଦିରକୁ ପରିଶୁଦ୍ଧ କରିବାକୁ, ଏବଂ ତାଙ୍କ ସହ ଏମିତି ନିକଟ ସମ୍ବନ୍ଧ ରକ୍ଷା କରିବାକୁ ସାହାଯ୍ୟ କରୁନ୍ତୁ, ଯେତେବେଳେ ଉତ୍ତରବର୍ଷା ଢାଳାଯିବ, ସେମାନେ ତାହାର ସହଭାଗୀ ହୋଇପାରିବେ।” Review and Herald, July 20, 1886.</w:t>
      </w:r>
    </w:p>
    <w:p>
      <w:pPr>
        <w:pStyle w:val="ArticleBody"/>
        <w:jc w:val="left"/>
      </w:pPr>
      <w:r>
        <w:rPr>
          <w:rFonts w:ascii="Nirmala UI" w:hAnsi="Nirmala UI" w:eastAsia="Nirmala UI" w:cs="Nirmala UI"/>
        </w:rPr>
        <w:t>ପେଣ୍ଟେକଷ୍ଟ, ଯେତେବେଳେ ପ୍ରଭୁଙ୍କ ଏକ ପର୍ବ ଭାବେ ବିଚାର କରାଯାଏ, ସେତେବେଳେ ଏହାକୁ ପାସ୍‌ଓଭର, ଖମିରହୀନ ରୁଟିର ପର୍ବ, ପ୍ରଥମ ଫଳର ଅର୍ପଣ ଏବଂ ସପ୍ତାହମାନଙ୍କର ପର୍ବରୁ ପୃଥକ କରାଯାଇ ପାରିବ ନାହିଁ। ପେଣ୍ଟେକଷ୍ଟ ଏକ କାଳଖଣ୍ଡ, ଯଦ୍ୟପି ଏହା ଏକ ନିର୍ଦ୍ଦିଷ୍ଟ ସମୟବିନ୍ଦୁ ମଧ୍ୟ ଅଟେ। ଏହି କାରଣରୁ ଏହାକୁ “ପେଣ୍ଟେକଷ୍ଟୀୟ ଋତୁ” ବୋଲି କୁହାଯାଏ। ଏହି ଋତୁ ଖ୍ରୀଷ୍ଟଙ୍କର ମୃତ୍ୟୁ, ସମାଧି ଏବଂ ପୁନରୁତ୍ଥାନ ସହିତ ଆରମ୍ଭ ହେଲା। ତାଙ୍କର ଆରୋହଣ ପରେ ଖ୍ରୀଷ୍ଟ ଚାଳିଶି ଦିନର ବ୍ୟକ୍ତିଗତ ଶିକ୍ଷାଦାନ ଆରମ୍ଭ କଲେ, ଯାହା ପରେ ଉପର ଘରରେ ଦଶ ଦିନ ହେଲା, ଯେଉଁଠାରେ ଐକ୍ୟ ସାଧିତ ହେଲା। 9/11 ଏକ ଏମିତି କାଳଖଣ୍ଡର ଆରମ୍ଭ କଲା ଯାହା ଯୁକ୍ତରାଷ୍ଟ୍ରରେ ରବିବାର ଆଇନରେ ସମାପ୍ତ ହୁଏ। ସେହି ରବିବାର ଆଇନ ପେଣ୍ଟେକଷ୍ଟ ଦିନଦ୍ୱାରା ଏକ ନିର୍ଦ୍ଦିଷ୍ଟ ସମୟବିନ୍ଦୁ ଭାବେ ପ୍ରତିନିଧିତ ହୋଇଛି; ଏମିତି ଏକ ସମୟବିନ୍ଦୁ, ଯାହା ପୂର୍ବରୁ ଏକ କାଳଖଣ୍ଡ ଦ୍ୱାରା ପୂର୍ବଗାମୀ ହୋଇଛି, ଯାହା 9/11 ଠାରୁ ଆରମ୍ଭ ହୋଇଥିଲା। 9/11 ଠାରୁ ରବିବାର ଆଇନ ପର୍ଯ୍ୟନ୍ତ “ପେଣ୍ଟେକଷ୍ଟୀୟ ଋତୁ” ପୁନରାବୃତ୍ତି ହୁଏ।</w:t>
      </w:r>
    </w:p>
    <w:p>
      <w:pPr>
        <w:pStyle w:val="ArticleBody"/>
        <w:jc w:val="left"/>
      </w:pPr>
      <w:r>
        <w:rPr>
          <w:rFonts w:ascii="Nirmala UI" w:hAnsi="Nirmala UI" w:eastAsia="Nirmala UI" w:cs="Nirmala UI"/>
        </w:rPr>
        <w:t>ପିତର ବ୍ୟାଖ୍ୟା କଲେ ଯେ “ଅଗ୍ନିର ଜିଭାମାନ” ବୋଲି ଯେ ଅଲୌକିକ ଘଟଣା ପ୍ରକାଶିତ ହୋଇଥିଲା, ସେହିଟା ମଦ୍ୟପ ଅବିବେକ ନୁହେଁ, ବରଂ ସନ୍ଦେଶ ବିରୁଦ୍ଧରେ ବିବାଦ ଉଠାଯାଇଥିବାରୁ ଏହା ଯୋଏଲର ପୁସ୍ତକର ପୂରଣ ଥିଲା। “ଜିଭାମାନ” ଏକ ସନ୍ଦେଶର ପ୍ରସ୍ତୁତିକୁ ପ୍ରତିନିଧିତ୍ୱ କରେ, ଏବଂ ଅଗ୍ନି ପବିତ୍ର ଆତ୍ମାଙ୍କୁ ପ୍ରତିନିଧିତ୍ୱ କରେ। ପେଣ୍ଟେକଷ୍ଟର ସନ୍ଦେଶ ଦେବତ୍ୱ (ପରମେଶ୍ୱର ଭସ୍ମକାରୀ ଅଗ୍ନି ଅଟନ୍ତି) ଓ ଜିଭାର ମାନବତ୍ୱର ଏକ ସଂଯୋଗକୁ ପ୍ରତିନିଧିତ୍ୱ କରେ। ଯେପରି ପିତର ଅନ୍ତ୍ୟବର୍ଷାର ସମୟରେ ଏକ ଲକ୍ଷ ଚୁଆଳିଶ ହଜାରଙ୍କୁ ପ୍ରତିନିଧିତ୍ୱ କରନ୍ତି, ସେପରି ଖୁଟିନାଟି ତର୍କ କରୁଥିବା ଯିହୁଦୀମାନେ ମଧ୍ୟ ଏମିତି ଏକ ପୂର୍ବତନ ନିୟମର ଜନସମୁଦାୟକୁ ପ୍ରତିନିଧିତ୍ୱ କରନ୍ତି, ଯେମାନଙ୍କୁ ଠିକ୍ ସେହି ସମୟରେ ଅଟିକି ଯାଇ ଯିବାଯାଉଛି, ଯେତେବେଳେ ଅନ୍ତ୍ୟବର୍ଷା ପଡ଼ୁଛି।</w:t>
      </w:r>
    </w:p>
    <w:p>
      <w:pPr>
        <w:pStyle w:val="ArticleScripture"/>
        <w:jc w:val="left"/>
      </w:pPr>
      <w:r>
        <w:rPr>
          <w:rFonts w:ascii="Nirmala UI" w:hAnsi="Nirmala UI" w:eastAsia="Nirmala UI" w:cs="Nirmala UI"/>
        </w:rPr>
        <w:t>ଏବଂ ସେମାନେ ସମସ୍ତେ ପବିତ୍ର ଆତ୍ମାରେ ପୂର୍ଣ୍ଣ ହେଲେ, ଏବଂ ଆତ୍ମା ସେମାନଙ୍କୁ ଉଚ୍ଚାରଣ କରିବାର ଶକ୍ତି ଦେଇଥିବାନୁସାରେ ଅନ୍ୟ ଅନ୍ୟ ଭାଷାରେ କହିବାକୁ ଲାଗିଲେ। ସେ ସମୟରେ ଯେରୁଶାଲେମରେ ସ୍ୱର୍ଗତଳର ପ୍ରତ୍ୟେକ ଜାତିରୁ ଆସିଥିବା ଭକ୍ତିଶୀଳ ଯିହୂଦୀମାନେ ବାସ କରୁଥିଲେ। ଏହି ସମ୍ବାଦ ପ୍ରଚାରିତ ହେବାମାତ୍ରେ ବହୁ ଲୋକ ଏକତ୍ର ହେଲେ, ଏବଂ ସେମାନେ ଚମକିଉଠିଲେ, କାରଣ ପ୍ରତ୍ୟେକେ ସେମାନଙ୍କୁ ନିଜ ନିଜ ଭାଷାରେ କହୁଥିବା ଶୁଣିଲେ। ତେଣୁ ସେମାନେ ସମସ୍ତେ ଆଶ୍ଚର୍ଯ୍ୟଚକିତ ଓ ବିସ୍ମିତ ହୋଇ ପରସ୍ପରକୁ କହିଲେ, ଦେଖ, ଏମାନେ ଯେ କହୁଛନ୍ତି ସମସ୍ତେ କି ଗାଲିଲୀୟ ନୁହନ୍ତି? ତେବେ ଆମେ ପ୍ରତ୍ୟେକେ ଯେଉଁ ଭାଷାରେ ଜନ୍ମଗ୍ରହଣ କରିଛୁ, ସେହି ଭାଷାରେ କିପରି ଶୁଣୁଛୁ? ପାର୍ଥୀୟ, ମେଦୀୟ, ଏଲାମୀୟ, ମେସୋପଟାମିଆର ବାସିନ୍ଦାମାନେ, ଯିହୂଦିଆ, କାପ୍ପାଦୋକିଆ, ପନ୍ତୁସ୍ ଓ ଆସିଆର ଲୋକମାନେ, ଫ୍ରୂଗିଆ ଓ ପାମ୍ଫୁଲିଆ, ମିଶର, କୁରେନୀର ଆସପାସର ଲିବିଆର ଅଞ୍ଚଳମାନେ, ରୋମରୁ ଆସିଥିବା ପରଦେଶୀମାନେ, ଯିହୂଦୀ ଓ ଧର୍ମାନ୍ତରିତମାନେ, କ୍ରେତୀୟ ଓ ଆରବୀୟମାନେ—ଆମେ ସେମାନଙ୍କୁ ଆମ ଆମ ଭାଷାରେ ଈଶ୍ୱରଙ୍କ ଅଦ୍ଭୁତ କାର୍ଯ୍ୟମାନଙ୍କ ବିଷୟରେ କହୁଥିବା ଶୁଣୁଛୁ। ଏବଂ ସେମାନେ ସମସ୍ତେ ଆଶ୍ଚର୍ଯ୍ୟଚକିତ ହୋଇ ସନ୍ଦିଗ୍ଧ ମନେ ପରସ୍ପରକୁ କହିଲେ, ଏହାର ଅର୍ଥ କଣ? କିନ୍ତୁ ଅନ୍ୟମାନେ ଉପହାସ କରି କହିଲେ, ଏମାନେ ନୂତନ ଦ୍ରାକ୍ଷାରସରେ ପୂର୍ଣ୍ଣ ହୋଇଛନ୍ତି। କିନ୍ତୁ ପିତର ଏଗାରୋଜଣଙ୍କ ସହିତ ଦଣ୍ଡାୟମାନ ହୋଇ ଉଚ୍ଚ ସ୍ୱରେ ସେମାନଙ୍କୁ କହିଲେ, ହେ ଯିହୂଦିଆର ପୁରୁଷମାନେ, ଏବଂ ଯେରୁଶାଲେମରେ ବାସ କରୁଥିବା ସମସ୍ତେ, ଏହା ତୁମମାନଙ୍କୁ ଜଣା ହେଉ, ଏବଂ ମୋ କଥାଗୁଡ଼ିକ ମନୋଯୋଗପୂର୍ବକ ଶୁଣ; କାରଣ ତୁମେ ଯେପରି ଭାବୁଛ, ଏମାନେ ମତ୍ତ ନୁହନ୍ତି; କାରଣ ଏବେ ଦିନର ତୃତୀୟ ପ୍ରହରମାତ୍ର। ପ୍ରେରିତ 2:4–15.</w:t>
      </w:r>
    </w:p>
    <w:p>
      <w:pPr>
        <w:pStyle w:val="ArticleBody"/>
        <w:jc w:val="left"/>
      </w:pPr>
      <w:r>
        <w:rPr>
          <w:rFonts w:ascii="Nirmala UI" w:hAnsi="Nirmala UI" w:eastAsia="Nirmala UI" w:cs="Nirmala UI"/>
        </w:rPr>
        <w:t>ପୀତର ଯୋଏଲଙ୍କ ପୁସ୍ତକର ଏକ ପୂରଣ ଭାବେ ପେନ୍ତିକୋଷ୍ଟକୁ ବ୍ୟାଖ୍ୟା କରୁଛନ୍ତି। ସେ ଏହାକୁ ଭବିଷ୍ୟଦ୍ବାଣୀମୂଳକ ଭାବରେ କରୁଛନ୍ତି, ଯେତେବେଳେ ସମଗ୍ର ଜଗତ ପ୍ରତିନିଧିତ୍ୱ କରାଯାଇଛି, କାରଣ ସେହି ଅନୁଚ୍ଛେଦରେ ଉଲ୍ଲେଖ ଅଛି ଯେ ଶ୍ରୋତାମାନେ “ଆକାଶତଳର ପ୍ରତ୍ୟେକ ଜାତିରୁ” ଆସିଥିଲେ। 9/11 ସମୟରେ ପୃଥିବୀ ଖ୍ରୀଷ୍ଟଙ୍କ ମହିମାରେ ଆଲୋକିତ ହୋଇଥିଲା, ଏବଂ ପରେ ରବିବାର ବିଧି ସମୟରେ ଏକ ଶତ ଚୁଆଳିଶ ହଜାର ଜଣ ସମଗ୍ର ଜଗତ ସାମ୍ନାରେ ଏକ ପତାକା ସ୍ୱରୂପେ ଉତ୍ତୋଳିତ ହେବାବେଳେ ଖ୍ରୀଷ୍ଟଙ୍କ ମହିମାକୁ ସଂପୂର୍ଣ୍ଣ ଭାବେ ପ୍ରତିଫଳିତ କରିବେ। ପେନ୍ତିକୋଷ୍ଟୀୟ କାଳ 9/11ରେ ଆରମ୍ଭ ହେଲା ଏବଂ ରବିବାର ବିଧିରେ ଏହାର ସମାପ୍ତି ହୁଏ।</w:t>
      </w:r>
    </w:p>
    <w:p>
      <w:pPr>
        <w:pStyle w:val="ArticleScripture"/>
        <w:jc w:val="left"/>
      </w:pPr>
      <w:r>
        <w:rPr>
          <w:rFonts w:ascii="Nirmala UI" w:hAnsi="Nirmala UI" w:eastAsia="Nirmala UI" w:cs="Nirmala UI"/>
        </w:rPr>
        <w:t>“ଆମ ମଧ୍ୟରୁ କେହି ମଧ୍ୟ କେବେ ସୁଦ୍ଧା ଈଶ୍ୱରଙ୍କର ମୁଦ୍ରା ପ୍ରାପ୍ତ କରିବେ ନାହିଁ, ଯେପର୍ଯ୍ୟନ୍ତ ଆମର ଚରିତ୍ରରେ ଏକଟି ଦାଗ କିମ୍ବା କଳଙ୍କ ଥାଏ। ଆମର ଚରିତ୍ରର ଦୋଷଗୁଡ଼ିକୁ ସୁଧାରିବା, ପ୍ରତ୍ୟେକ ଅଶୁଚିତାରୁ ଆତ୍ମା-ମନ୍ଦିରକୁ ପବିତ୍ର କରିବା—ଏହା ଆମ ପାଖରେ ଛାଡ଼ି ଦିଆଯାଇଛି। ତାହା ପରେ ପ୍ରାରମ୍ଭିକ ବର୍ଷା ଯେପରି ପେନ୍ଟେକୋଷ୍ଟ ଦିନରେ ଶିଷ୍ୟମାନଙ୍କ ଉପରେ ପଡ଼ିଥିଲା, ସେପରି ଶେଷ ବର୍ଷା ଆମ ଉପରେ ପଡ଼ିବ।”</w:t>
      </w:r>
    </w:p>
    <w:p>
      <w:pPr>
        <w:pStyle w:val="ArticleScripture"/>
        <w:jc w:val="left"/>
      </w:pPr>
      <w:r>
        <w:rPr>
          <w:rFonts w:ascii="Nirmala UI" w:hAnsi="Nirmala UI" w:eastAsia="Nirmala UI" w:cs="Nirmala UI"/>
        </w:rPr>
        <w:t>“ଆମେ ଆମର ସାଧନାସମୂହ ସହିତ ଅତ୍ୟନ୍ତ ସହଜରେ ସନ୍ତୁଷ୍ଟ ହୋଇଯାଉଛୁ। ଆମେ ନିଜକୁ ଧନୀ ଏବଂ ସମ୍ପଦରେ ବୃଦ୍ଧିପ୍ରାପ୍ତ ବୋଲି ଭାବୁଛୁ, ଏବଂ ଜାଣୁନାହୁଁ ଯେ ଆମେ ‘ଦୁର୍ଦ୍ଦଶାଗ୍ରସ୍ତ, ଏବଂ କରୁଣାର ଯୋଗ୍ୟ, ଏବଂ ଦରିଦ୍ର, ଏବଂ ଅନ୍ଧ, ଏବଂ ନଗ୍ନ।’ ବର୍ତ୍ତମାନ ସତ୍ୟ ସାକ୍ଷୀଙ୍କ ଏହି ଉପଦେଶକୁ ଗୁରୁତ୍ୱ ସହିତ ଗ୍ରହଣ କରିବାର ସମୟ: ‘ମୁଁ ତୁମକୁ ପରାମର୍ଶ ଦେଉଛି, ତୁମେ ମୋରୁ ଅଗ୍ନିରେ ପରୀକ୍ଷିତ ସୁବର୍ଣ୍ଣ କିଣ, ଯେପରି ତୁମେ ଧନୀ ହେବ; ଏବଂ ଧଳା ବସ୍ତ୍ର, ଯେପରି ତୁମେ ପରିଧାନ କରିବ, ଏବଂ ତୁମ ନଗ୍ନତାର ଲଜ୍ଜା ପ୍ରକାଶିତ ନ ହେଉ; ଏବଂ ତୁମ ଚକ୍ଷୁରେ ଅକ୍ଷିଔଷଧ ଲେପନ କର, ଯେପରି ତୁମେ ଦେଖିପାରିବ।’ …”</w:t>
      </w:r>
    </w:p>
    <w:p>
      <w:pPr>
        <w:pStyle w:val="ArticleScripture"/>
        <w:jc w:val="left"/>
      </w:pPr>
      <w:r>
        <w:rPr>
          <w:rFonts w:ascii="Nirmala UI" w:hAnsi="Nirmala UI" w:eastAsia="Nirmala UI" w:cs="Nirmala UI"/>
        </w:rPr>
        <w:t>“ଏହି ସମୟରେ ଆମେ ନିଜମାନଙ୍କୁ ଓ ଆମ ପିଲାମାନଙ୍କୁ ଜଗତର କଳଙ୍କରୁ ନିର୍ମଳ ରଖିବାକୁ ହେବ। ଏହି ସମୟରେ ଆମେ ଆମର ଚରିତ୍ରର ବସନକୁ ଧୋଇ ମେଷଶାବକଙ୍କ ରକ୍ତରେ ତାହାକୁ ଶୁଭ୍ର କରିବାକୁ ହେବ। ଏହି ସମୟରେ ଆମେ ଗର୍ବ, ଉତ୍କଟ ଭାବନା, ଓ ଆତ୍ମିକ ଅଳସ୍ୟକୁ ଜୟ କରିବାକୁ ହେବ। ଏହି ସମୟରେ ଆମେ ଜାଗ୍ରତ ହୋଇ ଚରିତ୍ରର ସମମାପିକତା ପାଇଁ ଦୃଢ଼ ପ୍ରୟାସ କରିବାକୁ ହେବ। ‘ଆଜି ଯଦି ତୁମେ ତାଙ୍କର ସ୍ୱର ଶୁଣିବ, ତୁମ ହୃଦୟ କଠୋର କରିବ ନାହିଁ।’ ଆମେ ଅତ୍ୟନ୍ତ ପରୀକ୍ଷାମୟ ସ୍ଥିତିରେ ଅଛୁଁ, ଆମ ପ୍ରଭୁଙ୍କର ପ୍ରକାଶ ପାଇବାକୁ ଅପେକ୍ଷା କରୁଛୁଁ, ନିରୀକ୍ଷଣ କରୁଛୁଁ। ଜଗତ ଅନ୍ଧକାରରେ ଅଛି। ‘କିନ୍ତୁ ତୁମେ, ଭାଇମାନେ,’ ପୌଲ କହନ୍ତି, ‘ଅନ୍ଧକାରରେ ନୁହଁ, ଯେପରି ସେହି ଦିନ ଚୋରର ନ୍ୟାୟେ ତୁମକୁ ଆକ୍ରମଣ କରିବ।’ ଅପେକ୍ଷାରତ, ଆକାଙ୍କ୍ଷାରତ ପ୍ରାଣ ପାଇଁ ଅନ୍ଧକାରରୁ ଆଲୋକ, ଶୋକରୁ ଆନନ୍ଦ, ଓ କ୍ଳାନ୍ତିରୁ ବିଶ୍ରାମ ଆଣିବା ସଦା ସର୍ବଦା ଈଶ୍ୱରଙ୍କ ଉଦ୍ଦେଶ୍ୟ ରହିଆସିଛି।”</w:t>
      </w:r>
    </w:p>
    <w:p>
      <w:pPr>
        <w:pStyle w:val="ArticleScripture"/>
        <w:jc w:val="left"/>
      </w:pPr>
      <w:r>
        <w:rPr>
          <w:rFonts w:ascii="Nirmala UI" w:hAnsi="Nirmala UI" w:eastAsia="Nirmala UI" w:cs="Nirmala UI"/>
        </w:rPr>
        <w:t>“ଭାଇମାନେ, ପ୍ରସ୍ତୁତିର ଏହି ମହାକାର୍ଯ୍ୟରେ ତୁମେ କ'ଣ କରୁଛ? ଯେମାନେ ଜଗତ ସହିତ ଏକତ୍ରିତ ହେଉଛନ୍ତି, ସେମାନେ ଜଗତୀୟ ଛାଞ୍ଚକୁ ଗ୍ରହଣ କରୁଛନ୍ତି ଏବଂ ପଶୁର ଚିହ୍ନ ପାଇଁ ପ୍ରସ୍ତୁତ ହେଉଛନ୍ତି। ଯେମାନେ ନିଜ ପ୍ରତି ଅବିଶ୍ୱାସୀ, ଯେମାନେ ଈଶ୍ୱରଙ୍କ ସମ୍ମୁଖରେ ନିଜମାନଙ୍କୁ ନମ୍ର କରୁଛନ୍ତି ଏବଂ ସତ୍ୟର ଆଜ୍ଞାପାଳନ ଦ୍ୱାରା ନିଜ ଆତ୍ମାମାନଙ୍କୁ ପବିତ୍ର କରୁଛନ୍ତି, ସେମାନେ ସ୍ୱର୍ଗୀୟ ଛାଞ୍ଚକୁ ଗ୍ରହଣ କରୁଛନ୍ତି ଏବଂ ନିଜ ଲଳାଟରେ ଈଶ୍ୱରଙ୍କ ମୋହର ପାଇଁ ପ୍ରସ୍ତୁତ ହେଉଛନ୍ତି। ଯେତେବେଳେ ଆଜ୍ଞା ଜାରି ହେବ ଏବଂ ସେହି ମୁଦ୍ରାଙ୍କନ କରାଯିବ, ସେତେବେଳେ ସେମାନଙ୍କର ଚରିତ୍ର ଅନନ୍ତକାଳ ପର୍ଯ୍ୟନ୍ତ ଶୁଦ୍ଧ ଓ ନିର୍ମଳ ରହିବ।”</w:t>
      </w:r>
    </w:p>
    <w:p>
      <w:pPr>
        <w:pStyle w:val="ArticleScripture"/>
        <w:jc w:val="left"/>
      </w:pPr>
      <w:r>
        <w:rPr>
          <w:rFonts w:ascii="Nirmala UI" w:hAnsi="Nirmala UI" w:eastAsia="Nirmala UI" w:cs="Nirmala UI"/>
        </w:rPr>
        <w:t>“ଏବେ ପ୍ରସ୍ତୁତି କରିବାର ସମୟ ଅଟେ। ଅଶୁଚି ପୁରୁଷ କିମ୍ବା ନାରୀଙ୍କ ଲଲାଟ ଉପରେ ଈଶ୍ୱରଙ୍କ ମୁଦ୍ରା କେବେ ମଧ୍ୟ ରଖାଯିବ ନାହିଁ। ଆକାଙ୍କ୍ଷାପରାୟଣ, ଜଗତପ୍ରେମୀ ପୁରୁଷ କିମ୍ବା ନାରୀଙ୍କ ଲଲାଟ ଉପରେ ମଧ୍ୟ ସେହି ମୁଦ୍ରା କେବେ ରଖାଯିବ ନାହିଁ। ମିଥ୍ୟାଭାଷୀ ଜିହ୍ୱା ବା କପଟପୂର୍ଣ୍ଣ ହୃଦୟର ପୁରୁଷ କିମ୍ବା ନାରୀଙ୍କ ଲଲାଟ ଉପରେ ମଧ୍ୟ ସେହି ମୁଦ୍ରା କେବେ ରଖାଯିବ ନାହିଁ। ଯେମାନେ ଏହି ମୁଦ୍ରା গ্ৰହଣ କରିବେ, ସେମାନେ ସମସ୍ତେ ଈଶ୍ୱରଙ୍କ ସମ୍ମୁଖରେ ନିର୍ଦ୍ଦୋଷ—ସ୍ୱର୍ଗ ପାଇଁ ଯୋଗ୍ୟ ପ୍ରାର୍ଥୀ—ହେବା ଆବଶ୍ୟକ। ଆଗକୁ ବଢ଼, ମୋର ଭାଇମାନେ ଓ ଭଉଣୀମାନେ। ବର୍ତ୍ତମାନ ମୁଁ ଏହି ବିଷୟଗୁଡ଼ିକ ବିଷୟରେ କେବଳ ସଂକ୍ଷେପରେ ଲେଖିପାରିବି, ମାତ୍ର ପ୍ରସ୍ତୁତିର ଆବଶ୍ୟକତା ପ୍ରତି ତୁମମାନଙ୍କର ଧ୍ୟାନ ଆକର୍ଷଣ କରୁଛି। ତୁମେ ନିଜେ ଶାସ୍ତ୍ରଗୁଡ଼ିକୁ ଅନୁସନ୍ଧାନ କର, ଯେଣୁ ତୁମେ ବର୍ତ୍ତମାନର ଏହି ଘଣ୍ଟାର ଭୟଜନକ ଗମ୍ଭୀରତାକୁ ବୁଝିପାରିବ।” Testimonies, volume 5, 214, 216.</w:t>
      </w:r>
    </w:p>
    <w:p>
      <w:pPr>
        <w:pStyle w:val="ArticleBody"/>
        <w:jc w:val="left"/>
      </w:pPr>
      <w:r>
        <w:rPr>
          <w:rFonts w:ascii="Nirmala UI" w:hAnsi="Nirmala UI" w:eastAsia="Nirmala UI" w:cs="Nirmala UI"/>
        </w:rPr>
        <w:t>ଏଠାରେ ସିଷ୍ଟର୍ ହ୍ୱାଇଟ୍ ପେନ୍ଟେକୋଷ୍ଟକୁ ଏକ ସମୟବିନ୍ଦୁ ଭାବେ ଚିହ୍ନିତ କରୁଛନ୍ତି, ଯାହା ଯୁକ୍ତରାଷ୍ଟ୍ରରେ ରବିବାର ଆଇନ ସହ ସମନ୍ୱିତ—“ଯେତେବେଳେ ଆଜ୍ଞା ପ୍ରକାଶ ପାଏ।” ତଥାପି, ସେ ରବିବାର ଆଇନ ଏବଂ ପେନ୍ଟେକୋଷ୍ଟ—ଉଭୟଙ୍କୁ ଏକ ସମୟବିନ୍ଦୁ ଭାବେ ଚିହ୍ନିତ କରିଥିଲେ ମଧ୍ୟ, ପ୍ରସ୍ତୁତି ପାଇଁ ତାଙ୍କର ଆହ୍ୱାନ ଏମିତି ଏକ ଅବଧିକୁ ଚିହ୍ନଟ କରେ ଯାହା ରବିବାର ଆଇନର ପୂର୍ବରୁ ରହେ ଏବଂ ଯାହା ପେନ୍ଟେକୋଷ୍ଟୀୟ ଋତୁ ଦ୍ୱାରା ପ୍ରତୀକାତ୍ମକ ଭାବେ ସୂଚିତ। ରବିବାର ଆଇନ ହେଉଛି ସପ୍ତମ-ଦିନୀୟ ବିଶ୍ରାମବାରର ପରୀକ୍ଷା, ଏବଂ 9/11 ଠାରୁ ରବିବାର ଆଇନ ପର୍ଯ୍ୟନ୍ତର ଅବଧିକୁ ପ୍ରତୀକାତ୍ମକ “ପ୍ରଭୁଙ୍କ ପ୍ରସ୍ତୁତିର ଦିନ” ଭାବେ ଚିହ୍ନଟ କରାଯାଇପାରେ। ପ୍ରସ୍ତୁତି ପରୀକ୍ଷାର ପୂର୍ବରୁ ଆସେ।</w:t>
      </w:r>
    </w:p>
    <w:p>
      <w:pPr>
        <w:pStyle w:val="ArticleBody"/>
        <w:jc w:val="left"/>
      </w:pPr>
      <w:r>
        <w:rPr>
          <w:rFonts w:ascii="Nirmala UI" w:hAnsi="Nirmala UI" w:eastAsia="Nirmala UI" w:cs="Nirmala UI"/>
        </w:rPr>
        <w:t>“ପରବର୍ତ୍ତୀ ବର୍ଷା” ଏକ ଶତ ଚୁଆଳିଶ ହଜାରଙ୍କ ଉପରେ ସେହିପରି “ପତିତ ହେବ, ଯେପରି ପ୍ରାରମ୍ଭିକ ବର୍ଷା ପେଣ୍ଟିକୋଷ୍ଟ ଦିନରେ ଶିଷ୍ୟମାନଙ୍କ ଉପରେ ପତିତ ହୋଇଥିଲା।” ପେଣ୍ଟିକୋଷ୍ଟ ଋତୁ ଭାବେ ପ୍ରତିନିଧିତ ସେହି ସମୟ ଏକ ଛିଟାକାଣି ସହ ଆରମ୍ଭ ହୋଇଥିଲା, ଯେତେବେଳେ ଖ୍ରୀଷ୍ଟ ନିଜ ଆରୋହଣରୁ ଫେରି ଆସିଥିଲେ।</w:t>
      </w:r>
    </w:p>
    <w:p>
      <w:pPr>
        <w:pStyle w:val="ArticleScripture"/>
        <w:jc w:val="left"/>
      </w:pPr>
      <w:r>
        <w:rPr>
          <w:rFonts w:ascii="Nirmala UI" w:hAnsi="Nirmala UI" w:eastAsia="Nirmala UI" w:cs="Nirmala UI"/>
        </w:rPr>
        <w:t>ଏହା କହି ସେ ସେମାନଙ୍କ ଉପରେ ଶ୍ୱାସ ଫୁଙ୍କିଲେ, ଏବଂ ସେମାନଙ୍କୁ କହିଲେ, ତୁମେମାନେ ପବିତ୍ର ଆତ୍ମାଙ୍କୁ ଗ୍ରହଣ କର। ଯୋହନ 20:22.</w:t>
      </w:r>
    </w:p>
    <w:p>
      <w:pPr>
        <w:pStyle w:val="ArticleBody"/>
        <w:jc w:val="left"/>
      </w:pPr>
      <w:r>
        <w:rPr>
          <w:rFonts w:ascii="Nirmala UI" w:hAnsi="Nirmala UI" w:eastAsia="Nirmala UI" w:cs="Nirmala UI"/>
        </w:rPr>
        <w:t>ତାଙ୍କର ଶ୍ୱାସ ପବିତ୍ର ଆତ୍ମାଙ୍କୁ ବହନ କରେ, ଏବଂ ଶବ୍ଦର ଧ୍ୱନିକୁ ଉତ୍ପନ୍ନ କରୁଥିବା ବସ୍ତୁ ମଧ୍ୟ ଶ୍ୱାସ ହିଁ ଅଟେ। ଯୀଶୁ ବାକ୍ୟ, ଏବଂ ତାଙ୍କର ବାକ୍ୟର ପ୍ରଦାନ ଦ୍ୱାରା ତାଙ୍କର ଶ୍ୱାସ ପବିତ୍ର ଆତ୍ମାଙ୍କୁ ବହନ କରେ। ଯେ ଶ୍ୱାସ ଆଦମଙ୍କ ଦେହକୁ ଜୀବନ ଦେଇଥିଲା, ସେହି ଶ୍ୱାସ ହିଁ ଯିହିଜ୍କେଲଙ୍କର ପୁନରୁତ୍ଥିତ ମୃତ ଶୁଷ୍କ ଅସ୍ଥିମାନଙ୍କର ସେନାକୁ ଜୀବନ ଦେଇଥାଏ।</w:t>
      </w:r>
    </w:p>
    <w:p>
      <w:pPr>
        <w:pStyle w:val="ArticleScripture"/>
        <w:jc w:val="left"/>
      </w:pPr>
      <w:r>
        <w:rPr>
          <w:rFonts w:ascii="Nirmala UI" w:hAnsi="Nirmala UI" w:eastAsia="Nirmala UI" w:cs="Nirmala UI"/>
        </w:rPr>
        <w:t>“ଖ୍ରୀଷ୍ଟ ତାଙ୍କ ଶିଷ୍ୟମାନଙ୍କ ଉପରେ ପବିତ୍ର ଆତ୍ମାକୁ ଶ୍ୱାସରୂପେ ଫୁଙ୍କିଦେବାରେ ଏବଂ ସେମାନଙ୍କୁ ତାଙ୍କର ଶାନ୍ତି ଦାନ କରିବାରେ ଯେ କାର୍ଯ୍ୟ କଲେ, ତାହା ପେନ୍ଟେକୋଷ୍ଟ ଦିନରେ ଦିଆଯିବାକୁ ଥିବା ପ୍ରଚୁର ବର୍ଷା ପୂର୍ବରୁ କେବଳ କିଛି ବୁନ୍ଦା ସମାନ ଥିଲା।” Spirit of Prophecy, volume 3, 243.</w:t>
      </w:r>
    </w:p>
    <w:p>
      <w:pPr>
        <w:pStyle w:val="ArticleBody"/>
        <w:jc w:val="left"/>
      </w:pPr>
      <w:r>
        <w:rPr>
          <w:rFonts w:ascii="Nirmala UI" w:hAnsi="Nirmala UI" w:eastAsia="Nirmala UI" w:cs="Nirmala UI"/>
        </w:rPr>
        <w:t>ପେନ୍ତେକୋଷ୍ଟୀୟ ଋତୁର ଆରମ୍ଭରେ ଖ୍ରୀଷ୍ଟଙ୍କ “ଶ୍ୱାସ” ଶିଷ୍ୟମାନଙ୍କୁ ପବିତ୍ର ଆତ୍ମା ପ୍ରଦାନ କଲା, କିନ୍ତୁ କେହି କେହି ସନ୍ଦେହ କଲେ।</w:t>
      </w:r>
    </w:p>
    <w:p>
      <w:pPr>
        <w:pStyle w:val="ArticleScripture"/>
        <w:jc w:val="left"/>
      </w:pPr>
      <w:r>
        <w:rPr>
          <w:rFonts w:ascii="Nirmala UI" w:hAnsi="Nirmala UI" w:eastAsia="Nirmala UI" w:cs="Nirmala UI"/>
        </w:rPr>
        <w:t>କିନ୍ତୁ ବାରୋଜଣଙ୍କ ମଧ୍ୟରୁ ଜଣେ, ଦିଦିମୁସ ବୋଲି ଡାକାଯାଉଥିବା ଥୋମା, ଯୀଶୁ ଆସିଥିବା ବେଳେ ସେମାନଙ୍କ ସହିତ ନଥିଲେ। ଏହିପରି ଅନ୍ୟ ଶିଷ୍ୟମାନେ ତାଙ୍କୁ କହିଲେ, ଆମେ ପ୍ରଭୁଙ୍କୁ ଦେଖିଛୁ। କିନ୍ତୁ ସେ ସେମାନଙ୍କୁ କହିଲେ, ଯଦି ମୁଁ ତାଙ୍କ ହାତରେ କିଳମାନଙ୍କ ଚିହ୍ନ ନ ଦେଖି, ଏବଂ କିଳମାନଙ୍କ ଚିହ୍ନରେ ମୋର ଆଙ୍ଗୁଠି ନ ରଖି, ଏବଂ ତାଙ୍କ ପାର୍ଶ୍ୱରେ ମୋର ହାତ ନ ଦିଏ, ତେବେ ମୁଁ କଦାପି ବିଶ୍ୱାସ କରିବି ନାହିଁ। John 2:24, 25.</w:t>
      </w:r>
    </w:p>
    <w:p>
      <w:pPr>
        <w:pStyle w:val="ArticleBody"/>
        <w:jc w:val="left"/>
      </w:pPr>
      <w:r>
        <w:rPr>
          <w:rFonts w:ascii="Nirmala UI" w:hAnsi="Nirmala UI" w:eastAsia="Nirmala UI" w:cs="Nirmala UI"/>
        </w:rPr>
        <w:t>ପେନ୍ତେକୋଷ୍ଟୀୟ ଅବଧି “ପରୀକ୍ଷା”ର ଏକ କାଳକୁ ଆରମ୍ଭ କଲା, ଯାହା ଖ୍ରୀଷ୍ଟଙ୍କର ଶ୍ୱାସ ଏବଂ ଥୋମାସଙ୍କର ସନ୍ଦେହଜନିତ ବିବାଦ ସହିତ ଆରମ୍ଭ ହେଲା। ଆରମ୍ଭରେ ଥୋମାସଙ୍କର ଏହି ବିବାଦ, ପେନ୍ତେକୋଷ୍ଟୀୟ ଋତୁର ଶେଷରେ ଯିହୂଦୀମାନଙ୍କର ବିବାଦକୁ ପ୍ରତୀକାତ୍ମକ ଭାବେ ସୂଚିତ କରେ। ଆରମ୍ଭରେ ଖ୍ରୀଷ୍ଟ ନିଜ ବାକ୍ୟ ଓ ପବିତ୍ର ଆତ୍ମାକୁ ଶିଷ୍ୟମାନଙ୍କୁ ଦାନ କରିଥିଲେ, ଏବଂ ପେନ୍ତେକୋଷ୍ଟୀୟ ଋତୁର ଶେଷରେ ଶିଷ୍ୟମାନେ ସେହି ବାକ୍ୟ ଓ ପବିତ୍ର ଆତ୍ମାକୁ ସମସ୍ତ ଜଗତକୁ ଦାନ କଲେ।</w:t>
      </w:r>
    </w:p>
    <w:p>
      <w:pPr>
        <w:pStyle w:val="ArticleBody"/>
        <w:jc w:val="left"/>
      </w:pPr>
      <w:r>
        <w:rPr>
          <w:rFonts w:ascii="Nirmala UI" w:hAnsi="Nirmala UI" w:eastAsia="Nirmala UI" w:cs="Nirmala UI"/>
        </w:rPr>
        <w:t>ଯେତେବେଳେ ଖ୍ରୀଷ୍ଟ ଶିଷ୍ୟମାନଙ୍କ ଉପରେ ନିଶ୍ୱାସ ଫୁଙ୍କିଲେ, ସେତେବେଳେ ସେ ଯେ କାର୍ଯ୍ୟ ସମ୍ପନ୍ନ କଲେ, ତାହା ଏମ୍ମାଉସକୁ ଯାଉଥିବା ପଥରେ ଶିଷ୍ୟମାନଙ୍କ ସହିତ ସେ ନିକଟରେ ଯେ ସେହି କାର୍ଯ୍ୟ ସମ୍ପନ୍ନ କରିଥିଲେ, ତାହାର ଦ୍ୱିତୀୟ ସାକ୍ଷ୍ୟ ଥିଲା।</w:t>
      </w:r>
    </w:p>
    <w:p>
      <w:pPr>
        <w:pStyle w:val="ArticleScripture"/>
        <w:jc w:val="left"/>
      </w:pPr>
      <w:r>
        <w:rPr>
          <w:rFonts w:ascii="Nirmala UI" w:hAnsi="Nirmala UI" w:eastAsia="Nirmala UI" w:cs="Nirmala UI"/>
        </w:rPr>
        <w:t>ଏହା ଘଟିଲା ଯେ, ସେମାନେ ପରସ୍ପର କଥାବାର୍ତ୍ତା କରୁଥିବା ଓ ତର୍କବିତର୍କ କରୁଥିବା ସମୟରେ, ଯୀଶୁ ସ୍ୱୟଂ ନିକଟକୁ ଆସି ସେମାନଙ୍କ ସହିତ ଚାଲିଲେ। କିନ୍ତୁ ସେମାନଙ୍କ ଚକ୍ଷୁ ବନ୍ଧ ରହିଲା, ଯେପରି ସେମାନେ ତାଙ୍କୁ ଚିହ୍ନି ପାରିଲେ ନାହିଁ। …</w:t>
      </w:r>
    </w:p>
    <w:p>
      <w:pPr>
        <w:pStyle w:val="ArticleScripture"/>
        <w:jc w:val="left"/>
      </w:pPr>
      <w:r>
        <w:rPr>
          <w:rFonts w:ascii="Nirmala UI" w:hAnsi="Nirmala UI" w:eastAsia="Nirmala UI" w:cs="Nirmala UI"/>
        </w:rPr>
        <w:t>ତାହାପରେ ସେ ସେମାନଙ୍କୁ କହିଲେ, ହେ ମୂର୍ଖମାନେ, ଏବଂ ଭବିଷ୍ୟଦ୍ଦକ୍ତାମାନେ ଯାହା କହିଛନ୍ତି ସେ ସମସ୍ତକୁ ବିଶ୍ୱାସ କରିବାରେ ହୃଦୟରେ ଧୀରଜନମାନେ; ଖ୍ରୀଷ୍ଟଙ୍କ ପାଇଁ କି ଏହି ସମସ୍ତ ଦୁଃଖଭୋଗ କରି ନିଜ ମହିମାରେ ପ୍ରବେଶ କରିବା ଆବଶ୍ୟକ ନଥିଲା? ଏବଂ ମୋଶା ଓ ସମସ୍ତ ଭବିଷ୍ୟଦ୍ଦକ୍ତାମାନଙ୍କୁ ଆରମ୍ଭ କରି, ସେ ସମସ୍ତ ଶାସ୍ତ୍ରରେ ନିଜ ବିଷୟକ କଥାମାନଙ୍କୁ ସେମାନଙ୍କ ପାଖରେ ବ୍ୟାଖ୍ୟା କଲେ। ଏବଂ ସେମାନେ ଯେ ଗ୍ରାମକୁ ଯାଉଥିଲେ, ସେହି ଗ୍ରାମର ନିକଟକୁ ପହଞ୍ଚିଲେ; ଏବଂ ସେ ଆଉ ଦୂରକୁ ଯିବାକୁ ଚାହୁଁଥିବା ପରି ଦେଖାଇଲେ। କିନ୍ତୁ ସେମାନେ ତାଙ୍କୁ ନିବେଦନ କରି କହିଲେ, ଆମ ସହିତ ରୁହନ୍ତୁ; କାରଣ ସନ୍ଧ୍ୟା ହେଉଛି, ଏବଂ ଦିନ ବହୁତ କାଟିଗଲାଣି। ତେଣୁ ସେ ସେମାନଙ୍କ ସହିତ ରହିବା ପାଇଁ ଭିତରକୁ ଗଲେ। ଏବଂ ଏପରି ଘଟିଲା ଯେ, ସେ ସେମାନଙ୍କ ସହିତ ଭୋଜନକୁ ବସିଥିବାବେଳେ, ସେ ରୁଟି ନେଲେ, ତାହାକୁ ଆଶୀର୍ବାଦ କଲେ, ଭାଙ୍ଗିଲେ, ଏବଂ ସେମାନଙ୍କୁ ଦେଲେ। ତାହାପରେ ସେମାନଙ୍କର ଚକ୍ଷୁ ଖୋଲିଗଲା, ଏବଂ ସେମାନେ ତାଙ୍କୁ ଚିହ୍ନିଲେ; ଏବଂ ସେ ସେମାନଙ୍କ ଦୃଷ୍ଟିରୁ ଅନ୍ତର୍ଧାନ ହେଲେ। ଏବଂ ସେମାନେ ପରସ୍ପରକୁ କହିଲେ, ପଥରେ ସେ ଯେତେବେଳେ ଆମ ସହିତ କଥାହେଉଥିଲେ, ଏବଂ ଯେତେବେଳେ ଆମ ପାଇଁ ଶାସ୍ତ୍ରଗୁଡ଼ିକୁ ଖୋଲିଦେଉଥିଲେ, ସେତେବେଳେ କି ଆମ ହୃଦୟ ଆମ ମଧ୍ୟରେ ଦଗ୍ଧ ହେଉନଥିଲା? ଲୂକ 24:15, 16, 25–32.</w:t>
      </w:r>
    </w:p>
    <w:p>
      <w:pPr>
        <w:pStyle w:val="ArticleBody"/>
        <w:jc w:val="left"/>
      </w:pPr>
      <w:r>
        <w:rPr>
          <w:rFonts w:ascii="Nirmala UI" w:hAnsi="Nirmala UI" w:eastAsia="Nirmala UI" w:cs="Nirmala UI"/>
        </w:rPr>
        <w:t>ଯେପରି ଯୀଶୁ ଏମ୍ମାଉସରେ “ଭୋଜନ ପାଇଁ ବସିଥିଲେ,” ସେପରି ପରବର୍ତ୍ତୀକାଳରେ ସେ ଶିଷ୍ୟମାନଙ୍କ ସହିତ ମଧ୍ୟ ଭୋଜନ କରିଥିଲେ। ଉଭୟ ଘଟଣାରେ ଭୋଜନ କରିବାକୁ ଦର୍ଶାଯାଇଛି। ଏକତ୍ର ଭାବେ ସେମାନେ ଏହାକୁ ଚିହ୍ନିତ କରନ୍ତି ଯେ ପେଣ୍ଟେକୋଷ୍ଟୀୟ କାଳର ଆରମ୍ଭ ପବିତ୍ର ଆତ୍ମାଙ୍କର ଶ୍ୱାସ ଦ୍ୱାରା ଓ ଭୋଜନ ଦ୍ୱାରା ମଧ୍ୟ ଚିହ୍ନିତ ହୋଇଛି। ଆରମ୍ଭିକ ଘଟଣାମାନେ ଏକ ବିବାଦ ସୃଷ୍ଟି କରେ—ଏକ ପକ୍ଷ ବିଶ୍ୱାସ କରୁଥିବା ଶ୍ରେଣୀ ଓ ଅନ୍ୟ ପକ୍ଷ ସନ୍ଦେହ କରୁଥିବା ଶ୍ରେଣୀ ମଧ୍ୟରେ। ଭୋଜନ, ପବିତ୍ର ଆତ୍ମାଙ୍କର ଦାନ, ଏବଂ ଶାସ୍ତ୍ରର ଉଦ୍ଘାଟନ—ଏହି ସବୁ ଏଥିରେ ଅନ୍ତର୍ଭୁକ୍ତ ଯେ ଖ୍ରୀଷ୍ଟ “ମୋଶା ଓ ସମସ୍ତ ଭବିଷ୍ୟଦ୍ବକ୍ତାମାନଙ୍କ” ଠାରୁ ନିଜ ଶିକ୍ଷାର ଆରମ୍ଭ କରିଥିଲେ। ଖ୍ରୀଷ୍ଟଙ୍କ ଶିକ୍ଷା ଏହି ପ୍ରକାରେ ପ୍ରଦାନ କରାଗଲା ଯେ, ସେ ମୋଶାଙ୍କର ଭବିଷ୍ୟଦ୍ବାଣୀମୂଳକ ରେଖାକୁ ଗ୍ରହଣ କରି ସମସ୍ତ ଭବିଷ୍ୟଦ୍ବକ୍ତାଙ୍କର ରେଖାମାନଙ୍କ ସହିତ ତାହାକୁ ସମନ୍ୱିତ କଲେ—ଏଠାରେ ଅଳ୍ପ, ସେଠାରେ ଅଳ୍ପ।</w:t>
      </w:r>
    </w:p>
    <w:p>
      <w:pPr>
        <w:pStyle w:val="ArticleBody"/>
        <w:jc w:val="left"/>
      </w:pPr>
      <w:r>
        <w:rPr>
          <w:rFonts w:ascii="Nirmala UI" w:hAnsi="Nirmala UI" w:eastAsia="Nirmala UI" w:cs="Nirmala UI"/>
        </w:rPr>
        <w:t>୯/୧୧ ତାରିଖରେ ଯିହିଜ୍କିଏଲଙ୍କ ସତ୍ତରତମ ଅଧ୍ୟାୟର ମୃତ ଶୁଷ୍କ ଅସ୍ଥିଗୁଡ଼ିକ ଉପରେ ଚାରି ପବନର ଶ୍ୱାସ ବହିଲା। ସେ ସମୟରେ, ଯେପରିକି ୧୧ ଅଗଷ୍ଟ ୧୮୪୦ରେ ଅବତରଣ କରି ପ୍ରଥମ ଦୂତର ବାର୍ତ୍ତାକୁ ସାମର୍ଥ୍ୟ ଦେଇଥିବା ଦୂତ ଦ୍ୱାରା ପ୍ରତିରୂପିତ ହୋଇଛି, ପ୍ରକାଶିତବାକ୍ୟ ଅଠରତମ ଅଧ୍ୟାୟର ଦୂତ ଏକ ଏମିତି ବାର୍ତ୍ତା ସହିତ ଅବତରଣ କଲେ ଯାହାକୁ ଭକ୍ଷଣ କରିବା ଆବଶ୍ୟକ, ଯେପରିକି ପେନ୍ତେକୋଷ୍ଟ କାଳର ଆରମ୍ଭରେ ଶିଷ୍ୟମାନେ ଭକ୍ଷଣ କରିଥିଲେ। ଥୋମାଙ୍କର ବିଶ୍ୱାସ କରିବା ପ୍ରତି ଅନିଚ୍ଛା ଏହାକୁ ଚିହ୍ନିତ କରେ ଯେ, ବାର୍ତ୍ତା ପରିଚିତ କରାଯାଇବା ବେଳେ ଏକ କମ୍ପନ ଚିହ୍ନିତ ହୁଏ।</w:t>
      </w:r>
    </w:p>
    <w:p>
      <w:pPr>
        <w:pStyle w:val="ArticleBody"/>
        <w:jc w:val="left"/>
      </w:pPr>
      <w:r>
        <w:rPr>
          <w:rFonts w:ascii="Nirmala UI" w:hAnsi="Nirmala UI" w:eastAsia="Nirmala UI" w:cs="Nirmala UI"/>
        </w:rPr>
        <w:t>9/11 ରେ ଟ୍ୱିନ୍ ଟାୱର୍ସର ପତନ ବିଷୟରେ କହିବା ସମୟରେ ଆମକୁ କୁହାଯାଏ ଯେ ପ୍ରଭୁ “ଜାତିମାନଙ୍କୁ ଭୟାବହ ଭାବେ କମ୍ପିତ କରିବା ପାଇଁ” ଉଠିଥିଲେ। ଏହା ସ୍ମରଣ ରଖିବା ଗୁରୁତ୍ୱପୂର୍ଣ୍ଣ ଯେ, ଈଶ୍ୱରଙ୍କ ଲୋକମାନଙ୍କ ମଧ୍ୟରେ ଘଟୁଥିବା ଏକ “କମ୍ପନ” ସତ୍ୟର ଏକ ସନ୍ଦେଶ ବିରୁଦ୍ଧରେ ଯୁଦ୍ଧ କରୁଥିବାମାନଙ୍କ ଦ୍ୱାରା ସଫଳ କରାଯାଏ। କିଛି “କମ୍ପନ” ବାହ୍ୟ ହୁଏ, କିନ୍ତୁ ମଣ୍ଡଳୀର ଭିତରେ ଘଟୁଥିବା ଆନ୍ତରିକ କମ୍ପନଗୁଡ଼ିକ ଏକ ସନ୍ଦେଶ ପ୍ରସ୍ତୁତ ହେଉଥିବା ପରିବେଶରେ ଘଟେ।</w:t>
      </w:r>
    </w:p>
    <w:p>
      <w:pPr>
        <w:pStyle w:val="ArticleScripture"/>
        <w:jc w:val="left"/>
      </w:pPr>
      <w:r>
        <w:rPr>
          <w:rFonts w:ascii="Nirmala UI" w:hAnsi="Nirmala UI" w:eastAsia="Nirmala UI" w:cs="Nirmala UI"/>
        </w:rPr>
        <w:t>“ମୁଁ ଯେ କମ୍ପନ ଦେଖିଥିଲି, ତାହାର ଅର୍ଥ କ’ଣ ବୋଲି ପଚାରିଲି, ଏବଂ ମୋତେ ଦେଖାଯାଇଲା ଯେ ଏହା ଲାଓଦିକିୟମାନଙ୍କ ପ୍ରତି ସତ୍ୟ ସାକ୍ଷୀଙ୍କର ପରାମର୍ଶ ଦ୍ୱାରା ଆହ୍ୱାନ କରାଯାଇଥିବା ସରଳ ସାକ୍ଷ୍ୟ ଦ୍ୱାରା ସୃଷ୍ଟି ହେବ। ଏହା ଗ୍ରହଣକାରୀଙ୍କ ହୃଦୟ ଉପରେ ନିଜ ପ୍ରଭାବ ପକାଇବ, ଏବଂ ତାହାଙ୍କୁ ମାନଦଣ୍ଡ ଉଚ୍ଚ କରିବାକୁ ଓ ସରଳ ସତ୍ୟ ପ୍ରକାଶ କରିବାକୁ ପ୍ରେରିତ କରିବ। କେହି କେହି ଏହି ସରଳ ସାକ୍ଷ୍ୟ ସହିବେ ନାହିଁ। ସେମାନେ ଏହାର ବିରୋଧରେ ଉଠିପଡ଼ିବେ, ଏବଂ ଏହିଥିରୁ ହିଁ ଈଶ୍ୱରଙ୍କ ଲୋକମାନଙ୍କ ମଧ୍ୟରେ ଏକ କମ୍ପନ ସୃଷ୍ଟି ହେବ।”</w:t>
      </w:r>
    </w:p>
    <w:p>
      <w:pPr>
        <w:pStyle w:val="ArticleScripture"/>
        <w:jc w:val="left"/>
      </w:pPr>
      <w:r>
        <w:rPr>
          <w:rFonts w:ascii="Nirmala UI" w:hAnsi="Nirmala UI" w:eastAsia="Nirmala UI" w:cs="Nirmala UI"/>
        </w:rPr>
        <w:t>“ମୁଁ ଦେଖିଲି ଯେ ସତ୍ୟ ସାକ୍ଷୀଙ୍କ ସାକ୍ଷ୍ୟର ଅର୍ଦ୍ଧ ମଧ୍ୟ ମନୋଯୋଗପୂର୍ବକ ଗ୍ରହଣ କରାଯାଇନାହିଁ। ଯେ ଗମ୍ଭୀର ସାକ୍ଷ୍ୟ ଉପରେ ମଣ୍ଡଳୀର ଭାଗ୍ୟ ନିର୍ଭର କରୁଛି, ସେହି ସାକ୍ଷ୍ୟକୁ ହାଲୁକାଭାବରେ ଗଣାଯାଇଛି, ଯଦି ପୂର୍ଣ୍ଣରୂପେ ଅବହେଳିତ କରାଯାଇନଥାଏ। ଏହି ସାକ୍ଷ୍ୟ ଗଭୀର ପଶ୍ଚାତ୍ତାପ ସୃଷ୍ଟି କରିବା ଆବଶ୍ୟକ; ଯେମାନେ ସତ୍ୟରୂପେ ଏହାକୁ ଗ୍ରହଣ କରିବେ ସେମାନେ ଏହାଙ୍କୁ ଆଜ୍ଞାପାଳନ କରିବେ ଏବଂ ପବିତ୍ର କରାଯିବେ।” Early Writings, 271.</w:t>
      </w:r>
    </w:p>
    <w:p>
      <w:pPr>
        <w:pStyle w:val="ArticleBody"/>
        <w:jc w:val="left"/>
      </w:pPr>
      <w:r>
        <w:rPr>
          <w:rFonts w:ascii="Nirmala UI" w:hAnsi="Nirmala UI" w:eastAsia="Nirmala UI" w:cs="Nirmala UI"/>
        </w:rPr>
        <w:t>ଆନ୍ତରିକ “କମ୍ପନ” ସେମାନଙ୍କ ଦ୍ୱାରା ସୃଷ୍ଟ ହୁଏ, ଯେମାନେ ଲାଓଦିକିୟାର ସନ୍ଦେଶର ପ୍ରସ୍ତୁତିକୁ ପ୍ରତିରୋଧ କରନ୍ତି। ସିଷ୍ଟର ୱାଇଟ 1888 ମସିହାରେ ଜୋନ୍ସ ଓ ୱାଗୋନରଙ୍କ ସନ୍ଦେଶକୁ ଲାଓଦିକିୟାର ସନ୍ଦେଶ ବୋଲି ପରିଚିତ କରିଥାନ୍ତି।</w:t>
      </w:r>
    </w:p>
    <w:p>
      <w:pPr>
        <w:pStyle w:val="ArticleScripture"/>
        <w:jc w:val="left"/>
      </w:pPr>
      <w:r>
        <w:rPr>
          <w:rFonts w:ascii="Nirmala UI" w:hAnsi="Nirmala UI" w:eastAsia="Nirmala UI" w:cs="Nirmala UI"/>
        </w:rPr>
        <w:t>“A. T. Jones ଏବଂ E. J. Waggonerଙ୍କ ଦ୍ୱାରା ଆମକୁ ଦିଆଯାଇଥିବା ସନ୍ଦେଶଟି ଲାଓଦିକିୟା ମଣ୍ଡଳୀ ପାଇଁ ପରମେଶ୍ୱରଙ୍କ ସନ୍ଦେଶ; ଏବଂ ଯେକୌଣସି ବ୍ୟକ୍ତି ସତ୍ୟକୁ ବିଶ୍ୱାସ କରୁଛି ବୋଲି ଘୋଷଣା କରିଥାଇ ସୁଦ୍ଧା ଅନ୍ୟମାନଙ୍କ ପାଖକୁ ପରମେଶ୍ୱର-ଦିଆଯାଇଥିବା କିରଣଗୁଡ଼ିକୁ ପ୍ରତିଫଳିତ କରେନାହିଁ, ତାହାଙ୍କ ପାଇଁ ହାୟ।” The 1888 Materials, 1053.</w:t>
      </w:r>
    </w:p>
    <w:p>
      <w:pPr>
        <w:pStyle w:val="ArticleBody"/>
        <w:jc w:val="left"/>
      </w:pPr>
      <w:r>
        <w:rPr>
          <w:rFonts w:ascii="Nirmala UI" w:hAnsi="Nirmala UI" w:eastAsia="Nirmala UI" w:cs="Nirmala UI"/>
        </w:rPr>
        <w:t>ଲାଓଦିକିଆର ସନ୍ଦେଶ ପ୍ରତି ପ୍ରତିରୋଧ ଏକ କମ୍ପନ ସୃଷ୍ଟି କରେ, ଏବଂ ସିଷ୍ଟର ହ୍ୱାଇଟ୍ 1888ର ସନ୍ଦେଶକୁ ପ୍ରକାଶିତବାକ୍ୟ ଅଠାରୋ ଅଧ୍ୟାୟର ଦୂତଙ୍କ ଅବତରଣ ସହିତ ସମନ୍ୱୟ କରନ୍ତି।</w:t>
      </w:r>
    </w:p>
    <w:p>
      <w:pPr>
        <w:pStyle w:val="ArticleScripture"/>
        <w:jc w:val="left"/>
      </w:pPr>
      <w:r>
        <w:rPr>
          <w:rFonts w:ascii="Nirmala UI" w:hAnsi="Nirmala UI" w:eastAsia="Nirmala UI" w:cs="Nirmala UI"/>
        </w:rPr>
        <w:t>“ପୂର୍ବଧାରିତ ମତମାନଙ୍କୁ ତ୍ୟାଗ କରିବା ପ୍ରତି ଅନିଚ୍ଛା, ଏବଂ ଏହି ସତ୍ୟକୁ ଗ୍ରହଣ କରିବାରେ ଅସ୍ୱୀକାର—ଏହି କାରଣମାନେ ମିନିଆପୋଲିସରେ ଭ୍ରାତା ୱାଗୋନର ଓ ଜୋନ୍ସଙ୍କ ମାଧ୍ୟମରେ ପ୍ରଭୁଙ୍କ ବାର୍ତ୍ତା ବିରୋଧରେ ପ୍ରକାଶିତ ବିରୋଧର ବଡ଼ ଅଂଶର ଭିତ୍ତିସ୍ଥମ୍ଭ ହୋଇଥିଲା। ସେହି ବିରୋଧକୁ ଉତ୍ତେଜିତ କରି ସାତାନ ବହୁ ପରିମାଣରେ ଆମର ଲୋକମାନଙ୍କଠାରୁ ସେହି ପବିତ୍ର ଆତ୍ମାଙ୍କର ବିଶେଷ ଶକ୍ତିକୁ ଦୂରେ ରଖିବାରେ ସଫଳ ହେଲା, ଯାହାକି ଈଶ୍ୱର ସେମାନଙ୍କୁ ଦେବାକୁ ଆକାଙ୍କ୍ଷା କରୁଥିଲେ। ଶତ୍ରୁ ସେମାନଙ୍କୁ ସେହି କାର୍ଯ୍ୟକ୍ଷମତା ଲାଭ କରିବାରୁ ରୋକିଦେଲା, ଯାହା ପେନ୍ତେକୋଷ୍ଟ ଦିନ ପରେ ପ୍ରେରିତମାନେ ଯେପରି ସତ୍ୟକୁ ବିଶ୍ୱକୁ ଘୋଷଣା କରିଥିଲେ, ସେହିପରି ସତ୍ୟକୁ ବିଶ୍ୱକୁ ବହନ କରିବାରେ ସେମାନଙ୍କର ହେବାକୁ ପାରୁଥାନ୍ତା। ଯେ ଆଲୋକ ସମୁଦାୟ ପୃଥିବୀକୁ ତାହାର ମହିମାରେ ପ୍ରକାଶମାନ କରିବାକୁ ଥିଲା, ତାହାକୁ ପ୍ରତିରୋଧ କରାଗଲା, ଏବଂ ଆମର ନିଜ ଭ୍ରାତାମାନଙ୍କର କାର୍ଯ୍ୟଦ୍ୱାରା ସେହି ଆଲୋକ ବହୁ ଅଂଶରେ ବିଶ୍ୱରୁ ଦୂରେ ରଖାଯାଇଛି।” Selected Messages, book 1, 235.</w:t>
      </w:r>
    </w:p>
    <w:p>
      <w:pPr>
        <w:pStyle w:val="ArticleBody"/>
        <w:jc w:val="left"/>
      </w:pPr>
      <w:r>
        <w:rPr>
          <w:rFonts w:ascii="Nirmala UI" w:hAnsi="Nirmala UI" w:eastAsia="Nirmala UI" w:cs="Nirmala UI"/>
        </w:rPr>
        <w:t>ପେଣ୍ଟେକୋଷ୍ଟ ଋତୁର ଆରମ୍ଭରେ ଥୋମାଙ୍କର ସନ୍ଦେହ, ଯାହା ପେଣ୍ଟେକୋଷ୍ଟ ଦିନରେ ପହଞ୍ଚିଥିବା ସନ୍ଦେଶ ବିରୋଧୀ ବିଦ୍ରୋହର ପ୍ରତିରୂପ ଥିଲା, ସେହି କମ୍ପନର ମଧ୍ୟ ପ୍ରତିରୂପ ହେଲା ଯାହା ସେତେବେଳେ ଘଟିଥିଲା, ଯେତେବେଳେ ସେଭେନ୍ଥ-ଡେ ଆଡଭେଣ୍ଟିଜ୍ମର ନେତୃତ୍ୱ ଉଠିଦାଁଡି ଜୋନ୍ସ ଓ ୱାଗନରଙ୍କ ଦ୍ୱାରା 1888 ମସିହାରେ ପ୍ରସ୍ତୁତ ହୋଇଥିବା ଲାଉଦିକିୟା କଳିସିଆ ପାଇଁ ସନ୍ଦେଶକୁ ପ୍ରତିରୋଧ କରିଥିଲେ। 1888 ମସିହାରେ ପ୍ରକାଶିତ ବାକ୍ୟ ଅଠାରର ପରାକ୍ରମୀ ଦୂତ ତାଙ୍କର ମହିମାଦ୍ୱାରା ପୃଥିବୀକୁ ଆଲୋକିତ କରିବା ପାଇଁ ଅବତରିଲେ, କିନ୍ତୁ ପୂର୍ବଧାରିତ ମତାମତକୁ ପରିତ୍ୟାଗ କରିବା ପାଇଁ ସେହି ନେତାମାନଙ୍କର ଅନିଚ୍ଛାର କାରଣରୁ ବହୁ ଅଂଶରେ କୋରହ, ଦାଥାନ ଓ ଅବୀରାମଙ୍କର ବିଦ୍ରୋହ ପୁନରାବୃତ୍ତ ହେଲା। ଥୋମା, ପେଣ୍ଟେକୋଷ୍ଟରେ ଥିବା ଯିହୁଦୀମାନେ, ମୋଶାଙ୍କ ସମୟରେ କୋରହଙ୍କର ବିଦ୍ରୋହ, 1888 ମସିହାର ବିଦ୍ରୋହ—ଏହି ସମସ୍ତେ 9/11ର ପ୍ରତିରୂପ; ସେତେବେଳେ, ଯୋଏଲଙ୍କ ଅନୁସାରେ, ଏକ ତୂରୀ ବାଜାଯିବାକୁ ଥିଲା। ସେହି ତୂରୀ, ଇଶାୟାଙ୍କ ଅନୁସାରେ, ଈଶ୍ୱରଙ୍କ ଲୋକମାନଙ୍କର ପାପଗୁଡ଼ିକୁ ଚିହ୍ନିତ କରିବା ପାଇଁ ବାଜାଯାଇଥିଲା, ଏପରିକରି 1888 ଓ ଲାଉଦିକିୟା ପାଇଁ ସନ୍ଦେଶର ପ୍ରତିରୂପ ହେଉଥିଲା। ଯିରିମିୟାଙ୍କର ପ୍ରହରୀ, ଯେ “ପୁରୁଣା ପଥ”କୁ ଫେରିବା ପାଇଁ ତୂରୀ ବାଜାଏ, ସେ ତାଙ୍କର ସ୍ୱରକୁ ତୂରୀ ପରି ଉଚ୍ଚ କରୁଥିବା ଇଶାୟାଙ୍କ ସହିତ ସମଲୟ ରଖେ। ଯିରିମିୟାଙ୍କର ପ୍ରହରୀମାନେ ହେଉଛନ୍ତି ହବକ୍କୂକଙ୍କର ପ୍ରହରୀମାନେ, ଯିଏ ପ୍ରଶ୍ନ କରେ ଯେ ତାଙ୍କର ଇତିହାସର ତର୍କ କିମ୍ବା ବିବାଦରେ ତାଙ୍କର ସ୍ଥିତି କ’ଣ ହେବ?</w:t>
      </w:r>
    </w:p>
    <w:p>
      <w:pPr>
        <w:pStyle w:val="ArticleScripture"/>
        <w:jc w:val="left"/>
      </w:pPr>
      <w:r>
        <w:rPr>
          <w:rFonts w:ascii="Nirmala UI" w:hAnsi="Nirmala UI" w:eastAsia="Nirmala UI" w:cs="Nirmala UI"/>
        </w:rPr>
        <w:t>ମୁଁ ମୋର ପହାରା-ସ୍ଥାନରେ ଦଣ୍ଡାୟମାନ ହେବି, ଏବଂ ଦୁର୍ଗ-ମିନାର ଉପରେ ନିଜକୁ ସ୍ଥାପନ କରିବି; ଏବଂ ସେ ମୋତେ କ’ଣ କହିବେ ତାହା ଦେଖିବା ପାଇଁ ନିରୀକ୍ଷଣ କରିବି, ଏବଂ ମୁଁ ତାଡନା ପାଇଲେ କ’ଣ ଉତ୍ତର ଦେବି, ତାହା ମଧ୍ୟ ଦେଖିବି। ହବକ୍କୂକ 2:1.</w:t>
      </w:r>
    </w:p>
    <w:p>
      <w:pPr>
        <w:pStyle w:val="ArticleBody"/>
        <w:jc w:val="left"/>
      </w:pPr>
      <w:r>
        <w:rPr>
          <w:rFonts w:ascii="Nirmala UI" w:hAnsi="Nirmala UI" w:eastAsia="Nirmala UI" w:cs="Nirmala UI"/>
        </w:rPr>
        <w:t>“reproved” ଶବ୍ଦର ଅର୍ଥ “ତିରସ୍କୃତ କରାଗଲା କିମ୍ବା ତର୍କ କରାଗଲା” ଅଟେ, ଏବଂ ଏହା ଗୋଟିଏ ପ୍ରଶ୍ନକୁ ସୂଚିତ କରେ, କାରଣ ପରବର୍ତ୍ତୀ ପଦ୍ୟଟି ତାହାର ଉତ୍ତର ପ୍ରଦାନ କରେ।</w:t>
      </w:r>
    </w:p>
    <w:p>
      <w:pPr>
        <w:pStyle w:val="ArticleScripture"/>
        <w:jc w:val="left"/>
      </w:pPr>
      <w:r>
        <w:rPr>
          <w:rFonts w:ascii="Nirmala UI" w:hAnsi="Nirmala UI" w:eastAsia="Nirmala UI" w:cs="Nirmala UI"/>
        </w:rPr>
        <w:t>ଏବଂ ପ୍ରଭୁ ମୋତେ ଉତ୍ତର ଦେଇ କହିଲେ, ଦର୍ଶନଟି ଲେଖ, ଏବଂ ତାହାକୁ ଫଳକମାନଙ୍କ ଉପରେ ସ୍ପଷ୍ଟରୂପେ ଲେଖ, ଯେଣୁ ଯେ ପଢ଼େ ସେ ଦୌଡ଼ିପାରେ। ହବକ୍କୂକ 2:2।</w:t>
      </w:r>
    </w:p>
    <w:p>
      <w:pPr>
        <w:pStyle w:val="ArticleBody"/>
        <w:jc w:val="left"/>
      </w:pPr>
      <w:r>
        <w:rPr>
          <w:rFonts w:ascii="Nirmala UI" w:hAnsi="Nirmala UI" w:eastAsia="Nirmala UI" w:cs="Nirmala UI"/>
        </w:rPr>
        <w:t>ମିଲରୀୟ ଇତିହାସର ପୂରଣରେ ଆରମ୍ଭ ହୋଇଥିବା “ତର୍କ” କିମ୍ବା କମ୍ପନ ହେଉଛି ୱିଲିଅମ୍ ମିଲରଙ୍କ ସନ୍ଦେଶ ଓ ତାଙ୍କର ଭବିଷ୍ୟଦ୍ବାଣୀମୂଳକ ବ୍ୟାଖ୍ୟାର ନିୟମମାନଙ୍କ ପକ୍ଷରେ ପ୍ରୋଟେଷ୍ଟାଣ୍ଟବାଦର ଧର୍ମତତ୍ତ୍ୱବିଦ୍ମାନଙ୍କ ସହିତ ହୋଇଥିବା ବିବାଦ। ମିଲରୀୟ ଇତିହାସରେ ଏହି ତର୍କ ଆରମ୍ଭ ହେଲା 11 ଅଗଷ୍ଟ, 1840 ରେ, ଯେତେବେଳେ ମିଲରୀୟ ସନ୍ଦେଶର ସ୍ଥିରୀକରଣ ହେଲା, ଏବଂ “ଯିଶୁ ଖ୍ରୀଷ୍ଟଠାରୁ କମ୍ କୌଣସି ବ୍ୟକ୍ତି ନୁହେଁ” ଏମିତି ଜଣେ ଛୋଟ ପୁସ୍ତକଟି ନେଇ ଅବତରଣ କଲେ, ଯାହାକୁ ଯୋହନ ନେଇ ଭକ୍ଷଣ କରିବାକୁ ଥିଲା। ହବକ୍କୂକଙ୍କ ପ୍ରହରୀମାନଙ୍କର ତର୍କ, ଥୋମାଙ୍କର ସନ୍ଦେହ, 1888 ର ବିଦ୍ରୋହ, କୋରହଙ୍କ ବିଦ୍ରୋହ, ପେନ୍ତେକଷ୍ଟ ଦିନରେ ମଦ୍ୟପାନର ଅଭିଯୋଗ—ଏସବୁ 9/11 ରେ ଆରମ୍ଭ ହୋଇଥିବା ଏକ ତର୍କର ସାକ୍ଷ୍ୟ ଦେଇଥାଏ। ଯେ ବିବାଦ ଉପରେ ତର୍କ ହେଉଛି, ସେହିଥିରେ ପରବର୍ତ୍ତୀ ବର୍ଷାର ସନ୍ଦେଶ ନିହିତ ଅଛି, ଯାହା 9/11 ରେ ଛିଟିବା ଆରମ୍ଭ କଲା।</w:t>
      </w:r>
    </w:p>
    <w:p>
      <w:pPr>
        <w:pStyle w:val="ArticleBody"/>
        <w:jc w:val="left"/>
      </w:pPr>
      <w:r>
        <w:rPr>
          <w:rFonts w:ascii="Nirmala UI" w:hAnsi="Nirmala UI" w:eastAsia="Nirmala UI" w:cs="Nirmala UI"/>
        </w:rPr>
        <w:t>ହବକ୍କୁକରେ ଥିବା ସେହି ଉତ୍ତର, ଯାହା ମିଲରୀୟମାନଙ୍କୁ 1843 ର ଚାର୍ଟ ପ୍ରସ୍ତୁତ କରିବାକୁ ପ୍ରେରିତ କଲା, ସେହି ଉତ୍ତର ଦୁଇ ପ୍ରକାରର ଉପାସକ-ଶ୍ରେଣୀର ବିକାଶ ସହ ସଂଯୁକ୍ତ ଅଟେ—କୋରହ ଓ ତାଙ୍କ ସହଚରମାନଙ୍କ ବିପରୀତ ମୋଶେ ଦ୍ୱାରା; ଥୋମାସ ଓ ଅନ୍ୟ ଶିଷ୍ୟମାନଙ୍କ ଦ୍ୱାରା; ପେନ୍ତେକୋଷ୍ଟରେ ଯିହୂଦୀମାନଙ୍କର ମତଳାପନର ଯୁକ୍ତି; 1888 ମସିହାରେ ଆଡଭେଣ୍ଟିଜ୍ମର ନେତୃତ୍ୱ; 1844 ମସିହାରେ ପ୍ରୋଟେଷ୍ଟାଣ୍ଟମାନେ ବନାମ ମିଲରୀୟମାନେ, ଏବଂ 1844 ଅକ୍ଟୋବର 22 ର ମୂର୍ଖ ଓ ଜ୍ଞାନୀ କୁମାରୀମାନେ।</w:t>
      </w:r>
    </w:p>
    <w:p>
      <w:pPr>
        <w:pStyle w:val="ArticleBody"/>
        <w:jc w:val="left"/>
      </w:pPr>
      <w:r>
        <w:rPr>
          <w:rFonts w:ascii="Nirmala UI" w:hAnsi="Nirmala UI" w:eastAsia="Nirmala UI" w:cs="Nirmala UI"/>
        </w:rPr>
        <w:t>9/11 ରେ, ଖ୍ରୀଷ୍ଟ ରବିବାର ଆଇନ ସମୟରେ ସମ୍ପୂର୍ଣ୍ଣ ଢାଳିଦେବା ପୂର୍ବରୁ କିଛି ବୁନ୍ଦାରୂପେ ତାଙ୍କର ଶିଷ୍ୟମାନଙ୍କ ଉପରେ ପବିତ୍ର ଆତ୍ମାଙ୍କୁ ଶ୍ୱାସରୂପେ ଫୁଙ୍କିଦେଲେ। ପରେ ସେ ମୋଶାଙ୍କଠାରୁ “ପଙ୍କ୍ତି ପରେ ପଙ୍କ୍ତି” ଆରମ୍ଭ କରି ଭବିଷ୍ୟଦ୍ବାଣୀମୟ ସନ୍ଦେଶ ସମ୍ବନ୍ଧରେ ସେମାନଙ୍କର ବୁଝାମଣା ଖୋଲିଦେଲେ, ସେହି ଶିଷ୍ୟମାନଙ୍କୁ ଯିରିମିୟାଙ୍କ ପୁରାତନ ପଥମାନଙ୍କୁ ପଛକୁ ନେଇଯାଇ, ଯେଉଁଠାରେ ସେମାନେ ସତର୍କତାର ତୁରୀ ବାଜାଇବା ପାଇଁ ଅଭିଷିକ୍ତ ହେଲେ। 9/11 ରେ ଖ୍ରୀଷ୍ଟଙ୍କର ଶ୍ୱାସ ଯିହିଜ୍କେଲ ଓ ଯୋହନଙ୍କ ଚାରି ପବନଠାରୁ ଆସିଥିଲା, ଏବଂ ସେହି ଥିଲା ଲାଓଦିକିୟାର ସନ୍ଦେଶ, ଯାହା “ସରଳ ସାକ୍ଷ୍ୟ”, ଯାହାକୁ ପ୍ରତିରୋଧ କରାଯାଇବାବେଳେ ଏକ କମ୍ପନ ସୃଷ୍ଟି କରେ। 1888 କୋରହ, ଦାଥନ ଓ ଅବୀରାମଙ୍କ ବିଦ୍ରୋହର ପ୍ରତୀକ, କାରଣ କେବଳ ସନ୍ଦେଶଟି ନୁହେଁ ଯାହା ପ୍ରତ୍ୟାଖ୍ୟାନ କରାଯାଉଥିଲା, ବରଂ ସେହି ଚୟିତ ପ୍ରହରୀମାନେ ମଧ୍ୟ, ଯେଉଁମାନେ ତୁରୀକୁ ନିଶ୍ଚିତ ଧ୍ୱନି ଦେଉଥିଲେ।</w:t>
      </w:r>
    </w:p>
    <w:p>
      <w:pPr>
        <w:pStyle w:val="ArticleBody"/>
        <w:jc w:val="left"/>
      </w:pPr>
      <w:r>
        <w:rPr>
          <w:rFonts w:ascii="Nirmala UI" w:hAnsi="Nirmala UI" w:eastAsia="Nirmala UI" w:cs="Nirmala UI"/>
        </w:rPr>
        <w:t>ସିଷ୍ଟର ହ୍ୱାଇଟ୍ ଲେଖିଥିଲେ ଯେ, “ମୁଁ ଯେ କମ୍ପନ ଦେଖିଥିଲି,” ସେହିଟି “ଲାଓଦିକୀୟମାନଙ୍କ ପାଇଁ ସତ୍ୟ ସାକ୍ଷୀଙ୍କ ପରାମର୍ଶ ଦ୍ୱାରା ଆହ୍ୱାନିତ ସରଳ ସାକ୍ଷ୍ୟର କାରଣରୁ ଘଟିବ।” 1888ର ବାର୍ତ୍ତା ସେହି ସରଳ ସାକ୍ଷ୍ୟ ଥିଲା, ଏବଂ 1888 ଓ 9/11 — ଉଭୟେ ପ୍ରକାଶିତ ବାକ୍ୟ ଅଠାର ଅଧ୍ୟାୟର ଦୂତଙ୍କ ଅବତରଣକୁ ଚିହ୍ନିତ କରେ।</w:t>
      </w:r>
    </w:p>
    <w:p>
      <w:pPr>
        <w:pStyle w:val="ArticleScripture"/>
        <w:jc w:val="left"/>
      </w:pPr>
      <w:r>
        <w:rPr>
          <w:rFonts w:ascii="Nirmala UI" w:hAnsi="Nirmala UI" w:eastAsia="Nirmala UI" w:cs="Nirmala UI"/>
        </w:rPr>
        <w:t>“ଆମର ଚର୍ଚ୍ଚମାନଙ୍କୁ ଓ ସଂସ୍ଥାମାନଙ୍କୁ ଏକ ସରଳ ସାକ୍ଷ୍ୟ ଦିଆଯିବା ଆବଶ୍ୟକ, ଯେଣ୍ଣ ସୁତିଥିବାମାନେ ଜାଗୃତ ହୁଅନ୍ତି।”</w:t>
      </w:r>
    </w:p>
    <w:p>
      <w:pPr>
        <w:pStyle w:val="ArticleScripture"/>
        <w:jc w:val="left"/>
      </w:pPr>
      <w:r>
        <w:rPr>
          <w:rFonts w:ascii="Nirmala UI" w:hAnsi="Nirmala UI" w:eastAsia="Nirmala UI" w:cs="Nirmala UI"/>
        </w:rPr>
        <w:t>“ଯେତେବେଳେ ପ୍ରଭୁଙ୍କ ବାକ୍ୟକୁ ବିଶ୍ୱାସ କରାଯାଏ ଏବଂ ତାହାଙ୍କୁ ଆଜ୍ଞାପାଳନ କରାଯାଏ, ସ୍ଥିର ଅଗ୍ରଗତି ସାଧିତ ହେବ। ଆସ, ଏବେ ଆମର ମହାନ ଆବଶ୍ୟକତାକୁ ଦେଖିବା। ପ୍ରଭୁ ଶୁଷ୍କ ଅସ୍ଥିମାନଙ୍କ ମଧ୍ୟରେ ଜୀବନଶ୍ୱାସ ପ୍ରବେଶ କରାଇବା ପର୍ଯ୍ୟନ୍ତ ଆମକୁ ବ୍ୟବହାର କରିପାରିବେ ନାହିଁ। ମୁଁ ଏହି କଥାମାନଙ୍କୁ ଉଚ୍ଚାରିତ ହେଉଥିବା ଶୁଣିଲି: ‘ପବିତ୍ର ଆତ୍ମାଙ୍କର ହୃଦୟ ଉପରେ ଗଭୀର ଚଳନ ବିନା, ତାହାଙ୍କର ଜୀବନଦାୟକ ପ୍ରଭାବ ବିନା, ସତ୍ୟ ଏକ ମୃତ ଅକ୍ଷରରେ ପରିଣତ ହୁଏ।’” Review and Herald, November 18, 1902.</w:t>
      </w:r>
    </w:p>
    <w:p>
      <w:pPr>
        <w:pStyle w:val="ArticleBody"/>
        <w:jc w:val="left"/>
      </w:pPr>
      <w:r>
        <w:rPr>
          <w:rFonts w:ascii="Nirmala UI" w:hAnsi="Nirmala UI" w:eastAsia="Nirmala UI" w:cs="Nirmala UI"/>
        </w:rPr>
        <w:t>୯/୧୧ ରେ ଲାଓଦିକିଆର ସନ୍ଦେଶ ତାହାର ସମ୍ପୂର୍ଣ୍ଣ ପରିପୂର୍ଣ୍ଣତାକୁ ପହଞ୍ଚିଲା, କାରଣ ଈଶ୍ୱରଙ୍କ ପୂର୍ବତନ ଚୁକ୍ତିର ଜନମାନଙ୍କ ପାଇଁ ଶେଷ ଆହ୍ୱାନ ଧ୍ୱନିତ ହେବା ଆରମ୍ଭ କଲା। ସେତେବେଳେ ସିଷ୍ଟର ହ୍ୱାଇଟ୍ ଲକ୍ଷ୍ୟ କରିଥାନ୍ତି, “ଘୁମନ୍ତାମାନଙ୍କୁ ଜାଗ୍ରତ କରିବା ପାଇଁ, ଆମର ଗିର୍ଜାଘରମାନଙ୍କ ଏବଂ ସଂସ୍ଥାମାନଙ୍କ ପ୍ରତି ଏକ ସରଳ ସାକ୍ଷ୍ୟ ବହନ କରାଯିବା ଆବଶ୍ୟକ।” ଲାଓଦିକିଆର ସନ୍ଦେଶ ଆରମ୍ଭ ହେଲା ଯେତେବେଳେ ପ୍ରକାଶିତ ବାକ୍ୟ ଅଠାରୋ ଅଧ୍ୟାୟର ଦୂତ ୯/୧୧ ରେ ଅବତରଣ କଲେ; ଏହାର ଅର୍ଥ, ୯/୧୧ ରେ ଲାଓଦିକିଆନ ସେଭେନ୍ଥ-ଡେ ଆଡ୍ଭେଣ୍ଟିଷ୍ଟମାନଙ୍କ ପାଇଁ ସନ୍ଦେଶ ଥିଲା ଏବଂ ଅଛି—“ଜାଗ୍ରତ ହୁଅ।” ଯୋଏଲ ପ୍ରଥମ ଅଧ୍ୟାୟର ପଞ୍ଚମ ପଦରେ ମଦ୍ୟପମାନଙ୍କୁ ଜାଗ୍ରତ ହେବାକୁ ଆଦେଶ ଦେଇଥିଲେ। ୯/୧୧ ଆଡ୍ଭେଣ୍ଟିଜ୍ମ ପାଇଁ ଶେଷ ପରୀକ୍ଷାକାଳର ଆଗମନକୁ ଚିହ୍ନିତ କରେ, ଏବଂ ଏହା ଯୋଏଲଙ୍କ “ଜାଗ୍ରତ ହୁଅ” ଆଦେଶକୁ ପ୍ରତିନିଧିତ୍ୱ କରେ। ପେଣ୍ଟେକୋଷ୍ଟୀୟ ଋତୁର ଆରମ୍ଭ ୯/୧୧ ରେ ଈଶ୍ୱରଙ୍କ ଜନମାନଙ୍କ ଜାଗ୍ରଣ ସହିତ ହୁଏ ଏବଂ ରବିବାର ନିୟମର ଠିକ୍ ପୂର୍ବରୁ ଦଶ କୁମାରୀଙ୍କ ଦୃଷ୍ଟାନ୍ତର ପରିପୂର୍ଣ୍ଣତା ସହିତ ଶେଷ ହୁଏ।</w:t>
      </w:r>
    </w:p>
    <w:p>
      <w:pPr>
        <w:pStyle w:val="ArticleBody"/>
        <w:jc w:val="left"/>
      </w:pPr>
      <w:r>
        <w:rPr>
          <w:rFonts w:ascii="Nirmala UI" w:hAnsi="Nirmala UI" w:eastAsia="Nirmala UI" w:cs="Nirmala UI"/>
        </w:rPr>
        <w:t>9/11ରେ ଘଟିଥିବା ଜାଗରଣ ହେଉଛି ଧର୍ମତ୍ୟାଗରେ ପତିତ ଏକ ଚୁକ୍ତିବଦ୍ଧ ଜନଙ୍କ ଅନ୍ତିମ ପିଢ଼ୀ ପାଇଁ ଏକ ଆହ୍ୱାନ। ରବିବାର-ବିଧିର ଠିକ ପୂର୍ବରୁ ଘଟିଥିବା ଜାଗରଣ ପୂର୍ବତନ ଚୁକ୍ତିବଦ୍ଧ ଜନଙ୍କ ଉପରେ ଦ୍ୱାର ବନ୍ଦ କରେ। ଆରମ୍ଭ ଓ ଶେଷ ଏକେ, ଏବଂ 2023 ମସିହାର ଜୁଲାଇରେ ପ୍ରକାଶିତବାକ୍ୟ ଏଗାରୋର ଦୁଇ ସାକ୍ଷୀ 18 ଜୁଲାଇ, 2020ର ପୂର୍ବବାଣୀ ସମ୍ବନ୍ଧୀୟ ବିଦ୍ରୋହ ପ୍ରତି ଜାଗ୍ରତ କରାଯାଇଥିଲେ। ମଧ୍ୟବର୍ତ୍ତୀ ଜାଗରଣ ବିଦ୍ରୋହ ଦ୍ୱାରା ପ୍ରତିନିଧିତ ହୋଇଛି, ଯାହା 9/11କୁ ଇବ୍ରୀୟ ବର୍ଣ୍ଣମାଳାର ପ୍ରଥମ ଅକ୍ଷର, 18 ଜୁଲାଇ, 2020କୁ ତେରୋତିଅ ଅକ୍ଷର, ଏବଂ ରବିବାର-ବିଧିକୁ ଇବ୍ରୀୟ ବର୍ଣ୍ଣମାଳାର ବାଇଶତମ ଓ ଶେଷ ଅକ୍ଷର ଭାବେ ଚିହ୍ନିତ କରେ। ବାଇଶତମ ଅକ୍ଷର ଦୈବତ୍ୱ ଓ ମାନବତାର ସଂଯୋଗକୁ ପ୍ରତିନିଧିତ୍ୱ କରେ, ଯାହା ସେହି ତିନିଟି ଜାଗରଣର ଶେଷଟିରେ ଚୂଡ଼ାନ୍ତ ରୂପେ ସମାପ୍ତ ହୁଏ।</w:t>
      </w:r>
    </w:p>
    <w:p>
      <w:pPr>
        <w:pStyle w:val="ArticleBody"/>
        <w:jc w:val="left"/>
      </w:pPr>
      <w:r>
        <w:rPr>
          <w:rFonts w:ascii="Nirmala UI" w:hAnsi="Nirmala UI" w:eastAsia="Nirmala UI" w:cs="Nirmala UI"/>
        </w:rPr>
        <w:t>ପ୍ରଭୁ 9/11 ରେ “ଶୁଷ୍କ ଅସ୍ଥିମାନଙ୍କୁ ଜୀବନ ଶ୍ୱାସ ଦିଅନ୍ତି,” ଯେପରି ସେ ପେଣ୍ଟେକୋଷ୍ଟୀୟ ଯୁଗର ଆରମ୍ଭରେ ଶିଷ୍ୟମାନଙ୍କ ଉପରେ ପବିତ୍ର ଆତ୍ମା ଶ୍ୱାସରୂପେ ଦାନ କରିଥିଲେ। ତାଙ୍କର ସ୍ୱର୍ଗାରୋହଣ ପରେ ଥିବା ଶିଷ୍ୟମାନେ ସେହିମାନଙ୍କୁ ପ୍ରତିନିଧିତ୍ୱ କରନ୍ତି ଯେମାନେ ପବିତ୍ର ଆତ୍ମାକୁ ଗ୍ରହଣ କରିଥିଲେ, ଏବଂ ତାହାପରେ “ପଙ୍କ୍ତି ପରେ ପଙ୍କ୍ତି” ବୋଲିଥିବା ପଦ୍ଧତି ଦ୍ୱାରା ଭବିଷ୍ୟଦ୍ବାଣୀମୟ ବାକ୍ୟ ସମ୍ବନ୍ଧୀୟ ସେମାନଙ୍କର ବୁଝାମଣା ଖୋଲାଯାଇଥିଲା। ପବିତ୍ର ଆତ୍ମାର ଗ୍ରହଣ ଏକ ଭୋଜନ କରୁଥିବାବେଳେ ଘଟିଥିଲା, କାରଣ ଆତ୍ମିକ ଭାବେ ଭୋଜନ କରିବା ପାଇଁ ତୁମକୁ ଯୀଶୁଙ୍କର ଦେହ ଭକ୍ଷଣ କରିବାକୁ ଏବଂ ତାଙ୍କର ରକ୍ତ ପାନ କରିବାକୁ ପଡ଼େ, ଯିଏ ବାକ୍ୟ ଅଟନ୍ତି।</w:t>
      </w:r>
    </w:p>
    <w:p>
      <w:pPr>
        <w:pStyle w:val="ArticleBody"/>
        <w:jc w:val="left"/>
      </w:pPr>
      <w:r>
        <w:rPr>
          <w:rFonts w:ascii="Nirmala UI" w:hAnsi="Nirmala UI" w:eastAsia="Nirmala UI" w:cs="Nirmala UI"/>
        </w:rPr>
        <w:t>କୋରହ, ଦାଥାନ ଓ ଅବୀରାମଙ୍କ ସହିତ ଯୋଗ ଦେଇଥିବା ବିଦ୍ରୋହୀମାନେ (ଯେପରି 1888 ମସିହାରେ ଆଡଭେଣ୍ଟିଜ୍ମର ନେତୃତ୍ୱ ମଧ୍ୟ) ସେହି ଶ୍ରେଣୀକୁ ପ୍ରତିନିଧିତ୍ୱ କରନ୍ତି, ଯେଉଁମାନେ ଈଶ୍ୱରଙ୍କ ଜନଙ୍କର ପାପଗୁଡ଼ିକୁ ଚିହ୍ନିତ କରୁଥିବା ତୁରୀ-ବାର୍ତ୍ତାକୁ ବିରୋଧ କରି କମ୍ପନ ସୃଷ୍ଟି କରନ୍ତି, ଏବଂ ସେହି ସହିତ “ପୁରୁଣା ପଥ” — ଲେବୀୟ ପୁସ୍ତକ ଛବ୍ବିଶର “ସାତ ଥର” ଦ୍ୱାରା ପ୍ରତିନିଧିତ ମୌଳିକ ସତ୍ୟଗୁଡ଼ିକ — ପ୍ରତି ଫେରିବା ପାଇଁ ମଧ୍ୟ ଆହ୍ୱାନ କରନ୍ତି। ଏହି ତୁରୀ ପୁନର୍ଜୀବନ ଓ ସଂସ୍କାର — ଉଭୟ ପାଇଁ ଆହ୍ୱାନ କରୁଛି। ମିଲରଙ୍କର ଭବିଷ୍ୟଦ୍ବାଣୀ-ମଣିଗୁଡ଼ିକ ମଧ୍ୟରୁ ପ୍ରଥମଟି, ଏବଂ ଆଡଭେଣ୍ଟିଜ୍ମ ଦ୍ୱାରା ପ୍ରଥମେ ପ୍ରତ୍ୟାଖ୍ୟାନ ହୋଇଥିବା ଟିଏ ମଧ୍ୟ, ମିଲରୀୟ ଆନ୍ଦୋଳନର ଆରମ୍ଭ ଓ ଶେଷକୁ ପ୍ରତିନିଧିତ୍ୱ କରେ। ମିଲରୀୟମାନଙ୍କ ଦ୍ୱାରା ପ୍ରଘୋଷିତ ପ୍ରଥମ ସ୍ୱର୍ଗଦୂତର ବାର୍ତ୍ତାର ଆରମ୍ଭ ଓ ଶେଷ, ମୋଶାଙ୍କ “ସାତ ଥର” ଦ୍ୱାରା ଚିହ୍ନିତ। ଆରମ୍ଭରେ ଏହାକୁ ଗ୍ରହଣ କରାଯାଇଥିଲା; ଶେଷରେ ଏହା ପ୍ରତ୍ୟାଖ୍ୟାନ ହେଲା। ସେହି ପ୍ରତ୍ୟାଖ୍ୟାନର କାରଣରୁ ଯିହିଜ୍କେଲ ଆଡଭେଣ୍ଟିଜ୍ମକୁ ମୃତ ଶୁଷ୍କ ଅସ୍ଥିଗୁଡ଼ିକର ଉପତ୍ୟକା ଭାବରେ ପ୍ରଦର୍ଶନ କରନ୍ତି। 1863 ଠାରୁ ଯୁକ୍ତରାଷ୍ଟ୍ରରେ ରବିବାର ଆଇନ ପର୍ଯ୍ୟନ୍ତର କାଳଖଣ୍ଡ, ଯିଶାୟା ଛବ୍ବିଶ ଅନୁସାରେ ଦର୍ଶନର ଉପତ୍ୟକା, କିନ୍ତୁ ଯିହିଜ୍କେଲ ଅନୁସାରେ ସେହିଟି ମୃତ ଶୁଷ୍କ ଅସ୍ଥିଗୁଡ଼ିକର ଉପତ୍ୟକା। ଏହି ଉଭୟ ଭବିଷ୍ୟଦ୍ବାଣୀମୟ ଉପତ୍ୟକା, ଯୋଏଲଙ୍କ ଯେହୋଶାଫଟର ଉପତ୍ୟକା ସହିତ ସମରେଖିତ, ଯାହାକୁ ଯୋଏଲ “ନିଷ୍ପତ୍ତିର ଉପତ୍ୟକା” ବୋଲି ମଧ୍ୟ ଚିହ୍ନିତ କରନ୍ତି।</w:t>
      </w:r>
    </w:p>
    <w:p>
      <w:pPr>
        <w:pStyle w:val="ArticleBody"/>
        <w:jc w:val="left"/>
      </w:pPr>
      <w:r>
        <w:rPr>
          <w:rFonts w:ascii="Nirmala UI" w:hAnsi="Nirmala UI" w:eastAsia="Nirmala UI" w:cs="Nirmala UI"/>
        </w:rPr>
        <w:t>ଏହି ଧାରଣାଗୁଡ଼ିକୁ ଆଧାର ଭାବେ ସ୍ଥାପିତ କରି, ଏହି ପ୍ରଶ୍ନ ଉତ୍ଥାପିତ ହୋଇପାରେ ଯେ 9/11 ସମୟରେ କିପରି ଯୋଏଲ ପୁସ୍ତକଟି ପେନ୍ତେକଷ୍ଟ ଦିନରେ ପେତ୍ରସ ଚିହ୍ନିତ କରିଥିବା ସେହି ସନ୍ଦେଶରେ ପରିଣତ ହେଲା? ପରବର୍ତ୍ତୀ ଲେଖାମାନରେ ଆମେ ଏହି ଧାରଣାଗୁଡ଼ିକୁ ସ୍ପଷ୍ଟ କରିବାକୁ ପ୍ରୟାସ କରିବୁ।</w:t>
      </w:r>
    </w:p>
    <w:p>
      <w:pPr>
        <w:pStyle w:val="ArticleScripture"/>
        <w:jc w:val="left"/>
      </w:pPr>
      <w:r>
        <w:rPr>
          <w:rFonts w:ascii="Nirmala UI" w:hAnsi="Nirmala UI" w:eastAsia="Nirmala UI" w:cs="Nirmala UI"/>
        </w:rPr>
        <w:t>“(୫ ନଭେମ୍ବର, ୧୮୯୨ ରେ, ଦକ୍ଷିଣ ଅଷ୍ଟ୍ରେଲିଆର ଏଡେଲେଡ୍‌ରୁ, ‘ପ୍ରିୟ ଭାଣଜା ଓ ଭାଣଜୀ, ଫ୍ରାଙ୍କ ଏବଂ ହ୍ୟାଟି [ବେଲ୍ଡେନ]’ଙ୍କ ପାଇଁ ଲିଖିତ।)”</w:t>
      </w:r>
    </w:p>
    <w:p>
      <w:pPr>
        <w:pStyle w:val="ArticleScripture"/>
        <w:jc w:val="left"/>
      </w:pPr>
      <w:r>
        <w:rPr>
          <w:rFonts w:ascii="Nirmala UI" w:hAnsi="Nirmala UI" w:eastAsia="Nirmala UI" w:cs="Nirmala UI"/>
        </w:rPr>
        <w:t>“ପବିତ୍ର ଆତ୍ମାଙ୍କ ଦ୍ୱାରା ଯେତେବେଳେ ତୁମେ ଆଲୋକିତ ହେବ, ସେତେବେଳେ ମିନିଆପୋଲିସ୍‌ରେ ଥିବା ସେହି ସମସ୍ତ ଦୁଷ୍ଟତାକୁ ତାହାର ସତ୍ୟ ସ୍ୱରୂପରେ, ଯେପରି ପରମେଶ୍ୱର ତାହାକୁ ଦେଖନ୍ତି, ସେପରି ଦେଖିବ। ଯଦି ଏହି ଜଗତରେ ମୁଁ ପୁନର୍ବାର କେବେ ତୁମକୁ ନ ଦେଖେ, ତେବେ ନିଶ୍ଚିତ ଜାଣ, କୌଣସି କାରଣ ବିନା ତୁମେ ଯେ ଦୁଃଖ, ଯନ୍ତ୍ରଣା ଓ ଆତ୍ମାର ଭାର ମୋ ଉପରେ ଆଣିଛ, ସେଥିପାଇଁ ମୁଁ ତୁମକୁ କ୍ଷମା କରୁଛି। କିନ୍ତୁ ତୁମ ଆତ୍ମାର ନିମନ୍ତେ, ଏବଂ ଯିଏ ତୁମ ପାଇଁ ମୃତ୍ୟୁବରଣ କଲେ ସେହି ଜଣଙ୍କ ନିମନ୍ତେ, ମୁଁ ଚାହେଁ ଯେ ତୁମେ ତୁମର ତ୍ରୁଟିଗୁଡ଼ିକୁ ଦେଖ ଏବଂ ସ୍ୱୀକାର କର। ଯେମାନେ ପରମେଶ୍ୱରଙ୍କ ଆତ୍ମାଙ୍କୁ ପ୍ରତିରୋଧ କରୁଥିଲେ, ତୁମେ ସେମାନଙ୍କ ସହ ଯୁକ୍ତ ହୋଇଥିଲା। ପ୍ରଭୁ ଭ୍ରାତା Jones ଏବଂ Waggonerଙ୍କ ମାଧ୍ୟମରେ କାର୍ଯ୍ୟ କରୁଥିଲେ ବୋଲି ବୁଝିବା ପାଇଁ ତୁମକୁ ଯେତେ ସାକ୍ଷ୍ୟ ଆବଶ୍ୟକ ଥିଲା, ସେ ସବୁ ତୁମ ପାଖରେ ଥିଲା; କିନ୍ତୁ ତୁମେ ସେହି ଆଲୋକକୁ ଗ୍ରହଣ କରିନଥିଲା; ଏବଂ ଯେଭଳି ଭାବନାକୁ ତୁମେ ପୋଷଣ କଲା, ସତ୍ୟର ବିରୋଧରେ ଯେ କଥାଗୁଡ଼ିକ କହାଗଲା, ସେସବୁ ପରେ ମଧ୍ୟ ତୁମେ ଏହା ସ୍ୱୀକାର କରିବାକୁ ପ୍ରସ୍ତୁତ ହେଲା ନାହିଁ ଯେ ତୁମେ ଅନ୍ୟାୟ କରିଛ, ଯେ ଏହି ଲୋକମାନଙ୍କ ପାଖରେ ପରମେଶ୍ୱରଙ୍କ ଠାରୁ ଏକ ବାର୍ତ୍ତା ଥିଲା, ଏବଂ ତୁମେ ସେହି ବାର୍ତ୍ତା ଓ ବାର୍ତ୍ତାବାହକ ଉଭୟଙ୍କୁ ତୁଚ୍ଛ ଜ୍ଞାନ କରିଥିଲା।”</w:t>
      </w:r>
    </w:p>
    <w:p>
      <w:pPr>
        <w:pStyle w:val="ArticleScripture"/>
        <w:jc w:val="left"/>
      </w:pPr>
      <w:r>
        <w:rPr>
          <w:rFonts w:ascii="Nirmala UI" w:hAnsi="Nirmala UI" w:eastAsia="Nirmala UI" w:cs="Nirmala UI"/>
        </w:rPr>
        <w:t>“ମିନିଆପୋଲିସରେ ଯେପରି ପ୍ରକାଶ ପାଇଥିଲା, ସେପରି ଦୃଢ଼ ସ୍ୱୟଂସନ୍ତୁଷ୍ଟତା ଏବଂ ଆଲୋକକୁ ଗ୍ରହଣ କରିବା ଓ ସ୍ୱୀକାର କରିବା ପ୍ରତି ଅନିଚ୍ଛା ମୁଁ ଆମ ଲୋକମାନଙ୍କ ମଧ୍ୟରେ ପୂର୍ବରୁ କେବେ ଦେଖିନଥିଲି। ମୋତେ ଦେଖାଯାଇଛି ଯେ, ସେହି ସଭାରେ ପ୍ରକାଶିତ ଆତ୍ମାକୁ ଯେଉଁମାନେ ପୋଷଣ କରିଥିଲେ, ସେହି ସମୁଦାୟର ଜଣେ ମଧ୍ୟ ପୁନର୍ବାର ସ୍ପଷ୍ଟ ଆଲୋକ ପାଇବେ ନାହିଁ, ଯାହାଦ୍ୱାରା ସ୍ୱର୍ଗରୁ ତାଙ୍କ ପାଖକୁ ପଠାଯାଇଥିବା ସତ୍ୟର ମୂଲ୍ୟବାନତାକୁ ବିଚାର କରିପାରିବେ, ଯେପର୍ଯ୍ୟନ୍ତ ନ ସେମାନେ ନିଜ ଗର୍ବକୁ ନମ୍ର କରି ଏହା ସ୍ୱୀକାର କରିବେ ଯେ, ସେମାନେ ଈଶ୍ୱରଙ୍କ ଆତ୍ମାଦ୍ୱାରା ପ୍ରେରିତ ହୋଇନଥିଲେ, ବରଂ ସେମାନଙ୍କର ମନ ଓ ହୃଦୟ ପୂର୍ବାଗ୍ରହରେ ପୂର୍ଣ୍ଣ ଥିଲା। ପ୍ରଭୁ ସେମାନଙ୍କ ନିକଟକୁ ଆସିବାକୁ, ସେମାନଙ୍କୁ ଆଶୀର୍ବାଦ କରିବାକୁ ଓ ସେମାନଙ୍କର ପଶ୍ଚାଦ୍‌ପତନରୁ ସେମାନଙ୍କୁ ସୁସ୍ଥ କରିବାକୁ ଇଚ୍ଛା କରୁଥିଲେ, କିନ୍ତୁ ସେମାନେ ଶୁଣିବାକୁ ଇଚ୍ଛା କରିଲେ ନାହିଁ। କୋରହ, ଦାଥନ ଓ ଅବୀରାମଙ୍କୁ ଯେ ଆତ୍ମା ପ୍ରେରିତ କରିଥିଲା, ସେହି ଏକଇ ଆତ୍ମା ସେମାନଙ୍କୁ ମଧ୍ୟ ପ୍ରେରିତ କରୁଥିଲା। ଇସ୍ରାଏଲର ସେହି ପୁରୁଷମାନେ ଏହା ପ୍ରମାଣ କରୁଥିବା ସମସ୍ତ ସାକ୍ଷ୍ୟକୁ ପ୍ରତିରୋଧ କରିବା ପାଇଁ ସଙ୍କଳ୍ପବଦ୍ଧ ଥିଲେ ଯେ ସେମାନେ ଭୁଲରେ ଥିଲେ, ଏବଂ ସେମାନେ ନିଜମାନଙ୍କର ବିମୁଖତାର ପଥରେ ନିରନ୍ତର ଅଗ୍ରସର ହେଉଥିଲେ, ଯାଏପର୍ଯ୍ୟନ୍ତ ଅନେକଙ୍କୁ ମଧ୍ୟ ସେମାନଙ୍କ ସହିତ ଯୁକ୍ତ ହେବା ପାଇଁ ଟାଣି ନେଇଯାଇଲା।”</w:t>
      </w:r>
    </w:p>
    <w:p>
      <w:pPr>
        <w:pStyle w:val="ArticleScripture"/>
        <w:jc w:val="left"/>
      </w:pPr>
      <w:r>
        <w:rPr>
          <w:rFonts w:ascii="Nirmala UI" w:hAnsi="Nirmala UI" w:eastAsia="Nirmala UI" w:cs="Nirmala UI"/>
        </w:rPr>
        <w:t>“ଏମାନେ କେହଳେ ଥିଲେ? ଦୁର୍ବଳ ନୁହେଁ, ଅଜ୍ଞ ନୁହେଁ, ଅପ୍ରକାଶିତ ମନର ଲୋକ ନୁହେଁ। ସେହି ବିଦ୍ରୋହରେ ସଭାମଧ୍ୟରେ ପ୍ରସିଦ୍ଧ ଦୁଇଶ ପଚାଶ ଜଣ ପ୍ରଧାନ, ଖ୍ୟାତିସମ୍ପନ୍ନ ପୁରୁଷମାନେ ଥିଲେ। ସେମାନଙ୍କର ସାକ୍ଷ୍ୟ କ’ଣ ଥିଲା? ‘ସମସ୍ତ ମଣ୍ଡଳୀ ପବିତ୍ର, ସେମାନଙ୍କ ମଧ୍ୟରୁ ପ୍ରତ୍ୟେକଜଣ ପବିତ୍ର, ଏବଂ ପ୍ରଭୁ ସେମାନଙ୍କ ମଧ୍ୟରେ ଅଛନ୍ତି; ତେବେ ତୁମେ କାହିଁକି ପ୍ରଭୁଙ୍କ ମଣ୍ଡଳୀ ଉପରେ ନିଜମାନଙ୍କୁ ଉଚ୍ଚ କରୁଛ?’ [Numbers 16:3]। କୋରହ ଓ ତାହାର ସହଚରମାନେ ଯେତେବେଳେ ଈଶ୍ୱରଙ୍କ ବିଚାରାଧୀନ ହୋଇ ନଶ୍ଟ ହେଲେ, ସେମାନେ ଯେଉଁ ଲୋକମାନଙ୍କୁ ଛଳନା କରିଥିଲେ, ସେହି ଲୋକମାନେ ଏହି ଆଶ୍ଚର୍ଯ୍ୟକାର୍ଯ୍ୟରେ ପ୍ରଭୁଙ୍କ ହସ୍ତକୁ ଦେଖିଲେ ନାହିଁ। ପରଦିନ ପ୍ରଭାତରେ ସମଗ୍ର ମଣ୍ଡଳୀ ମୋଶା ଓ ଆରୋଣଙ୍କ ବିରୁଦ୍ଧରେ ଏହି ଅଭିଯୋଗ କଲା, ‘ତୁମେ ପ୍ରଭୁଙ୍କ ଲୋକମାନଙ୍କୁ ହତ୍ୟା କରିଛ’ [verse 41], ଏବଂ ମଣ୍ଡଳୀ ଉପରେ ମହାମାରୀ ପଡ଼ିଲା, ଏବଂ ଚଉଦ ହଜାରରୁ ଅଧିକ ଲୋକ ନଶ୍ଟ ହେଲେ।”</w:t>
      </w:r>
    </w:p>
    <w:p>
      <w:pPr>
        <w:pStyle w:val="ArticleScripture"/>
        <w:jc w:val="left"/>
      </w:pPr>
      <w:r>
        <w:rPr>
          <w:rFonts w:ascii="Nirmala UI" w:hAnsi="Nirmala UI" w:eastAsia="Nirmala UI" w:cs="Nirmala UI"/>
        </w:rPr>
        <w:t>“ଯେବେ ମୁଁ ମିନିଆପୋଲିସ୍ ଛାଡ଼ି ଯିବାକୁ ସଙ୍କଳ୍ପ କଲି, ପ୍ରଭୁଙ୍କ ଦୂତ ମୋ ପାଖରେ ଦଣ୍ଡାୟମାନ ହୋଇ କହିଲେ: ‘ଏମିତି ନୁହେଁ; ଏହି ସ୍ଥାନରେ କରିବା ପାଇଁ ଈଶ୍ୱରଙ୍କର ତୁମ ପାଇଁ ଗୋଟିଏ କାର୍ଯ୍ୟ ଅଛି। ଲୋକମାନେ କୋରହ, ଦାଥାନ ଓ ଅବୀରାମଙ୍କ ବିଦ୍ରୋହକୁ ପୁନରାବୃତ୍ତ କରୁଛନ୍ତି। ମୁଁ ତୁମକୁ ତୁମ ଯଥାଯଥ ସ୍ଥାନରେ ରଖିଛି, ଯାହାକୁ ଯେମାନେ ଆଲୋକରେ ନାହାନ୍ତି ସେମାନେ ସ୍ୱୀକାର କରିବେ ନାହିଁ; ସେମାନେ ତୁମର ସାକ୍ଷ୍ୟକୁ ମନେ ନେବେ ନାହିଁ; କିନ୍ତୁ ମୁଁ ତୁମ ସହିତ ରହିବି; ମୋର ଅନୁଗ୍ରହ ଓ ଶକ୍ତି ତୁମକୁ ଧାରଣ କରିବ। ସେମାନେ ତୁମକୁ ଅବଜ୍ଞା କରୁନାହାନ୍ତି, ବରଂ ଯେ ଦୂତମାନଙ୍କୁ ଓ ଯେ ବାର୍ତ୍ତାକୁ ମୁଁ ମୋର ଲୋକଙ୍କ ପାଖକୁ ପଠାଏ, ସେହିଗୁଡ଼ିକୁ ଅବଜ୍ଞା କରୁଛନ୍ତି। ସେମାନେ ପ୍ରଭୁଙ୍କ ବାକ୍ୟ ପ୍ରତି ଅବମାନ ପ୍ରଦର୍ଶନ କରିଛନ୍ତି। ଶୟତାନ ସେମାନଙ୍କ ଚକ୍ଷୁକୁ ଅନ୍ଧ କରିଦେଇଛି ଓ ସେମାନଙ୍କ ବିଚାରଶକ୍ତିକୁ ବିକୃତ କରିଦେଇଛି; ଏବଂ ପ୍ରତ୍ୟେକ ପ୍ରାଣ ଯଦି ଏହି ନିଜ ପାପର—ଏହି ଅପବିତ୍ର ସ୍ୱାଧୀନଚେତାତ୍ୱର, ଯାହା ଈଶ୍ୱରଙ୍କ ଆତ୍ମାଙ୍କୁ ଅପମାନ କରୁଛି—ପଶ୍ଚାତ୍ତାପ ନ କରିବେ, ତେବେ ସେମାନେ ଅନ୍ଧକାରରେ ଚାଲିବେ। ସେମାନେ ପଶ୍ଚାତ୍ତାପ କରି ଫେରି ନ ଆସିଲେ, ଯେଣେକି ମୁଁ ସେମାନଙ୍କୁ ସୁସ୍ଥ କରିପାରିବି, ମୁଁ ଦୀପାଧାରକୁ ତାହାର ସ୍ଥାନରୁ ହଟାଇ ଦେବି। ସେମାନେ ନିଜମାନଙ୍କର ଆତ୍ମିକ ଦୃଷ୍ଟିକୁ ଧୁସର କରିଦେଇଛନ୍ତି। ସେମାନେ ଚାହୁଁନାହାନ୍ତି ଯେ ଈଶ୍ୱର ନିଜ ଆତ୍ମା ଓ ନିଜ ଶକ୍ତିକୁ ପ୍ରକାଶ କରନ୍ତୁ; କାରଣ ମୋର ବାକ୍ୟ ପ୍ରତି ସେମାନଙ୍କ ମନରେ ଉପହାସ ଓ ଘୃଣାର ଆତ୍ମା ଅଛି। ହାଲୁକାଚିତ୍ତତା, ତୁଚ୍ଛତା, ପରିହାସ ଓ ଠିଠିଲି ପ୍ରତିଦିନ ଅନୁଷ୍ଠିତ ହେଉଛି। ସେମାନେ ମୋତେ ଖୋଜିବା ପାଇଁ ନିଜ ହୃଦୟକୁ ସ୍ଥିର କରିନାହାନ୍ତି। ସେମାନେ ନିଜ ହସ୍ତେ ପ୍ରଜ୍ୱଳିତ କରା ଚିଙ୍ଗାରିର ଆଲୋକରେ ଚାଲୁଛନ୍ତି, ଏବଂ ସେମାନେ ପଶ୍ଚାତ୍ତାପ ନ କଲେ ଦୁଃଖରେ ଶୟନ କରିବେ। ପ୍ରଭୁ ଏପରି କହୁଛନ୍ତି: ତୁମ କର୍ତ୍ତବ୍ୟର ସ୍ଥାନରେ ଦୃଢ଼ ହୋଇ ଦଣ୍ଡାୟମାନ ରୁହ; କାରଣ ମୁଁ ତୁମ ସହିତ ଅଛି, ଏବଂ ମୁଁ ତୁମକୁ ଛାଡ଼ିବି ନାହିଁ, କିମ୍ବା ତ୍ୟାଗ ମଧ୍ୟ କରିବି ନାହିଁ।’ ଈଶ୍ୱରଙ୍କ ଠାରୁ ଆସିଥିବା ଏହି କଥାମାନଙ୍କୁ ଅବହେଳା କରିବାକୁ ମୁଁ ସାହସ କରିନଥିଲି।”</w:t>
      </w:r>
    </w:p>
    <w:p>
      <w:pPr>
        <w:pStyle w:val="ArticleScripture"/>
        <w:jc w:val="left"/>
      </w:pPr>
      <w:r>
        <w:rPr>
          <w:rFonts w:ascii="Nirmala UI" w:hAnsi="Nirmala UI" w:eastAsia="Nirmala UI" w:cs="Nirmala UI"/>
        </w:rPr>
        <w:t>“ବ୍ୟାଟଲ କ୍ରୀକରେ ସ୍ପଷ୍ଟ, ଉଜ୍ଜ୍ୱଳ କିରଣରେ ଆଲୋକ ଦୀପ୍ତିମାନ ହୋଇ ଆସୁଥିଲା; କିନ୍ତୁ ମିନିଆପୋଲିସ୍‌ର ସଭାରେ ଯେମାନେ ଅଂଶଗ୍ରହଣ କରିଥିଲେ, ସେମାନଙ୍କ ମଧ୍ୟରୁ କିଏ ଏହି ଆଲୋକ ପାଖକୁ ଆସି, ପ୍ରଭୁ ଯେ ସ୍ୱର୍ଗରୁ ସେମାନଙ୍କ ପାଇଁ ପଠାଇଥିବା ସତ୍ୟର ସମୃଦ୍ଧ ଭଣ୍ଡାରଗୁଡ଼ିକୁ ଗ୍ରହଣ କରିଛନ୍ତି? କିଏ ନେତା ଯୀଶୁ ଖ୍ରୀଷ୍ଟଙ୍କ ସହିତ ପଦେ ପଦେ ଚାଲିଛନ୍ତି? କିଏ ନିଜମାନଙ୍କର ଭ୍ରାନ୍ତ ଉତ୍ସାହ, ନିଜମାନଙ୍କର ଅନ୍ଧତା, ନିଜମାନଙ୍କର ଇର୍ଷ୍ୟା ଓ ଦୁଷ୍ଟ ସନ୍ଦେହ, ଏବଂ ସତ୍ୟପ୍ରତି ନିଜମାନଙ୍କର ଅବଜ୍ଞା ବିଷୟରେ ସମ୍ପୂର୍ଣ୍ଣ ସ୍ୱୀକାରୋକ୍ତି କରିଛନ୍ତି? ଜଣେ ମଧ୍ୟ ନୁହେଁ; ଏବଂ ଆଲୋକକୁ ସ୍ୱୀକାର କରିବାରେ ସେମାନଙ୍କର ଦୀର୍ଘକାଳୀନ ଅବହେଳାର କାରଣରୁ, ଏହା ସେମାନଙ୍କୁ ଅନେକ ପଛରେ ଛାଡ଼ିଦେଇଛି; ସେମାନେ ଆମ ପ୍ରଭୁ ଖ୍ରୀଷ୍ଟ ଯୀଶୁଙ୍କର ଅନୁଗ୍ରହରେ ଓ ଜ୍ଞାନରେ ବୃଦ୍ଧି ପାଇ ନାହାନ୍ତି। ସେମାନେ ସେହି ଆବଶ୍ୟକ ଅନୁଗ୍ରହ ଗ୍ରହଣ କରିବାରେ ବିଫଳ ହୋଇଛନ୍ତି, ଯାହା ସେମାନେ ପାଇପାରୁଥାନ୍ତେ, ଏବଂ ଯାହା ସେମାନଙ୍କୁ ଧାର୍ମିକ ଅନୁଭବରେ ଶକ୍ତିଶାଳୀ ମନୁଷ୍ୟମାନେ କରିଦେଇଥାନ୍ତା।”</w:t>
      </w:r>
    </w:p>
    <w:p>
      <w:pPr>
        <w:pStyle w:val="ArticleScripture"/>
        <w:jc w:val="left"/>
      </w:pPr>
      <w:r>
        <w:rPr>
          <w:rFonts w:ascii="Nirmala UI" w:hAnsi="Nirmala UI" w:eastAsia="Nirmala UI" w:cs="Nirmala UI"/>
        </w:rPr>
        <w:t>“ମିନିଆପୋଲିସରେ ଗ୍ରହଣ କରାଯାଇଥିବା ଅବସ୍ଥାନ ପ୍ରକାଶତଃ ଏକ ଅତିକ୍ରମ କରିବାକୁ ଅସମ୍ଭବ ବାଧା ଥିଲା, ଯାହା ବହୁ ପରିମାଣରେ ସେମାନଙ୍କୁ ସନ୍ଦେହକାରୀମାନଙ୍କ, ପ୍ରଶ୍ନକାରୀମାନଙ୍କ, ସତ୍ୟର ପ୍ରତ୍ୟାଖ୍ୟାନକାରୀମାନଙ୍କ ଏବଂ ଈଶ୍ୱରଙ୍କ ଶକ୍ତିର ପ୍ରତ୍ୟାଖ୍ୟାନକାରୀମାନଙ୍କ ସହିତ ଆବଦ୍ଧ କରିଦେଇଥିଲା। ଯେତେବେଳେ ଆଉ ଗୋଟିଏ ସଙ୍କଟ ଆସିବ, ଯେମାନେ ଏତେ ଦୀର୍ଘ ସମୟ ଧରି ପ୍ରମାଣ ଉପରେ ପ୍ରମାଣ ସଞ୍ଚିତ ହୋଇଥିଲେ ମଧ୍ୟ ତାହାକୁ ପ୍ରତିରୋଧ କରିଆସିଛନ୍ତି, ସେମାନେ ପୁନର୍ବାର ସେହି ବିଷୟବିନ୍ଦୁଗୁଡ଼ିକରେ ପରୀକ୍ଷିତ ହେବେ, ଯେଉଁଥିରେ ସେମାନେ ଏତେ ସ୍ପଷ୍ଟଭାବେ ବିଫଳ ହୋଇଥିଲେ; ଏବଂ ଯାହା ଈଶ୍ୱରଙ୍କଠାରୁ ଆସିଛି ତାହାକୁ ଗ୍ରହଣ କରିବା ଓ ଯାହା ଅନ୍ଧକାରର ଶକ୍ତିମାନଙ୍କଠାରୁ ଆସିଛି ତାହାକୁ ଅସ୍ୱୀକାର କରିବା ସେମାନଙ୍କ ପାଇଁ କଠିନ ହେବ। ଏହିକାରଣରୁ ସେମାନଙ୍କର ଏକମାତ୍ର ନିରାପଦ ପଥ ହେଉଛି ନମ୍ରତାରେ ଚାଲିବା, ନିଜ ପାଦପଥକୁ ସିଧା କରିବା, ଯେଣୁ ଖୋଁଡା ପଥଚ୍ୟୁତ ନହେଉ। ଆମେ କାହାଙ୍କ ସଙ୍ଗତିରେ ରହୁଛୁ—ଯେମାନେ ଈଶ୍ୱରଙ୍କ ସହିତ ଚାଲନ୍ତି ଏବଂ ତାଙ୍କୁ ବିଶ୍ୱାସ ଓ ଭରସା କରନ୍ତି ସେମାନଙ୍କ ସହିତ, କିମ୍ବା ନିଜ ଅନୁମାନିତ ପ୍ରଜ୍ଞାକୁ ଅନୁସରଣ କରୁଥିବା, ନିଜେ ଜ୍ୱାଳାଇଥିବା ଚିଙ୍ଗାରିରେ ଚାଲୁଥିବା ଲୋକମାନଙ୍କ ସହିତ—ଏହା ସମସ୍ତ ପାର୍ଥକ୍ୟ ସୃଷ୍ଟି କରେ। ”</w:t>
      </w:r>
    </w:p>
    <w:p>
      <w:pPr>
        <w:pStyle w:val="ArticleScripture"/>
        <w:jc w:val="left"/>
      </w:pPr>
      <w:r>
        <w:rPr>
          <w:rFonts w:ascii="Nirmala UI" w:hAnsi="Nirmala UI" w:eastAsia="Nirmala UI" w:cs="Nirmala UI"/>
        </w:rPr>
        <w:t>“ସତ୍ୟର ବିରୋଧରେ କାର୍ଯ୍ୟ କରିଥିବା ଲୋକମାନଙ୍କର ପ୍ରଭାବକୁ ପ୍ରତିହତ କରିବା ପାଇଁ ଯେ ସମୟ, ଯତ୍ନ ଓ ପରିଶ୍ରମ ଆବଶ୍ୟକ ହୋଇଛି, ତାହା ଏକ ଭୟାବହ କ୍ଷତି ହୋଇଛି; କାରଣ ଆମେ ଆଧ୍ୟାତ୍ମିକ ଜ୍ଞାନରେ ବର୍ଷଗୁଡ଼ିକ ଆଗକୁ ଥାଇପାରୁଥାନ୍ତୁ; ଏବଂ ଯେମାନେ ଆଲୋକରେ ଚାଲିବା ଉଚିତ ଥିଲେ, ସେମାନେ ଯଦି ପ୍ରଭୁଙ୍କୁ ଜାଣିବା ପାଇଁ ଆଗକୁ ବଢ଼ିଥାନ୍ତେ, ଯେଣିକି ସେମାନେ ଜାଣିପାରୁଥାନ୍ତେ ଯେ ତାଙ୍କର ପ୍ରକାଶ ପ୍ରଭାତ ପରି ନିଶ୍ଚିତ, ତେବେ ଅନେକ, ଅନେକ ଆତ୍ମା ମଣ୍ଡଳୀରେ ଯୋଗ ହୋଇଥାନ୍ତା। କିନ୍ତୁ ଯେତେବେଳେ ଦେବତା ନିଜ ଲୋକଙ୍କୁ ପଠାଇଥିବା ସତ୍ୟର ବିରୋଧରେ ଗ୍ରାନାଇଟ ଦୀବାର ପରି ଦୃଢ଼ଭାବରେ ଠିଆ ହୋଇଥିବା କର୍ମୀମାନଙ୍କର ପ୍ରଭାବକୁ ପ୍ରତିହତ କରିବା ପାଇଁ ମଣ୍ଡଳୀର ମଧ୍ୟରେ ଏତେ ଅଧିକ ପରିଶ୍ରମ ବ୍ୟୟ କରିବାକୁ ପଡ଼େ, ସେତେବେଳେ ଜଗତ ତୁଳନାମୂଳକ ଅନ୍ଧକାରରେ ଛାଡ଼ି ଦିଆଯାଏ।”</w:t>
      </w:r>
    </w:p>
    <w:p>
      <w:pPr>
        <w:pStyle w:val="ArticleScripture"/>
        <w:jc w:val="left"/>
      </w:pPr>
      <w:r>
        <w:rPr>
          <w:rFonts w:ascii="Nirmala UI" w:hAnsi="Nirmala UI" w:eastAsia="Nirmala UI" w:cs="Nirmala UI"/>
        </w:rPr>
        <w:t>“ପ୍ରହରୀମାନେ ଉଠିଦଣ୍ଡାୟମାନ ହେଉନ୍ତୁ, ଏବଂ ଏକତାବଦ୍ଧ ସ୍ୱରରେ ଏକ ସ୍ପଷ୍ଟ ଓ ନିଶ୍ଚିତ ବାର୍ତ୍ତା ପ୍ରକାଶ କରୁନ୍ତୁ, ତୁରୀକୁ ଏକ ନିଶ୍ଚିତ ଧ୍ୱନି ଦେଇ, ଯେପରି ସମସ୍ତ ଲୋକ ନିଜ ନିଜ କର୍ତ୍ତବ୍ୟସ୍ଥାନକୁ ଧାଉଥାନ୍ତି ଏବଂ ସେହି ମହାକାର୍ଯ୍ୟରେ ନିଜ ନିଜ ଭୂମିକା ପାଳନ କରୁଥାନ୍ତି—ଏହାହିଁ ଈଶ୍ୱରଙ୍କ ଉଦ୍ଦେଶ୍ୟ ଥିଲା। ତେବେ ସ୍ୱର୍ଗରୁ ଅବତରିତ ସେହି ଅନ୍ୟ ଦୂତଙ୍କର, ଯିଏ ମହାଶକ୍ତିସମ୍ପନ୍ନ, ଶକ୍ତିଶାଳୀ ଓ ସ୍ପଷ୍ଟ ଆଲୋକ ପୃଥିବୀକୁ ତାଙ୍କ ମହିମାରେ ପୂର୍ଣ୍ଣ କରିଦେଇଥାନ୍ତା। ଆମେ ବର୍ଷରୁ ବର୍ଷ ପଛକୁ ପଡ଼ିରହିଛୁ; ଏବଂ ଯେମାନେ ଅନ୍ଧତାରେ ଦଣ୍ଡାୟମାନ ହୋଇ ସେହି ବାର୍ତ୍ତାର ଅଗ୍ରଗତିକୁ ବାଧା ଦେଇଥିଲେ—ଯାହା ଈଶ୍ୱରଙ୍କ ଅଭିପ୍ରାୟ ଅନୁସାରେ ମିନିଏପୋଲିସ ସଭାରୁ ଜ୍ୱଳନ୍ତ ପ୍ରଦୀପ ପରି ପ୍ରସ୍ଥାନ କରିବାକୁ ଥିଲା—ସେମାନଙ୍କ ପାଇଁ ଆବଶ୍ୟକ, ସେମାନେ ଈଶ୍ୱରଙ୍କ ସମ୍ମୁଖରେ ନିଜ ହୃଦୟକୁ ନମ୍ର କରୁନ୍ତୁ ଏବଂ ବୁଝନ୍ତୁ ଓ ଅନୁଭବ କରୁନ୍ତୁ ଯେ, ସେମାନଙ୍କର ମନର ଅନ୍ଧତା ଓ ହୃଦୟର କଠୋରତା ଦ୍ୱାରା ଏହି କାର୍ଯ୍ୟ କିପରି ବାଧାପ୍ରାପ୍ତ ହୋଇଛି।”</w:t>
      </w:r>
    </w:p>
    <w:p>
      <w:pPr>
        <w:pStyle w:val="ArticleScripture"/>
        <w:jc w:val="left"/>
      </w:pPr>
      <w:r>
        <w:rPr>
          <w:rFonts w:ascii="Nirmala UI" w:hAnsi="Nirmala UI" w:eastAsia="Nirmala UI" w:cs="Nirmala UI"/>
        </w:rPr>
        <w:t>“ଛୋଟ ଛୋଟ ବିଷୟକୁ ନେଇ ତର୍କବିତର୍କରେ ଘଣ୍ଟା ଘଣ୍ଟା ସମୟ ବ୍ୟୟ ହୋଇଛି; ସୁବର୍ଣ୍ଣ ସୁଯୋଗମାନେ ନଷ୍ଟ ହୋଇଯାଇଛି, ଯେବେକି ସ୍ୱର୍ଗୀୟ ଦୂତମାନେ ବିଳମ୍ବ ହେତୁ ଶୋକାକୁଳ ଓ ଅଧୀର ହୋଇଥିଲେ। ପବିତ୍ର ଆତ୍ମା—ତାହାର ମୂଲ୍ୟ କିମ୍ବା ପ୍ରତ୍ୟେକ ପ୍ରାଣୀ ତାହାକୁ ଗ୍ରହଣ କରିବାର ଆବଶ୍ୟକତା ପ୍ରତି କେତେ ଅଳ୍ପ ମୂଲ୍ୟାଙ୍କନ ହୋଇଛି। ଯେମାନେ ଏହି ସ୍ୱର୍ଗୀୟ ଦାନକୁ ଗ୍ରହଣ କରନ୍ତି ସେମାନେ ଧର୍ମିକତାର କବଚ ପିନ୍ଧି ଈଶ୍ୱରଙ୍କ ପାଇଁ ଯୁଦ୍ଧ କରିବାକୁ ଅଗ୍ରସର ହେବେ। ସେମାନେ ପ୍ରଭୁଙ୍କ ନେତୃତ୍ୱକୁ ସମ୍ମାନ କରିବେ ଏବଂ ତାଙ୍କର କୃପା ପାଇଁ ତାଙ୍କ ପ୍ରତି କୃତଜ୍ଞତାରେ ପୂର୍ଣ୍ଣ ହେବେ। କିନ୍ତୁ ଅନେକ, ଅନେକ ସ୍ଥାନରେ, ଏବଂ ଅନେକ, ଅନେକ ସମୟରେ, ଖ୍ରୀଷ୍ଟଙ୍କ ଦିନରେ ଯେପରି ଯେମାନେ ନିଜେମାନଙ୍କୁ ଈଶ୍ୱରଙ୍କ ଲୋକ ବୋଲି ସ୍ୱୀକାର କରୁଥିଲେ ସେମାନଙ୍କ ବିଷୟରେ କୁହାଯାଇପାରୁଥିଲା, ସେହିପରି ସତ୍ୟଭାବରେ କୁହାଯାଇପାରେ ଯେ ସେମାନଙ୍କର ଅବିଶ୍ୱାସ ହେତୁ ବହୁତ ସଶକ୍ତ କାର୍ଯ୍ୟ କରାଯାଇପାରିଲା ନାହିଁ। ଯେମାନେ ଅନ୍ଧକାରର ବନ୍ଧନରେ ବାନ୍ଧି ରହିଥିଲେ ସେମାନଙ୍କୁ ସମ୍ମାନ ଦିଆଯାଇଛି, କାରଣ ଈଶ୍ୱର ସେମାନଙ୍କୁ ବ୍ୟବହାର କରିଥିଲେ; ଏବଂ ସେମାନଙ୍କର ଅବିଶ୍ୱାସ ସତ୍ୟର ସେହି ସନ୍ଦେଶ ବିରୋଧରେ ସନ୍ଦେହ ଓ ପୂର୍ବାଗ୍ରହ ଜନ୍ମ କରାଇଛି, ଯାହାକି ସ୍ୱର୍ଗର ଦୂତମାନେ ମାନବୀୟ ମାଧ୍ୟମମାନଙ୍କ ଦ୍ୱାରା ପ୍ରେରଣ କରିବାକୁ ଚେଷ୍ଟା କରୁଥିଲେ—ବିଶ୍ୱାସ ଦ୍ୱାରା ଧର୍ମୀ ଗଣନା, ଖ୍ରୀଷ୍ଟଙ୍କ ଧର୍ମିକତା।”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ଯୋଏଲର ପୁସ୍ତକ ଏବଂ ଲାଓଦିକିୟ ସପ୍ତମ-ଦିନୀୟ ଆଡଭେଣ୍ଟିଷ୍ଟ ଚର୍ଚ୍ଚ — ସଂଖ୍ୟା ଦୁଇ</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