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ଲାଓଦିକିଆର ସପ୍ତମ-ଦିନ ଆଡ୍ଭେଣ୍ଟିଷ୍ଟ ଚର୍ଚ୍ଚ - ସଂଖ୍ୟା ଦଶ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ସଂଖ୍ୟା ଦଶ</w:t>
      </w:r>
    </w:p>
    <w:p>
      <w:pPr>
        <w:pStyle w:val="ArticleBody"/>
        <w:jc w:val="left"/>
      </w:pPr>
      <w:r>
        <w:rPr>
          <w:rFonts w:ascii="Nirmala UI" w:hAnsi="Nirmala UI" w:eastAsia="Nirmala UI" w:cs="Nirmala UI"/>
        </w:rPr>
        <w:t>ଆମେ ଯିଶାୟଙ୍କ ଦର୍ଶନର ଏକ ଅଂଶକୁ ଆଲୋଚନା କରୁଛୁ, ଯାହା ସପ୍ତମ ଅଧ୍ୟାୟରେ ଆରମ୍ଭ ହୋଇ ଦ୍ୱାଦଶ ଅଧ୍ୟାୟର ଶେଷ ପର୍ଯ୍ୟନ୍ତ ଅବ୍ୟାହତ ରହିଛି। ଆମେ ଏହା କରୁଛୁ, କାରଣ 1850 ମସିହାରେ “ପ୍ରଭୁ ତାଙ୍କର ହାତ ଦ୍ୱିତୀୟଥର ପ୍ରସାରିତ କଲେ, ଏକତ୍ର କରିବା ପାଇଁ” ତାଙ୍କର ଅବଶିଷ୍ଟ ଜନଙ୍କୁ। ଆମେ 1844 ରୁ 1863 ପର୍ଯ୍ୟନ୍ତର ପଥଚିହ୍ନଗୁଡ଼ିକୁ ସ୍ଥାପନ କରୁଛୁ। ‘1850’ ଏବଂ ଦ୍ୱିତୀୟ ସମାଗମ ସେହି ପଥଚିହ୍ନମାନଙ୍କ ମଧ୍ୟରୁ ଗୋଟିଏ।</w:t>
      </w:r>
    </w:p>
    <w:p>
      <w:pPr>
        <w:pStyle w:val="ArticleBody"/>
        <w:jc w:val="left"/>
      </w:pPr>
      <w:r>
        <w:rPr>
          <w:rFonts w:ascii="Nirmala UI" w:hAnsi="Nirmala UI" w:eastAsia="Nirmala UI" w:cs="Nirmala UI"/>
        </w:rPr>
        <w:t>ଯେତେବେଳେ ସପ୍ତମ ଅଧ୍ୟାୟର ପ୍ରଥମ ପଦରେ ଯିଶାୟଙ୍କ ଦର୍ଶନ ଆରମ୍ଭ ହୁଏ, ସେଥିଠାରୁ “ସେହି ଦିନରେ” ପରି କୌଣସି ଅଭିବ୍ୟକ୍ତି ଯେତେବେଳେ ଉଲ୍ଲେଖିତ ହୁଏ, ତାହାକୁ ସପ୍ତମ ଅଧ୍ୟାୟରେ ପ୍ରତିଷ୍ଠିତ ଭବିଷ୍ୟଦ୍ବାଣୀମୂଳକ ପରିପ୍ରେକ୍ଷ୍ୟରେ ସ୍ଥାନ ଦେବା ଉଚିତ। ଦର୍ଶନକୁ ଯଥାର୍ଥରୂପେ ବିଭକ୍ତ କରି ବୁଝିବା ପାଇଁ ଗୋଟିଏ ମୁଖ୍ୟ ଚାବି ହେଉଛି—ଭବିଷ୍ୟଦ୍ବାଣୀ “ପୁନରାବୃତ୍ତି ଓ ବିସ୍ତାର” ନୀତି ଉପରେ କାର୍ଯ୍ୟ କରେ ବୋଲି ବୁଝିବା; ଏବଂ ଏହି ନିୟମ ଏହି ଦର୍ଶନରେ କ୍ରିୟାଶୀଳ ଅଛି।</w:t>
      </w:r>
    </w:p>
    <w:p>
      <w:pPr>
        <w:pStyle w:val="ArticleBody"/>
        <w:jc w:val="left"/>
      </w:pPr>
      <w:r>
        <w:rPr>
          <w:rFonts w:ascii="Nirmala UI" w:hAnsi="Nirmala UI" w:eastAsia="Nirmala UI" w:cs="Nirmala UI"/>
        </w:rPr>
        <w:t>ଯିଶାୟାଙ୍କ ଦର୍ଶନରେ, ଷଷ୍ଠ ଅଧ୍ୟାୟରୁ ଆରମ୍ଭ କରି ଚିହ୍ନଟ ହୋଇଥିବା ବିଭିନ୍ନ ଭବିଷ୍ୟଦ୍ବାଣୀମୂଳକ ସତ୍ୟଗୁଡ଼ିକୁ ଏହି ଦୃଷ୍ଟିକୋଣରୁ ଅନୁଧ୍ୟାନ କରିବା ଉଚିତ ଯେ, “ସର୍ବପ୍ରଥମେ ଏବଂ ପ୍ରମୁଖତଃ”, ଯିଶାୟା ସେହି ଆତ୍ମାକୁ ପ୍ରତିନିଧିତ୍ୱ କରୁଛନ୍ତି ଯାହା 9/11 ରେ ଅଭିଷିକ୍ତ ହୋଇଥିଲା, ଯେଣେକି ପରବର୍ତ୍ତୀ ବର୍ଷା ଆସି ପହଞ୍ଚିଛି ବୋଲି ଘୋଷଣା କରିବା ପାଇଁ। ସେହି ପବିତ୍ରୀକୃତ ପରିପ୍ରେକ୍ଷ୍ୟରେ, ଯିଶାୟାଙ୍କ ସପ୍ତମ ଅଧ୍ୟାୟ ସେହି ଭୟକୁ ଅଙ୍କିତ କରେ, ଯାହାକି ଭବିଷ୍ୟଦ୍ବକ୍ତା ଷଷ୍ଠ ଅଧ୍ୟାୟରେ ପ୍ରତିନିଧିତ୍ୱ କରିଥିଲେ, ଯେତେବେଳେ ସେ ପ୍ରଶ୍ନ କରିଥିଲେ, ‘“କେତେଦିନ” ପର୍ଯ୍ୟନ୍ତ ସେ 9/11 ର ସନ୍ଦେଶକୁ ଏକ ଧର୍ମତ୍ୟାଗୀ ଚର୍ଚ୍ଚକୁ ଦେଇଯିବାକୁ ପଡ଼ିବ, ଯାହାର ‘ଚକ୍ଷୁ ଥିଲା କିନ୍ତୁ ଦେଖିବାକୁ ଅସ୍ୱୀକାର କଲା ଏବଂ କର୍ଣ୍ଣ ଥିଲା କିନ୍ତୁ ଶୁଣିବାକୁ ଅସ୍ୱୀକାର କଲା’?</w:t>
      </w:r>
    </w:p>
    <w:p>
      <w:pPr>
        <w:pStyle w:val="ArticleBody"/>
        <w:jc w:val="left"/>
      </w:pPr>
      <w:r>
        <w:rPr>
          <w:rFonts w:ascii="Nirmala UI" w:hAnsi="Nirmala UI" w:eastAsia="Nirmala UI" w:cs="Nirmala UI"/>
        </w:rPr>
        <w:t>ଦର୍ଶନରେ ଦୁଷ୍ଟ ଓ ମୂର୍ଖ ରାଜା ଆହାଜ ସେହି ଏକ ଲାଓଦିକିୟଙ୍କର ପ୍ରତୀକ, ଯେ ଇଶାୟା ଏବଂ ତାଙ୍କ ପୁତ୍ରମାନଙ୍କ ଦ୍ୱାରା ପ୍ରତିନିଧିତ୍ୱ ପାଉଥିବା ପ୍ରହରୀମାନେ ଦୁଷ୍ଟ ଓ ମୂର୍ଖ ଆହାଜଙ୍କ ସମ୍ମୁଖୀନ ହୋଇ ଯେପରି ଶେଷ ବର୍ଷାର ସନ୍ଦେଶର ସତର୍କବାଣୀ ପ୍ରସ୍ତୁତ କରନ୍ତି, ସେହି ସତର୍କବାଣୀକୁ ଗ୍ରହଣ କରିବେ ନାହିଁ।</w:t>
      </w:r>
    </w:p>
    <w:p>
      <w:pPr>
        <w:pStyle w:val="ArticleBody"/>
        <w:jc w:val="left"/>
      </w:pPr>
      <w:r>
        <w:rPr>
          <w:rFonts w:ascii="Nirmala UI" w:hAnsi="Nirmala UI" w:eastAsia="Nirmala UI" w:cs="Nirmala UI"/>
        </w:rPr>
        <w:t>୯/୧୧ ଦାନିଏଲ ଅଧ୍ୟାୟ ୧୧ର ପଦ ୪୦ର ଭବିଷ୍ୟଦ୍ବାଣୀମୂଳକ ଇତିହାସରେ ଆସି ପହଞ୍ଚିଲା; ସେହିପରି, ଯେତେବେଳେ ଯିଶାୟା ଅଧ୍ୟାୟ ୬ରେ ୯/୧୧ ସ୍ଥାନରେ ଅବସ୍ଥିତ, ସେତେବେଳେ ସେ ଭବିଷ୍ୟଦ୍ବାଣୀ ଅନୁଯାୟୀ ଦାନିଏଲ ଅଧ୍ୟାୟ ୧୧ର ପଦ ୪୦ ମଧ୍ୟରେ ଅବସ୍ଥିତ; କିନ୍ତୁ ତାଠାରୁ ଅଧିକ ଗୁରୁତ୍ୱପୂର୍ଣ୍ଣ ଭାବରେ, ସେ ‘ପଦ ୪୦ର ଲୁକ୍କାୟିତ ଇତିହାସ’ ମଧ୍ୟରେ ଅବସ୍ଥିତ। ପଦ ୪୦ର ଲୁକ୍କାୟିତ ଇତିହାସ ୧୯୮୯ ମସିହାରେ ସୋଭିଏତ ୟୁନିୟନର ପତନ ସହିତ ସେହି ପଦ ପୂରଣ ହେବାବେଳେ ଆରମ୍ଭ ହେଲା। ୧୯୮୯ ଠାରୁ ପଦ ୪୧ର ରବିବାର ଆଇନ ପର୍ଯ୍ୟନ୍ତ ଯାହା ରହିଛି, ସେହିଟିହିଁ ‘ପଦ ୪୦ର ଲୁକ୍କାୟିତ ଇତିହାସ,’ ଯାହା ଯିହୁଦା ଗୋଷ୍ଠୀର ସିଂହଙ୍କ ଦ୍ୱାରା ସେହି ଲୁକ୍କାୟିତ ଇତିହାସର ମଧ୍ୟରେ ହିଁ ଖୋଲାଯାଇଛି। ୯/୧୧ ପରେ ଯିଶାୟାଙ୍କୁ ଶେଷ ବର୍ଷାର ଜଣେ ସନ୍ଦେଶବାହକରୂପେ ପ୍ରତିନିଧିତ୍ୱ କରୁଥିବା ବିଷୟରେ ଆମର ବିଚାରଧାରାରେ ଏହା ଯାହା ଚିହ୍ନିତ କରେ, ସେହି ହେଲା—ଯିଶାୟା ଯେ ଶେଷ ବର୍ଷାର ସନ୍ଦେଶ ପ୍ରକାଶ କରୁଛନ୍ତି, ତାହାର ଗୋଟିଏ ଅଂଶ ହେଉଛି—ଦାନିଏଲ ଅଧ୍ୟାୟ ୧୧, ପଦ ୪୧ ଠାରୁ ୪୫।</w:t>
      </w:r>
    </w:p>
    <w:p>
      <w:pPr>
        <w:pStyle w:val="ArticleBody"/>
        <w:jc w:val="left"/>
      </w:pPr>
      <w:r>
        <w:rPr>
          <w:rFonts w:ascii="Nirmala UI" w:hAnsi="Nirmala UI" w:eastAsia="Nirmala UI" w:cs="Nirmala UI"/>
        </w:rPr>
        <w:t>ଭବିଷ୍ୟଦ୍ବାଣୀମୂଳକ ଭାବରେ 9/11-ରେ ଦାଁଡିଥିବା ଯିଶାୟା ଦଶମ ଅଧ୍ୟାୟରେ ଏକ ସତର୍କବାଣୀ ପ୍ରସ୍ତୁତ କରୁଛନ୍ତି ଯେ, ପରବର୍ତ୍ତୀ ଘଟଣା ଯାହା ଘଟିବ, ସେହିଟି “ଅଧର୍ମମୟ ଆଜ୍ଞା” ଅଟେ, ଯାହା ରବିବାର ଆଇନ, ଏବଂ ଦାନିଏଲ 11-ର ଏକଚାଳିଶ ପଦରେ ପ୍ରତିନିଧିତ୍ୱ କରାଯାଇଛି। ପରବର୍ତ୍ତୀ ବର୍ଷାର ସନ୍ଦେଶ ସମ୍ବନ୍ଧରେ ଯିଶାୟାଙ୍କ ଉଦାହରଣଟି ଚାଳିଶ ପଦର ‘ଗୁପ୍ତ ଇତିହାସ’—9/11 ପରବର୍ତ୍ତୀ ପରିପ୍ରେକ୍ଷ୍ୟରେ—ସ୍ଥାପିତ ହୋଇଛି। 1989 ମସିହାରେ ଚାଳିଶ ପଦର ପୂରଣ ଯିଶାୟାଙ୍କୁ 1989 ପରେ, 9/11-ରେ, ସେଠାରେ ସ୍ଥାପନ କରେ, ଯେଉଁଠାରେ ସେ ବେଦୀରୁ ନିଆଯାଇଥିବା ଅଙ୍ଗାରଦ୍ୱାରା ଅଭିଷିକ୍ତ ହୁଅନ୍ତି। ଯିଶାୟା ଏମିତି ଜଣେ ସନ୍ଦେଶବାହକଙ୍କୁ ପ୍ରତିନିଧିତ୍ୱ କରନ୍ତି, ଯାହାଙ୍କର ସନ୍ଦେଶରେ ଦାନିଏଲ 11-ର ଶେଷ ଛଅଟି ପଦ ସମ୍ମିଳିତ ଅଛି।</w:t>
      </w:r>
    </w:p>
    <w:p>
      <w:pPr>
        <w:pStyle w:val="ArticleBody"/>
        <w:jc w:val="left"/>
      </w:pPr>
      <w:r>
        <w:rPr>
          <w:rFonts w:ascii="Nirmala UI" w:hAnsi="Nirmala UI" w:eastAsia="Nirmala UI" w:cs="Nirmala UI"/>
        </w:rPr>
        <w:t>ଯିଶାୟା ସରାସରି କହନ୍ତି ଯେ ସେ ଓ ତାଙ୍କ ସନ୍ତାନମାନେ ଚିହ୍ନ ଓ ଆଶ୍ଚର୍ଯ୍ୟର ନିମନ୍ତେ ଅଛନ୍ତି। ସପ୍ତମ ଅଧ୍ୟାୟର ତୃତୀୟ ପଦରେ ଯିଶାୟା ଓ ତାଙ୍କ ପୁତ୍ର ଧୋବୀର କ୍ଷେତ୍ର ପାଖରେ ଥିବା ରାଜପଥରେ, ଉପର ପୋଖରୀର ନାଳ ପାଖରେ ଅଛନ୍ତି। ଯିଶାୟା ଷଷ୍ଠ ଅଧ୍ୟାୟରେ ଯାହା ପ୍ରକାଶ କରିବା ପାଇଁ ଅଭିଷିକ୍ତ ହୋଇଥିଲେ, ସେହି ଅନ୍ତିମ ବର୍ଷାର ବାର୍ତ୍ତାକୁ ପ୍ରସ୍ତୁତ କରୁଛନ୍ତି, ଏବଂ ସେ ଅନ୍ତିମ ବର୍ଷାର ତିନୋଟି ପ୍ରତୀକ ନିକଟରେ, ତଥା ତାଙ୍କ ପୁତ୍ର ଶିଆର୍ଯାଶୁବ ସହିତ ଦଣ୍ଡାୟମାନ ଅଛନ୍ତି। ଉପର ପୋଖରୀର ନାଳ ହେଉଛି ସୁବର୍ଣ୍ଣ ତେଲରେ ପୂର୍ଣ୍ଣ ଦୁଇଟି ନଳୀ ପ୍ରତି ଏକ ଭବିଷ୍ୟଦ୍ବାଣୀମୂଳକ ସଙ୍କେତ, ଯାହାକୁ ଜଖରିୟା ଚିହ୍ନଟ କରନ୍ତି ଏବଂ ଯାହା ବିଷୟରେ ସିଷ୍ଟର ହ୍ୱାଇଟ୍ ପୁନଃପୁନି ମତାମତ ଦେଇଛନ୍ତି; ଏହା ଅନ୍ତିମ ବର୍ଷାର ବାର୍ତ୍ତାରେ ଉପର ପୋଖରୀର ନାଳରୁ ଆସୁଥିବା ବାର୍ତ୍ତାକୁ ଚିହ୍ନଟ କରେ।</w:t>
      </w:r>
    </w:p>
    <w:p>
      <w:pPr>
        <w:pStyle w:val="ArticleBody"/>
        <w:jc w:val="left"/>
      </w:pPr>
      <w:r>
        <w:rPr>
          <w:rFonts w:ascii="Nirmala UI" w:hAnsi="Nirmala UI" w:eastAsia="Nirmala UI" w:cs="Nirmala UI"/>
        </w:rPr>
        <w:t>ଯିଶାୟାଙ୍କର ନାଳୀ ଯଖରିୟାଙ୍କର ଦୁଇଟି ନଳୀ ସହିତ ସଂଯୁକ୍ତ ହୁଏ, ଏବଂ ଏଲେନ୍ ହ୍ୱାଇଟଙ୍କର ଟୀକା ଯଖରିୟାଙ୍କୁ ଦଶ କୁମାରୀଙ୍କ ଦୃଷ୍ଟାନ୍ତ ସହିତ ଏକତ୍ର ବାନ୍ଧି ଦେଉଛି। ଯିଶାୟ ଷଷ୍ଠ ଅଧ୍ୟାୟରେ ପ୍ରଭୁଙ୍କର ଗୌରବ ଦେଖିବାବେଳେ ଧୂଳିରେ ନମ୍ର କରାଯାଆନ୍ତି। ସେ ତୃତୀୟ ପଦ୍ୟରେ ପ୍ରତିନିଧିତ ସନ୍ଦେଶକୁ, ଯାହା ଦେବଙ୍କର ଗୌରବରେ ପୃଥିବୀକୁ ଆଲୋକିତ କରେ, ସେହି ସନ୍ଦେଶ ଭାବରେ ବହନ କରିବାକୁ ସମ୍ମତ ହୁଅନ୍ତି। ଏବଂ ବେଦୀରୁ ନିଆଯାଇଥିବା ଜ୍ୱଳନ୍ତ ଅଙ୍ଗାରଦ୍ୱାରା ସେ ଶୁଦ୍ଧ କରାଯାଆନ୍ତି, ତାହାପରେ ସେ ଉପର ପୋଖରୀର ଜଳରୁ ସୃଷ୍ଟ ହୋଇଥିବା ପୋଖରୀର ପାର୍ଶ୍ୱରେ ଦଣ୍ଡାୟମାନ ଅଛନ୍ତି। ଅଠାଇଶ ଅଧ୍ୟାୟରେ ଯିଶାୟ ପରବର୍ତ୍ତୀ ବର୍ଷାର ସନ୍ଦେଶକୁ “ପଙ୍କ୍ତି ଉପରେ ପଙ୍କ୍ତି” ଭାବରେ ପରିଭାଷା କରନ୍ତି, ଏବଂ ତୃତୀୟ ପଦ୍ୟରେ ଉପର ପୋଖରୀ ଭବିଷ୍ୟଦ୍ବାଣୀର ଅନେକ ପଙ୍କ୍ତିଙ୍କୁ ପ୍ରତିନିଧିତ୍ୱ କରେ।</w:t>
      </w:r>
    </w:p>
    <w:p>
      <w:pPr>
        <w:pStyle w:val="ArticleBody"/>
        <w:jc w:val="left"/>
      </w:pPr>
      <w:r>
        <w:rPr>
          <w:rFonts w:ascii="Nirmala UI" w:hAnsi="Nirmala UI" w:eastAsia="Nirmala UI" w:cs="Nirmala UI"/>
        </w:rPr>
        <w:t>9/11 ସମୟରେ ଜଣେ ଆତ୍ମାଙ୍କର ପ୍ରତିନିଧି ଭାବେ ଯିଶାୟା କେବଳ ସେହି ସ୍ଥାନରେ ଦଣ୍ଡାୟମାନ ହେବେ, ଯେଉଁଠାରେ ଉପର ପୋଖରୀରୁ ସୁବର୍ଣ୍ଣ ତେଲ ତଳକୁ ଆସେ, ଯଦି ସେହି ଆତ୍ମା ଯିରିମିୟାଙ୍କର ପୁରୁଣା ପଥକୁ ନେଇଯାଉଥିବା ଭଲ ପଥକୁ ଅନୁରୋଧ କରିଥାନ୍ତା; ସେହି ପଥ ହେଉଛି ଯିଶାୟାଙ୍କର “ଧୌବକଙ୍କ କ୍ଷେତ୍ର ପାଖରେ ଥିବା ରାଜପଥ (ପଥ)”, ଯେଉଁଠାରେ ଯିରିମିୟାଙ୍କର “ବିଶ୍ରାମ” ମିଳେ। ଯିଶାୟାଙ୍କର ଅନ୍ତ୍ୟବର୍ଷାର ସନ୍ଦେଶ କେବଳ ଦଶ କୁମାରୀଙ୍କର ରେଖା, ଜଖରିୟାଙ୍କର ଦୁଇଟି ସୁବର୍ଣ୍ଣ ନଳୀର ରେଖା, ଏବଂ ଯିରିମିୟାଙ୍କର ପୁରୁଣା ପଥର ରେଖା ଉପରେ ଆଧାରିତ ନୁହେଁ, ବରଂ ଯିଶାୟା “ଧୌବକଙ୍କ କ୍ଷେତ୍ର” ଠାରେ ମଧ୍ୟ ଦଣ୍ଡାୟମାନ ଅଛନ୍ତି, ଯେଉଁଠାରେ ଚୁକ୍ତିର ଦୂତ ଲେବୀର ପୁତ୍ରମାନଙ୍କୁ ରୂପା ଓ ସୁନା ପରି ଶୁଧ୍ଧ ଏବଂ ପରିଶୋଧିତ କରୁଛନ୍ତି।</w:t>
      </w:r>
    </w:p>
    <w:p>
      <w:pPr>
        <w:pStyle w:val="ArticleBody"/>
        <w:jc w:val="left"/>
      </w:pPr>
      <w:r>
        <w:rPr>
          <w:rFonts w:ascii="Nirmala UI" w:hAnsi="Nirmala UI" w:eastAsia="Nirmala UI" w:cs="Nirmala UI"/>
        </w:rPr>
        <w:t>ଅନ୍ୟାନ୍ୟ ରେଖାଗୁଡ଼ିକୁ ସପ୍ତମ ଅଧ୍ୟାୟର ତୃତୀୟ ପଦରେ ଆଣି ସଂଯୁକ୍ତ କରିବା ଏକ ଅତ୍ୟନ୍ତ ସହଜ ଭବିଷ୍ୟଦ୍ବାଣୀମୂଳକ କାର୍ଯ୍ୟ। ଜଖରିୟାଙ୍କର ତେଲ ଏବଂ ଦଶ କୁମାରୀ ଯାକୁବଙ୍କର ସିଢ଼ି ଓ ପ୍ରକାଶିତ ବାକ୍ୟର ପ୍ରଥମ ଦୁଇଟି ପଦ ସହିତ ସଂଯୁକ୍ତ ହୁଏ, କାରଣ ସେଗୁଡ଼ିକ ସମସ୍ତେ ଈଶ୍ୱର ଓ ମଣିଷ ମଧ୍ୟରେ ସଂଯୋଗର ପ୍ରକ୍ରିୟାକୁ ସମ୍ବୋଧନ କରୁଛନ୍ତି। ଯିରିମିୟାଙ୍କର ପୁରାତନ ପଥରେ ସେହି “ପ୍ରହରୀ” ଅନ୍ତର୍ଭୁକ୍ତ ଅଛନ୍ତି, ଯେମାନେ ତୁରୀ ଧ୍ୱନି କରନ୍ତି, କିନ୍ତୁ ଦୁଷ୍ଟ ଓ ମୂର୍ଖ ରାଜା ଆହାଜ ତାହା ଶୁଣିବାକୁ ଅସ୍ୱୀକାର କରେ। ସେହି ତୁରୀ ଭବିଷ୍ୟଦ୍ବାଣୀର ସମସ୍ତ ତୁରୀମାନଙ୍କୁ, ଏବଂ ଭବିଷ୍ୟଦ୍ବାଣୀମୂଳକ ପ୍ରହରୀମାନଙ୍କୁ ମଧ୍ୟ, ଯିଶାୟାଙ୍କର “ମହାପଥ” ମଧ୍ୟରେ ଟାଣି ଆଣେ, ଯେଉଁଠାରେ ଯିଶାୟା ଓ ତାଙ୍କର ପୁତ୍ର ଲାଓଦିକିୟାର ନେତାଙ୍କ ପାଖରେ ଏକ ସନ୍ଦେଶ ପହଞ୍ଚାଇବା ପାଇଁ ଦଣ୍ଡାୟମାନ ଅଛନ୍ତି।</w:t>
      </w:r>
    </w:p>
    <w:p>
      <w:pPr>
        <w:pStyle w:val="ArticleBody"/>
        <w:jc w:val="left"/>
      </w:pPr>
      <w:r>
        <w:rPr>
          <w:rFonts w:ascii="Nirmala UI" w:hAnsi="Nirmala UI" w:eastAsia="Nirmala UI" w:cs="Nirmala UI"/>
        </w:rPr>
        <w:t>ଇଶାୟା ଏବଂ ତାଙ୍କର ପୁତ୍ର ଶିଅର୍ଯାଶୁବ, ଯାହାର ଅର୍ଥ “ଏକ ଅବଶିଷ୍ଟ ଫେରିବେ,” ସେମାନେ ଏକତ୍ର ଦଣ୍ଡାୟମାନ ଅଛନ୍ତି ଏବଂ 9/11 ରେ ଆସିଥିବା ଶେଷ ବର୍ଷାର ସନ୍ଦେଶର ଘୋଷଣାକୁ ଚିତ୍ରିତ କରୁଛନ୍ତି। ସେମାନେ ଦୁଷ୍ଟ ରାଜା ଆହାଜଙ୍କ ସହିତ ସାକ୍ଷାତ କରିବାକୁ ଯାଆନ୍ତି, ଏବଂ ପିତା ଓ ପୁତ୍ର ଭାବରେ ସେମାନେ ଆଲ୍ଫା ଓ ଓମେଗାର ଏକ ପ୍ରତୀକ—“ପଙ୍କ୍ତି ଉପରେ ପଙ୍କ୍ତି” ପଦ୍ଧତିର ମୂଳ ନିୟମକୁ—ପ୍ରତିନିଧିତ୍ୱ କରନ୍ତି। “ପଙ୍କ୍ତି ଉପରେ ପଙ୍କ୍ତି” ସେହି ନିୟମ, ଯାହା ମିଲେରାଇଟ “ଦିନ/ବର୍ଷ” ସିଦ୍ଧାନ୍ତ ଦ୍ୱାରା ପ୍ରତିରୂପିତ ହୋଇଥିଲା।</w:t>
      </w:r>
    </w:p>
    <w:p>
      <w:pPr>
        <w:pStyle w:val="ArticleBody"/>
        <w:jc w:val="left"/>
      </w:pPr>
      <w:r>
        <w:rPr>
          <w:rFonts w:ascii="Nirmala UI" w:hAnsi="Nirmala UI" w:eastAsia="Nirmala UI" w:cs="Nirmala UI"/>
        </w:rPr>
        <w:t>୧୮୪୦ ଖ୍ରୀଷ୍ଟାବ୍ଦ ଆଗଷ୍ଟ ୧୧ ତାରିଖରେ ପ୍ରକାଶିତବାକ୍ୟ ୯ ଅଧ୍ୟାୟର ଦ୍ୱିତୀୟ ହାୟ ସମ୍ବନ୍ଧୀୟ ଇସ୍ଲାମର ଏକ ଭବିଷ୍ୟବାଣୀ ପୂରଣ ହେଲା, ଏବଂ ମିଲେରୀୟ “ଦିନ/ବର୍ଷ” ସିଦ୍ଧାନ୍ତ ସମର୍ଥିତ ହେଲା; ଏହିପରି ଭାବେ ଦିନ/ବର୍ଷ ସିଦ୍ଧାନ୍ତ ଉପରେ ଆଧାରିତ ୧୮୪୩ ସମ୍ବନ୍ଧୀୟ ମିଲରଙ୍କ ଭବିଷ୍ୟଦ୍ବାଣୀ ଶକ୍ତିପ୍ରାପ୍ତ ହେଲା। ୨୦୦୧ ଖ୍ରୀଷ୍ଟାବ୍ଦ ସେପ୍ଟେମ୍ବର ୧୧ ତାରିଖରେ ପ୍ରକାଶିତବାକ୍ୟ ୯, ୧୦ ଓ ୧୧ ଅଧ୍ୟାୟର ତୃତୀୟ ହାୟ ସମ୍ବନ୍ଧୀୟ ଇସ୍ଲାମର ଏକ ଭବିଷ୍ୟବାଣୀ ପୂରଣ ହେଲା, ଏବଂ ଆଲ୍ଫା (୮-୧୧-୧୮୪୦) ଓ ଓମେଗା (୯/୧୧) ର ସିଦ୍ଧାନ୍ତ ସମର୍ଥିତ ହେଲା, କାରଣ ପ୍ରକାଶିତବାକ୍ୟ ୧୮ ଅଧ୍ୟାୟର ଶକ୍ତିଶାଳୀ ଦୂତ ଅବତରଣ କଲେ, ସେହି ସମୟରେ ଯେତେବେଳେ ନ୍ୟୁୟର୍କର ମହାନ ଭବନଗୁଡ଼ିକ ଧସି ପଡ଼ିଲା—ଯେପରି ପ୍ରକାଶିତବାକ୍ୟ ୧୦ ଅଧ୍ୟାୟର ଶକ୍ତିଶାଳୀ ଦୂତ ୧୮୪୦ ଖ୍ରୀଷ୍ଟାବ୍ଦ ଆଗଷ୍ଟ ୧୧ ତାରିଖରେ ଅବତରଣ କରିଥିଲେ, ଯେତେବେଳେ ଓମେଗାକୁ ପ୍ରତିରୂପିତ କରୁଥିବା ଆଲ୍ଫା ପୂରଣ ହୋଇଥିଲା।</w:t>
      </w:r>
    </w:p>
    <w:p>
      <w:pPr>
        <w:pStyle w:val="ArticleBody"/>
        <w:jc w:val="left"/>
      </w:pPr>
      <w:r>
        <w:rPr>
          <w:rFonts w:ascii="Nirmala UI" w:hAnsi="Nirmala UI" w:eastAsia="Nirmala UI" w:cs="Nirmala UI"/>
        </w:rPr>
        <w:t>ଯିଶାୟ ଏବଂ ତାଙ୍କ ପୁତ୍ର କେବଳ “ପଙ୍କ୍ତି ଉପରେ ପଙ୍କ୍ତି”ର ପ୍ରାଥମିକ ସିଦ୍ଧାନ୍ତକୁ ମାତ୍ର ପ୍ରତିନିଧିତ୍ୱ କରୁନାହାନ୍ତି, ବରଂ ସେମାନେ ଏଲିୟାହଙ୍କ ସନ୍ଦେଶକୁ ମଧ୍ୟ ପ୍ରତିନିଧିତ୍ୱ କରନ୍ତି, ଯାହା ପିତା ଓ ତାଙ୍କ ସନ୍ତାନମାନଙ୍କର ସମ୍ପର୍କ ଦ୍ୱାରା ଚିତ୍ରିତ ଏକ ସନ୍ଦେଶ ଅଟେ। ପ୍ରଭୁଙ୍କର ମହାନ ଓ ଭୟାନକ ଦିନର ଠିକ୍ ପୂର୍ବରୁ ଯେଉଁ ଏଲିୟାହଙ୍କ ସନ୍ଦେଶ ଘୋଷିତ ହୁଏ, ସେହି ସନ୍ଦେଶ ଏମିତି ଏକ ସନ୍ଦେଶକୁ ସୂଚିତ କରେ ଯାହା ଈଶ୍ୱରଙ୍କର କାର୍ଯ୍ୟନିର୍ବାହକ ବିଚାର ଆରମ୍ଭ ହେବାର ଠିକ୍ ପୂର୍ବରୁ ପହଞ୍ଚେ। ଈଶ୍ୱରଙ୍କର କାର୍ଯ୍ୟନିର୍ବାହକ ବିଚାରମାନେ “ପ୍ରଭୁଙ୍କର ମହାନ ଓ ଭୟାନକ ଦିନ” ବୋଲି ଯେଉଁ ସମୟକୁ କୁହାଯାଏ, ସେହି ସମୟାବଧିକୁ ପ୍ରତିନିଧିତ୍ୱ କରନ୍ତି। ସେହି ସମୟାବଧି ରବିବାର ନିୟମରେ ଆରମ୍ଭ ହୋଇ ସାତଟି ଶେଷ ମହାମାରୀ ପର୍ଯ୍ୟନ୍ତ ଅଗ୍ରସର ହୁଏ। ସେହି ସମୟାବଧି ରବିବାର ନିୟମରେ ଆରମ୍ଭ ହୋଇ ସାତଟି ଶେଷ ମହାମାରୀରେ ସମାପ୍ତ ହୁଏ। ଏହିପରି, ଏଲିୟାହଙ୍କ ସନ୍ଦେଶ ଆଲଫା ଓ ଓମେଗାର ସିଦ୍ଧାନ୍ତ ଉପରେ ଆଧାରିତ, ଏବଂ ଅନୁଗ୍ରହ-ସମୟର ଶେଷ ସମୀପସ୍ଥ ହେବାର ସତର୍କବାଣୀ ସହିତ ଯୁକ୍ତ ଅଟେ। ଏଲିୟାହଙ୍କ ସନ୍ଦେଶ ସହ ଏଲିୟାହ ଉପରେ ଆଧାରିତ ବିଭିନ୍ନ ଭବିଷ୍ୟଦ୍ବାଣୀମୂଳକ ରେଖାମାନେ ମଧ୍ୟ ରହିଛନ୍ତି; କାରଣ, ଯୀଶୁଙ୍କ ଅନୁସାରେ ଏଲିୟାହ ଯୋହନ ବପ୍ତିସ୍ମାଦାତାଙ୍କୁ ପ୍ରତିନିଧିତ୍ୱ କରୁଥିଲେ, ଏବଂ Sister Whiteଙ୍କ ଅନୁସାରେ ଏଲିୟାହ ଓ ଯୋହନ ଉଭୟେ William Millerଙ୍କୁ ପ୍ରତିନିଧିତ୍ୱ କରୁଥିଲେ; ଏବଂ ଏକତ୍ରେ ଏଲିୟାହ ଓ ଯୋହନ ବପ୍ତିସ୍ମାଦାତା ପ୍ରକାଶିତ ବାକ୍ୟ ସାତରେ ଥିବା ଏକ ଲକ୍ଷ ଚୁଆଳିଶ ହଜାରଙ୍କୁ (ଏଲିୟାହ), ଏବଂ ବହୁ ସଂଖ୍ୟକ ମହାସମାବେଶକୁ (ଯୋହନ) ପ୍ରତିନିଧିତ୍ୱ କରନ୍ତି।</w:t>
      </w:r>
    </w:p>
    <w:p>
      <w:pPr>
        <w:pStyle w:val="ArticleBody"/>
        <w:jc w:val="left"/>
      </w:pPr>
      <w:r>
        <w:rPr>
          <w:rFonts w:ascii="Nirmala UI" w:hAnsi="Nirmala UI" w:eastAsia="Nirmala UI" w:cs="Nirmala UI"/>
        </w:rPr>
        <w:t>ଯିଶାୟ ଓ ତାଙ୍କ ପୁତ୍ର ପୁରାତନ ପଥମାନଙ୍କ ଉପରେ ଦଣ୍ଡାୟମାନ ଅଛନ୍ତି, ଯେଗୁଡ଼ିକ ଭିତ୍ତିସ୍ଥମ୍ଭଗୁଡ଼ିକ ଅଟନ୍ତି, ଏବଂ ସେମାନେ ସୁବର୍ଣ୍ଣ ତେଲ ଗ୍ରହଣ କରୁଛନ୍ତି; କାରଣ ସେମାନେ ଜ୍ଞାନୀ କୁମାରୀମାନେ, ଯେମାନେ ଧୋବୀର ଶୁଦ୍ଧିକରଣ ପ୍ରକ୍ରିୟା ମଧ୍ୟରୁ ଯାଉଛନ୍ତି, ଯାହା 22 ଅକ୍ଟୋବର, 1844 ରେ ପୂର୍ଣ୍ଣ ହୋଇଥିଲା ଏବଂ ରବିବାର ବିଧିକୁ ପ୍ରତୀକୀଭୂତ କରେ। ଯିଶାୟ ଓ ଫେରିଆସୁଥିବା ଅବଶିଷ୍ଟମାନେ—(କାରଣ ତାଙ୍କ ପୁତ୍ର ଶେଆର୍ୟାଶୁବର ନାମର ଅର୍ଥ ସେହି)—9/11 ରେ ପୁରାତନ ପଥମାନଙ୍କ ପାଖକୁ “ଫେରିଆସୁଥିବା” ଅବଶିଷ୍ଟଙ୍କୁ ପ୍ରତିନିଧିତ୍ୱ କରନ୍ତି। ପିତା-ଅବଶିଷ୍ଟ ସମ୍ପର୍କ, ଯାହା ଆଲ୍ଫା ଓ ଓମେଗା ସମ୍ପର୍କ ମଧ୍ୟ ଅଟେ, ଏବଂ ଯାହା ଏଲିୟାହଙ୍କ “ପିତୃମାନଙ୍କ ଓ ସନ୍ତାନମାନଙ୍କ ହୃଦୟ” ସମ୍ପର୍କ ମଧ୍ୟ ଅଟେ, ଏହା ପରିଚିହ୍ନିତ କରେ ଯେ ପିତା ମିଲର ଓ ପ୍ରଥମ ଦୂତଙ୍କ ଗୋଟିଏ ଅବଶିଷ୍ଟ ଆନ୍ଦୋଳନ ସହିତ ତାଙ୍କର ସମ୍ପର୍କ ଫିଲାଡେଲଫିଆର ଆଲ୍ଫା ଆନ୍ଦୋଳନ ଥିଲା। ଆଲ୍ଫା ଆନ୍ଦୋଳନରେ ପିତା ମିଲରଙ୍କୁ ଏଲିୟାହ ଏବଂ ଯୋହନ ବପ୍ତିସ୍ମାଦାତା ବୋଲି ପରିଚିତ କରାଯାଇଥିଲା, ଯାହାଙ୍କୁ ଯୀଶୁ ସେହି ଦୂତ ବୋଲି ପରିଚିହ୍ନିତ କରିଥିଲେ, ଯିଏ ଚୁକ୍ତିର ଦୂତଙ୍କ ପାଇଁ ପଥ ପ୍ରସ୍ତୁତ କରିଥିଲା। ପ୍ରଥମ ଓ ଦ୍ୱିତୀୟ ଦୂତମାନଙ୍କ ଆଲ୍ଫା ଇତିହାସରେ ଥିବା ସେହି ସମସ୍ତ ଭବିଷ୍ୟଦ୍ବାଣୀମୂଳକ ପୂରଣ, ତୃତୀୟ ଦୂତଙ୍କ ଓମେଗାର ଇତିହାସରେ ପୁନରାବୃତ୍ତ ହୁଏ।</w:t>
      </w:r>
    </w:p>
    <w:p>
      <w:pPr>
        <w:pStyle w:val="ArticleBody"/>
        <w:jc w:val="left"/>
      </w:pPr>
      <w:r>
        <w:rPr>
          <w:rFonts w:ascii="Nirmala UI" w:hAnsi="Nirmala UI" w:eastAsia="Nirmala UI" w:cs="Nirmala UI"/>
        </w:rPr>
        <w:t>ଦୃଷ୍ଟାନ୍ତରେ ଯିଶାୟାଙ୍କ ଚିତ୍ରଣ ସମ୍ବନ୍ଧରେ ଆହୁରି ଅଧିକ ଗୁରୁତ୍ୱପୂର୍ଣ୍ଣ ସତ୍ୟଗୁଡ଼ିକ ଅଛି, କିନ୍ତୁ ଏଠାରେ ଆମେ କେବଳ ଏତିକି ଚିହ୍ନଟ କରୁଛୁ ଯେ ଯିଶାୟା ବିଶେଷଭାବେ ସେହି ବିଭିନ୍ନ ସତ୍ୟଗୁଡ଼ିକୁ ଚିହ୍ନଟ କରୁଛନ୍ତି, ଯେଗୁଡ଼ିକ 9/11-ର ଶେଷ ବର୍ଷାର ସନ୍ଦେଶର ହୃଦୟକୁ ଗଠନ କରେ। ଆମେ ଏମାତ୍ର ଯେ ସମସ୍ତ ରେଖାବଳୀ ବିଷୟରେ ଆଲୋଚନା କରିଛୁ, ଏବଂ ନିଶ୍ଚୟ ଭାବରେ ଆହୁରି ଅନେକ, ସେଗୁଡ଼ିକ ସମସ୍ତେ ସପ୍ତମ ଅଧ୍ୟାୟର ତୃତୀୟ ପଦରେ ଅବସ୍ଥିତ।</w:t>
      </w:r>
    </w:p>
    <w:p>
      <w:pPr>
        <w:pStyle w:val="ArticleBody"/>
        <w:jc w:val="left"/>
      </w:pPr>
      <w:r>
        <w:rPr>
          <w:rFonts w:ascii="Nirmala UI" w:hAnsi="Nirmala UI" w:eastAsia="Nirmala UI" w:cs="Nirmala UI"/>
        </w:rPr>
        <w:t>ଆଠମ ପଦରେ ଭବିଷ୍ୟଦ୍ବାଣୀସମ୍ବନ୍ଧୀୟ ସତ୍ୟ ଅଧିକ ତୀବ୍ର ହୋଇଉଠେ, କାରଣ ଏହା “ଚାଳିଶତମ ପଦର ଗୁପ୍ତ ଇତିହାସ”କୁ ଉଦ୍ଘାଟନ କରୁଥିବା ଚାବିକୁ ଚିହ୍ନଟ କରେ; ଏବଂ ଆଶ୍ଚର୍ଯ୍ୟକର ଭାବରେ, ସେହି ଚାବିଟି ଠିକ୍ ସେହି ଏକେ ପଦରେ ଚିହ୍ନିତ ହୋଇଛି, ଯେଉଁଠାରେ ଉଭୟ 2520-ବର୍ଷୀୟ ସମୟ-ଭବିଷ୍ୟଦ୍ବାଣୀର ଆରମ୍ଭ ଚିହ୍ନିତ ହୋଇଛି।</w:t>
      </w:r>
    </w:p>
    <w:p>
      <w:pPr>
        <w:pStyle w:val="ArticleScripture"/>
        <w:jc w:val="left"/>
      </w:pPr>
      <w:r>
        <w:rPr>
          <w:rFonts w:ascii="Nirmala UI" w:hAnsi="Nirmala UI" w:eastAsia="Nirmala UI" w:cs="Nirmala UI"/>
        </w:rPr>
        <w:t>କାରଣ ସିରିଆର ମୁଣ୍ଡ ଦମସ୍କ ଅଟେ, ଏବଂ ଦମସ୍କର ମୁଣ୍ଡ ରେଜିନ୍‌ ଅଟେ; ଏବଂ ପଞ୍ଚଷଷ୍ଠି ବର୍ଷର ମଧ୍ୟରେ ଇଫ୍ରାଇମ୍‌ ଏପରି ଭାବେ ଭଞ୍ଜିତ ହେବ ଯେ, ସେ ଆଉ ଜନଗୋଷ୍ଠୀ ରୂପେ ରହିବ ନାହିଁ। ଏବଂ ଇଫ୍ରାଇମ୍‌ର ମୁଣ୍ଡ ସମାରିଆ ଅଟେ, ଏବଂ ସମାରିଆର ମୁଣ୍ଡ ରେମଲିୟାଙ୍କ ପୁଅ ଅଟେ।</w:t>
      </w:r>
    </w:p>
    <w:p>
      <w:pPr>
        <w:pStyle w:val="ArticleScripture"/>
        <w:jc w:val="left"/>
      </w:pPr>
      <w:r>
        <w:rPr>
          <w:rFonts w:ascii="Nirmala UI" w:hAnsi="Nirmala UI" w:eastAsia="Nirmala UI" w:cs="Nirmala UI"/>
        </w:rPr>
        <w:t>ଯଦି ତୁମେ ବିଶ୍ୱାସ କରିବ ନାହଁ, ନିଶ୍ଚୟ ତୁମେ ସ୍ଥିର ହେବ ନାହଁ। ଯିଶାୟ 7:8, 9.</w:t>
      </w:r>
    </w:p>
    <w:p>
      <w:pPr>
        <w:pStyle w:val="ArticleBody"/>
        <w:jc w:val="left"/>
      </w:pPr>
      <w:r>
        <w:rPr>
          <w:rFonts w:ascii="Nirmala UI" w:hAnsi="Nirmala UI" w:eastAsia="Nirmala UI" w:cs="Nirmala UI"/>
        </w:rPr>
        <w:t>ଯିଶାୟାଙ୍କର ଅନ୍ତିମ ବର୍ଷାର ସନ୍ଦେଶ ସମ୍ପର୍କୀୟ ଦୃଷ୍ଟାନ୍ତରେ ମୋଶାଙ୍କର “ସାତ ଥର” ସମ୍ମିଳିତ ଅଛି, କାରଣ ଅଷ୍ଟମ ପଦର ପାଞ୍ଚଷଷ୍ଟି-ବର୍ଷୀୟ ଭବିଷ୍ୟବାଣୀ ଇସ୍ରାଏଲର ଉତ୍ତର ଓ ଦକ୍ଷିଣ—ଉଭୟ ରାଜ୍ୟର 2520 ବର୍ଷର ଚ୍ୟୁତିର ଆରମ୍ଭବିନ୍ଦୁକୁ ଚିହ୍ନିତ କରେ। ସେହି ଏକେ ପଦରେ, 1989 ମସିହାରେ ସୋଭିଏତ ୟୁନିଅନର ପତନ ସମ୍ବନ୍ଧୀୟ ଦାନିଏଲ 11:40ର ତିନୋଟି ଭବିଷ୍ୟଦ୍ବାଣୀମୂଳକ ରେଖାକୁ, ଦାନିଏଲ 11:10 ସହିତ, ଏବଂ ଯିଶାୟା 8:8 ସହିତ, ଘୁରାଇବାର ଚାବି ମଧ୍ୟ ଅଛି। ଏହି ତିନୋଟି ରେଖା ସହିତ (ଯିଶାୟା 8:8, ଦାନିଏଲ 11:10, 40), ଚାବି ହେଉଛି ଅଷ୍ଟମ ଓ ନବମ ପଦର “ମସ୍ତକଗୁଡ଼ିକ”। ଯେତେବେଳେ “ମସ୍ତକଗୁଡ଼ିକ”ର ଚାବିକୁ ଏହି ତିନୋଟି ସମାନ୍ତରାଳ ପଦରେ ପ୍ରୟୋଗ କରାଯାଏ, ସେତେବେଳେ ଉକ୍ରେନୀୟ ଯୁଦ୍ଧର ଇତିହାସ ଏବଂ ଶୀଘ୍ର ଆସନ୍ତା ବିଶ୍ୱଯୁଦ୍ଧ IIIର ଦ୍ୱାର ଖୋଲିଯାଏ। ଯେତେବେଳେ ସେହି ଭବିଷ୍ୟଦ୍ବାଣୀମୂଳକ ଦ୍ୱାର ଖୋଲିଯାଏ, ସେତେବେଳେ ଦାନିଏଲ 11ର ଏଗାରୋରୁ ଷୋଳ ପଦ ପର୍ଯ୍ୟନ୍ତ, 1989 ପରବର୍ତ୍ତୀ ସୋଭିଏତ ୟୁନିଅନର ପତନ ପରେର ଦାନିଏଲ 11:40 ସହିତ ସମାନ୍ତରାଳ ଇତିହାସ ବୋଲି ଦେଖାଯାଏ। “ଚାଳିଶମ ପଦର ଗୁପ୍ତ ଇତିହାସ”ର ଏହି ଉଦ୍ଘାଟନ ଏମିତି ଏକ ସତ୍ୟ, ଯାହା କୃପାକାଳ ସମାପ୍ତ ହେବାର ଠିକ ପୂର୍ବରୁ ଯୀଶୁ ଖ୍ରୀଷ୍ଟଙ୍କ ପ୍ରକାଶନର ମୁଦ୍ରା ଖୋଲିବା ସହ ସମ୍ପର୍କିତ ଭାବେ ଅମୁଦ୍ରିତ ବୋଲି ଚିହ୍ନିତ କିଛି ଚୟନୀୟ ସତ୍ୟମାନଙ୍କ ମଧ୍ୟରୁ ଗୋଟିଏ।</w:t>
      </w:r>
    </w:p>
    <w:p>
      <w:pPr>
        <w:pStyle w:val="ArticleBody"/>
        <w:jc w:val="left"/>
      </w:pPr>
      <w:r>
        <w:rPr>
          <w:rFonts w:ascii="Nirmala UI" w:hAnsi="Nirmala UI" w:eastAsia="Nirmala UI" w:cs="Nirmala UI"/>
        </w:rPr>
        <w:t>ଯିଶାୟାଙ୍କ ଅଷ୍ଟମ ଅଧ୍ୟାୟର ପ୍ରଥମ ପଦ “ଅଧିକନ୍ତୁ” ଶବ୍ଦଦ୍ୱାରା ଆରମ୍ଭ ହୋଇଛି, ଯାହା ଏହାକୁ ସୂଚିତ କରେ ଯେ ଅଷ୍ଟମ ଅଧ୍ୟାୟ ସପ୍ତମ ଅଧ୍ୟାୟ ଉପରେ ରେଖାର ପରେ ରେଖା ଭାବରେ ଯିବାକୁ ଥିବା ଅଟେ। ପ୍ରଥମ ଶବ୍ଦ “ଅଧିକନ୍ତୁ” ହେବାରୁ ଅଧିକ, ଅଷ୍ଟମ ଅଧ୍ୟାୟର ତୃତୀୟ ପଦ ସପ୍ତମ ଅଧ୍ୟାୟର ତୃତୀୟ ପଦ ସହିତ ଏକ ଦ୍ୱିତୀୟ ସାକ୍ଷୀ ଭାବରେ ସଂଯୁକ୍ତ, ଯେ ଏହି ଦୁଇ ଅଧ୍ୟାୟକୁ ରେଖା ପରେ ରେଖା ଭାବରେ ପ୍ରୟୋଗ କରାଯିବା ଉଚିତ। ଉଭୟ ‘ତୃତୀୟ’ ପଦ ଯିଶାୟାଙ୍କ ଏକ ପୁତ୍ରଙ୍କୁ ଚିହ୍ନିତ କରେ, ଯାହାଙ୍କ ନାମ ଉଭୟେ ଏହି କାହାଣୀର ଭିତରେ ଥିବା ଭବିଷ୍ୟଦ୍ବାଣୀମୟ ସନ୍ଦେଶକୁ କୁହେ। “ଶିୟାର୍-ଯାଶୁବ”ର ଅର୍ଥ ‘ଏକ ଅବଶିଷ୍ଟ ଫେରିବ,’ ଏବଂ “ମାହେର୍-ଶାଲାଲ୍-ହାଶ୍-ବାଜ୍”ର ଅର୍ଥ ‘ଲୁଟ ପାଇଁ ତ୍ୱରିତ।’ ପ୍ରଥମେ ଶିୟାର୍-ଯାଶୁବଙ୍କ ଉଲ୍ଲେଖ ହୋଇଛି, ତାହାପରେ ମାହେର୍-ଶାଲାଲ୍-ହାଶ୍-ବାଜ୍ଙ୍କର (ଯାହା ବାଇବେଲର ସବୁଠାରୁ ଦୀର୍ଘତମ ନାମ)। “1” ଦ୍ୱାରା ପ୍ରତିନିଧିତ ଆଲ୍ଫା ଛୋଟ, ଏବଂ ଏହି ପ୍ରସଙ୍ଗରେ “ଅବଶିଷ୍ଟ” ଭାବରେ ମଧ୍ୟ ଚିହ୍ନିତ; ଏବଂ “22” ଦ୍ୱାରା ପ୍ରତିନିଧିତ ଓମେଗା ବଡ଼, ଏବଂ ବାଇବେଲର ସବୁଠାରୁ ବଡ଼ ନାମଦ୍ୱାରା ପ୍ରତିନିଧିତ ହୋଇଥାଏ, ଯେତେବେଳେ ଏହା ରବିବାର ନିୟମର ଦ୍ରୁତ ଗତିବିଧିମାନଙ୍କୁ ପ୍ରତୀକୀକୃତ କରେ।</w:t>
      </w:r>
    </w:p>
    <w:p>
      <w:pPr>
        <w:pStyle w:val="ArticleBody"/>
        <w:jc w:val="left"/>
      </w:pPr>
      <w:r>
        <w:rPr>
          <w:rFonts w:ascii="Nirmala UI" w:hAnsi="Nirmala UI" w:eastAsia="Nirmala UI" w:cs="Nirmala UI"/>
        </w:rPr>
        <w:t>ଆଲ୍ଫା ଅବଶିଷ୍ଟ, ଯାହା ଶିଅରଯାଶୁବ ଦ୍ୱାରା ପ୍ରତିନିଧିତ, ସେ ତୃତୀୟ ପଦରେ ତାହାର ପିତା ଯିଶୟାଙ୍କ ସହିତ ଅଛି। ସେମାନେ ମିଶି ଏକ ଆଲ୍ଫା ଏବଂ ଏକ ଓମେଗା, ଏବଂ ସେମାନେ ଏମିତି ଏକ ସ୍ଥାନରେ ଦଣ୍ଡାୟମାନ, ଯାହା ପରବର୍ତ୍ତୀ ବର୍ଷା ସମ୍ବନ୍ଧୀୟ ତିନୋଟି ପୃଥକ ସନ୍ଦର୍ଭରୁ ଗଠିତ।</w:t>
      </w:r>
    </w:p>
    <w:p>
      <w:pPr>
        <w:pStyle w:val="ArticleScripture"/>
        <w:jc w:val="left"/>
      </w:pPr>
      <w:r>
        <w:rPr>
          <w:rFonts w:ascii="Nirmala UI" w:hAnsi="Nirmala UI" w:eastAsia="Nirmala UI" w:cs="Nirmala UI"/>
        </w:rPr>
        <w:t>ତାପରେ ପ୍ରଭୁ ଯିଶାୟଙ୍କୁ କହିଲେ, “ଏବେ ତୁମେ ଓ ତୁମର ପୁତ୍ର ଶେଆର୍ୟାଶୁବ୍ ଆହାଜଙ୍କ ସହିତ ସାକ୍ଷାତ କରିବାକୁ ବାହାରିଯାଅ, ଉପର ପୋଖରୀର ନାଳାର ଶେଷ ପ୍ରାନ୍ତରେ, ଧୋବୀର କ୍ଷେତ୍ରକୁ ଯାଉଥିବା ପଥରେ।” ଯିଶାୟ 7:3.</w:t>
      </w:r>
    </w:p>
    <w:p>
      <w:pPr>
        <w:pStyle w:val="ArticleBody"/>
        <w:jc w:val="left"/>
      </w:pPr>
      <w:r>
        <w:rPr>
          <w:rFonts w:ascii="Nirmala UI" w:hAnsi="Nirmala UI" w:eastAsia="Nirmala UI" w:cs="Nirmala UI"/>
        </w:rPr>
        <w:t>ଯିଶାୟ ଏକ ଶତ ଚୁଆଳିଶ ହଜାରଙ୍କର ପ୍ରତୀକ; ଏବଂ 9/11 ର ଆହ୍ୱାନକୁ ପ୍ରତିନିଧିତ୍ୱ କରୁଥିବାବେଳେ, ଯିଶାୟ July 2023 ର ଆହ୍ୱାନକୁ ମଧ୍ୟ ପ୍ରତିନିଧିତ୍ୱ କରୁଛନ୍ତି। 9/11 ରେ ଯିଶାୟ, “ଅଧିକାର-ହରଣକାରୀ” ଯାକୋବ ଦ୍ୱାରା ପ୍ରତିନିଧିତ ଏକ ଲାଓଦିକୀୟ, ଯିଏ ଏସାଉଙ୍କର ଜ୍ୟେଷ୍ଠାଧିକାର ଗ୍ରହଣ କରିବାକୁ ଯାଉଥିଲେ, ଯେପରିକି Adventism ପ୍ରଭୁଙ୍କ ମୁଖରୁ ଉଗଳି ଦିଆଯାଉଛି; ଏବଂ 2023 ରେ ଯିଶାୟ ବିଜୟୀ ଇସ୍ରାଏଲକୁ ପ୍ରତିନିଧିତ୍ୱ କରୁଛନ୍ତି। ଯିଶାୟ ସେହି ଜଣଙ୍କୁ ପ୍ରତିନିଧିତ୍ୱ କରନ୍ତି, ଯିଏ ଈଶ୍ୱରଙ୍କ ବାର୍ତ୍ତା ପ୍ରସ୍ତୁତ କରୁଥିଲେ, ଯିଏ ଏହି ସତ୍ୟକୁ ନେଇ ଜାଗୃତ ହୁଅନ୍ତି ଯେ ସେ ଏକ ଲାଓଦିକୀୟ, ଏବଂ ପରେ ଗୋଟିଏ ଜ୍ୱଳନ୍ତ ଅଙ୍ଗାର ତାଙ୍କୁ ଶୁଦ୍ଧ କରି ଏକ ଫିଲାଦେଲଫୀୟରେ ପରିଣତ କରେ।</w:t>
      </w:r>
    </w:p>
    <w:p>
      <w:pPr>
        <w:pStyle w:val="ArticleScripture"/>
        <w:jc w:val="left"/>
      </w:pPr>
      <w:r>
        <w:rPr>
          <w:rFonts w:ascii="Nirmala UI" w:hAnsi="Nirmala UI" w:eastAsia="Nirmala UI" w:cs="Nirmala UI"/>
        </w:rPr>
        <w:t>“ଯିଶାୟା ପରମେଶ୍ୱରଙ୍କ ମହିମାର ଏକ ଅଦ୍ଭୁତ ଦର୍ଶନ ପାଇଥିଲେ। ସେ ପରମେଶ୍ୱରଙ୍କ ଶକ୍ତିର ପ୍ରକାଶକୁ ଦେଖିଥିଲେ, ଏବଂ ତାଙ୍କର ମହିମାକୁ ନିରୀକ୍ଷଣ କରିବା ପରେ, ତାଙ୍କ ପାଖକୁ ଏକ ସନ୍ଦେଶ ଆସିଲା ଯେ ସେ ଯାଇ ଏକ ନିର୍ଦ୍ଦିଷ୍ଟ କାର୍ଯ୍ୟ କରନ୍ତୁ। ସେ ସେହି କାର୍ଯ୍ୟ ପାଇଁ ନିଜକୁ ସମ୍ପୂର୍ଣ୍ଣ ଅଯୋଗ୍ୟ ବୋଲି ଅନୁଭବ କରିଥିଲେ। କ’ଣ ତାଙ୍କୁ ନିଜକୁ ଅଯୋଗ୍ୟ ବୋଲି ମନେ କରାଇଲା? ପରମେଶ୍ୱରଙ୍କ ମହିମାର ଦର୍ଶନ ପାଇବା ପୂର୍ବରୁ କି ସେ ନିଜକୁ ଅଯୋଗ୍ୟ ବୋଲି ମନେ କରୁଥିଲେ?—ନାହିଁ; ସେ ପରମେଶ୍ୱରଙ୍କ ସମ୍ମୁଖରେ ନିଜକୁ ଧାର୍ମିକ ଅବସ୍ଥାରେ ଅଛନ୍ତି ବୋଲି ଭାବୁଥିଲେ; କିନ୍ତୁ ସେନାବାହିନୀଙ୍କ ପ୍ରଭୁଙ୍କ ମହିମା ଯେତେବେଳେ ତାଙ୍କ ପାଖରେ ପ୍ରକାଶିତ ହେଲା, ଯେତେବେଳେ ସେ ପରମେଶ୍ୱରଙ୍କ ଅବର୍ଣ୍ଣନୀୟ ମହିମାକୁ ଦେଖିଲେ, ସେ କହିଲେ, ‘ହାୟ, ମୁଁ ନଷ୍ଟ ହେଲି; କାରଣ ମୁଁ ଅଶୁଦ୍ଧ ଓଷ୍ଠର ମଣିଷ, ଏବଂ ମୁଁ ଅଶୁଦ୍ଧ ଓଷ୍ଠର ଲୋକମାନଙ୍କ ମଧ୍ୟରେ ବାସ କରୁଛି; କାରଣ ମୋର ଚକ୍ଷୁ ସେନାବାହିନୀଙ୍କ ପ୍ରଭୁ, ରାଜାଙ୍କୁ ଦେଖିଛି। ତାହାପରେ ସରାଫମାନଙ୍କ ମଧ୍ୟରୁ ଜଣେ ମୋ ପାଖକୁ ଉଡ଼ିଆସିଲେ, ତାଙ୍କ ହାତରେ ଏକ ଜ୍ୱଳନ୍ତ ଅଙ୍ଗାର ଥିଲା, ଯାହା ସେ ବେଦୀରୁ ଚିମଟାରେ ନେଇଥିଲେ, ଏବଂ ସେ ତାହାକୁ ମୋର ମୁଖରେ ସ୍ପର୍ଶ କରାଇ କହିଲେ, ଦେଖ, ଏହା ତୋର ଓଷ୍ଠକୁ ସ୍ପର୍ଶ କରିଅଛି; ଏବଂ ତୋର ଅପରାଧ ଦୂର କରାଯାଇଛି, ଏବଂ ତୋର ପାପ ପରିଶୋଧିତ ହୋଇଛି।’ ଏହିଯେ ସେହି କାର୍ଯ୍ୟ ଯାହା ବ୍ୟକ୍ତିଗତ ଭାବେ ଆମ ପାଇଁ ସମ୍ପନ୍ନ ହେବା ଆବଶ୍ୟକ। ଆମେ ଚାହୁଁଛୁ ଯେ ବେଦୀରୁ ସେହି ଜ୍ୱଳନ୍ତ ଅଙ୍ଗାର ଆସି ଆମର ଓଷ୍ଠ ଉପରେ ରଖାଯାଉ। ଆମେ ଏହି ବାକ୍ୟ ଉଚ୍ଚାରିତ ହେଉଥିବାକୁ ଶୁଣିବାକୁ ଚାହୁଁଛୁ, ‘ତୋର ଅପରାଧ ଦୂର କରାଯାଇଛି, ଏବଂ ତୋର ପାପ ପରିଶୋଧିତ ହୋଇଛି’” Review and Herald, June 4, 1889.</w:t>
      </w:r>
    </w:p>
    <w:p>
      <w:pPr>
        <w:pStyle w:val="ArticleBody"/>
        <w:jc w:val="left"/>
      </w:pPr>
      <w:r>
        <w:rPr>
          <w:rFonts w:ascii="Nirmala UI" w:hAnsi="Nirmala UI" w:eastAsia="Nirmala UI" w:cs="Nirmala UI"/>
        </w:rPr>
        <w:t>ଯିଶାୟା ପୁସ୍ତକର ଷଷ୍ଠ ଅଧ୍ୟାୟରେ “କେତେଦିନ ପର୍ଯ୍ୟନ୍ତ” ବାକ୍ୟଖଣ୍ଡଟି 9/11 ଠାରୁ ଆରମ୍ଭ କରି ରବିବାର ଆଇନ ପର୍ଯ୍ୟନ୍ତର ଏକ ପ୍ରତୀକ ଅଟେ, ଏବଂ ଷଷ୍ଠ ଅଧ୍ୟାୟ 9/11 ର ଏକ ପ୍ରତିନିଧିତ୍ୱ ଅଟେ। ସପ୍ତମ ଠାରୁ ନବମ ଅଧ୍ୟାୟ ପର୍ଯ୍ୟନ୍ତ ଯିଶାୟା ଯୁଦାର ପତିତ ନେତୃତ୍ୱକୁ ଯେ ସନ୍ଦେଶ ଦେଇଥିଲେ, ଏବଂ ଏଫ୍ରାଇମର ମଦ୍ୟପମାନେ ଠୋକର ଖାଉଥିବାବେଳେ ଏକ ଶତ ଚୁଆଳିଶ ହଜାରଙ୍କର ମୋହରାଙ୍କନ ସମୟରେ ଘଟୁଥିବା ଚିତ୍ରଣକୁ ପ୍ରସ୍ତୁତ କରେ। ସେହି ଏକେ ଦର୍ଶନରେ ଯିଶାୟା ଲେଖିଥାନ୍ତି:</w:t>
      </w:r>
    </w:p>
    <w:p>
      <w:pPr>
        <w:pStyle w:val="ArticleScripture"/>
        <w:jc w:val="left"/>
      </w:pPr>
      <w:r>
        <w:rPr>
          <w:rFonts w:ascii="Nirmala UI" w:hAnsi="Nirmala UI" w:eastAsia="Nirmala UI" w:cs="Nirmala UI"/>
        </w:rPr>
        <w:t>ଦେଖ, ମୁଁ ଏବଂ ସେହି ସନ୍ତାନମାନେ, ଯେମାନଙ୍କୁ ପ୍ରଭୁ ମୋତେ ଦେଇଛନ୍ତି, ଇସ୍ରାଏଲରେ ଚିହ୍ନ ଓ ଆଶ୍ଚର୍ଯ୍ୟର ବିଷୟ ଅଟୁ; ସିଓନ ପର୍ବତରେ ବାସ କରୁଥିବା ସେନାବାହିନୀଙ୍କ ପ୍ରଭୁଙ୍କଠାରୁ। ଯିଶାୟ 8:18.</w:t>
      </w:r>
    </w:p>
    <w:p>
      <w:pPr>
        <w:pStyle w:val="ArticleBody"/>
        <w:jc w:val="left"/>
      </w:pPr>
      <w:r>
        <w:rPr>
          <w:rFonts w:ascii="Nirmala UI" w:hAnsi="Nirmala UI" w:eastAsia="Nirmala UI" w:cs="Nirmala UI"/>
        </w:rPr>
        <w:t>ଅଧ୍ୟାୟ ସାତରୁ ନଅ ପର୍ଯ୍ୟନ୍ତ ମିଳୁଥିବା ଗୁଢ଼ାର୍ଥମୟ ରହସ୍ୟମାନଙ୍କ ମଧ୍ୟରେ ଯିଶାୟ ଏବଂ ତାଙ୍କ ସନ୍ତାନମାନେ ଚିହ୍ନସ୍ୱରୂପ ଅଟନ୍ତି। “ସେହି ଦିନ” କିମ୍ବା “ସେହି ସମୟ” ବିଷୟକ କୌଣସି ଉଲ୍ଲେଖର ପ୍ରସଙ୍ଗରେ, ଅଧ୍ୟାୟ ସାତରୁ ନଅ ସମଗ୍ର ଦର୍ଶନର ସନ୍ଦର୍ଭବିନ୍ଦୁ ଅଟେ। ଅଷ୍ଟାଦଶ ପଦ ଚିହ୍ନଟ କରେ ଯେ ଯିଶାୟ ଏବଂ ତାଙ୍କ ପୁତ୍ରମାନେ ଚିହ୍ନସ୍ୱରୂପ ଅଟନ୍ତି, ଏବଂ ଅଷ୍ଟାଦଶ ପଦକୁ ଘେରିଥିବା ପଦଗୁଡ଼ିକ ସେହି ସମୟକାଳକୁ ଚିହ୍ନଟ କରେ ଯେଉଁଥିରେ ସେହି ଚିହ୍ନମାନଙ୍କୁ ପରିଚିତ କରାଯିବ।</w:t>
      </w:r>
    </w:p>
    <w:p>
      <w:pPr>
        <w:pStyle w:val="ArticleScripture"/>
        <w:jc w:val="left"/>
      </w:pPr>
      <w:r>
        <w:rPr>
          <w:rFonts w:ascii="Nirmala UI" w:hAnsi="Nirmala UI" w:eastAsia="Nirmala UI" w:cs="Nirmala UI"/>
        </w:rPr>
        <w:t>ଏବଂ ସେମାନଙ୍କ ମଧ୍ୟରୁ ଅନେକେ ଠୋକର ଖାଇବେ, ଏବଂ ପଡ଼ିଯିବେ, ଏବଂ ଭଙ୍ଗିଯିବେ, ଏବଂ ଫାନ୍ଦରେ ପଡ଼ିବେ, ଏବଂ ଧରାଯିବେ। ସାକ୍ଷ୍ୟକୁ ବାନ୍ଧି ରଖ, ମୋର ଶିଷ୍ୟମାନଙ୍କ ମଧ୍ୟରେ ବ୍ୟବସ୍ଥାକୁ ମୋହର ଦେଇ ମୁଦ୍ରାଙ୍କିତ କର। ଏବଂ ମୁଁ ସେହି ସଦାପ୍ରଭୁଙ୍କ ପାଇଁ ଅପେକ୍ଷା କରିବି, ଯିଏ ଯାକୁବଙ୍କ ଗୃହଠାରୁ ନିଜ ମୁହଁ ଲୁଚାଇ ରଖିଛନ୍ତି, ଏବଂ ମୁଁ ତାଙ୍କୁ ହିଁ ଅପେକ୍ଷା କରିବି।</w:t>
      </w:r>
    </w:p>
    <w:p>
      <w:pPr>
        <w:pStyle w:val="ArticleScripture"/>
        <w:jc w:val="left"/>
      </w:pPr>
      <w:r>
        <w:rPr>
          <w:rFonts w:ascii="Nirmala UI" w:hAnsi="Nirmala UI" w:eastAsia="Nirmala UI" w:cs="Nirmala UI"/>
        </w:rPr>
        <w:t>ଦେଖ, ମୁଁ ଓ ସେହି ଶିଶୁମାନେ ଯେମାନଙ୍କୁ ପ୍ରଭୁ ମୋତେ ଦେଇଛନ୍ତି, ଆମେ ଇସ୍ରାଏଲରେ ସେନାବାହିନୀର ପ୍ରଭୁଙ୍କ ପକ୍ଷରୁ ଚିହ୍ନ ଓ ଆଶ୍ଚର୍ଯ୍ୟସ୍ୱରୂପ ଅଟୁ, ସେ ଯିଏ ସିଓନ ପର୍ବତରେ ବାସ କରନ୍ତି। ଯିଶାୟ 8:15–18.</w:t>
      </w:r>
    </w:p>
    <w:p>
      <w:pPr>
        <w:pStyle w:val="ArticleBody"/>
        <w:jc w:val="left"/>
      </w:pPr>
      <w:r>
        <w:rPr>
          <w:rFonts w:ascii="Nirmala UI" w:hAnsi="Nirmala UI" w:eastAsia="Nirmala UI" w:cs="Nirmala UI"/>
        </w:rPr>
        <w:t>ଯେମାନେ “ପ୍ରଭୁଙ୍କୁ ଅପେକ୍ଷା କରନ୍ତି,” ସେମାନଙ୍କୁ ଯିଶାୟା ଏବଂ ତାଙ୍କର ଦୁଇ ପୁତ୍ରଙ୍କ ଦ୍ୱାରା ପ୍ରତିନିଧିତ୍ୱ କରାଯାଇଛି। ସେମାନେ ସେହି ଲୋକ, ଯାହାଙ୍କଠାରୁ ପ୍ରଭୁ “ତାଙ୍କର ମୁହଁ” ଲୁଚାଇ ରଖିଥିଲେ; ଏହା ସେହିମାନଙ୍କର ଏକ ଲକ୍ଷଣ, ଯେମାନେ ୨୦୨୩ ଜୁଲାଇ ପରବର୍ତ୍ତୀ ଲେବ୍ୟବସ୍ଥା ଛବ୍ବିଶର ପ୍ରାର୍ଥନାର ଆବଶ୍ୟକତାମାନଙ୍କ ପ୍ରତି ଜାଗୃତ ହୁଅନ୍ତି। ସେମାନେ ଏହି ସତ୍ୟ ପ୍ରତି ଜାଗୃତ ହୁଅନ୍ତି ଯେ, ସେମାନଙ୍କର ସ୍ୱୀକାରୋକ୍ତିରେ ଏହା ଅନ୍ତର୍ଭୁକ୍ତ ହେବା ଆବଶ୍ୟକ ଯେ ପ୍ରଭୁ ସେମାନଙ୍କ ବିରୁଦ୍ଧରେ ବ୍ୟବହାର କରିଥିଲେ; ଅର୍ଥାତ୍ ସେ ତାଙ୍କର ମୁହଁ ସେମାନଙ୍କଠାରୁ ଲୁଚାଇଥିଲେ।</w:t>
      </w:r>
    </w:p>
    <w:p>
      <w:pPr>
        <w:pStyle w:val="ArticleBody"/>
        <w:jc w:val="left"/>
      </w:pPr>
      <w:r>
        <w:rPr>
          <w:rFonts w:ascii="Nirmala UI" w:hAnsi="Nirmala UI" w:eastAsia="Nirmala UI" w:cs="Nirmala UI"/>
        </w:rPr>
        <w:t>“ସାକ୍ଷ୍ୟକୁ ବାନ୍ଧ, ବ୍ୟବସ୍ଥାକୁ ମୁଦ୍ରାଙ୍କିତ କର” ବୋଲି କୁହାଯାଇଥିବା କଥାଟି, “ଅନେକ” ଲୋକଙ୍କ ସହିତ ବିପରୀତ ଭାବେ ଦେଖାଯାଇଥିବା ଏକ ଲକ୍ଷ ଚୁଆଳିଶ ହଜାରଙ୍କର ମୁଦ୍ରାଙ୍କନ ଅଟେ। “ଅନେକ” ଡାକାଯାଆନ୍ତି, କିନ୍ତୁ ଅଳ୍ପେକ ମନୋନୀତ ହୁଅନ୍ତି। “ଅନେକ”ଙ୍କୁ ଯିଶାୟ ଓ ତାଙ୍କର ଦୁଇ ପୁଅଙ୍କ ସହିତ ବିପରୀତ ଭାବେ ରଖାଯାଇଛି, ଯେମାନେ ସେହି ଅଳ୍ପଙ୍କ ପ୍ରତିନିଧିତ୍ୱ କରନ୍ତି। “ଅନେକ” ହେଉଛନ୍ତି ସେହି ପାଞ୍ଚ ଅବିବେକୀ କନ୍ୟାମାନେ, ଏବଂ ଏହି କାରଣରୁ ସେମାନଙ୍କ ସହ ପାଞ୍ଚଟି ଘଟଣା ଘଟେ; ସେମାନେ “ଠୋକର ଖାଆନ୍ତି, ଏବଂ ପଡ଼ିଯାଆନ୍ତି, ଏବଂ ଭଙ୍ଗିଯାଆନ୍ତି, ଏବଂ ଫାନ୍ଦରେ ପଡ଼ନ୍ତି, ଏବଂ ଧରାଯାଆନ୍ତି।” ସେମାନେ ଠୋକର ଖାଆନ୍ତି, କାରଣ ସେମାନେ ପରବର୍ତ୍ତୀ ବର୍ଷାର ସନ୍ଦେଶକୁ ପ୍ରତ୍ୟାଖ୍ୟାନ କରିଛନ୍ତି।</w:t>
      </w:r>
    </w:p>
    <w:p>
      <w:pPr>
        <w:pStyle w:val="ArticleScripture"/>
        <w:jc w:val="left"/>
      </w:pPr>
      <w:r>
        <w:rPr>
          <w:rFonts w:ascii="Nirmala UI" w:hAnsi="Nirmala UI" w:eastAsia="Nirmala UI" w:cs="Nirmala UI"/>
        </w:rPr>
        <w:t>କାରଣ ସେ ତତଳାଉଥିବା ଓଷ୍ଠଦ୍ୱାରା ଏବଂ ଅନ୍ୟ ଭାଷାରେ ଏହି ଲୋକମାନଙ୍କ ସହିତ କଥା କହିବେ। ଯେମାନଙ୍କୁ ସେ କହିଥିଲେ, “ଏହାହିଁ ସେହି ବିଶ୍ରାମ, ଯାହା ଦ୍ୱାରା ତୁମେ କ୍ଲାନ୍ତମାନଙ୍କୁ ବିଶ୍ରାମ ଦେଇପାରିବ; ଏବଂ ଏହାହିଁ ସେହି ସତେଜକରଣ”; ତଥାପି ସେମାନେ ଶୁଣିବାକୁ ଇଚ୍ଛା କଲେ ନାହିଁ। କିନ୍ତୁ ସଦାପ୍ରଭୁଙ୍କ ବାକ୍ୟ ସେମାନଙ୍କ ପାଇଁ ହେଲା—ଆଜ୍ଞା ଉପରେ ଆଜ୍ଞା, ଆଜ୍ଞା ଉପରେ ଆଜ୍ଞା; ପଙ୍କ୍ତି ଉପରେ ପଙ୍କ୍ତି, ପଙ୍କ୍ତି ଉପରେ ପଙ୍କ୍ତି; ଏଠାରେ ଥୋଡ଼ା, ଏବଂ ସେଠାରେ ଥୋଡ଼ା; ଯେପରି ସେମାନେ ଯାଇ, ପଛକୁ ପଡ଼ନ୍ତୁ, ଏବଂ ଭଙ୍ଗିଯାଆନ୍ତୁ, ଏବଂ ଫାନ୍ଦରେ ପଡ଼ନ୍ତୁ, ଏବଂ ବନ୍ଦୀ ହେଉନ୍ତୁ। ଯିଶାୟ 28:11–13।</w:t>
      </w:r>
    </w:p>
    <w:p>
      <w:pPr>
        <w:pStyle w:val="ArticleBody"/>
        <w:jc w:val="left"/>
      </w:pPr>
      <w:r>
        <w:rPr>
          <w:rFonts w:ascii="Nirmala UI" w:hAnsi="Nirmala UI" w:eastAsia="Nirmala UI" w:cs="Nirmala UI"/>
        </w:rPr>
        <w:t>ଅଷ୍ଟମ ଅଧ୍ୟାୟର ମୋହରାଙ୍କନର ସମୟରେ ଇଶାୟା ଦୁଷ୍ଟମାନଙ୍କର ପତନକୁ ବର୍ଣ୍ଣନା କରିଛନ୍ତି, ଯାହାର ପ୍ରତୀକ ଆହାଜ ଥିଲେ; ଏବଂ ସେ ଅଠାଇଶତମ ଅଧ୍ୟାୟର ତେରୋତମ ପଦରେ ସେହି ଏକେ ଦଳକୁ ଚିହ୍ନଟ କରିଛନ୍ତି। ସେମାନେ “ପଡ଼ିଯାନ୍ତି” ବୋଲି କୁହାଯାଇଥିବାର କାରଣ ହେଉଛି, ସେମାନେ ଶେଷ ବର୍ଷାର ସନ୍ଦେଶକୁ ଅସ୍ୱୀକାର କରନ୍ତି, ଯାହା ସେମାନଙ୍କ ପାଇଁ “ପଙ୍କ୍ତି ଉପରେ ପଙ୍କ୍ତି” ଥିଲା ଏବଂ ଯାହାକୁ ତତଲା ଠୋଠ ଥିବା ବୋଲି ପ୍ରତିନିଧିତ୍ୱ କରାଯାଇଥିବା ଲୋକମାନଙ୍କ ଦ୍ୱାରା ପ୍ରସ୍ତୁତ କରାଯାଇଥିଲା। ପେନ୍ଟେକୋଷ୍ଟରେ କୂଟତର୍କ କରୁଥିବା ଯିହୂଦୀମାନେ ଶିଷ୍ୟମାନଙ୍କୁ ମଦ୍ୟପତାର ଅଭିଯୋଗ ଲାଗାଇଥିଲେ, କାରଣ ସେମାନେ ସେହି ସନ୍ଦେଶକୁ ବୁଝିପାରୁ ନଥିଲେ। ସେମାନଙ୍କର ମନରେ ଏହା ତତଲା ଠୋଠ ଦ୍ୱାରା ପ୍ରସ୍ତୁତ କରାଯାଉଥିଲା।</w:t>
      </w:r>
    </w:p>
    <w:p>
      <w:pPr>
        <w:pStyle w:val="ArticleBody"/>
        <w:jc w:val="left"/>
      </w:pPr>
      <w:r>
        <w:rPr>
          <w:rFonts w:ascii="Nirmala UI" w:hAnsi="Nirmala UI" w:eastAsia="Nirmala UI" w:cs="Nirmala UI"/>
        </w:rPr>
        <w:t>ସପ୍ତମ ଅଧ୍ୟାୟର ତୃତୀୟ ପଦରେ, ଇଶାୟ ତାଙ୍କ ପୁତ୍ର ଶିଅରଯାଶୁବଙ୍କ ପ୍ରତି ଭବିଷ୍ୟବାଣୀମୟ ଆଲ୍ଫା, ଯିଏ ପୁନର୍ବାର ତାଙ୍କ ପିତାଙ୍କ ସହ ସମ୍ପର୍କରେ ଓମେଗା, କିନ୍ତୁ ତାଙ୍କ ଭାଇଙ୍କ ସହ ସମ୍ପର୍କରେ ଆଲ୍ଫା ମଧ୍ୟ ଅଟନ୍ତି। ଆଲ୍ଫା ଓ ଓମେଗାଙ୍କ ପ୍ରତିନିଧି ରୂପେ ସେମାନେ ସେହି ସ୍ଥାନରେ ଦଣ୍ଡାୟମାନ, ଯେଉଁଠାରେ ସ୍ୱର୍ଗୀୟ ପବିତ୍ରସ୍ଥାନରୁ ଆସୁଥିବା ଦୁଇଟି ସୁବର୍ଣ୍ଣ ନଳୀ ଏକ ଜଳାଶୟ ସୃଷ୍ଟି କରୁଛି, ସେହି ମାର୍ଗରେ ଯାହା ଯିରିମିୟଙ୍କ ପୁରାତନ ପଥର ରାଜପଥ ନିକଟରେ ଅବସ୍ଥିତ, ସେହି କ୍ଷେତ୍ରରେ ଯେଉଁଠାରେ ଚିହ୍ନିତ ମଳିନତାରୁ ଶୁଦ୍ଧ ଧଳାରେ ଶଣବସ୍ତ୍ର ପରିବର୍ତ୍ତିତ ହୁଏ, ଯେପରି ସନ୍ଧିର ଦୂତ ଲେବୀର ପୁତ୍ରମାନଙ୍କୁ, ଏବଂ ଇଶାୟ ଓ ଶିଅରଯାଶୁବଙ୍କୁ ମଧ୍ୟ, ପବିତ୍ର କରନ୍ତି। ସେଠାକୁ ପହଞ୍ଚି ସେ ଦୁଷ୍ଟ ଓ ମୂର୍ଖ ରାଜା ଆହାଜଙ୍କ ସମ୍ମୁଖରେ ମୋଶିଙ୍କ ପୁରାତନ ପଥର ସନ୍ଦେଶ—ଲେବୀୟ ପୁସ୍ତକ ଛବିଶର “ସାତ ଥର”—ପ୍ରସ୍ତୁତ କରନ୍ତି, ଯାହା ସେହି ଏକେଇ ପଦରେ ଏହା ସ୍ଥାପିତ କରେ ଯେ “ମୁଣ୍ଡ” ମାନେ ଏକ ରାଜା, କିମ୍ବା ରାଜାଙ୍କ ରାଜ୍ୟ, କିମ୍ବା ଏକ ରାଜ୍ୟର ରାଜଧାନୀ ନଗରୀ।</w:t>
      </w:r>
    </w:p>
    <w:p>
      <w:pPr>
        <w:pStyle w:val="ArticleBody"/>
        <w:jc w:val="left"/>
      </w:pPr>
      <w:r>
        <w:rPr>
          <w:rFonts w:ascii="Nirmala UI" w:hAnsi="Nirmala UI" w:eastAsia="Nirmala UI" w:cs="Nirmala UI"/>
        </w:rPr>
        <w:t>ସେହି ଚାବି ଦେବଙ୍କ ବାକ୍ୟର ଆଲୋକକୁ ଉଦ୍ଘାଟିତ କରେ, ଯେପରି 2014 ରେ ଆରମ୍ଭ ହୋଇଥିବା ଉକ୍ରେନୀୟ ଯୁଦ୍ଧକୁ ବାଇବେଲୀୟ ଭବିଷ୍ୟଦ୍ବାଣୀର ଏକ ବିଷୟ ଭାବରେ ଦେଖାଯାଇପାରେ, ଯାହାକି ଏକ ଶତ ଚୁଆଳିଶ ହଜାରଙ୍କର ମୁଦ୍ରାଙ୍କନ ସମୟରେ ଏବଂ ଯୁକ୍ତରାଷ୍ଟ୍ରର ଶେଷ ତିନିଜଣ ରାଷ୍ଟ୍ରପତିଙ୍କର ଇତିହାସରେ ଘଟୁଥିବା ବୋଲି ପ୍ରତିନିଧିତ୍ୱ କରାଯାଇଛି। ପରବର୍ତ୍ତୀ ବର୍ଷାର ବାର୍ତ୍ତାକୁ ଯିଶାୟା ଦଶମ ଏବଂ ଏକାଦଶ ଅଧ୍ୟାୟରେ ପ୍ରତିନିଧିତ୍ୱ କରିଛନ୍ତି, ଏବଂ ସେହି ବାର୍ତ୍ତା ଦାନିଏଲ ଏଗାରର ଶେଷ ଛଅଟି ପଦର ଆଭ୍ୟନ୍ତରୀଣ ଓ ବାହ୍ୟ ଇତିହାସକୁ ବର୍ଣ୍ଣନା କରେ। ପ୍ରଥମ ପଦ, ଅର୍ଥାତ୍ ଚାଳିଶତମ ପଦକୁ, ଯିଶାୟା ଷଷ୍ଠରୁ ନବମ ଅଧ୍ୟାୟ ପର୍ଯ୍ୟନ୍ତ ଚିତ୍ରିତ କରିଛନ୍ତି, ଏବଂ ପରେ ଦଶମ ଓ ଏକାଦଶ ଅଧ୍ୟାୟରେ 1989 ରେ ଉନ୍ମୁଦ୍ରିତ ହୋଇଥିବା ବାର୍ତ୍ତାର ଆଭ୍ୟନ୍ତରୀଣ ଓ ବାହ୍ୟ ଇତିହାସଗୁଡ଼ିକ ଉପସ୍ଥାପିତ କରାଯାଇଛି। ପରବର୍ତ୍ତୀ ବର୍ଷାର ବାର୍ତ୍ତାର ପ୍ରତ୍ୟେକ ପ୍ରମୁଖ ଉପାଦାନ ଏହି ଦର୍ଶନରେ ପ୍ରତିନିଧିତ୍ୱ କରାଯାଇଛି।</w:t>
      </w:r>
    </w:p>
    <w:p>
      <w:pPr>
        <w:pStyle w:val="ArticleBody"/>
        <w:jc w:val="left"/>
      </w:pPr>
      <w:r>
        <w:rPr>
          <w:rFonts w:ascii="Nirmala UI" w:hAnsi="Nirmala UI" w:eastAsia="Nirmala UI" w:cs="Nirmala UI"/>
        </w:rPr>
        <w:t>ଦଶମ ଅଧ୍ୟାୟର ଶେଷ ପଦ୍ୟଗୁଡ଼ିକ ସେହି ଏକେଇ ଭବିଷ୍ୟଦ୍ବାଣୀମୂଳକ ଇତିହାସକୁ ଚିହ୍ନିତ କରେ, ଯାହାକୁ ଏକାଦଶ ଅଧ୍ୟାୟର ଶେଷ ପଦ୍ୟଗୁଡ଼ିକ ପ୍ରତିନିଧିତ୍ୱ କରେ। ଦଶମ ଅଧ୍ୟାୟ ବାହ୍ୟ ଅଂଶ, ଏବଂ ଏକାଦଶ ଅଧ୍ୟାୟ ଆନ୍ତରିକ ଅଂଶ। ପ୍ରକାଶିତ ବାକ୍ୟର ପୁସ୍ତକରେ, ସାତଟି ମଣ୍ଡଳୀ ଆନ୍ତରିକ ଅଂଶ ଏବଂ ମୁଦ୍ରାଗୁଡ଼ିକ ବାହ୍ୟ ଅଂଶ। ଦଶମ ଅଧ୍ୟାୟର ଶେଷ ପଦ୍ୟଗୁଡ଼ିକରେ, ଯେରୁଶାଲେମ ବିରୁଦ୍ଧରେ ପାପାସୀୟ ଶକ୍ତି ନିଜ ହସ୍ତ ଉଠାଉଛି, ଯାହା ଦାନିୟେଲ ଏକାଦଶର ପଞ୍ଚଚାଳିଶ ପଦ୍ୟରେ ସହାୟ କରିବାକୁ କେହି ନ ଥାଇ ପାପାସୀୟ ଶକ୍ତି ନିଜ ଶେଷକୁ ପହଞ୍ଚୁଥିବା ବିଷୟ ସହ ଏକ ସମାନାନ୍ତର ଅନୁଚ୍ଛେଦ ଅଟେ।</w:t>
      </w:r>
    </w:p>
    <w:p>
      <w:pPr>
        <w:pStyle w:val="ArticleScripture"/>
        <w:jc w:val="left"/>
      </w:pPr>
      <w:r>
        <w:rPr>
          <w:rFonts w:ascii="Nirmala UI" w:hAnsi="Nirmala UI" w:eastAsia="Nirmala UI" w:cs="Nirmala UI"/>
        </w:rPr>
        <w:t>ସେ ସେହି ଦିନ ନୋବରେ ଅବସ୍ଥାନ କରିବ; ସେ ସିଓନର କନ୍ୟାର ପର୍ବତ, ଯେରୁଶାଲେମର ପାହାଡ଼ ବିରୁଦ୍ଧରେ ନିଜ ହାତ ହଲାଇବ। ଦେଖ, ପ୍ରଭୁ, ସେନାବଳର ପ୍ରଭୁ, ଭୟଙ୍କର ଶକ୍ତିରେ ଶାଖାକୁ କାଟି ଦେବେ; ଏବଂ ଉଚ୍ଚକାୟମାନେ କାଟି ପଡ଼ିବେ, ଓ ଗର୍ବିତମାନେ ନମ୍ର କରାଯିବେ। ସେ ଲୋହାରେ ବନର ଘନ ଜଙ୍ଗଲକୁ କାଟି ଦେବେ, ଏବଂ ଲେବାନନ ଜଣେ ଶକ୍ତିଶାଳୀଙ୍କ ଦ୍ୱାରା ପତିତ ହେବ। ଯିଶାଇୟ 10:32–34।</w:t>
      </w:r>
    </w:p>
    <w:p>
      <w:pPr>
        <w:pStyle w:val="ArticleBody"/>
        <w:jc w:val="left"/>
      </w:pPr>
      <w:r>
        <w:rPr>
          <w:rFonts w:ascii="Nirmala UI" w:hAnsi="Nirmala UI" w:eastAsia="Nirmala UI" w:cs="Nirmala UI"/>
        </w:rPr>
        <w:t>ଦଶମ ଅଧ୍ୟାୟର ଶେଷ ମାନବୀୟ ପରୀକ୍ଷାକାଳର ଅବସାନ ଅଟେ, ଏବଂ ଡାନିଏଲ ୧୧ ର ଶେଷ ମଧ୍ୟ ସେହିଠାରେ ହିଁ ଅବସାନ ପାଏ।</w:t>
      </w:r>
    </w:p>
    <w:p>
      <w:pPr>
        <w:pStyle w:val="ArticleScripture"/>
        <w:jc w:val="left"/>
      </w:pPr>
      <w:r>
        <w:rPr>
          <w:rFonts w:ascii="Nirmala UI" w:hAnsi="Nirmala UI" w:eastAsia="Nirmala UI" w:cs="Nirmala UI"/>
        </w:rPr>
        <w:t>ଏବଂ ସେ ସମୁଦ୍ରମାନଙ୍କ ମଧ୍ୟରେ ଥିବା ଗୌରବମୟ ପବିତ୍ର ପର୍ବତରେ ନିଜ ପ୍ରାସାଦର ତମ୍ବୁମାନଙ୍କୁ ସ୍ଥାପନ କରିବ; ତଥାପି ସେ ନିଜ ଅନ୍ତକୁ ପହଞ୍ଚିବ, ଏବଂ ତାହାଙ୍କୁ ସାହାଯ୍ୟ କରିବାକୁ କେହି ରହିବେ ନାହିଁ। ଏବଂ ସେହି ସମୟରେ ମୀଖାଏଲ ଉଠି ଦଣ୍ଡାୟମାନ ହେବେ, ସେହି ମହାନ ଅଧିପତି ଯିଏ ତୁମ ଲୋକମାନଙ୍କର ସନ୍ତାନମାନଙ୍କ ପକ୍ଷରେ ଦଣ୍ଡାୟମାନ ଅଛନ୍ତି; ଏବଂ ସେତେବେଳେ ଏମିତି କ୍ଲେଶର ସମୟ ଆସିବ, ଯେପରି ଜାତି ଥିବା ଦିନରୁ ସେହି ସମୟ ପର୍ଯ୍ୟନ୍ତ କେବେ ହୋଇନଥିଲା; ଏବଂ ସେହି ସମୟରେ ତୁମ ଲୋକମାନେ ଉଦ୍ଧାର ପାଇବେ, ଯେଉଁ ପ୍ରତ୍ୟେକଜଣ ପୁସ୍ତକରେ ଲେଖା ଥିବା ପାଯାଇବେ। ଦାନିଏଲ 11:45, 12:1.</w:t>
      </w:r>
    </w:p>
    <w:p>
      <w:pPr>
        <w:pStyle w:val="ArticleBody"/>
        <w:jc w:val="left"/>
      </w:pPr>
      <w:r>
        <w:rPr>
          <w:rFonts w:ascii="Nirmala UI" w:hAnsi="Nirmala UI" w:eastAsia="Nirmala UI" w:cs="Nirmala UI"/>
        </w:rPr>
        <w:t>ଦଶମ ଅଧ୍ୟାୟଟି ପ୍ରଥମ ପଦରେ “ଅନ୍ୟାୟପୂର୍ଣ୍ଣ ଆଦେଶ” ସହ ଆରମ୍ଭ ହୁଏ, ଯାହାକୁ ସିଷ୍ଟର ହ୍ୱାଇଟ ସନ୍ଡେ ଆଇନ ବୋଲି ଚିହ୍ନିତ କରିଛନ୍ତି।</w:t>
      </w:r>
    </w:p>
    <w:p>
      <w:pPr>
        <w:pStyle w:val="ArticleScripture"/>
        <w:jc w:val="left"/>
      </w:pPr>
      <w:r>
        <w:rPr>
          <w:rFonts w:ascii="Nirmala UI" w:hAnsi="Nirmala UI" w:eastAsia="Nirmala UI" w:cs="Nirmala UI"/>
        </w:rPr>
        <w:t>ଅନ୍ୟାୟପୂର୍ଣ୍ଣ ବିଧାନ ନିର୍ଦ୍ଧାରଣ କରୁଥିବାମାନଙ୍କୁ ହାୟ, ଏବଂ ଯେମାନେ ନିର୍ଦ୍ଧାରିତ କରିଥିବା କଷ୍ଟଦାୟକ ବିଷୟ ଲେଖନ୍ତି ସେମାନଙ୍କୁ ହାୟ। ଯିଶାୟ 10:1।</w:t>
      </w:r>
    </w:p>
    <w:p>
      <w:pPr>
        <w:pStyle w:val="ArticleBody"/>
        <w:jc w:val="left"/>
      </w:pPr>
      <w:r>
        <w:rPr>
          <w:rFonts w:ascii="Nirmala UI" w:hAnsi="Nirmala UI" w:eastAsia="Nirmala UI" w:cs="Nirmala UI"/>
        </w:rPr>
        <w:t>ଦଶମ ଅଧ୍ୟାୟଟି ରବିବାର ନିୟମରୁ ଆରମ୍ଭ ହୁଏ, ଯାହା ଦାନିଏଲ ଅଧ୍ୟାୟ ଏଗାରର ଚାଳିଶ-ଏକତମ ପଦ ସହିତ ସମନ୍ୱିତ, ଏବଂ ଏହା ଦାନିଏଲ 11:45ର ଇତିହାସରେ ମୀଖାଏଲଙ୍କର ଉଠିଦଣ୍ଡାୟମାନ ହେବା ସହ ଏକ ସମାନାନ୍ତରରେ ସମାପ୍ତ ହୁଏ।</w:t>
      </w:r>
    </w:p>
    <w:p>
      <w:pPr>
        <w:pStyle w:val="ArticleScripture"/>
        <w:jc w:val="left"/>
      </w:pPr>
      <w:r>
        <w:rPr>
          <w:rFonts w:ascii="Nirmala UI" w:hAnsi="Nirmala UI" w:eastAsia="Nirmala UI" w:cs="Nirmala UI"/>
        </w:rPr>
        <w:t>“ଦୂରାର ମଇଦାନରେ ଯେପରି ସୁବର୍ଣ୍ଣମୂର୍ତ୍ତି ସ୍ଥାପିତ କରାଯାଇଥିଲା, ସେପରି ଏକ ମୂର୍ତ୍ତିପୂଜକ ସବ୍ବାଥ ସ୍ଥାପିତ କରାଯାଇଛି। ଏବଂ ବାବିଲର ରାଜା ନେବୁଖଦ୍ନେଜ୍ଜର ଯେପରି ଏହି ଆଦେଶ ଜାରି କରିଥିଲେ ଯେ, ଯେମାନେ ନମି ଏହି ମୂର୍ତ୍ତିକୁ ପ୍ରଣାମ ଓ ଉପାସନା କରିବେ ନାହିଁ, ସେମାନଙ୍କୁ ହତ୍ୟା କରାଯିବ, ସେପରି ଏକ ଘୋଷଣା କରାଯିବ ଯେ, ଯେମାନେ ରବିବାରୀୟ ପ୍ରତିଷ୍ଠାକୁ ସମ୍ମାନ କରିବେ ନାହିଁ, ସେମାନଙ୍କୁ କାରାବାସ ଓ ମୃତ୍ୟୁଦଣ୍ଡଦ୍ୱାରା ଦଣ୍ଡିତ କରାଯିବ। ଏପରିଭାବେ ପ୍ରଭୁଙ୍କ ସବ୍ବାଥ ପାଦତଳରେ ଦଳିତ ହେଉଛି। କିନ୍ତୁ ପ୍ରଭୁ ଘୋଷଣା କରିଛନ୍ତି, ‘ହାୟ ସେମାନଙ୍କୁ, ଯେମାନେ ଅନ୍ୟାୟ ବିଧି ଘୋଷଣା କରନ୍ତି ଏବଂ ଯେ ଦୁଃଖଦାୟକ ବିଧାନ ସେମାନେ ନିର୍ଦ୍ଦିଷ୍ଟ କରିଛନ୍ତି, ତାହା ଲେଖନ୍ତି’ [Isaiah 10:1]। [Zephaniah 1:14–18; 2:1–3, quoted.]” Manuscript Releases, volume 14, 91.</w:t>
      </w:r>
    </w:p>
    <w:p>
      <w:pPr>
        <w:pStyle w:val="ArticleBody"/>
        <w:jc w:val="left"/>
      </w:pPr>
      <w:r>
        <w:rPr>
          <w:rFonts w:ascii="Nirmala UI" w:hAnsi="Nirmala UI" w:eastAsia="Nirmala UI" w:cs="Nirmala UI"/>
        </w:rPr>
        <w:t>ପ୍ରକାଶିତ ବାକ୍ୟ ଏକାଦଶ ଅଧ୍ୟାୟର “ମହା ଭୂମିକମ୍ପ”ରେ, ଯାହା ତେରୋତମ ପଦ୍ୟରେ ରବିବାର ଆଇନକୁ ପ୍ରତିନିଧିତ୍ୱ କରେ, ସେଠାରେ ଇସ୍ଲାମର ତିନୋଟି ପ୍ରତୀକ “ଭୂମିକମ୍ପ” ସହିତ ସଂଯୁକ୍ତ ଅଛି, ଯାହା ପ୍ରକାଶିତ ବାକ୍ୟ ତେରୋତମ ଅଧ୍ୟାୟର ପୃଥିବୀ-ପଶୁକୁ କମ୍ପିତ କରେ, ଯେତେବେଳେ ସେ ଅଜଗର ପରି କଥା କହେ। ଯିଶାୟା ଦଶମ ଅଧ୍ୟାୟରେ, ରବିବାର ଆଇନକୁ ଏକ “ଅଧର୍ମମୟ ଆଦେଶ” ଭାବେ ପ୍ରତିନିଧିତ୍ୱ କରାଯାଇଛି, ଯାହା ଉପରେ ଏକ “ହାୟ” ଘୋଷିତ ହୋଇଛି। ପ୍ରକାଶିତ ବାକ୍ୟ ଏକାଦଶ ଅଧ୍ୟାୟର ତେରୋତମ ପଦ୍ୟରୁ ଅଠାରୋତମ ପଦ୍ୟ ପର୍ଯ୍ୟନ୍ତ ଥିବା “ମହା ଭୂମିକମ୍ପ”ରେ, ତୃତୀୟ ହାୟର ଇସ୍ଲାମକୁ ଇସ୍ଲାମର ଚାରିଟି ପ୍ରତୀକ ସହିତ ଏବଂ ରବିବାର ଆଇନ ସମୟରେ ଯୁକ୍ତରାଷ୍ଟ୍ର ବିରୁଦ୍ଧରେ ସେ କରୁଥିବା ଆଘାତ ସହିତ ଚିହ୍ନିତ କରାଯାଇଛି; “ଏବଂ ସେହି ଘଣ୍ଟାରେ ଏକ ମହା ଭୂମିକମ୍ପ ହେଲା,” ଏବଂ “ଦ୍ୱିତୀୟ ହାୟ ଅତୀତ ହୋଇଗଲା; ଏବଂ, ଦେଖ, ତୃତୀୟ ହାୟ ଶୀଘ୍ର ଆସୁଛି। ଏବଂ ସପ୍ତମ ଦୂତ ତୂରୀ ବାଜାଇଲେ” “ଏବଂ ଜାତିମାନେ କ୍ରୋଧିତ ହେଲେ।”</w:t>
      </w:r>
    </w:p>
    <w:p>
      <w:pPr>
        <w:pStyle w:val="ArticleBody"/>
        <w:jc w:val="left"/>
      </w:pPr>
      <w:r>
        <w:rPr>
          <w:rFonts w:ascii="Nirmala UI" w:hAnsi="Nirmala UI" w:eastAsia="Nirmala UI" w:cs="Nirmala UI"/>
        </w:rPr>
        <w:t>ଦାନିଏଲ ୧୧ର ଏକଚାଳିଶତମ ପଦଠାରୁ ପଞ୍ଚଚାଳିଶତମ ପଦ ପର୍ଯ୍ୟନ୍ତ ଅଧ୍ୟାୟ ଦଶରେ ପାପାଳ ଶକ୍ତିକୁ ଚିତ୍ରିତ କରାଯାଇଛି, ଯେତେବେଳେ ପାପତନ୍ତ୍ର ତାହାର ଶେଷକୁ ପହଞ୍ଚେ। ଚାଳିଶତମ ପଦ ଅଧ୍ୟାୟ ଦଶର ବର୍ଣ୍ଣନାର ଅଂଶ ନୁହେଁ, କାରଣ ଯିଶାୟ ଆହାଜ୍‌ଦ୍ୱାରା ପ୍ରତିନିଧିତ ଏକ ଧର୍ମତ୍ୟାଗୀ କଳିସିଆଙ୍କୁ ଉତ୍ତର ବର୍ଷାର ସନ୍ଦେଶ ପ୍ରସ୍ତୁତ କରାଯାଇବାବେଳେ ଚାଳିଶତମ ପଦର ‘ଗୁପ୍ତ ଇତିହାସ’କୁ ଚିତ୍ରଣ କରୁଛନ୍ତି। ଅଧ୍ୟାୟ ଏଗାରର ଉପସଂହାର ସେହି ଇତିହାସରେ ପାପାଳ ଶକ୍ତିଠାରୁ ମୁକ୍ତିକୁ ଦର୍ଶାଉଛି।</w:t>
      </w:r>
    </w:p>
    <w:p>
      <w:pPr>
        <w:pStyle w:val="ArticleScripture"/>
        <w:jc w:val="left"/>
      </w:pPr>
      <w:r>
        <w:rPr>
          <w:rFonts w:ascii="Nirmala UI" w:hAnsi="Nirmala UI" w:eastAsia="Nirmala UI" w:cs="Nirmala UI"/>
        </w:rPr>
        <w:t>ଏବଂ ପ୍ରଭୁ ମିଶରର ସମୁଦ୍ରର ଜିଭକୁ ସମ୍ପୂର୍ଣ୍ଣରୂପେ ନଷ୍ଟ କରିବେ; ଏବଂ ନିଜ ପ୍ରବଳ ପବନଦ୍ୱାରା ସେ ନଦୀ ଉପରେ ନିଜ ହସ୍ତ ନାଡ଼ିବେ, ଏବଂ ତାହାକୁ ସାତୋଟି ଧାରାରେ ଆଘାତ କରିବେ, ଏବଂ ଲୋକମାନଙ୍କୁ ଜୁତା ଶୁଖିଲା ରହିବା ପରି ଚାଲି ପାର କରିଦେବେ। ଏବଂ ତାଙ୍କର ଲୋକମାନଙ୍କ ଅବଶିଷ୍ଟ ଅଂଶ ପାଇଁ, ଯେଉଁମାନେ ଅଶ୍ଶୁରରୁ ଅବଶିଷ୍ଟ ରହିବେ, ଏକ ରାଜପଥ ହେବ; ଯେପରି ମିଶର ଦେଶରୁ ଉପରକୁ ଆସିଥିବା ଦିନରେ ଇସ୍ରାଏଲ ପାଇଁ ଥିଲା। ଯିଶାୟ 11:15, 16.</w:t>
      </w:r>
    </w:p>
    <w:p>
      <w:pPr>
        <w:pStyle w:val="ArticleBody"/>
        <w:jc w:val="left"/>
      </w:pPr>
      <w:r>
        <w:rPr>
          <w:rFonts w:ascii="Nirmala UI" w:hAnsi="Nirmala UI" w:eastAsia="Nirmala UI" w:cs="Nirmala UI"/>
        </w:rPr>
        <w:t>ଯିଶାୟ ଅଧ୍ୟାୟ ଦଶ ସେହି ଏକେ ଇତିହାସର ବାହ୍ୟ ପକ୍ଷ, ଏବଂ ଅଧ୍ୟାୟ ଏଗାର ତାହାର ଆଭ୍ୟନ୍ତର ପକ୍ଷ। ବାହ୍ୟ ଓ ଆଭ୍ୟନ୍ତର ସମାନାନ୍ତରଗୁଡ଼ିକ ପରମେଶ୍ୱରଙ୍କ ବଚନରେ ପ୍ରଚୁର ଭାବରେ ପାଉଯାଏ, ଏବଂ ଏହି ଦୁଇଟି ସମାନାନ୍ତର ଅଧ୍ୟାୟ ଯିଶାୟଙ୍କ ମାଧ୍ୟମରେ ପ୍ରତିନିଧିତ ତୃତୀୟ ଦୂତଙ୍କ ସତର୍କବାଣୀକୁ ଉପସ୍ଥାପନ କରେ। ପ୍ରେରଣାଦ୍ୱାରା ତୃତୀୟ ଦୂତଙ୍କ ସତର୍କବାଣୀ ଅନେକ ପ୍ରକାରରେ ସାରାଂଶ ହୋଇଛି, କିନ୍ତୁ ତୃତୀୟ ଦୂତଙ୍କ ସତର୍କବାଣୀର ଏକ ଅତ୍ୟନ୍ତ ସହାୟକ ବିଭାଜନ ହେଉଛି ଯେ, ଏହା ଅନୁଗ୍ରହକାଳର ସମାପ୍ତି ସହ ଯୁକ୍ତ ଘଟଣାବଳୀକୁ ପ୍ରତିନିଧିତ୍ୱ କରେ, ଏବଂ ଏହା ବ୍ୟକ୍ତିଗତ ପ୍ରସ୍ତୁତିର ଆବଶ୍ୟକତାକୁ ମଧ୍ୟ ଜୋର ଦେଇ କହେ। ଯିଶାୟ ଦଶ ହେଉଛି ଘଟଣାବଳୀ, ଏବଂ ଅଧ୍ୟାୟ ଏଗାର ହେଉଛି ପ୍ରସ୍ତୁତି।</w:t>
      </w:r>
    </w:p>
    <w:p>
      <w:pPr>
        <w:pStyle w:val="ArticleScripture"/>
        <w:jc w:val="left"/>
      </w:pPr>
      <w:r>
        <w:rPr>
          <w:rFonts w:ascii="Nirmala UI" w:hAnsi="Nirmala UI" w:eastAsia="Nirmala UI" w:cs="Nirmala UI"/>
        </w:rPr>
        <w:t>“ଅନୁଗ୍ରହର ଅବଧିର ସମାପ୍ତି ସହ ସମ୍ବନ୍ଧିତ ଘଟଣାମାନ ଓ ସଙ୍କଟକାଳ ପାଇଁ ପ୍ରସ୍ତୁତିର କାର୍ଯ୍ୟ ସ୍ପଷ୍ଟଭାବେ ଉପସ୍ଥାପିତ ହୋଇଛି। କିନ୍ତୁ ଅସଂଖ୍ୟ ଲୋକ ଏହି ଗୁରୁତ୍ୱପୂର୍ଣ୍ଣ ସତ୍ୟମାନଙ୍କ ବିଷୟରେ ତେଣୁ କୌଣସି ଅଧିକ ବୁଝାମଣା ରଖୁନାହାନ୍ତି, ଯେପରି ସେଗୁଡ଼ିକ କେବେ ପ୍ରକାଶିତ ହୋଇନଥାନ୍ତା। ଶୟତାନ ସେମାନଙ୍କୁ ଉଦ୍ଧାର ପାଇଁ ଜ୍ଞାନୀ କରିଦେଇପାରୁଥିବା ପ୍ରତ୍ୟେକ ପ୍ରଭାବକୁ ଛିନିନେବା ପାଇଁ ନଜର ରଖିଥାଏ, ଏବଂ ସଙ୍କଟକାଳ ସେମାନଙ୍କୁ ଅପ୍ରସ୍ତୁତ ଅବସ୍ଥାରେ ପାଇବ।”</w:t>
      </w:r>
    </w:p>
    <w:p>
      <w:pPr>
        <w:pStyle w:val="ArticleScripture"/>
        <w:jc w:val="left"/>
      </w:pPr>
      <w:r>
        <w:rPr>
          <w:rFonts w:ascii="Nirmala UI" w:hAnsi="Nirmala UI" w:eastAsia="Nirmala UI" w:cs="Nirmala UI"/>
        </w:rPr>
        <w:t>“ଯେତେବେଳେ ପରମେଶ୍ୱର ମନୁଷ୍ୟମାନଙ୍କ ପାଖକୁ ଏପରି ଗୁରୁତ୍ୱପୂର୍ଣ୍ଣ ସତର୍କବାଣୀ ପଠାନ୍ତି, ଯାହା ସ୍ୱର୍ଗମଧ୍ୟରେ ଉଡ଼ୁଥିବା ପବିତ୍ର ଦୂତମାନଙ୍କ ଦ୍ୱାରା ଘୋଷିତ ବୋଲି ପ୍ରତିପାଦିତ, ସେ ପ୍ରତ୍ୟେକ ବିବେକଶକ୍ତିସମ୍ପନ୍ନ ବ୍ୟକ୍ତିଙ୍କୁ ସେହି ସନ୍ଦେଶ ପ୍ରତି କାନ ଦେବାକୁ ଆବଶ୍ୟକ କରନ୍ତି। ପଶୁ ଏବଂ ତାହାର ପ୍ରତିମାର ଉପାସନା ବିରୁଦ୍ଧରେ ଘୋଷିତ ଭୟାବହ ନ୍ୟାୟବିଚାର (ପ୍ରକାଶିତ ବାକ୍ୟ 14:9–11), ସମସ୍ତଙ୍କୁ ଏହା ଜାଣିବା ପାଇଁ ଯେ ପଶୁର ଚିହ୍ନ କ’ଣ, ଏବଂ ସେମାନେ କିପରି ତାହା ଗ୍ରହଣ କରିବାରୁ ବଞ୍ଚିପାରିବେ, ଭବିଷ୍ୟଦ୍ବାଣୀମାନଙ୍କର ଯତ୍ନଶୀଳ ଅଧ୍ୟୟନରେ ପ୍ରେରିତ କରିବା ଉଚିତ। କିନ୍ତୁ ଲୋକସମୂହର ବହୁଂଶ ନିଜ କାନକୁ ସତ୍ୟ ଶୁଣିବାରୁ ଫେରାଇଦେଇ କଳ୍ପିତ କଥାମାନଙ୍କ ପାଖକୁ ଘୁଞ୍ଚିଯାଆନ୍ତି। ପ୍ରେରିତ ପୌଲ ଅନ୍ତିମ ଦିନଗୁଡ଼ିକ ପ୍ରତି ଚାହିଁ ଘୋଷଣା କରିଥିଲେ: ‘ସମୟ ଆସିବ ଯେତେବେଳେ ସେମାନେ ସୁସ୍ଥ ଉପଦେଶ ସହନ କରିବେ ନାହିଁ।’ 2 ତୀମଥି 4:3. ସେହି ସମୟ ସମ୍ପୂର୍ଣ୍ଣ ଭାବରେ ଆସିପହଞ୍ଚିଛି। ଅସଂଖ୍ୟ ଜନସମୂହ ବାଇବେଲର ସତ୍ୟକୁ ଚାହୁଁନ୍ତି ନାହିଁ, କାରଣ ଏହା ପାପମୟ, ଜଗତପ୍ରେମୀ ହୃଦୟର ଆକାଙ୍କ୍ଷାମାନଙ୍କ ସହିତ ବିରୋଧ ସୃଷ୍ଟି କରେ; ଏବଂ ଶୟତାନ ସେମାନେ ଯେଉଁ ଭ୍ରମକୁ ଭଲପାଆନ୍ତି, ସେହି ଭ୍ରମମାନଙ୍କୁ ସେମାନଙ୍କ ପାଇଁ ଯୋଗାଇଦେଏ।”</w:t>
      </w:r>
    </w:p>
    <w:p>
      <w:pPr>
        <w:pStyle w:val="ArticleScripture"/>
        <w:jc w:val="left"/>
      </w:pPr>
      <w:r>
        <w:rPr>
          <w:rFonts w:ascii="Nirmala UI" w:hAnsi="Nirmala UI" w:eastAsia="Nirmala UI" w:cs="Nirmala UI"/>
        </w:rPr>
        <w:t>“କିନ୍ତୁ ପୃଥିବୀ ଉପରେ ପରମେଶ୍ୱରଙ୍କର ଏକ ଲୋକସମୁଦାୟ ରହିବେ, ଯେଉଁମାନେ ସମସ୍ତ ଶିକ୍ଷାମତର ମାନଦଣ୍ଡ ଏବଂ ସମସ୍ତ ସଂସ୍କାରର ଭିତ୍ତି ଭାବରେ କେବଳ ବାଇବେଲକୁ, ଏବଂ ବାଇବେଲକୁ ମାତ୍ର, ଅବିଚଳ ରଖିବେ। ପାଣ୍ଡିତ୍ୟଶାଳୀମାନଙ୍କର ମତାମତ, ବିଜ୍ଞାନର ନିଷ୍କର୍ଷ, ଯେସବୁ ଧାର୍ମିକ ପରିଷଦ ଯେଉଁ କଳିସିଆମାନଙ୍କୁ ପ୍ରତିନିଧିତ୍ୱ କରେ ସେମାନଙ୍କ ପରି ଅନେକ ଏବଂ ପରସ୍ପର ବିରୋଧାଭାସୀ ଥିବା ସେମାନଙ୍କର ବିଶ୍ୱାସଘୋଷଣା କିମ୍ବା ସିଦ୍ଧାନ୍ତ, ଅଧିକାଂଶଙ୍କର କଣ୍ଠସ୍ୱର—ଏହାମାନଙ୍କ ମଧ୍ୟରୁ କୌଣସି ଗୋଟିଏ କିମ୍ବା ସମସ୍ତଙ୍କୁ ମିଶାଇ ମଧ୍ୟ ଧାର୍ମିକ ବିଶ୍ୱାସର କୌଣସି ବିଷୟ ପକ୍ଷରେ କିମ୍ବା ବିପକ୍ଷରେ ପ୍ରମାଣ ବୋଲି ଗଣ୍ୟ କରାଯିବ ନାହିଁ। କୌଣସି ଶିକ୍ଷାମତ କିମ୍ବା ଆଜ୍ଞାକୁ ଗ୍ରହଣ କରିବା ପୂର୍ବରୁ, ତାହାର ସମର୍ଥନରେ ଆମେ ଏକ ସ୍ପଷ୍ଟ ‘ପ୍ରଭୁ ଏହିପରି କହୁଛନ୍ତି’ ଦାବି କରିବା ଉଚିତ।”</w:t>
      </w:r>
    </w:p>
    <w:p>
      <w:pPr>
        <w:pStyle w:val="ArticleScripture"/>
        <w:jc w:val="left"/>
      </w:pPr>
      <w:r>
        <w:rPr>
          <w:rFonts w:ascii="Nirmala UI" w:hAnsi="Nirmala UI" w:eastAsia="Nirmala UI" w:cs="Nirmala UI"/>
        </w:rPr>
        <w:t>“ଇଶ୍ୱରଙ୍କ ସ୍ଥାନରେ ମନୁଷ୍ୟଙ୍କ ପ୍ରତି ଧ୍ୟାନ ଆକର୍ଷିତ କରିବା ପାଇଁ ସାତାନ ନିରନ୍ତର ପ୍ରୟାସରତ ଅଛି। ସେ ଲୋକମାନଙ୍କୁ ନିଜ ନିଜ କର୍ତ୍ତବ୍ୟ ସ୍ୱୟଂ ଶାସ୍ତ୍ର ଅନୁସନ୍ଧାନ କରି ଜାଣିବାର ପରିବର୍ତ୍ତେ, ବିଶପମାନଙ୍କୁ, ପାଷ୍ଟରମାନଙ୍କୁ, ଧର୍ମତତ୍ତ୍ୱର ପ୍ରାଧ୍ୟାପକମାନଙ୍କୁ ନିଜମାନଙ୍କର ପଥପ୍ରଦର୍ଶକ ଭାବେ ଦେଖିବାକୁ ପ୍ରେରିତ କରେ। ପରେ, ଏହି ନେତାମାନଙ୍କର ମନକୁ ନିୟନ୍ତ୍ରଣ କରି, ସେ ନିଜ ଇଚ୍ଛାନୁସାରେ ଜନସମୂହକୁ ପ୍ରଭାବିତ କରିପାରେ।” The Great Controversy, 594, 595.</w:t>
      </w:r>
    </w:p>
    <w:p>
      <w:pPr>
        <w:pStyle w:val="ArticleBody"/>
        <w:jc w:val="left"/>
      </w:pPr>
      <w:r>
        <w:rPr>
          <w:rFonts w:ascii="Nirmala UI" w:hAnsi="Nirmala UI" w:eastAsia="Nirmala UI" w:cs="Nirmala UI"/>
        </w:rPr>
        <w:t>ଆମେ ପରବର୍ତ୍ତୀ ପ୍ରବନ୍ଧରେ ଏହି ଅଧ୍ୟୟନକୁ ଜାରି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ଲାଓଦିକିଆର ସପ୍ତମ-ଦିନ ଆଡ୍ଭେଣ୍ଟିଷ୍ଟ ଚର୍ଚ୍ଚ - ସଂଖ୍ୟା ଦଶ</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