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ସପ୍ତମ-ଦିନୀୟ ଆଡଭେଣ୍ଟିଷ୍ଟ ଚର୍ଚ୍ଚ - ସଂଖ୍ୟା ଏକତିରିଶି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ସଂଖ୍ୟା ଏକତ୍ରିଶି</w:t>
      </w:r>
    </w:p>
    <w:p>
      <w:pPr>
        <w:pStyle w:val="ArticleBody"/>
        <w:jc w:val="left"/>
      </w:pPr>
      <w:r>
        <w:rPr>
          <w:rFonts w:ascii="Nirmala UI" w:hAnsi="Nirmala UI" w:eastAsia="Nirmala UI" w:cs="Nirmala UI"/>
        </w:rPr>
        <w:t>ମାଥିଉର ପୁସ୍ତକରେ ଅବସ୍ଥିତ ଶେଷ ତିନିଟି ମେସିହାନିକ ପୂର୍ତ୍ତି ରବିବାର ନିୟମର ୱେମାର୍କର ତିନିଟି ଉପାଦାନକୁ ଚିହ୍ନଟ କରେ; ଅର୍ଥାତ୍, ରବିବାର ନିୟମ ସମୟରେ ଈଶ୍ୱରଙ୍କ ଲୋକମାନଙ୍କର ଛିତରାଇଯିବା, ଯାହା ଅକ୍ଟୋବର 22, 1844 ତାରିଖରେ ଛୋଟ ପାଳର ଛିତରାଇଯିବା ଏବଂ କ୍ରୁଶରେ ଶିଷ୍ୟମାନଙ୍କର ଛିତରାଇଯିବା ଦ୍ୱାରା ପ୍ରତିରୂପିତ ହୋଇଛି। ଉଭୟ ଛିତରାଇଯିବା ରବିବାର ନିୟମ ସହିତ ସମଲମ୍ବିତ। ଗାଲିଲୀ ସହ ସମ୍ବନ୍ଧରେ, ଯାହା ଏକ ଭବିଷ୍ୟଦ୍ବାଣୀମୂଳକ ମୋଡ଼ ଫେରାର ପ୍ରତୀକ, ଯେମାନେ ରବିବାର ନିୟମ ପର୍ଯ୍ୟନ୍ତ ଅନ୍ଧକାରରେ ଥିଲେ ସେମାନଙ୍କୁ ଅନ୍ଧକାରରୁ ବାହାରକୁ ଡାକାଯିବ। ସେହି ବ୍ୟକ୍ତିମାନେ ହେଉଛନ୍ତି ଈଶ୍ୱରଙ୍କର ଅନ୍ୟ ପାଳ, ଏକାଦଶ-ଘଣ୍ଟାର କାର୍ମିକମାନେ, ଯେଉଁମାନେ ବାବିଲୋନରୁ ବାହାରକୁ ଡାକାଯାଇବାବେଳେ ବିଶ୍ରାମବାର ବିବାଦର ପ୍ରଶ୍ନ ସମ୍ପର୍କରେ ଜାଗୃତ କରାଯାଆନ୍ତି। ବାବିଲୋନରୁ ସେମାନଙ୍କର ଏହି ଡାକ ହେଉଛି ବିଚାରର ଦ୍ୱିତୀୟ ପର୍ଯ୍ୟାୟ, ଯାହା ଈଶ୍ୱରଙ୍କ ଗୃହରୁ ଆରମ୍ଭ ହୁଏ, ଏବଂ ପରେ ରବିବାର ନିୟମ ସମୟରେ ଯେରୁସାଲେମର ବାହାରେ ଥିବାମାନଙ୍କ ସମ୍ମୁଖୀନ ହୁଏ।</w:t>
      </w:r>
    </w:p>
    <w:p>
      <w:pPr>
        <w:pStyle w:val="ArticleHeading"/>
        <w:jc w:val="left"/>
      </w:pPr>
      <w:r>
        <w:rPr>
          <w:rFonts w:ascii="Nirmala UI" w:hAnsi="Nirmala UI" w:eastAsia="Nirmala UI" w:cs="Nirmala UI"/>
        </w:rPr>
        <w:t>ଦଶମ ମେସିଆନିକ ମାର୍କଚିହ୍ନ ହେଉଛି ରବିବାରୀୟ ନିୟମ ଦ୍ୱାରା ଛିତରାଇବା।</w:t>
      </w:r>
    </w:p>
    <w:p>
      <w:pPr>
        <w:pStyle w:val="ArticleScripture"/>
        <w:jc w:val="left"/>
      </w:pPr>
      <w:r>
        <w:rPr>
          <w:rFonts w:ascii="Nirmala UI" w:hAnsi="Nirmala UI" w:eastAsia="Nirmala UI" w:cs="Nirmala UI"/>
        </w:rPr>
        <w:t>କିନ୍ତୁ ଏ ସମସ୍ତ ଘଟିଲା, ଯେପରି ଭବିଷ୍ୟଦ୍ଦବକ୍ତାମାନଙ୍କର ଶାସ୍ତ୍ରବାଣୀ ପୂର୍ଣ୍ଣ ହେଉ। ତାହାପରେ ସମସ୍ତ ଶିଷ୍ୟମାନେ ତାଙ୍କୁ ତ୍ୟାଗ କରି ପଳାଇଗଲେ। ମାଥିଉ 26:56।</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ହେ ତଳୱାର, ମୋର ମେଷପାଳକଙ୍କ ବିରୋଧରେ ଏବଂ ଯେ ମଣିଷ ମୋର ସହଭାଗୀ, ତାହାଙ୍କ ବିରୋଧରେ ଜାଗ୍ରତ ହ; ସେନାବାହିନୀଙ୍କର ପ୍ରଭୁ ଏହା କହୁଛନ୍ତି: ମେଷପାଳକଙ୍କୁ ଆଘାତ କର, ତେବେ ମେଷମାନେ ଛିତରାଇଯିବେ; ଆଉ ମୁଁ ଛୋଟମାନଙ୍କ ଉପରେ ମୋର ହାତ ଫେରାଇବି। ଜଖରିୟ 13:7।</w:t>
      </w:r>
    </w:p>
    <w:p>
      <w:pPr>
        <w:pStyle w:val="ArticleScripture"/>
        <w:jc w:val="left"/>
      </w:pPr>
      <w:r>
        <w:rPr>
          <w:rFonts w:ascii="Nirmala UI" w:hAnsi="Nirmala UI" w:eastAsia="Nirmala UI" w:cs="Nirmala UI"/>
        </w:rPr>
        <w:t>“ଆମେ ଅତିଶୀଘ୍ର ବହୁ ପରିମାଣରେ ଛିତରାଇଯିବାକୁ ଯାଉଛୁ, ଏବଂ ଆମେ ଯାହା କରୁଛୁ ତାହା ଶୀଘ୍ର କରିବା ଉଚିତ।” Fundamentals of Christian Education, 535.</w:t>
      </w:r>
    </w:p>
    <w:p>
      <w:pPr>
        <w:pStyle w:val="ArticleScripture"/>
        <w:jc w:val="left"/>
      </w:pPr>
      <w:r>
        <w:rPr>
          <w:rFonts w:ascii="Nirmala UI" w:hAnsi="Nirmala UI" w:eastAsia="Nirmala UI" w:cs="Nirmala UI"/>
        </w:rPr>
        <w:t>“ସମୟ ଆସୁଛି, ଯେତେବେଳେ ଆମେ ବିଚ୍ଛିନ୍ନ ହେବୁ ଏବଂ ଚାରିଦିଗରେ ଛିଣ୍ଡିଯିବୁ, ଏବଂ ଆମ ମଧ୍ୟରୁ ପ୍ରତ୍ୟେକଙ୍କୁ ସେହି ସମାନ ମୂଲ୍ୟବାନ ବିଶ୍ୱାସର ଲୋକମାନଙ୍କ ସହ ସହଭାଗିତାର ଅଧିକାର ବିନା ଦୃଢ଼ ହୋଇ ଠିଆ ହେବାକୁ ପଡ଼ିବ; ଏବଂ ଯଦି ଈଶ୍ୱର ତୁମ ପାର୍ଶ୍ୱରେ ନଥାନ୍ତି, ଏବଂ ତୁମେ ଏହା ଜାଣନଥାଅ ଯେ ସେ ତୁମକୁ ନେତୃତ୍ୱ ଓ ପଥପ୍ରଦର୍ଶନ କରୁଛନ୍ତି, ତେବେ ତୁମେ କିପରି ଦୃଢ଼ ରହିପାରିବ?” Review and Herald, March 25, 1890.</w:t>
      </w:r>
    </w:p>
    <w:p>
      <w:pPr>
        <w:pStyle w:val="ArticleHeading"/>
        <w:jc w:val="left"/>
      </w:pPr>
      <w:r>
        <w:rPr>
          <w:rFonts w:ascii="Nirmala UI" w:hAnsi="Nirmala UI" w:eastAsia="Nirmala UI" w:cs="Nirmala UI"/>
        </w:rPr>
        <w:t>ଏକାଦଶ ମଶିହୀ ପଥଚିହ୍ନ ହେଉଛି ଅନ୍ୟଜାତିମାନଙ୍କର ଆହ୍ୱାନ।</w:t>
      </w:r>
    </w:p>
    <w:p>
      <w:pPr>
        <w:pStyle w:val="ArticleScripture"/>
        <w:jc w:val="left"/>
      </w:pPr>
      <w:r>
        <w:rPr>
          <w:rFonts w:ascii="Nirmala UI" w:hAnsi="Nirmala UI" w:eastAsia="Nirmala UI" w:cs="Nirmala UI"/>
        </w:rPr>
        <w:t>ଯେପରି ଏସାୟା ଭବିଷ୍ୟଦ୍ବକ୍ତାଙ୍କ ଦ୍ୱାରା କହାଯାଇଥିବା କଥା ପୂର୍ଣ୍ଣ ହେଉ, ସେ କହିଥିଲେ, ଜାବୁଲୋନର ଦେଶ, ଓ ନେଫ୍ଥାଲିମର ଦେଶ, ସମୁଦ୍ରର ପଥେ, ଯର୍ଦ୍ଦନ ପାରେ, ଜନଜାତିମାନଙ୍କର ଗାଲିଲୀ; ଯେ ଲୋକମାନେ ଅନ୍ଧକାରରେ ବସିଥିଲେ, ସେମାନେ ଏକ ମହାନ ଆଲୋକ ଦେଖିଲେ; ଏବଂ ଯେମାନେ ମୃତ୍ୟୁର ଅଞ୍ଚଳ ଓ ଛାୟାରେ ବସିଥିଲେ, ସେମାନଙ୍କ ଉପରେ ଆଲୋକ ଉଦିତ ହେଲା। ମାଥିଉ 4:14–16।</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ତଥାପି, ତାହାର କ୍ଲେଶକାଳରେ ଯେପରି ଅନ୍ଧକାର ଥିଲା, ସେପରି ଘୋର ଅନ୍ଧକାର ରହିବ ନାହିଁ; କାରଣ ପ୍ରଥମେ ସେ ଜେବୁଲୁନର ଦେଶ ଓ ନଫ୍ତାଲୀର ଦେଶକୁ ସାନାଭାବେ ପୀଡ଼ିତ କରିଥିଲେ, ଏବଂ ପରେ ସମୁଦ୍ରପଥରେ, ଯର୍ଦ୍ଦନର ପାରେ, ଜାତିମାନଙ୍କର ଗାଲିଲୀରେ ତାହାକୁ ଅଧିକ ଗୁରୁତରଭାବେ ପୀଡ଼ିତ କଲେ। ଯେ ଲୋକମାନେ ଅନ୍ଧକାରରେ ଚାଲୁଥିଲେ ସେମାନେ ଗୋଟିଏ ମହାନ ଆଲୋକ ଦେଖିଛନ୍ତି; ମୃତ୍ୟୁଛାୟାର ଦେଶରେ ବସୁଥିବା ଲୋକମାନଙ୍କ ଉପରେ ଆଲୋକ ଉଦିତ ହୋଇଛି। ଯିଶାୟ 9:1, 2.</w:t>
      </w:r>
    </w:p>
    <w:p>
      <w:pPr>
        <w:pStyle w:val="ArticleBody"/>
        <w:jc w:val="left"/>
      </w:pPr>
      <w:r>
        <w:rPr>
          <w:rFonts w:ascii="Nirmala UI" w:hAnsi="Nirmala UI" w:eastAsia="Nirmala UI" w:cs="Nirmala UI"/>
        </w:rPr>
        <w:t>ରବିବାର ନିୟମ ସମୟରେ ପରବର୍ତ୍ତୀ ବର୍ଷା ମାପହୀନ ଭାବରେ ଢାଳିଦିଆଯିବ, ଏବଂ ଅନ୍ୟଜାତିମାନେ ମହାନ ଆଲୋକ ଦେଖିବେ। ନିର୍ଯାତନା ବିଶ୍ୱାସୀମାନଙ୍କୁ ଛିତରିଦେବ ଏବଂ ସନ୍ଦେଶକୁ ପ୍ରସାର କରିବ।</w:t>
      </w:r>
    </w:p>
    <w:p>
      <w:pPr>
        <w:pStyle w:val="ArticleScripture"/>
        <w:jc w:val="left"/>
      </w:pPr>
      <w:r>
        <w:rPr>
          <w:rFonts w:ascii="Nirmala UI" w:hAnsi="Nirmala UI" w:eastAsia="Nirmala UI" w:cs="Nirmala UI"/>
        </w:rPr>
        <w:t>“‘ସେମାନେ ତୁମ୍ଭମାନଙ୍କୁ ପରିଷଦମାନଙ୍କ ହସ୍ତରେ ସମର୍ପଣ କରିବେ, … ହଁ, ମୋର ନିମନ୍ତେ ତୁମ୍ଭମାନଙ୍କୁ ଶାସକମାନଙ୍କ ଓ ରାଜାମାନଙ୍କ ସମ୍ମୁଖରେ ନେଇଯିବେ, ସେମାନଙ୍କ ପାଇଁ ଏବଂ ଜାତିମାନଙ୍କ ପାଇଁ ସାକ୍ଷ୍ୟ ସ୍ୱରୂପ।’ ମାଥିଉ 10:17, 18, R. V. ନିର୍ଯାତନା ଆଲୋକକୁ ପ୍ରସାରିତ କରିବ। ଖ୍ରୀଷ୍ଟଙ୍କର ସେବକମାନେ ଜଗତର ମହାନ ବ୍ୟକ୍ତିମାନଙ୍କ ସମ୍ମୁଖରେ ଆଣି ଦିଆଯିବେ, ଯେମାନେ, ଏହା ନ ହେଲେ, ସୁସମାଚାର କେବେ ଶୁଣିବେ ନଥାନ୍ତା। ଏହି ବ୍ୟକ୍ତିମାନଙ୍କ ନିକଟରେ ସତ୍ୟକୁ ଭୁଲଭାବରେ ପ୍ରତିନିଧିତ୍ୱ କରାଯାଇଛି। ସେମାନେ ଖ୍ରୀଷ୍ଟଙ୍କ ଶିଷ୍ୟମାନଙ୍କର ବିଶ୍ୱାସ ସମ୍ବନ୍ଧରେ ମିଥ୍ୟା ଅଭିଯୋଗ ଶୁଣିଛନ୍ତି। ପ୍ରାୟତଃ, ଏହାର ପ୍ରକୃତ ସ୍ୱଭାବ ବିଷୟରେ ଜାଣିବାର ସେମାନଙ୍କର ଏକମାତ୍ର ଉପାୟ ହେଉଛି ସେମାନଙ୍କର ସାକ୍ଷ୍ୟ, ଯେମାନେ ନିଜ ବିଶ୍ୱାସ ନିମନ୍ତେ ବିଚାରାଧୀନ କରାଯାଆନ୍ତି। ପ୍ରଶ୍ନୋତ୍ତର ସମୟରେ ସେମାନଙ୍କୁ ଉତ୍ତର ଦେବାକୁ ହୋଇଥାଏ, ଏବଂ ସେମାନଙ୍କର ବିଚାରକମାନଙ୍କୁ ସେହି ସାକ୍ଷ୍ୟ ଶୁଣିବାକୁ ହୋଇଥାଏ। ଆପତ୍କାଳୀନ ଆବଶ୍ୟକତାକୁ ସମ୍ମୁଖୀନ ହେବା ପାଇଁ ଈଶ୍ୱରଙ୍କ କୃପା ତାଙ୍କ ସେବକମାନଙ୍କୁ ଦିଆଯିବ। ଯୀଶୁ କହନ୍ତି, ‘ସେହି ସମୟରେ ତୁମ୍ଭମାନଙ୍କୁ କ’ଣ କହିବାକୁ ହେବ, ତାହା ଦିଆଯିବ। କାରଣ କଥା କହୁଛ ତୁମେ ନୁହେଁ, କିନ୍ତୁ ତୁମ୍ଭମାନଙ୍କ ପିତାଙ୍କ ଆତ୍ମା, ଯିଏ ତୁମ୍ଭମାନଙ୍କ ମଧ୍ୟରେ କହୁଛନ୍ତି।’ ଯେପରି ଈଶ୍ୱରଙ୍କ ଆତ୍ମା ତାଙ୍କର ସେବକମାନଙ୍କର ମନକୁ ଆଲୋକିତ କରନ୍ତି, ସେପରି ସତ୍ୟ ତାହାର ଦିବ୍ୟ ସାମର୍ଥ୍ୟ ଓ ମୂଲ୍ୟବାନତାରେ ପ୍ରସ୍ତୁତ କରାଯିବ। ଯେମାନେ ସତ୍ୟକୁ ପ୍ରତ୍ୟାଖ୍ୟାନ କରନ୍ତି, ସେମାନେ ଶିଷ୍ୟମାନଙ୍କ ବିରୁଦ୍ଧରେ ଅଭିଯୋଗ ଆଣିବାକୁ ଓ ସେମାନଙ୍କୁ ଦଳନ କରିବାକୁ ଉଠି ଦାଁଡିବେ। କିନ୍ତୁ କ୍ଷତି ଓ ଦୁଃଖଭୋଗର ମଧ୍ୟରେ, ମୃତ୍ୟୁ ପର୍ଯ୍ୟନ୍ତ ମଧ୍ୟ, ପ୍ରଭୁଙ୍କ ସନ୍ତାନମାନେ ନିଜମାନଙ୍କର ଦିବ୍ୟ ଆଦର୍ଶଙ୍କ ନମ୍ରତାକୁ ପ୍ରକାଶ କରିବେ। ଏପରିଭାବେ ଶୟତାନଙ୍କ କାର୍ଯ୍ୟକର୍ତ୍ତାମାନଙ୍କ ଓ ଖ୍ରୀଷ୍ଟଙ୍କ ପ୍ରତିନିଧିମାନଙ୍କ ମଧ୍ୟରେ ଥିବା ବିପରୀତତା ଦୃଶ୍ୟମାନ ହେବ। ଶାସକମାନଙ୍କ ଓ ଲୋକମାନଙ୍କ ସମ୍ମୁଖରେ ତ୍ରାଣକର୍ତ୍ତା ଉଚ୍ଚ କରାଯିବେ।”</w:t>
      </w:r>
    </w:p>
    <w:p>
      <w:pPr>
        <w:pStyle w:val="ArticleScripture"/>
        <w:jc w:val="left"/>
      </w:pPr>
      <w:r>
        <w:rPr>
          <w:rFonts w:ascii="Nirmala UI" w:hAnsi="Nirmala UI" w:eastAsia="Nirmala UI" w:cs="Nirmala UI"/>
        </w:rPr>
        <w:t>“ଶିଷ୍ୟମାନଙ୍କୁ ଶହୀଦମାନଙ୍କର ସାହସ ଓ ଧୈର୍ଯ୍ୟ ସେହି କୃପାର ଆବଶ୍ୟକତା ହେବା ପର୍ଯ୍ୟନ୍ତ ଦିଆଯାଇନଥିଲା। ତାହା ପରେ ତାରକଙ୍କର ପ୍ରତିଜ୍ଞା ପୁରଣ ହେଲା। ପେତ୍ର ଓ ଯୋହନ୍ ସନହେଦ୍ରିନ୍ ପରିଷଦ ସମ୍ମୁଖରେ ସାକ୍ଷ୍ୟ ଦେଲେ, ସେତେବେଳେ ଲୋକମାନେ ‘ଆଶ୍ଚର୍ଯ୍ୟଚକିତ ହେଲେ; ଏବଂ ସେମାନେ ବୁଝିଲେ ଯେ, ସେମାନେ ଯିଶୁଙ୍କ ସହିତ ଥିଲେ।’ ପ୍ରେରିତ 4:13। ସ୍ତେଫାନଙ୍କ ବିଷୟରେ ଲେଖାଯାଇଛି ଯେ, ‘ପରିଷଦରେ ବସିଥିବା ସମସ୍ତେ ତାଙ୍କୁ ଅଟଳ ଦୃଷ୍ଟିରେ ଚାହିଁ ତାଙ୍କର ମୁହଁକୁ ଦୂତଙ୍କର ମୁହଁ ପରି ଦେଖିଲେ।’ ଲୋକମାନେ ‘ସେ ଯେ ଜ୍ଞାନ ଓ ଆତ୍ମାରେ କହୁଥିଲେ, ତାହାର ପ୍ରତିରୋଧ କରିବାକୁ ସମର୍ଥ ହେଲେ ନାହିଁ।’ ପ୍ରେରିତ 6:15, 10। ଏବଂ ପାଉଲ, କାଇସରମାନଙ୍କର ନ୍ୟାୟାଳୟରେ ନିଜ ପରୀକ୍ଷା ବିଷୟରେ ଲେଖି, କହୁଛନ୍ତି, ‘ମୋର ପ୍ରଥମ ପକ୍ଷସମର୍ଥନ ସମୟରେ କେହି ମୋ ପକ୍ଷରେ ଦାଁଡିଲେ ନାହିଁ, ବରଂ ସମସ୍ତେ ମୋତେ ତ୍ୟାଗ କଲେ…. କିନ୍ତୁ ପ୍ରଭୁ ମୋର ପାଖରେ ଦାଁଡିଲେ, ଏବଂ ମୋତେ ଶକ୍ତିଦାନ କଲେ; ଯେପରି ମୋର ଦ୍ୱାରା ସନ୍ଦେଶଟି ସମ୍ପୂର୍ଣ୍ଣରୂପେ ଘୋଷିତ ହେଉ, ଏବଂ ସମସ୍ତ ଜାତିମାନେ ତାହା ଶୁଣନ୍ତୁ; ଏବଂ ମୁଁ ସିଂହର ମୁହଁରୁ ଉଦ୍ଧାର ପାଇଲି।’ 2 ତିମଥି 4:16, 17, R. V.”</w:t>
      </w:r>
    </w:p>
    <w:p>
      <w:pPr>
        <w:pStyle w:val="ArticleScripture"/>
        <w:jc w:val="left"/>
      </w:pPr>
      <w:r>
        <w:rPr>
          <w:rFonts w:ascii="Nirmala UI" w:hAnsi="Nirmala UI" w:eastAsia="Nirmala UI" w:cs="Nirmala UI"/>
        </w:rPr>
        <w:t>“ଖ୍ରୀଷ୍ଟଙ୍କ ସେବକମାନେ ବିଚାର ପାଇଁ ଆଣି ରଖାଯିବାବେଳେ ପ୍ରସ୍ତୁତ କରି ପ୍ରଦର୍ଶନ କରିବା ପାଇଁ କୌଣସି ନିର୍ଦ୍ଧାରିତ ଭାଷଣ ପ୍ରସ୍ତୁତ କରିବାକୁ ଥିଲେ ନାହିଁ। ସେମାନଙ୍କର ପ୍ରସ୍ତୁତି ଦିନକୁ ଦିନ ପରମେଶ୍ୱରଙ୍କ ବାକ୍ୟର ଅମୂଲ୍ୟ ସତ୍ୟଗୁଡ଼ିକୁ ସଞ୍ଚୟ କରିବାରେ, ଏବଂ ପ୍ରାର୍ଥନାଦ୍ୱାରା ନିଜମାନଙ୍କର ବିଶ୍ୱାସକୁ ସୁଦୃଢ କରିବାରେ ହେବାକୁ ଥିଲା। ସେମାନେ ବିଚାରକୁ ଆଣି ରଖାଯାଇବାବେଳେ, ପବିତ୍ର ଆତ୍ମା ସେହି ସତ୍ୟଗୁଡ଼ିକୁ ସେମାନଙ୍କ ସ୍ମରଣକୁ ଆଣିଦେବେ, ଯେଗୁଡ଼ିକ ସେହି ସମୟରେ ଆବଶ୍ୟକ ହେବ।” The Desire of Ages, 354, 355.</w:t>
      </w:r>
    </w:p>
    <w:p>
      <w:pPr>
        <w:pStyle w:val="ArticleBody"/>
        <w:jc w:val="left"/>
      </w:pPr>
      <w:r>
        <w:rPr>
          <w:rFonts w:ascii="Nirmala UI" w:hAnsi="Nirmala UI" w:eastAsia="Nirmala UI" w:cs="Nirmala UI"/>
        </w:rPr>
        <w:t>୯/୧୧ ଠାରୁ ନ୍ୟାୟବିଚାର ଦେବଙ୍କ ଗୃହରୁ ଆରମ୍ଭ ହୁଏ, ଏବଂ ରବିବାରୀୟ ନିୟମରେ ସେହି ବିଚାର ଶେଷ ପାଏ; ତାହାପରେ ନ୍ୟାୟବିଚାର ଦେବଙ୍କ ଗୃହର ବାହାରେ ଥିବା ତାଙ୍କର ଅନ୍ୟ ଝୁଣ୍ଡଙ୍କ ପାଖକୁ ସରିଯାଏ।</w:t>
      </w:r>
    </w:p>
    <w:p>
      <w:pPr>
        <w:pStyle w:val="ArticleHeading"/>
        <w:jc w:val="left"/>
      </w:pPr>
      <w:r>
        <w:rPr>
          <w:rFonts w:ascii="Nirmala UI" w:hAnsi="Nirmala UI" w:eastAsia="Nirmala UI" w:cs="Nirmala UI"/>
        </w:rPr>
        <w:t>ଦ୍ୱାଦଶ ମେସିଆନିକ ପଥଚିହ୍ନ ହେଉଛି ଅନ୍ୟଜାତିମାନଙ୍କ ପ୍ରତି ବିଚାର।</w:t>
      </w:r>
    </w:p>
    <w:p>
      <w:pPr>
        <w:pStyle w:val="ArticleScripture"/>
        <w:jc w:val="left"/>
      </w:pPr>
      <w:r>
        <w:rPr>
          <w:rFonts w:ascii="Nirmala UI" w:hAnsi="Nirmala UI" w:eastAsia="Nirmala UI" w:cs="Nirmala UI"/>
        </w:rPr>
        <w:t>“ଯେହେତୁ ଯିଶାୟ ଭବିଷ୍ୟଦ୍ଦକ୍ତାଙ୍କ ଦ୍ୱାରା କହିତ ଏହି କଥା ପୂର୍ଣ୍ଣ ହେଉ: ଦେଖ, ମୋର ସେବକ, ଯାହାକୁ ମୁଁ ଚୟନ କରିଅଛି; ମୋର ପ୍ରିୟ, ଯାହାରେ ମୋର ପ୍ରାଣ ସନ୍ତୁଷ୍ଟ ହୋଇଅଛି। ମୁଁ ତାଙ୍କ ଉପରେ ମୋର ଆତ୍ମା ରଖିବି, ଏବଂ ସେ ଜାତିମାନଙ୍କ ନିକଟରେ ନ୍ୟାୟ ପ୍ରକାଶ କରିବେ। ସେ ବିବାଦ କରିବେ ନାହିଁ, କିମ୍ବା ଉଚ୍ଚସ୍ୱରରେ କହିବେ ନାହିଁ; ରାସ୍ତାମାନଙ୍କରେ କେହି ତାଙ୍କର ସ୍ୱର ଶୁଣିବ ନାହିଁ। ଚୁର୍ଣ୍ଣ ହୋଇଥିବା ନଳକୁ ସେ ଭାଞ୍ଚିବେ ନାହିଁ, ଏବଂ ଧୂମାୟମାନ ସଲିତାକୁ ସେ ନିବାଇବେ ନାହିଁ, ଯାଏପର୍ଯ୍ୟନ୍ତ ସେ ନ୍ୟାୟକୁ ବିଜୟ ପର୍ଯ୍ୟନ୍ତ ପ୍ରସ୍ଥାପିତ କରିନଥିବେ। ଏବଂ ତାଙ୍କର ନାମରେ ଜାତିମାନେ ଆଶା ରଖିବେ।” ମାଥିଉ 12:17–21।</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ଦେଖ, ମୋର ସେବକଙ୍କୁ, ଯାହାଙ୍କୁ ମୁଁ ଧାରଣ କରୁଛି; ମୋର ଚୟିତଜନଙ୍କୁ, ଯାହାଙ୍କୁ ମୋର ପ୍ରାଣ ପ୍ରସନ୍ନ ହୁଏ; ମୁଁ ତାଙ୍କ ଉପରେ ମୋର ଆତ୍ମା ରଖିଅଛି; ସେ ଜାତିମାନଙ୍କ ନିକଟକୁ ନ୍ୟାୟ ପ୍ରକାଶ କରିବେ। ସେ ଉଚ୍ଚ ସ୍ୱରେ ଡାକିବେ ନାହିଁ, କିମ୍ବା ସ୍ୱର ଉତ୍ତୋଳନ କରିବେ ନାହିଁ, କିମ୍ବା ରାସ୍ତାରେ ନିଜ ସ୍ୱର ଶୁଣାଇବେ ନାହିଁ। ଚୂର୍ଣ୍ଣିତ ନଳଖାଗଡ଼ାକୁ ସେ ଭାଙ୍ଗିବେ ନାହିଁ, ଏବଂ ଧୂମାୟମାନ ସଳିତାକୁ ସେ ନିର୍ବାପିତ କରିବେ ନାହିଁ; ସେ ସତ୍ୟ ପର୍ଯ୍ୟନ୍ତ ନ୍ୟାୟ ପ୍ରକାଶ କରିବେ। ପୃଥିବୀରେ ନ୍ୟାୟ ସ୍ଥାପନ ନ କରିପର୍ଯ୍ୟନ୍ତ ସେ ବିଫଳ ହେବେ ନାହିଁ, ନିରୁତ୍ସାହିତ ମଧ୍ୟ ହେବେ ନାହିଁ; ଏବଂ ଦ୍ୱୀପସମୂହ ତାଙ୍କ ବ୍ୟବସ୍ଥା ପାଇଁ ଅପେକ୍ଷା କରିବ। ଯିଶାଇୟ 42:1–4.</w:t>
      </w:r>
    </w:p>
    <w:p>
      <w:pPr>
        <w:pStyle w:val="ArticleBody"/>
        <w:jc w:val="left"/>
      </w:pPr>
      <w:r>
        <w:rPr>
          <w:rFonts w:ascii="Nirmala UI" w:hAnsi="Nirmala UI" w:eastAsia="Nirmala UI" w:cs="Nirmala UI"/>
        </w:rPr>
        <w:t>ପରମେଶ୍ୱରଙ୍କ ଗୃହ ପାଇଁ ବିଚାରର ସମାପ୍ତି 2023 ମସିହାର ଜୁଲାଇରେ ଆରମ୍ଭ ହେଲା, ଯେତେବେଳେ ସେହି ରାସ୍ତାମାନଙ୍କରେ ଏକ ଧ୍ୱନି ଶୁଣାଗଲା, ଯେଠାରେ ମୃତ ଶୁଷ୍କ ଅସ୍ଥିମାନଙ୍କର ଏକ ଉପତ୍ୟକାରେ ମୋଶା ଓ ଏଲିୟା ପତିତ ଅବସ୍ଥାରେ ପଡ଼ି ରହିଥିଲେ। ଯେତେବେଳେ ସେହି ଧ୍ୱନି ଶୁଣାଗଲା, ପରମେଶ୍ୱରଙ୍କ ଗୃହ ପାଇଁ ବିଚାର ସମାପ୍ତି ପଥରେ ପ୍ରବେଶ କଲା, ଏବଂ ଅନ୍ୟଜାତୀମାନଙ୍କର ବିଚାର ଦିଗକୁ ଅଗ୍ରସର ହେଲା। ମଥି ପୁସ୍ତକରେ ଦ୍ୱାଦଶ ମେସିଆନିକ ପରିପୂର୍ତ୍ତି ଅଛି, ଯେଗୁଡ଼ିକ ଏକ ଲକ୍ଷ ଚୁଆଳିଶ ହଜାରଙ୍କ ସଂଶୋଧନ ଆନ୍ଦୋଳନର ପ୍ରମୁଖ ମାର୍ଗଚିହ୍ନମାନଙ୍କୁ ଚିହ୍ନିତ କରେ। ସେହି ଦ୍ୱାଦଶ ମାର୍ଗଚିହ୍ନ ମେସିହାଙ୍କ ଦ୍ୱାରା ପ୍ରତିରୂପିତ। 1989; 1996; 9/11, 2001; ଜୁଲାଇ 18, 2020; ଜୁଲାଇ 2023; 2024; ମଧ୍ୟରାତ୍ରିର ଆର୍ତ୍ତନାଦ, ଯାଜକମାନଙ୍କର ପୃଥକ୍କରଣ ଏବଂ ରବିବାର ଆଇନ—ଏସବୁ ଚିହ୍ନିତ ହୋଇଛି; ଏଥିରେ 9/11 ପାଇଁ ଏକ ଆଭ୍ୟନ୍ତରୀଣ ଓ ଏକ ବାହ୍ୟ ସାକ୍ଷୀ ଅଛି, ଏବଂ ରବିବାର ଆଇନ ପାଇଁ ଏକ ଛିତରାହେବାର ଆଭ୍ୟନ୍ତରୀଣ ସାକ୍ଷୀ ଅଛି, ତାହାପରେ ଏଗାରୋତମ ଘଣ୍ଟାର କାର୍ଯ୍ୟକର୍ତ୍ତାମାନଙ୍କର ବିଚାର କାଳର ଦୁଇଜଣ ସାକ୍ଷୀ ଅଛନ୍ତି। ଏକ ଲକ୍ଷ ଚୁଆଳିଶ ହଜାରଙ୍କ ସଂଶୋଧନ ଆନ୍ଦୋଳନର ନଅଟି ମାର୍ଗଚିହ୍ନ ମଥି ପୁସ୍ତକରେ ପ୍ରତ୍ୟକ୍ଷରୂପେ ଚିହ୍ନିତ ହୋଇଛି।</w:t>
      </w:r>
    </w:p>
    <w:p>
      <w:pPr>
        <w:pStyle w:val="ArticleBody"/>
        <w:jc w:val="left"/>
      </w:pPr>
      <w:r>
        <w:rPr>
          <w:rFonts w:ascii="Nirmala UI" w:hAnsi="Nirmala UI" w:eastAsia="Nirmala UI" w:cs="Nirmala UI"/>
        </w:rPr>
        <w:t>ମାଥିଉ ନୂତନ ନିୟମର ଆଲ୍ଫା ଅଟନ୍ତି ଏବଂ ପ୍ରକାଶିତ ବାକ୍ୟ ଓମେଗା ଅଟେ। ମାଥିଉ ଏକ ଭବିଷ୍ୟଦ୍ବାଣୀମୟ ଅଦ୍ଭୁତ କୃତି, ଯାହାର ଗୁରୁତ୍ୱ ଶେଷ କାଳ ପର୍ଯ୍ୟନ୍ତ ମୁଦ୍ରାଙ୍କିତ ହୋଇ ରହିଥିଲା। ଏହାରେ ଓମେଗାର ବାରୋଟି ଅଧ୍ୟାୟ ରହିଛି, ଯେଉଁଗୁଡ଼ିକ ଆଦିପୁସ୍ତକର ଏଗାରୋରୁ ବାଇଶିଅଧ୍ୟାୟ ପର୍ଯ୍ୟନ୍ତ ଥିବା ଆଲ୍ଫା ସହ ସମ୍ପର୍କିତ। ପ୍ରକାଶିତ ବାକ୍ୟ ପାଇଁ ଆଲ୍ଫା ଭାବେ, ଏହା ଦାନିୟେଲ ଓ ପ୍ରକାଶିତ ବାକ୍ୟର ପ୍ରେରିତ ସମ୍ପର୍କ ସହ ସମାନାନ୍ତର ଅଟେ। ଦାନିୟେଲ ଓ ପ୍ରକାଶିତ ବାକ୍ୟ ପୁସ୍ତକଦ୍ୱୟର ଭବିଷ୍ୟଦ୍ବାଣୀମୟ ସମ୍ପର୍କ ବିଷୟରେ ଯାହା ପ୍ରକାଶ କରାଯାଇଛି, ତାହା ମାଥିଉ ଓ ପ୍ରକାଶିତ ବାକ୍ୟର ସମ୍ପର୍କରେ ମଧ୍ୟ ସତ୍ୟ ହେବ। ସେହି ପ୍ରସଙ୍ଗରେ ଆମକୁ ଯାହା ଜଣାଇ ଦିଆଯାଇଛି, ତାହାର ସମତୁଳ୍ୟ ହେବ:</w:t>
      </w:r>
    </w:p>
    <w:p>
      <w:pPr>
        <w:pStyle w:val="ArticleBody"/>
        <w:jc w:val="left"/>
      </w:pPr>
      <w:r>
        <w:rPr>
          <w:rFonts w:ascii="Nirmala UI" w:hAnsi="Nirmala UI" w:eastAsia="Nirmala UI" w:cs="Nirmala UI"/>
        </w:rPr>
        <w:t>ମାଥିଉଙ୍କ ପୁସ୍ତକରେ, ପ୍ରକାଶିତବାକ୍ୟର ପୁସ୍ତକରେ ଯେପରି ଭବିଷ୍ୟଦ୍ବାଣୀର ସେହି ଏକେ ଧାରାକୁ ଗ୍ରହଣ କରାଯାଇଛି।</w:t>
      </w:r>
    </w:p>
    <w:p>
      <w:pPr>
        <w:pStyle w:val="ArticleScripture"/>
        <w:jc w:val="left"/>
      </w:pPr>
      <w:r>
        <w:rPr>
          <w:rFonts w:ascii="Nirmala UI" w:hAnsi="Nirmala UI" w:eastAsia="Nirmala UI" w:cs="Nirmala UI"/>
        </w:rPr>
        <w:t>“ପ୍ରକାଶିତ ବାକ୍ୟ ଏକ ମୁଦ୍ରାଙ୍କିତ ପୁସ୍ତକ, କିନ୍ତୁ ଏହା ଏକ ଉନ୍ମୋଚିତ ପୁସ୍ତକ ମଧ୍ୟ ଅଟେ। ଏହା ଏହି ପୃଥିବୀର ଇତିହାସର ଶେଷ ଦିନଗୁଡ଼ିକରେ ଘଟିବାକୁ ଥିବା ଅଦ୍ଭୁତ ଘଟଣାମାନଙ୍କୁ ଲିପିବଦ୍ଧ କରେ। ଏହି ପୁସ୍ତକର ଶିକ୍ଷାମାନେ ନିଶ୍ଚିତ, ରହସ୍ୟମୟ ଏବଂ ଅବୁଝ ନୁହେଁ। ଏଥିରେ ଦାନିୟେଲରେ ଥିବା ସେହି ଏକେଇ ଭବିଷ୍ୟଦ୍ବାଣୀର ଧାରାକୁ ପୁନର୍ବାର ଗ୍ରହଣ କରାଯାଇଛି। କିଛି ଭବିଷ୍ୟଦ୍ବାଣୀକୁ ଈଶ୍ୱର ପୁନରୁକ୍ତ କରିଛନ୍ତି, ଏହାଦ୍ୱାରା ଦର୍ଶାଇଛନ୍ତି ଯେ ସେମାନଙ୍କୁ ଗୁରୁତ୍ୱ ଦିଆଯିବା ଉଚିତ। ପ୍ରଭୁ ସେହି କଥାମାନଙ୍କୁ ପୁନରୁକ୍ତ କରନ୍ତି ନାହିଁ ଯେଗୁଡ଼ିକର କୌଣସି ବଡ଼ ପରିଣାମ ନାହିଁ।” Manuscript Releases, volume 9, 8.</w:t>
      </w:r>
    </w:p>
    <w:p>
      <w:pPr>
        <w:pStyle w:val="ArticleBody"/>
        <w:jc w:val="left"/>
      </w:pPr>
      <w:r>
        <w:rPr>
          <w:rFonts w:ascii="Nirmala UI" w:hAnsi="Nirmala UI" w:eastAsia="Nirmala UI" w:cs="Nirmala UI"/>
        </w:rPr>
        <w:t>ମାଥିଉଙ୍କ ପୁସ୍ତକ ପ୍ରକାଶିତ ବାକ୍ୟ ଏବଂ ଦାନିଏଲଙ୍କ ପରି “ସେହି ଏକେଇ ଭବିଷ୍ୟବାଣୀର ଧାରା”କୁ ଗ୍ରହଣ କରେ, ଏବଂ ଏହା ପ୍ରକାଶିତ ବାକ୍ୟର ପୁସ୍ତକରେ ପରିପୂର୍ଣ୍ଣତାକୁ ପ୍ରାପ୍ତ ହୁଏ, କାରଣ “complement” ଶବ୍ଦର ଅର୍ଥ ହେଉଛି ପରିପୂର୍ଣ୍ଣତା।</w:t>
      </w:r>
    </w:p>
    <w:p>
      <w:pPr>
        <w:pStyle w:val="ArticleScripture"/>
        <w:jc w:val="left"/>
      </w:pPr>
      <w:r>
        <w:rPr>
          <w:rFonts w:ascii="Nirmala UI" w:hAnsi="Nirmala UI" w:eastAsia="Nirmala UI" w:cs="Nirmala UI"/>
        </w:rPr>
        <w:t>“ପ୍ରକାଶିତବାକ୍ୟରେ ବାଇବେଲର ସମସ୍ତ ପୁସ୍ତକ ଏକତ୍ରିତ ହୋଇ ସମାପ୍ତିକୁ ପହଞ୍ଚେ। ଏଠାରେ ଦାନିଏଲ ପୁସ୍ତକର ପୂରକତା ଅଛି। ଗୋଟିଏ ଭବିଷ୍ୟଦ୍ବାଣୀ; ଅନ୍ୟଟି ପ୍ରକାଶନ। ଯେ ପୁସ୍ତକଟି ମୁଦ୍ରାଙ୍କିତ ହୋଇଥିଲା, ସେହିଟି ପ୍ରକାଶିତବାକ୍ୟ ନୁହେଁ, ବରଂ ଦାନିଏଲଙ୍କ ଭବିଷ୍ୟଦ୍ବାଣୀର ସେହି ଅଂଶ, ଯାହା ଶେଷ ଦିନମାନଙ୍କ ସହ ସମ୍ବନ୍ଧିତ। ଦୂତ ଆଜ୍ଞା ଦେଇଥିଲେ, ‘କିନ୍ତୁ ତୁମେ, ହେ ଦାନିଏଲ, କଥାଗୁଡ଼ିକୁ ବନ୍ଦ କର, ଏବଂ ଶେଷ ସମୟ ପର୍ଯ୍ୟନ୍ତ ପୁସ୍ତକଟିକୁ ମୁଦ୍ରାଙ୍କିତ କର।’ ଦାନିଏଲ 12:4।” ଆକ୍ଟ୍ସ ଅଫ୍ ଦ ଅପୋସ୍ତଲ୍ସ, 585.</w:t>
      </w:r>
    </w:p>
    <w:p>
      <w:pPr>
        <w:pStyle w:val="ArticleBody"/>
        <w:jc w:val="left"/>
      </w:pPr>
      <w:r>
        <w:rPr>
          <w:rFonts w:ascii="Nirmala UI" w:hAnsi="Nirmala UI" w:eastAsia="Nirmala UI" w:cs="Nirmala UI"/>
        </w:rPr>
        <w:t>ମାଥିଉ, ଦାନିଏଲ୍ ଓ ପ୍ରକାଶିତ ବାକ୍ୟ—ଏଗୁଡ଼ିକ ଏକେଇ ପୁସ୍ତକ ଅଟେ।</w:t>
      </w:r>
    </w:p>
    <w:p>
      <w:pPr>
        <w:pStyle w:val="ArticleScripture"/>
        <w:jc w:val="left"/>
      </w:pPr>
      <w:r>
        <w:rPr>
          <w:rFonts w:ascii="Nirmala UI" w:hAnsi="Nirmala UI" w:eastAsia="Nirmala UI" w:cs="Nirmala UI"/>
        </w:rPr>
        <w:t>“ଦାନିଏଲ ଓ ପ୍ରକାଶିତ ବାକ୍ୟର ପୁସ୍ତକ ଏକ। ଗୋଟିଏ ଭବିଷ୍ୟଦ୍ବାଣୀ, ଅନ୍ୟଟି ପ୍ରକାଶନ; ଗୋଟିଏ ମୁଦ୍ରାଙ୍କିତ ପୁସ୍ତକ, ଅନ୍ୟଟି ଖୋଲା ପୁସ୍ତକ। ଯୋହନ ସେହି ରହସ୍ୟଗୁଡ଼ିକୁ ଶୁଣିଲେ ଯାହାକୁ ଗର୍ଜନମାନେ ଉଚ୍ଚାରଣ କରିଥିଲେ, କିନ୍ତୁ ସେଗୁଡ଼ିକୁ ଲେଖିବାକୁ ତାଙ୍କୁ ଆଜ୍ଞା ଦିଆଯାଇନଥିଲା।” The Seventh-day Adventist Bible Commentary, volume 7, 971.</w:t>
      </w:r>
    </w:p>
    <w:p>
      <w:pPr>
        <w:pStyle w:val="ArticleBody"/>
        <w:jc w:val="left"/>
      </w:pPr>
      <w:r>
        <w:rPr>
          <w:rFonts w:ascii="Nirmala UI" w:hAnsi="Nirmala UI" w:eastAsia="Nirmala UI" w:cs="Nirmala UI"/>
        </w:rPr>
        <w:t>ମାଥିଉଙ୍କ ପୁସ୍ତକକୁ ତାହାର ପ୍ରସଙ୍ଗରେ ସ୍ଥାପନ କରିବା ପାଇଁ କିଛି ସମୟ ନେବା ଆବଶ୍ୟକ ମନେ ହେଲା, ଯେହେତୁ ଏହା ମୁଁ ପୁନର୍ବାର ଯୋଏଲଙ୍କ ପୁସ୍ତକକୁ ଅଧ୍ୟୟନରେ ଫେରିବା ପୂର୍ବରୁ, କୈସରିୟା ଫିଲିପ୍ପୀରେ ପିତରଙ୍କ ଉପସ୍ଥିତିର ଭବିଷ୍ୟଦ୍ବାଣୀମୂଳକ ଗୁରୁତ୍ୱକୁ ବିଶେଷ ଭାବରେ ଉଦ୍‌ଭାସିତ କରିପାରିଥାନ୍ତା। ମୁଁ ମାଥିଉଙ୍କ ପୁସ୍ତକ ସମ୍ବନ୍ଧୀୟ ମୋର ପର୍ଯ୍ୟବେକ୍ଷଣଗୁଡ଼ିକର ସାରାଂଶ ପ୍ରଦାନ କରିବାକୁ ଚେଷ୍ଟା କରିବି, ଯାହାଦ୍ୱାରା କୈସରିୟା ଫିଲିପ୍ପୀରେ ପିତରଙ୍କ ଅବସ୍ଥାନର ଅତ୍ୟନ୍ତ ମହାନ ଭବିଷ୍ୟଦ୍ବାଣୀମୂଳକ ଗୁରୁତ୍ୱକୁ ଉଦାହରଣସ୍ୱରୂପ ପ୍ରକାଶ କରିପାରିବି; ଏହି କୈସରିୟା ଫିଲିପ୍ପୀହିଁ ଦାନିଏଲ 11:13–15 ର ପାନିଅମ ଅଟେ।</w:t>
      </w:r>
    </w:p>
    <w:p>
      <w:pPr>
        <w:pStyle w:val="ArticleBody"/>
        <w:jc w:val="left"/>
      </w:pPr>
      <w:r>
        <w:rPr>
          <w:rFonts w:ascii="Nirmala UI" w:hAnsi="Nirmala UI" w:eastAsia="Nirmala UI" w:cs="Nirmala UI"/>
        </w:rPr>
        <w:t>ମାଥିଉର ପୁସ୍ତକ ତିନିଟି ସ୍ୱତନ୍ତ୍ର ଭବିଷ୍ୟଦ୍ବାଣୀମୟ ରେଖା ଉପରେ ଗଠିତ। ପ୍ରଥମ ରେଖା ହେଉଛି ପ୍ରଥମ ଦଶ ଅଧ୍ୟାୟ; ଦ୍ୱିତୀୟ ରେଖା ହେଉଛି ପରବର୍ତ୍ତୀ ବାରୋଟି ଅଧ୍ୟାୟ, ଯାହାଙ୍କ ପରେ ଛଅଟି ଅଧ୍ୟାୟରେ ଗଠିତ ତୃତୀୟ ରେଖା ଆସେ। ପ୍ରଥମ ଦଶ ଅଧ୍ୟାୟ ପ୍ରକାଶିତ ବାକ୍ୟ ଚୌଦ ଅଧ୍ୟାୟର ପ୍ରଥମ ଦୂତଙ୍କୁ ପ୍ରତିନିଧିତ୍ୱ କରେ; ପରବର୍ତ୍ତୀ ବାରୋଟି ଅଧ୍ୟାୟ ପ୍ରକାଶିତ ବାକ୍ୟ ଚୌଦ ଅଧ୍ୟାୟର ଦ୍ୱିତୀୟ ଦୂତଙ୍କୁ ପ୍ରତିନିଧିତ୍ୱ କରେ, ଏବଂ ଶେଷ ଛଅଟି ଅଧ୍ୟାୟ ପ୍ରକାଶିତ ବାକ୍ୟ ଚୌଦ ଅଧ୍ୟାୟର ତୃତୀୟ ଦୂତଙ୍କୁ ପ୍ରତିନିଧିତ୍ୱ କରେ। ଏପର୍ଯ୍ୟନ୍ତ ମୁଁ ଏହି ପର୍ଯ୍ୟବେକ୍ଷଣକୁ ସ୍ପଷ୍ଟ ଭାବରେ ସିଦ୍ଧ କରିନାହିଁ, କିନ୍ତୁ ଏହା ସହଜରେ ସାଧ୍ୟ ହୋଇପାରେ। ଆମେ ସେହି କାମ କରିବା ପୂର୍ବରୁ, ମୁଁ ମାଥିଉର ପୁସ୍ତକ ନାମକ ପଟଚିତ୍ର ଉପରେ କିଛି ଅଧିକ ବିସ୍ତୃତ ତୂଳିକାଘାତ ଅଙ୍କନ କରିବାକୁ ଇଚ୍ଛା କରୁଛି।</w:t>
      </w:r>
    </w:p>
    <w:p>
      <w:pPr>
        <w:pStyle w:val="ArticleBody"/>
        <w:jc w:val="left"/>
      </w:pPr>
      <w:r>
        <w:rPr>
          <w:rFonts w:ascii="Nirmala UI" w:hAnsi="Nirmala UI" w:eastAsia="Nirmala UI" w:cs="Nirmala UI"/>
        </w:rPr>
        <w:t>ଏଗାରହରୁ ବାଇଶ ଅଧ୍ୟାୟ ପର୍ଯ୍ୟନ୍ତର ଦ୍ୱିତୀୟ ଧାରାକୁ ଦ୍ୱିତୀୟ ସ୍ୱର୍ଗଦୂତ ଦ୍ୱାରା ପ୍ରତିନିଧିତ୍ୱ କରାଯାଇଛି, ଏବଂ ଦ୍ୱିତୀୟ ସ୍ୱର୍ଗଦୂତ ସଦା ଦ୍ୱିଗୁଣତାକୁ ଚିହ୍ନିତ କରେ, କାରଣ ବାବିଲୋନ ପତିତ ହୋଇଛି, ପତିତ ହୋଇଛି। ଆଦିପୁସ୍ତକର ଏଗାରହରୁ ବାଇଶ ଅଧ୍ୟାୟ ପର୍ଯ୍ୟନ୍ତ, ପ୍ରଥମେ ପ୍ରତିଜ୍ଞାକୁ ଏବଂ ପରେ ପିତୃପୁରୁଷ ଅବ୍ରାମଙ୍କ ମାଧ୍ୟମରେ ଏକ ଚୟିତ ଜନଙ୍କ ସହିତ ଈଶ୍ୱରଙ୍କ ତ୍ରି-ପଦକ୍ରମୀୟ ଚୁକ୍ତିକୁ ପ୍ରସ୍ତୁତ କରେ। ସେହି ବାରଟି ଅଧ୍ୟାୟର ସଠିକ୍ ମଧ୍ୟବର୍ତ୍ତୀ ପଦଟି “ସୁନ୍ନତ”କୁ ସେହି ଚୁକ୍ତିର ଚିହ୍ନ ବୋଲି ଚିହ୍ନିତ କରେ, ଏବଂ ଏହା ତିନୋଟି ପଦକ୍ରମର ଦ୍ୱିତୀୟଟିରେ ସ୍ଥାପିତ ହୋଇଥିଲା। ମାଥିଉଙ୍କ ସମାନ୍ତରାଳ ଚୁକ୍ତି-ଧାରାର ସଠିକ୍ ମଧ୍ୟବର୍ତ୍ତୀ ପଦଟି ସେତେବେଳେ ହେଉଛି, ଯେତେବେଳେ ଶିମୋନ ବର୍ଜୋନାଙ୍କ ନାମ ପରିବର୍ତ୍ତିତ ହୋଇ ପିତର ହେଲା।</w:t>
      </w:r>
    </w:p>
    <w:p>
      <w:pPr>
        <w:pStyle w:val="ArticleScripture"/>
        <w:jc w:val="left"/>
      </w:pPr>
      <w:r>
        <w:rPr>
          <w:rFonts w:ascii="Nirmala UI" w:hAnsi="Nirmala UI" w:eastAsia="Nirmala UI" w:cs="Nirmala UI"/>
        </w:rPr>
        <w:t>ମୁଁ ମଧ୍ୟ ତୋତେ କହୁଛି, ତୁମେ ପିତର; ଏବଂ ଏହି ପାଷାଣ ଉପରେ ମୁଁ ମୋର ମଣ୍ଡଳୀ ନିର୍ମାଣ କରିବି; ଏବଂ ପାତାଳର ଦ୍ୱାରମାନେ ତାହା ବିରୋଧରେ ଜୟୀ ହେବେ ନାହିଁ। ମାଥିଉ 16:18।</w:t>
      </w:r>
    </w:p>
    <w:p>
      <w:pPr>
        <w:pStyle w:val="ArticleBody"/>
        <w:jc w:val="left"/>
      </w:pPr>
      <w:r>
        <w:rPr>
          <w:rFonts w:ascii="Nirmala UI" w:hAnsi="Nirmala UI" w:eastAsia="Nirmala UI" w:cs="Nirmala UI"/>
        </w:rPr>
        <w:t>ପିତରଙ୍କ ନାମ ଏକ ଲକ୍ଷ ଚୁଆଳିଶ ହଜାରଙ୍କୁ ପ୍ରତିନିଧିତ୍ୱ କରେ, ଏବଂ ସେ ସେହି ଶ୍ରେଣୀଙ୍କ ପ୍ରତିନିଧିତ୍ୱ କରୁଛନ୍ତି, ଯେମାନେ ଖ୍ରୀଷ୍ଟଙ୍କ ବାର୍ତ୍ତାକୁ ଶୁଣିବା ଉପରେ ନିଜମାନଙ୍କର ବିଶ୍ୱାସକୁ ଆଧାର କରନ୍ତି। କେବଳ ଯୀଶୁ ସମ୍ବନ୍ଧୀୟ ବାର୍ତ୍ତା ନୁହେଁ, ବରଂ ସେହି ବାର୍ତ୍ତା, ଯାହାକୁ ଯୀଶୁ ଏହିପରି ଚିହ୍ନିତ କରିଥିଲେ ଯେ ତାହା ସ୍ୱୟଂ ପ୍ରଭୁଙ୍କ ଦ୍ୱାରା ପିତରଙ୍କୁ ଦିଆଯାଇଥିଲା।</w:t>
      </w:r>
    </w:p>
    <w:p>
      <w:pPr>
        <w:pStyle w:val="ArticleScripture"/>
        <w:jc w:val="left"/>
      </w:pPr>
      <w:r>
        <w:rPr>
          <w:rFonts w:ascii="Nirmala UI" w:hAnsi="Nirmala UI" w:eastAsia="Nirmala UI" w:cs="Nirmala UI"/>
        </w:rPr>
        <w:t>ସେ ସେମାନଙ୍କୁ କହିଲେ, କିନ୍ତୁ ତୁମେ ମୋତେ କିଏ ବୋଲି କହୁଛ?</w:t>
      </w:r>
    </w:p>
    <w:p>
      <w:pPr>
        <w:pStyle w:val="ArticleScripture"/>
        <w:jc w:val="left"/>
      </w:pPr>
      <w:r>
        <w:rPr>
          <w:rFonts w:ascii="Nirmala UI" w:hAnsi="Nirmala UI" w:eastAsia="Nirmala UI" w:cs="Nirmala UI"/>
        </w:rPr>
        <w:t>ତାହାରେ ଶିମୋନ ପିତର ଉତ୍ତର ଦେଇ କହିଲେ, “ତୁମେ ହେଉଛ ଖ୍ରୀଷ୍ଟ, ସଜୀବ ପରମେଶ୍ୱରଙ୍କ ପୁତ୍ର।” ଏବଂ ଯୀଶୁ ତାଙ୍କୁ ଉତ୍ତର ଦେଇ କହିଲେ,</w:t>
      </w:r>
    </w:p>
    <w:p>
      <w:pPr>
        <w:pStyle w:val="ArticleScripture"/>
        <w:jc w:val="left"/>
      </w:pPr>
      <w:r>
        <w:rPr>
          <w:rFonts w:ascii="Nirmala UI" w:hAnsi="Nirmala UI" w:eastAsia="Nirmala UI" w:cs="Nirmala UI"/>
        </w:rPr>
        <w:t>ଧନ୍ୟ ତୁମେ, ଶିମୋନ ବର୍ଯୋନା; କାରଣ ମାଂସ ଓ ରକ୍ତ ଏହା ତୁମ ପାଖରେ ପ୍ରକାଶ କରିନାହାଁତି, କିନ୍ତୁ ସ୍ୱର୍ଗସ୍ଥ ମୋର ପିତା ଏହା ପ୍ରକାଶ କରିଛନ୍ତି। ମାଥିଉ 16:15–17।</w:t>
      </w:r>
    </w:p>
    <w:p>
      <w:pPr>
        <w:pStyle w:val="ArticleBody"/>
        <w:jc w:val="left"/>
      </w:pPr>
      <w:r>
        <w:rPr>
          <w:rFonts w:ascii="Nirmala UI" w:hAnsi="Nirmala UI" w:eastAsia="Nirmala UI" w:cs="Nirmala UI"/>
        </w:rPr>
        <w:t>ପିତରଙ୍କର ବିଶ୍ୱାସ ଯୀଶୁ କ୍ରୀଷ୍ଟ—ଅର୍ଥାତ୍ ମେଶିହା—ହେବାର ସତ୍ୟ ଉପରେ ଆଧାରିତ। ଯେପରି ଚୁକ୍ତିମୂଳକ ସମ୍ପର୍କକୁ ଚିହ୍ନିତ କରିବା ପାଇଁ ଅବ୍ରାମଙ୍କର ନାମ ପରିବର୍ତ୍ତିତ ହୋଇଥିଲା, ସେହିପରି ପିତରଙ୍କର ନାମ ମଧ୍ୟ ପରିବର୍ତ୍ତିତ ହୁଏ, ଏବଂ ତାଙ୍କର ନାମ ୧୪୪,୦୦୦ ସହ ସମାନ ହୁଏ; ଏବଂ ସେହି ନିଜ ପଦ୍ୟରେ, ମହା ସଂଘର୍ଷକୁ ଏମିତି ଏକ ଶିଳାରୂପେ ଚିହ୍ନିତ କରାଯାଇଛି, ଯିଏ ଏକ କଳିସିଆର ଭିତ୍ତିସ୍ଥମ୍ଭ, ଯାହା ନରକର କଳିସିଆମାନଙ୍କ ବିରୁଦ୍ଧରେ ବିଜୟୀ ହେବ। ଏହି ଏକଶେ ଚୁଆଳିଶ ହଜାର ହେଉଛନ୍ତି ଚୟିତ ଚୁକ୍ତିଜନଙ୍କର ଶେଷ ପ୍ରକାଶ, ଏବଂ ପିତର ସେହି ଗୋଷ୍ଠୀଙ୍କ ପ୍ରତିନିଧିତ୍ୱ କରନ୍ତି।</w:t>
      </w:r>
    </w:p>
    <w:p>
      <w:pPr>
        <w:pStyle w:val="ArticleBody"/>
        <w:jc w:val="left"/>
      </w:pPr>
      <w:r>
        <w:rPr>
          <w:rFonts w:ascii="Nirmala UI" w:hAnsi="Nirmala UI" w:eastAsia="Nirmala UI" w:cs="Nirmala UI"/>
        </w:rPr>
        <w:t>ପିତର ଏକେ ସମୟରେ ପ୍ରଥମ ଖ୍ରୀଷ୍ଟିୟ ମଣ୍ଡଳୀକୁ, ଅର୍ଥାତ୍ ଶିଷ୍ୟମାନଙ୍କର ମଣ୍ଡଳୀକୁ ମଧ୍ୟ ପ୍ରତିନିଧିତ୍ୱ କରନ୍ତି, କାରଣ ସେହି ଇତିହାସରେ ଖ୍ରୀଷ୍ଟ ନିଜ ମଣ୍ଡଳୀର ଭିତ୍ତି ସ୍ଥାପନ କରିଥିଲେ। ଖ୍ରୀଷ୍ଟ ହେଉଛନ୍ତି ଭିତ୍ତି, ଏବଂ ସେ ହେଉଛନ୍ତି ଶିରୋପ୍ରସ୍ତର ମଧ୍ୟ, ଏବଂ ପିତର ପ୍ରଥମ ଖ୍ରୀଷ୍ଟିୟ କନ୍ୟା ଓ ଶେଷ ଖ୍ରୀଷ୍ଟିୟ କନ୍ୟାଙ୍କର ଏକ ପ୍ରତୀକ। ତେଣୁ, ପିତର ଏକେ ପଦ୍ୟରେ ଉଭୟ ଆଲ୍ଫା ଓ ଓମେଗାର ପ୍ରତୀକ ଅଟନ୍ତି।</w:t>
      </w:r>
    </w:p>
    <w:p>
      <w:pPr>
        <w:pStyle w:val="ArticleBody"/>
        <w:jc w:val="left"/>
      </w:pPr>
      <w:r>
        <w:rPr>
          <w:rFonts w:ascii="Nirmala UI" w:hAnsi="Nirmala UI" w:eastAsia="Nirmala UI" w:cs="Nirmala UI"/>
        </w:rPr>
        <w:t>ସେହି ଗୋଟିଏ ପଦ ହେଉଛି ବାରୋଟି ଅଧ୍ୟାୟର ମଧ୍ୟସ୍ଥ ପଦ, ଯେଉଁମାନେ ଦ୍ୱିତୀୟ ଦୂତଙ୍କର ସନ୍ଦେଶକୁ ପ୍ରତିନିଧିତ୍ୱ କରନ୍ତି, ଏବଂ ପିତର ପ୍ରଥମ କନ୍ୟା ଏବଂ ଶେଷ କନ୍ୟା—ଉଭୟ ଭାବେ “ଦ୍ୱିଗୁଣିତ” ଭାବେ ଦେଖାଯାନ୍ତି। ଶେଷ କନ୍ୟା ଶୟତାନଙ୍କର ସଭାଗୃହ ସହିତ ଯୁଦ୍ଧରେ ରହିବେ, ଏବଂ ଶେଷ କନ୍ୟା ଦୁଇଟି ଦଳରୁ ଗଠିତ ହେବେ। ଗୋଟିଏ ଦଳ ହେଉଛି ଏକ ଲକ୍ଷ ଚୁଆଳିଶ ହଜାର; ଅନ୍ୟ ଦଳ ହେଉଛନ୍ତି ମହା ଜନସମୂହ। ମହା ଜନସମୂହଙ୍କୁ ସ୍ମୁର୍ଣ୍ଣା ଦ୍ୱାରା ପ୍ରତିନିଧିତ୍ୱ କରାଯାଇଛି, ଏବଂ ଏକ ଲକ୍ଷ ଚୁଆଳିଶ ହଜାରଙ୍କୁ ଫିଲାଦେଲଫିଆ ଦ୍ୱାରା।</w:t>
      </w:r>
    </w:p>
    <w:p>
      <w:pPr>
        <w:pStyle w:val="ArticleBody"/>
        <w:jc w:val="left"/>
      </w:pPr>
      <w:r>
        <w:rPr>
          <w:rFonts w:ascii="Nirmala UI" w:hAnsi="Nirmala UI" w:eastAsia="Nirmala UI" w:cs="Nirmala UI"/>
        </w:rPr>
        <w:t>ଏକ ଶତ ଚୁଆଳିଶ ହଜାର ଜଣ ଫିଲାଦେଲ୍ଫିୟମାନେ ଅଟନ୍ତି, ଏବଂ ଅଠାରୋତମ ପଦରେ ପେତ୍ରଙ୍କ ନାମ-ପରିବର୍ତ୍ତନ ଏହି ଏକ ଶତ ଚୁଆଳିଶ ହଜାରଙ୍କର ମୁଦ୍ରାଙ୍କନକୁ ପ୍ରତିନିଧିତ୍ୱ କରେ। ସେ ମୁଦ୍ରାଙ୍କିତ ହୋଇଥିବାମାନଙ୍କର ପ୍ରତୀକ ଅଟନ୍ତି, ଏବଂ ସେହି ପଦରେ—ଯାହା ବାରୋଟି ଚୁକ୍ତି-ଅଧ୍ୟାୟର ନିଷ୍ପତ୍ତିକେନ୍ଦ୍ର ପଦ—ସେ ଆଦିପୁସ୍ତକର ବାରୋଟି ଅଧ୍ୟାୟର ନିଷ୍ପତ୍ତିକେନ୍ଦ୍ର ପଦ ସହିତ ସମାନ୍ତରଳ ହୋଇଥାନ୍ତି, ଯେଉଁଠାରେ ସୁନ୍ନତକୁ ଚିହ୍ନ ବୋଲି ଚିହ୍ନିତ କରାଯାଇଛି। ପ୍ରକାଶିତ ବାକ୍ୟ ୧୧ରୁ ୨୨ ଅଧ୍ୟାୟ ଚୁକ୍ତି-ସାକ୍ଷ୍ୟର ବାରୋଟି ଅଧ୍ୟାୟ ପାଇଁ ତୃତୀୟ ରେଖା ପ୍ରଦାନ କରେ, ଏବଂ ସେହି ବାରୋଟି ଅଧ୍ୟାୟର କେନ୍ଦ୍ର ପଦ ପ୍ରକାଶିତ ବାକ୍ୟ ୧୭ର ବେଶ୍ୟାଙ୍କ ସହ ପୃଥିବୀର ରାଜାମାନଙ୍କର ବିବାହକୁ ଚିହ୍ନିତ କରେ।</w:t>
      </w:r>
    </w:p>
    <w:p>
      <w:pPr>
        <w:pStyle w:val="ArticleScripture"/>
        <w:jc w:val="left"/>
      </w:pPr>
      <w:r>
        <w:rPr>
          <w:rFonts w:ascii="Nirmala UI" w:hAnsi="Nirmala UI" w:eastAsia="Nirmala UI" w:cs="Nirmala UI"/>
        </w:rPr>
        <w:t>“ଏବଂ ଯେ ପଶୁଟି ଥିଲା, ଏବଂ ନାହିଁ, ସେହିଁ ଅଷ୍ଟମ; ତଥାପି ସେ ସାତଜଣଙ୍କ ମଧ୍ୟରୁ ଜଣେ, ଏବଂ ସେ ବିନାଶକୁ ଯାଉଛି।” ପ୍ରକାଶିତ ବାକ୍ୟ 17:11।</w:t>
      </w:r>
    </w:p>
    <w:p>
      <w:pPr>
        <w:pStyle w:val="ArticleBody"/>
        <w:jc w:val="left"/>
      </w:pPr>
      <w:r>
        <w:rPr>
          <w:rFonts w:ascii="Nirmala UI" w:hAnsi="Nirmala UI" w:eastAsia="Nirmala UI" w:cs="Nirmala UI"/>
        </w:rPr>
        <w:t>ଏହି ପଦ ବାବିଲୋନ ମହାନଗରର ଅନ୍ତିମ ପତନକୁ ଚିହ୍ନିତ କରିବା ସହ ସମ୍ପୃକ୍ତ, ଏବଂ ବାବେଲର ପ୍ରଥମ ପତନ ଉତ୍ପତ୍ତି ପୁସ୍ତକର ବାରୋଟି-ଅଧ୍ୟାୟୀୟ ଚୁକ୍ତି-ରେଖାର ପ୍ରଥମ ଅଧ୍ୟାୟରେ ଥିଲା। କେନ୍ଦ୍ରୀୟ ପଦରେ ପେତ୍ର ଏକ ଲକ୍ଷ ଚୁଆଳିଶ ହଜାରଙ୍କୁ ପ୍ରତିନିଧିତ୍ୱ କରୁଛନ୍ତି, ଯାହା ଉତ୍ପତ୍ତି ପୁସ୍ତକର କେନ୍ଦ୍ରୀୟ ପଦ ସହ ସମାଲୋକିତ ହୁଏ। ପ୍ରକାଶିତ ବାକ୍ୟର କେନ୍ଦ୍ରୀୟ ପଦରେ, ବାବିଲୋନ ମହାନଗରର ପତନ ବାବେଲର ମହାଶିକାରୀ ନିମ୍ରୋଦଙ୍କ କାହାଣୀକୁ ଉପସମାହାରକୁ ଆଣେ।</w:t>
      </w:r>
    </w:p>
    <w:p>
      <w:pPr>
        <w:pStyle w:val="ArticleBody"/>
        <w:jc w:val="left"/>
      </w:pPr>
      <w:r>
        <w:rPr>
          <w:rFonts w:ascii="Nirmala UI" w:hAnsi="Nirmala UI" w:eastAsia="Nirmala UI" w:cs="Nirmala UI"/>
        </w:rPr>
        <w:t>ଏହି ତିନୋଟି ଭବିଷ୍ୟଦ୍ବାଣୀମୂଳକ ରେଖାର ପ୍ରତ୍ୟେକର ମଧ୍ୟସ୍ଥ ପଦଗୁଡ଼ିକ କିମ୍ବା ତ ଈଶ୍ୱରଙ୍କର ମୋହରକୁ, କିମ୍ବା ତ ପଶୁର ଚିହ୍ନକୁ ଚିହ୍ନିତ କରେ। ଆରମ୍ଭକାଳୀନ ବାବିଲୋନୀୟ ମୃତ୍ୟୁ-ନିୟମ ଉତ୍ପତ୍ତି ପୁସ୍ତକରେ ଯେପରି ଆରମ୍ଭ ହୋଇଥାଏ, ପ୍ରକାଶିତ ବାକ୍ୟରେ ସେହିପରି ତାହାର ସମାପ୍ତିକୁ ପ୍ରାପ୍ତ ହୁଏ। ଏହା କରିବା ସମୟରେ, ଯେତେବେଳେ ସେଗୁଡ଼ିକୁ ଏକତ୍ର ଆଣାଯାଏ, ରେଖା ଉପରେ ରେଖା, ସେତେବେଳେ ଏହା ସମସ୍ତ ତିନୋଟି ରେଖା ଉପରେ ଏକ ଆରମ୍ଭ ଓ ଏକ ଶେଷ ସ୍ଥାପନ କରେ। ଯେଉଁଠାରେ ପଥର ଏବଂ ନରକର ଦ୍ୱାରମାନଙ୍କ ମଧ୍ୟରେ ଘଟୁଥିବା ମହାବିବାଦର ପ୍ରତୀକ ଭାବେ ପିତରଙ୍କୁ ବ୍ୟବହାର କରାଯାଇଛି, ସେଠାହେଉଛି ଦ୍ୱିତୀୟ ଦୂତଙ୍କର ବାର୍ତ୍ତା; କାରଣ ଦ୍ୱିତୀୟ ଦୂତଙ୍କର ବାର୍ତ୍ତା ହେଉଛି, “ବାବିଲୋନ ପତିତ ହୋଇଯାଇଛି (ନିମ୍ରୋଦ), ପତିତ ହୋଇଯାଇଛି (ରୋମର ବେଶ୍ୟା)।” ମାଥିଉଙ୍କ ତିନୋଟି ରେଖାରେ ଦ୍ୱିତୀୟ ରେଖାଟି ହେଉଛି ଦ୍ୱିତୀୟ ଦୂତଙ୍କର ବାର୍ତ୍ତା, କାରଣ ସେଥିରେ ବାବିଲୋନର ଦୁଇଟି ପତନକୁ ଚିହ୍ନିତ କରାଯାଇଛି। ସେହିଠାରେ ସତ୍ୟ ବିବାହ ଯେଉଁ ସ୍ଥାନରେ ପୂର୍ଣ୍ଣତାକୁ ପ୍ରାପ୍ତ ହୁଏ, ସେହିଠିଏ—ରବିବାର ଆଇନରେ—ଏକ ଜାଲିଆତି ବିବାହକୁ ପ୍ରଦର୍ଶିତ କରାଯାଇଛି। ଏହା ସଂଖ୍ୟା “8”କୁ ଈଶ୍ୱରଙ୍କ ଲୋକମାନଙ୍କର ଜାଲିଆତି ରୂପେ ପ୍ରତିନିଧିତ୍ୱ କରେ, ଯେମାନେ ପ୍ରକୃତ ଆଠ ଅଟନ୍ତି। ପାପାସୀଙ୍କୁ ମଧ୍ୟ ଈଶ୍ୱରଙ୍କର ଜାଲିଆତି କରୁଥିବାରୂପେ ଚିତ୍ରିତ କରାଯାଇଛି, କାରଣ ସେ ଥିଲା, ଏବଂ ତଥାପି ଅଛି, ଏବଂ ଉର୍ଦ୍ଧ୍ୱଗାମୀ ହେବ। ସେ ଉର୍ଦ୍ଧ୍ୱଗାମୀ ହୁଏ, ଠିକ୍ ସେଠାରେ ଯେଉଁଠାରେ ଧ୍ୱଜ ଉର୍ଦ୍ଧ୍ୱଗାମୀ ହୁଏ—ରବିବାର ଆଇନରେ।</w:t>
      </w:r>
    </w:p>
    <w:p>
      <w:pPr>
        <w:pStyle w:val="ArticleBody"/>
        <w:jc w:val="left"/>
      </w:pPr>
      <w:r>
        <w:rPr>
          <w:rFonts w:ascii="Nirmala UI" w:hAnsi="Nirmala UI" w:eastAsia="Nirmala UI" w:cs="Nirmala UI"/>
        </w:rPr>
        <w:t>ମାଥିଉ ଗ୍ରନ୍ଥରେ ମଶୀହ ସମ୍ବନ୍ଧୀୟ ବାରୋଟି ପୂର୍ତ୍ତି ରହିଛି, ଏବଂ ପୁରାତନ ନିୟମରେ ମଶୀହଙ୍କ ବିଷୟରେ ତିନିଶରୁ ପାଞ୍ଚଶ ପର୍ଯ୍ୟନ୍ତ ଭବିଷ୍ୟଦ୍ବାଣୀ ରହିଛି। ମାଥିଉରେ ବାରୋଟି ସରାସରି ଚିହ୍ନିତ ପୂର୍ତ୍ତି ରହିଛି, ଯାହା ଅନ୍ୟ ତିନୋଟି ସୁସମାଚାର ମଧ୍ୟରୁ କାହାରୁ ମଧ୍ୟ ବହୁତ ଅଧିକ। ସେହି ବାରୋଟି ପୂର୍ତ୍ତି ଏକ ଶତ ଚୁଆଳିଶ ହଜାରଙ୍କ ସଂଶୋଧନାତ୍ମକ ଆନ୍ଦୋଳନରେ ଥିବା ନଅଟି ପୃଥକ ପଥଚିହ୍ନ ସହ ସମନ୍ୱିତ। ନଅ ସମ୍ପୂର୍ଣ୍ଣତାର ପ୍ରତୀକ, କାରଣ “ନଅ” ପରେ ଆଉ କୌଣସି ସଂଖ୍ୟା ନାହିଁ; “ନଅ” ପରେ ଆସୁଥିବା ପ୍ରତ୍ୟେକ ପରିମାଣ କେବଳ ଏକରୁ ନଅ ପର୍ଯ୍ୟନ୍ତର ନଅଟି ଅଙ୍କ ଓ ଶୂନ୍ୟକୁ ନିୟୋଗ କରେ। ନଅ ପୂର୍ଣ୍ଣତା। ସେହି ନଅଟି ପଥଚିହ୍ନ ମଧ୍ୟରୁ ଦୁଇଟି ସହିତ ମାଥିଉର ଏକାଧିକ ପୂର୍ତ୍ତି ସମ୍ବନ୍ଧିତ ଅଛି। 9/11 ସହ ଦୁଇଟି ଅଛି, ଏବଂ ରବିବାର ଆଇନ ସହ ତିନୋଟି ଅଛି।</w:t>
      </w:r>
    </w:p>
    <w:p>
      <w:pPr>
        <w:pStyle w:val="ArticleBody"/>
        <w:jc w:val="left"/>
      </w:pPr>
      <w:r>
        <w:rPr>
          <w:rFonts w:ascii="Nirmala UI" w:hAnsi="Nirmala UI" w:eastAsia="Nirmala UI" w:cs="Nirmala UI"/>
        </w:rPr>
        <w:t>1989 ମସିହାରେ ଶେଷ ସମୟ, 1996 ମସିହାରେ ସନ୍ଦେଶର ଔପଚାରିକ ସ୍ଥାପନ, ତାହା ପରେ 9/11, ତାହା ପରେ 18 ଜୁଲାଇ 2020 ର ନିରାଶା, ତାହା ପରେ 2023 ମସିହାର ଜୁଲାଇରେ ଅରଣ୍ୟରେ ଧ୍ୱନି, ଯାହା 2024 ମସିହାର ପୁନରୁତ୍ଥାନକୁ ନେଇଗଲା, ଯାହା ମଧ୍ୟରାତ୍ରିର ହାକକୁ ନେଇଯାଏ, ତାହା ପରେ ଯାଜକମାନଙ୍କର ପୃଥକୀକରଣ, ଯାହା ରବିବାର ଆଇନରେ ପରିଣତି ପାଏ। ନଅଟି ପଥଚିହ୍ନ—ଏକରେ ଦୁଇଜଣ ସାକ୍ଷୀ ଅଛନ୍ତି ଏବଂ ଅନ୍ୟଟିରେ ତିନିଜଣ ସାକ୍ଷୀ ଅଛନ୍ତି; 9/11 ରେ ଦୁଇଜଣ ଏବଂ ରବିବାର ଆଇନରେ ତିନିଜଣ। ଏହାର ଅର୍ଥ ହେଉଛି, ଏକ ଲକ୍ଷ ଚଉଁଚାଳିଶ ହଜାରଙ୍କର ସଂସ୍କାର ରେଖାରେ, 9/11 ର ଦୁଇଜଣ ସାକ୍ଷୀଠାରୁ ରବିବାର ଆଇନର ତିନିଜଣ ସାକ୍ଷୀ ପର୍ଯ୍ୟନ୍ତ—ଏକ ଲକ୍ଷ ଚଉଁଚାଳିଶ ହଜାରଙ୍କର ମୋହରବନ୍ଧ ସମୟକୁ ଚିହ୍ନିତ କରେ। ବାରୋଟି ପଥଚିହ୍ନ ପ୍ରତ୍ୟେକ ସଂସ୍କାରମୂଳକ ଆନ୍ଦୋଳନ ସହିତ ସମରେଖିତ ହୁଏ, ଏବଂ ଏହା କରିବା ଦ୍ୱାରା, ସେଗୁଡ଼ିକ 9/11 ଠାରୁ ରବିବାର ଆଇନ ପର୍ଯ୍ୟନ୍ତ ଏକ ଲକ୍ଷ ଚଉଁଚାଳିଶ ହଜାରଙ୍କର ମୋହରବନ୍ଧ ସମୟକୁ ଗୁରୁତ୍ୱ ଦିଏ ଏବଂ ଚିହ୍ନଟ କରେ।</w:t>
      </w:r>
    </w:p>
    <w:p>
      <w:pPr>
        <w:pStyle w:val="ArticleBody"/>
        <w:jc w:val="left"/>
      </w:pPr>
      <w:r>
        <w:rPr>
          <w:rFonts w:ascii="Nirmala UI" w:hAnsi="Nirmala UI" w:eastAsia="Nirmala UI" w:cs="Nirmala UI"/>
        </w:rPr>
        <w:t>ଏପରି କରିବାରେ, ଏହା 9/11 ସମୟରେ ଦୁଇଜଣ ସାକ୍ଷୀଙ୍କୁ ଏବଂ ରବିବାର ନିୟମ ସମୟରେ ତିନିଜଣ ସାକ୍ଷୀଙ୍କୁ ଚିହ୍ନଟ କରେ। 9/11 ସମୟରେ ଥିବା ସେହି ଦୁଇଜଣ ସାକ୍ଷୀ ହେଉଛନ୍ତି ଦ୍ୱିତୀୟ ଦୂତଙ୍କର ସନ୍ଦେଶ, ଏବଂ ରବିବାର ନିୟମ ସମୟରେ ଥିବା ସେହି ତିନିଜଣ ସାକ୍ଷୀ ହେଉଛନ୍ତି ତୃତୀୟ ଦୂତଙ୍କର ସନ୍ଦେଶ। ଏହିପରି, ମାଥିଉଙ୍କ ଦ୍ୱାରା ମଶିହା ସମ୍ବନ୍ଧୀୟ ଭବିଷ୍ୟଦ୍ବାଣୀମାନଙ୍କର ପୂର୍ତ୍ତିଗୁଡ଼ିକ ସହିତ ଉତ୍ପନ୍ନ ହୋଇଥିବା ରେଖାଟି ସିଲ୍‌ କରିବାର ସମୟକୁ ପୃଥକ କରି ତାହାକୁ ବିଶେଷ ଭାବରେ ବଡ଼ କରି ଦେଖାଏ, ସେହି ସମୟର ଇତିହାସ ପାଇଁ ଦ୍ୱିତୀୟ ଦୂତଙ୍କୁ ଆଲ୍ଫା ଭାବେ ଏବଂ ତୃତୀୟ ଦୂତଙ୍କୁ ଓମେଗା ଭାବେ ଚିହ୍ନଟ କରିଥାଏ। ଏହାର ଅର୍ଥ, ସିଲ୍‌ କରିବାର ସମୟ ଏକ ସଂଖ୍ୟା ଦୁଇ ଏବଂ ଏକ ସଂଖ୍ୟା ତିନିଙ୍କ ମଧ୍ୟରେ ସୀମାବଦ୍ଧ ହୋଇଛି; ଏହିପରି ସମଗ୍ର ସିଲ୍‌ କରିବାର ଇତିହାସ ଉପରେ ପ୍ରାୟଶ୍ଚିତ୍ତର ଏକ ପ୍ରତୀକ—ତେଇଶ—କୁ ସ୍ଥାପିତ କରୁଛି।</w:t>
      </w:r>
    </w:p>
    <w:p>
      <w:pPr>
        <w:pStyle w:val="ArticleBody"/>
        <w:jc w:val="left"/>
      </w:pPr>
      <w:r>
        <w:rPr>
          <w:rFonts w:ascii="Nirmala UI" w:hAnsi="Nirmala UI" w:eastAsia="Nirmala UI" w:cs="Nirmala UI"/>
        </w:rPr>
        <w:t>ମାଥିଉର ପୁସ୍ତକରେ ତିନୋଟି ଭବିଷ୍ୟଦ୍ବାଣୀମୂଳକ ରେଖା ଅଛି, ଯେଉଁମାନେ କ୍ରମଶଃ ପ୍ରଥମ, ଦ୍ୱିତୀୟ ଓ ତୃତୀୟ ସ୍ୱର୍ଗଦୂତଙ୍କୁ ପ୍ରତିନିଧିତ୍ୱ କରେ; ଏବଂ ମାଥିଉର ଦ୍ୱିତୀୟ ରେଖାରେ ଥିବା ବାରୋଟି ଅଧ୍ୟାୟ ଏକ ଶତ ଚୁଆଳିଶ ହଜାରଙ୍କ ସହିତ ଥିବା ଚୁକ୍ତିକୁ ପ୍ରତିନିଧିତ୍ୱ କରେ, କାରଣ ଏହା ଉତ୍ପତ୍ତି ପୁସ୍ତକରେ ଆବ୍ରାମଙ୍କ ସହ ହୋଇଥିବା ଆଲଫା ଚୁକ୍ତିର ଓମେଗା ଅଟେ। ଏହାର ଅର୍ଥ ଏହା ମଧ୍ୟ, ଯେ ଦ୍ୱିତୀୟ ସ୍ୱର୍ଗଦୂତ ଭାବେ, ଯେତେବେଳେ ପେତ୍ରୁ ପ୍ରଥମ ଓ ଶେଷ ଖ୍ରୀଷ୍ଟିୟ କନ୍ୟା—ଉଭୟଙ୍କୁ ପ୍ରତିନିଧିତ୍ୱ କରନ୍ତି, ପେତ୍ରୁଙ୍କ ଦ୍ୱିଗୁଣତା ଦ୍ୱିତୀୟ ସ୍ୱର୍ଗଦୂତରେ ଏକ ଦ୍ୱିଗୁଣତାର ଭବିଷ୍ୟଦ୍ବାଣୀମୂଳକ ଆବଶ୍ୟକତାକୁ ସ୍ଥାପିତ କରେ। ତିନିଜଣ ସାକ୍ଷୀଙ୍କ ଉପରେ ବାରୋ ସଂଖ୍ୟାଟି ସେହି ଦାଡ଼ି ଅଟେ, ଯାହା ବାରୋଟି ଅଧ୍ୟାୟର ତିନୋଟି ରେଖାକୁ ଏକତ୍ର ବାନ୍ଧି ରଖେ; ତେଣୁ ଯେତେବେଳେ ଆମେ ମାଥିଉର ପୁସ୍ତକରେ ବାରୋ ସଂଖ୍ୟାର ଆଉ ଗୋଟିଏ ପ୍ରତିନିଧିତ୍ୱ ଦେଖୁଛୁ, ସେହିଥିରେ ମାଥିଉର ପୁସ୍ତକର ଅନ୍ୟାନ୍ୟ ବାରୋ ସହିତ ସମରେଖିତ ହେବା ଆବଶ୍ୟକ।</w:t>
      </w:r>
    </w:p>
    <w:p>
      <w:pPr>
        <w:pStyle w:val="ArticleBody"/>
        <w:jc w:val="left"/>
      </w:pPr>
      <w:r>
        <w:rPr>
          <w:rFonts w:ascii="Nirmala UI" w:hAnsi="Nirmala UI" w:eastAsia="Nirmala UI" w:cs="Nirmala UI"/>
        </w:rPr>
        <w:t>ମାଥିଉର ସେହି ବାରୋଟି ଅଧ୍ୟାୟ, ଯେଗୁଡ଼ିକ ପ୍ରତୀକାତ୍ମକ ସଂଖ୍ୟା ଏଗାରରୁ ଆରମ୍ଭ ହୋଇ ତାହାର ପ୍ରତୀକାତ୍ମକ ପ୍ରତିରୂପ ସଂଖ୍ୟା ବାଇଶରେ ସମାପ୍ତ ହୁଏ, ସେଗୁଡ଼ିକ ମେସିହୀୟ ପୂରଣର ବାରୋଟି ଦ୍ୱାରା ପ୍ରତିନିଧିତ ଏକ ଲକ୍ଷ ଚୁଆଳିଶ ହଜାରଙ୍କ ସଂଶୋଧନ-ରେଖା ସହ ସମରେଖିତ ହୁଏ; ଏହିପରି ସେଗୁଡ଼ିକ ଦ୍ୱିତୀୟ ଦୂତର ରେଖାରେ ଏକ ଦ୍ୱିତୀୟ “ଦ୍ୱିଗୁଣୀକରଣ” ପ୍ରକାଶ କରେ। ବାରୋଟି ମେସିହୀୟ ପୂରଣ, ବାରୋଟି ଅଧ୍ୟାୟ ସହିତ ମିଶି, ଦ୍ୱିତୀୟ ଦୂତର “ଦ୍ୱିଗୁଣୀକରଣ” ଅଟେ; କିନ୍ତୁ ଯେତେବେଳେ ସେଗୁଡ଼ିକୁ ଗୁଣ କରାଯାଏ, ସେମାନେ ୧୪୪,୦୦୦ କୁ ପ୍ରତିନିଧିତ୍ୱ କରନ୍ତି। ପିତରଙ୍କୁ ଦ୍ୱିଗୁଣ କରାଯାଇଛି, ଏବଂ ବାରୋ ସଂଖ୍ୟାକୁ ମଧ୍ୟ ଦ୍ୱିଗୁଣ କରାଯାଇଛି। ସେହି ଦ୍ୱିଗୁଣୀକରଣଗୁଡ଼ିକ ବାବିଲୋନ ଦୁଇଥର ପତିତ ହେବାର ଦ୍ୱିଗୁଣୀକରଣକୁ ପୂରଣ କରେ।</w:t>
      </w:r>
    </w:p>
    <w:p>
      <w:pPr>
        <w:pStyle w:val="ArticleBody"/>
        <w:jc w:val="left"/>
      </w:pPr>
      <w:r>
        <w:rPr>
          <w:rFonts w:ascii="Nirmala UI" w:hAnsi="Nirmala UI" w:eastAsia="Nirmala UI" w:cs="Nirmala UI"/>
        </w:rPr>
        <w:t>ଏଗାରରୁ ବାଇଶ ଅଧ୍ୟାୟ ପର୍ଯ୍ୟନ୍ତ ଅଂଶ ପ୍ରକାଶିତବାକ୍ୟ ଚଉଦର ଦ୍ୱିତୀୟ ଦୂତଙ୍କୁ ପ୍ରତିନିଧିତ୍ୱ କରେ। ଦଶ ପରୀକ୍ଷାର ପ୍ରତୀକ, ଏବଂ ତିନିଟି ପରୀକ୍ଷାର ପ୍ରଥମଟି ହେଉଛି ମାଥିଉର ପ୍ରଥମ ଦଶ ଅଧ୍ୟାୟ। “ଦଶ” ଏକ ପରୀକ୍ଷାର ପ୍ରତୀକ। ଯେହେତୁ ମାଥିଉ ପ୍ରକାଶିତବାକ୍ୟର ଓମେଗା ପ୍ରତି ଆଲ୍ଫା, ସେହିହେତୁ ଉଭୟ ପୁସ୍ତକର ପ୍ରଥମ ଅଧ୍ୟାୟ ଯୀଶୁ ଖ୍ରୀଷ୍ଟଙ୍କର ଏକ ପ୍ରକାଶନରେ ଆରମ୍ଭ ହୁଏ। ପ୍ରଥମ ଅଧ୍ୟାୟରେ ଯୋଷେଫଙ୍କୁ ଏହି ବିଷୟରେ ପରୀକ୍ଷା କରାଯାଏ ଯେ ସେ ଦୂତଙ୍କୁ ବିଶ୍ୱାସ କରିବେ କି ନାହିଁ। ତାଙ୍କର ସମପକ୍ଷ ଥିଲେ ଯୋହନ ବପ୍ତିସ୍ମଦାତାଙ୍କ ପିତା ଜଖରିୟା, ଯିଏ ଅବିଶ୍ୱାସ କରିଥିଲେ ଏବଂ ସେହି ଏକେଇ ପରୀକ୍ଷାରେ ବିଫଳ ହୋଇଥିଲେ। ଜଣେ ଦିବ୍ୟ ବ୍ୟବସ୍ଥାପିତ ଜନ୍ମକୁ ଗ୍ରହଣ କଲେ, ଅନ୍ୟଜଣ ସନ୍ଦେହ କଲେ।</w:t>
      </w:r>
    </w:p>
    <w:p>
      <w:pPr>
        <w:pStyle w:val="ArticleBody"/>
        <w:jc w:val="left"/>
      </w:pPr>
      <w:r>
        <w:rPr>
          <w:rFonts w:ascii="Nirmala UI" w:hAnsi="Nirmala UI" w:eastAsia="Nirmala UI" w:cs="Nirmala UI"/>
        </w:rPr>
        <w:t>ଦ୍ୱିତୀୟ ଅଧ୍ୟାୟରେ ହେରୋଦ ଜଣେ ନୂତନ ରାଜାଙ୍କ ଜନ୍ମକୁ ଭୟ କଲେ, ଏବଂ ଯୋଷେଫ ଓ ମରିୟମ ମିଶରକୁ ପଳାଇ ଯାଇଥିଲେ। ତୃତୀୟ ଅଧ୍ୟାୟରେ ଯୋହନ ବାପ୍ତିସ୍ମଦାତା ପ୍ରଥମ ପରୀକ୍ଷାକୁ ଆଣିଥିଲେ, ଏମିତି ଏକ ପ୍ରଥମ ପରୀକ୍ଷା ଯାହାକୁ ସିଷ୍ଟର ହ୍ୱାଇଟ୍ ଜୀବନ କିମ୍ବା ମୃତ୍ୟୁର ପରୀକ୍ଷା ବୋଲି ଚିହ୍ନିତ କରିଥାନ୍ତି; କାରଣ ସେ ଲେଖିଥିଲେ ଯେ, “ଯେମାନେ ଯୋହନଙ୍କ ସନ୍ଦେଶକୁ ପ୍ରତ୍ୟାଖ୍ୟାନ କଲେ ସେମାନେ ଯୀଶୁଙ୍କ ଦ୍ୱାରା ଉପକୃତ ହୋଇପାରିଲେ ନାହିଁ।” ପ୍ରଥମ ଦୂତର ସନ୍ଦେଶ ଏକ ପରୀକ୍ଷାକାରୀ ସନ୍ଦେଶ, ଯାହା ଯୋହନଙ୍କ ପରି ମଣିଷମାନଙ୍କୁ ଈଶ୍ୱରଙ୍କୁ ଭୟ କରିବାକୁ ଆହ୍ୱାନ କରେ, କାରଣ ଈଶ୍ୱରଙ୍କ ବିଚାରର ଘଡ଼ି ଆସୁଛି। ଯେତେବେଳେ ଯୋହନ ପଚାରିଥିଲେ, “ଆସନ୍ତା କ୍ରୋଧରୁ ପଳାଇବା ପାଇଁ କିଏ ତୁମ୍ଭମାନଙ୍କୁ ସତର୍କ କରିଛି?” ସେଥିରେ ଏହାର ପ୍ରତିନିଧିତ୍ୱ ହୋଇଛି।</w:t>
      </w:r>
    </w:p>
    <w:p>
      <w:pPr>
        <w:pStyle w:val="ArticleBody"/>
        <w:jc w:val="left"/>
      </w:pPr>
      <w:r>
        <w:rPr>
          <w:rFonts w:ascii="Nirmala UI" w:hAnsi="Nirmala UI" w:eastAsia="Nirmala UI" w:cs="Nirmala UI"/>
        </w:rPr>
        <w:t>ତାପରେ ଚତୁର୍ଥ ଅଧ୍ୟାୟରେ, ଯୀଶୁ ଚାଳିଶ ଦିନ ଉପବାସ କରୁଛନ୍ତି, ଯାହାର ପରିଣତି ତିନିଟି ସ୍ପଷ୍ଟ ପରୀକ୍ଷାରେ ହୁଏ, କାରଣ ସେହି ତିନି ପରୀକ୍ଷା ସଦା ପ୍ରଥମ ଦୂତଙ୍କର ବାର୍ତ୍ତାରେ ପ୍ରତିନିଧିତ୍ୱ କରାଯାଇଥାଏ। ପରେ ଯୀଶୁ ତାଙ୍କ ଶିଷ୍ୟମାନଙ୍କୁ ବାଛି ନେଇ ଭିତ୍ତିସ୍ଥାପନ କରିବା ଆରମ୍ଭ କଲେ, କାରଣ ଏଜ୍ରା ଓ ନେହେମିୟାଙ୍କ ସହ ପ୍ରଥମ ଆଜ୍ଞାର ଇତିହାସରେ ମନ୍ଦିରର ଭିତ୍ତି ରଖାଯାଇଥିଲା, ଏବଂ ମିଲରାଇଟମାନଙ୍କ ସହ ପ୍ରଥମ ଦୂତଙ୍କର ଇତିହାସରେ ଭିତ୍ତି ରଖାଯାଇଥିଲା। ସେହି ଭିତ୍ତିଗୁଡ଼ିକ ହେଉଛି ଧନ୍ୟବାଣୀମାନ, ଯାହା ପରେ ତାଙ୍କର ଆଶ୍ଚର୍ଯ୍ୟକର କାର୍ଯ୍ୟମାନ ଆସିଥିଲା, ଯେଉଁମାନେ ତାଙ୍କୁ ଦ୍ୱାଦଶ ଶିଷ୍ୟଙ୍କୁ ପଠାଇବା ପର୍ଯ୍ୟନ୍ତ ନେଇଗଲା ଏବଂ ଦଶମ ଅଧ୍ୟାୟର ଶେଷକୁ ପହଞ୍ଚାଇଲା। ସେତେବେଳେ ଦ୍ୱାଦଶ ଶିଷ୍ୟ ନିଯୁକ୍ତ ହୋଇଯାଇଥିଲେ, ଏବଂ ପ୍ରେରିତ ପ୍ରକାଶନ ଚିହ୍ନଟ କରେ ଯେ ଶିଷ୍ୟମାନେ ଖ୍ରୀଷ୍ଟୀୟ ଚର୍ଚ୍ଚର ଭିତ୍ତି ଥିଲେ। ଏକାଦଶ ଅଧ୍ୟାୟକୁ ଆସିବା ସମୟରେ ଭିତ୍ତିସ୍ଥାପନ ସମାପ୍ତ ହୋଇଥିଲା।</w:t>
      </w:r>
    </w:p>
    <w:p>
      <w:pPr>
        <w:pStyle w:val="ArticleBody"/>
        <w:jc w:val="left"/>
      </w:pPr>
      <w:r>
        <w:rPr>
          <w:rFonts w:ascii="Nirmala UI" w:hAnsi="Nirmala UI" w:eastAsia="Nirmala UI" w:cs="Nirmala UI"/>
        </w:rPr>
        <w:t>ଏକାଦଶ ଅଧ୍ୟାୟରେ ଶିଷ୍ୟମାନେ ସ୍ୱୟଂ ସେବାକାର୍ଯ୍ୟ କରୁଛନ୍ତି, ଏବଂ ଯୀଶୁ ଏକାକୀ ଅଛନ୍ତି—ଏହା ଦଶମ ଓ ଏକାଦଶ ଅଧ୍ୟାୟ ମଧ୍ୟରେ ଥିବା ଏକ ସ୍ପଷ୍ଟ ବିଚ୍ଛେଦକୁ ଚିହ୍ନିତ କରେ। ପ୍ରଥମ ଠାରୁ ଦଶମ ଅଧ୍ୟାୟ ପର୍ଯ୍ୟନ୍ତ ପ୍ରଥମ ଦୂତଙ୍କର ସନ୍ଦେଶ ଅଟେ; ଏହା ଦ୍ୱିତୀୟ ଦୂତଙ୍କର ଆଗମନ ସମୟରେ ସମାପ୍ତ ହୋଇଥିଲା। ଦ୍ୱିତୀୟ ଦୂତ ଏକ ବିଭାଜନ, ଏକ ପୃଥକ୍କରଣ ସୃଷ୍ଟି କରେ, ଯେପରିକି ମିଲରୀୟମାନେ ଓ ପ୍ରୋଟେଷ୍ଟାଣ୍ଟମାନଙ୍କ ମଧ୍ୟରେ ଘଟିଥିଲା। ଦଶମ ଅଧ୍ୟାୟ ଯୀଶୁଙ୍କ ଶିଷ୍ୟମାନଙ୍କଠାରୁ ପୃଥକ୍ ହେବା ସହ ସମାପ୍ତ ହୁଏ, ଏବଂ ଏକାଦଶ ଅଧ୍ୟାୟରେ ସେ ଏକାକୀ ଅଛନ୍ତି।</w:t>
      </w:r>
    </w:p>
    <w:p>
      <w:pPr>
        <w:pStyle w:val="ArticleBody"/>
        <w:jc w:val="left"/>
      </w:pPr>
      <w:r>
        <w:rPr>
          <w:rFonts w:ascii="Nirmala UI" w:hAnsi="Nirmala UI" w:eastAsia="Nirmala UI" w:cs="Nirmala UI"/>
        </w:rPr>
        <w:t>ଏକାଦଶ ଅଧ୍ୟାୟରୁ ବାଇଶତମ ଅଧ୍ୟାୟ ପର୍ଯ୍ୟନ୍ତ ଦ୍ୱିତୀୟ ଦୂତଙ୍କୁ ପ୍ରତିନିଧିତ୍ୱ କରେ, ଏବଂ ତେଇଶତମ ଅଧ୍ୟାୟରୁ ଅଠାଇଶତମ ଅଧ୍ୟାୟ ପର୍ଯ୍ୟନ୍ତ ତୃତୀୟ ଦୂତଙ୍କ ତୃତୀୟ ରେଖାକୁ ପ୍ରତିନିଧିତ୍ୱ କରେ। ନିଶ୍ଚୟ, ତୃତୀୟ ଦୂତ ରବିବାର ବ୍ୟବସ୍ଥା ପର୍ଯ୍ୟନ୍ତ ପହଞ୍ଚେ, ଯାହାକି ଛବ୍ବିଶତମରୁ ଅଠାଇଶତମ ଅଧ୍ୟାୟ ପର୍ଯ୍ୟନ୍ତର ପାସ୍‌ଓଭର୍ ପ୍ରତିନିଧିତ୍ୱ କରେ। “23” ପ୍ରାୟଶ୍ଚିତ୍ତର ପ୍ରତୀକ, ଏବଂ ସେହି ଛଅଟି ଅଧ୍ୟାୟର ପ୍ରଥମଟି ପ୍ରଥମ ଦୂତଙ୍କ ସନ୍ଦେଶକୁ ପ୍ରତିନିଧିତ୍ୱ କରେ ଏବଂ ଶେଷ ତିନୋଟି ଅଧ୍ୟାୟ ତୃତୀୟ ଦୂତଙ୍କ ସନ୍ଦେଶକୁ ପ୍ରତିନିଧିତ୍ୱ କରେ। ମଝିର ଦୁଇଟି ଅଧ୍ୟାୟ (24 ଓ 25) ଦ୍ୱିତୀୟ ଦୂତଙ୍କୁ ପ୍ରତିନିଧିତ୍ୱ କରେ। ଶେଷ ତିନୋଟି ଅଧ୍ୟାୟରେ “23”ଟି ନିର୍ଦ୍ଦିଷ୍ଟ ପଥଚିହ୍ନ ରହିଛି, ଯେଉଁମାନେ ତେଇଶତମ ଅଧ୍ୟାୟକୁ ପ୍ରଥମ ଦୂତ କିମ୍ବା ଆରମ୍ଭରୂପେ, ଏବଂ ଛବ୍ବିଶତମରୁ ଅଠାଇଶତମ ଅଧ୍ୟାୟ ପର୍ଯ୍ୟନ୍ତକୁ ତୃତୀୟ ଭାବେ, “23”ଟି ପଥଚିହ୍ନ ସହିତ ସମନ୍ୱିତ କରନ୍ତି। ତେଇଶତମ ଅଧ୍ୟାୟ ପ୍ରଥମ ଦୂତ, ଏବଂ ପରବର୍ତ୍ତୀ ଦୁଇଟି ଅଧ୍ୟାୟ ଦ୍ୱିତୀୟ ଦୂତ, ଏବଂ ଶେଷ ତିନୋଟି ଅଧ୍ୟାୟ ତୃତୀୟ ଦୂତ।</w:t>
      </w:r>
    </w:p>
    <w:p>
      <w:pPr>
        <w:pStyle w:val="ArticleBody"/>
        <w:jc w:val="left"/>
      </w:pPr>
      <w:r>
        <w:rPr>
          <w:rFonts w:ascii="Nirmala UI" w:hAnsi="Nirmala UI" w:eastAsia="Nirmala UI" w:cs="Nirmala UI"/>
        </w:rPr>
        <w:t>ମାଥିଉରେ ଥିବା ତୃତୀୟ ରେଖା ତୃତୀୟ ସ୍ୱର୍ଗଦୂତଙ୍କୁ ପ୍ରତିନିଧିତ୍ୱ କରେ, ଏବଂ ଏହା ତିନୋଟି ପଦକ୍ରମରେ ବିଭକ୍ତ ଅଟେ। ଅଧ୍ୟାୟ 23 ପ୍ରଥମ ପଦକ୍ରମ, ଏବଂ ପ୍ରଥମ ସ୍ୱର୍ଗଦୂତ। ଅଧ୍ୟାୟ 24 ଓ 25 ଦ୍ୱିତୀୟ ପଦକ୍ରମ, ଏବଂ ଦ୍ୱିତୀୟ ସ୍ୱର୍ଗଦୂତ। ଅଧ୍ୟାୟ 26, 27, ଓ 28 ତୃତୀୟ ପଦକ୍ରମ ଏବଂ ତୃତୀୟ ସ୍ୱର୍ଗଦୂତ। ପ୍ରଥମ ସ୍ୱର୍ଗଦୂତ ପାଇଁ ଏକ ଅଧ୍ୟାୟ, ଦ୍ୱିତୀୟ ସ୍ୱର୍ଗଦୂତ ପାଇଁ ଦୁଇଟି ଅଧ୍ୟାୟ, ଏବଂ ତୃତୀୟ ସ୍ୱର୍ଗଦୂତ ପାଇଁ ତିନୋଟି ଅଧ୍ୟାୟ। ତୃତୀୟଟି, ଯାହା ପାସ୍‌ଓଭର ଅଟେ, ଯାହା କୃଶକୁ ପ୍ରତିନିଧିତ୍ୱ କରେ, ଯାହା ପୁନର୍ବାର ରବିବାର ବ୍ୟବସ୍ଥା ସହ ସମାନ୍ତରାଳ ଅଟେ, ସେହିଟି ପେନ୍ତେକୋଷ୍ଟ ଦ୍ୱାରା ମଧ୍ୟ ପ୍ରତିନିଧିତ୍ୱ କରାଯାଇଛି।</w:t>
      </w:r>
    </w:p>
    <w:p>
      <w:pPr>
        <w:pStyle w:val="ArticleBody"/>
        <w:jc w:val="left"/>
      </w:pPr>
      <w:r>
        <w:rPr>
          <w:rFonts w:ascii="Nirmala UI" w:hAnsi="Nirmala UI" w:eastAsia="Nirmala UI" w:cs="Nirmala UI"/>
        </w:rPr>
        <w:t>ପେଣ୍ଟେକୋଷ୍ଟ ହେଉଛି ୫୦ ସଂଖ୍ୟା, ଏବଂ ୫୦ ହେଉଛି ଯୁବିଲୀର ପ୍ରତୀକ। ଯୁବିଲୀ ମଧ୍ୟରେ ରହିଛି ଏକୋଣପଞ୍ଚାଶତମ ବର୍ଷ, ଯାହା ସାତ ବର୍ଷର ସପ୍ତମ ଚକ୍ରର ଶେଷ। ୪୯ ସଂଖ୍ୟା ୫୦ ସଂଖ୍ୟାର ପୂର୍ବରୁ ଥାଏ, କିନ୍ତୁ ଏହା ସହିତ ପ୍ରତ୍ୟକ୍ଷ ଭାବେ ସଂଯୁକ୍ତ। ମାଥିଉର ତୃତୀୟ ଧାଡ଼ି ୨୩ତମ ଅଧ୍ୟାୟରୁ ଆରମ୍ଭ ହୁଏ; ତାହାପରେ ଦୁଇଟି ଅଧ୍ୟାୟ (୨୪, ୨୫) ଆସେ, ଯାହାର ଯୋଗଫଳ ୪୯ ହୁଏ, ସେହି ତୃତୀୟ ଦୂତର ଠିକ୍ ପୂର୍ବରୁ, ଯିଏ ୫୦ ସଂଖ୍ୟାକୁ ପ୍ରତିନିଧିତ୍ୱ କରେ।</w:t>
      </w:r>
    </w:p>
    <w:p>
      <w:pPr>
        <w:pStyle w:val="ArticleBody"/>
        <w:jc w:val="left"/>
      </w:pPr>
      <w:r>
        <w:rPr>
          <w:rFonts w:ascii="Nirmala UI" w:hAnsi="Nirmala UI" w:eastAsia="Nirmala UI" w:cs="Nirmala UI"/>
        </w:rPr>
        <w:t>ଛଅ ଅଧ୍ୟାୟର ଏହି ଶୃଙ୍ଖଳାର ଆରମ୍ଭ “23” ଏବଂ ଶେଷ “23” ୱେମାର୍କ୍ସ ଅଟେ, ଏବଂ ଅଧ୍ୟାୟ 26 ସହ 27 ଓ 28 କୁ ଯୋଗ କରି ଯେ ସଂଖ୍ୟା ମିଳେ, ସେହିଟି “81” ଅଟେ; ଏହା ପୁରୋହିତମାନଙ୍କର ଏକ ପ୍ରତୀକ, ଯାହା ସେହି ପଦ୍ୟମାନଙ୍କ ଭିତରେ ନିହିତ ଅଛି, ଯେଉଁମାନେ ସେହି ରକ୍ତପାତକୁ ଚିହ୍ନଟ କରନ୍ତି, ଯାହାକୁ ସ୍ୱର୍ଗୀୟ ମହାପୁରୋହିତ ତାଙ୍କର ମହାପୁରୋହିତୀୟ ସେବାକାର୍ଯ୍ୟରେ ବ୍ୟବହାର କରିବେ। ଏହି କାରଣରୁ, The Desire of Ages ରେ ଅଧ୍ୟାୟ “81” ର ଶୀର୍ଷକ ମାଥିଉ 28 ଉପରେ ଆଧାରିତ ଅଟେ।</w:t>
      </w:r>
    </w:p>
    <w:p>
      <w:pPr>
        <w:pStyle w:val="ArticleScripture"/>
        <w:jc w:val="left"/>
      </w:pPr>
      <w:r>
        <w:rPr>
          <w:rFonts w:ascii="Nirmala UI" w:hAnsi="Nirmala UI" w:eastAsia="Nirmala UI" w:cs="Nirmala UI"/>
        </w:rPr>
        <w:t>“ଅଧ୍ୟାୟ ୮୧— ‘ପ୍ରଭୁ ଉଠିଆସିଛନ୍ତି’”</w:t>
      </w:r>
    </w:p>
    <w:p>
      <w:pPr>
        <w:pStyle w:val="ArticleScripture"/>
        <w:jc w:val="left"/>
      </w:pPr>
      <w:r>
        <w:rPr>
          <w:rFonts w:ascii="Nirmala UI" w:hAnsi="Nirmala UI" w:eastAsia="Nirmala UI" w:cs="Nirmala UI"/>
        </w:rPr>
        <w:t>“ଏହି ଅଧ୍ୟାୟଟି ମାଥିଉ 28:2–4, 11–15 ଉପରେ ଆଧାରିତ।” The Desire of Ages, 780.</w:t>
      </w:r>
    </w:p>
    <w:p>
      <w:pPr>
        <w:pStyle w:val="ArticleBody"/>
        <w:jc w:val="left"/>
      </w:pPr>
      <w:r>
        <w:rPr>
          <w:rFonts w:ascii="Nirmala UI" w:hAnsi="Nirmala UI" w:eastAsia="Nirmala UI" w:cs="Nirmala UI"/>
        </w:rPr>
        <w:t>“81” ସଂଖ୍ୟାଟି ଯାଜକତ୍ୱକୁ ସୂଚିତ କରେ, ଏବଂ ଲେବୀୟ ପୁସ୍ତକ 8 ଅଧ୍ୟାୟରେ ଯାଜକମାନଙ୍କର ସାତ ଦିନର ଅଭିଷେକ ବିଧି ଉପସ୍ଥାପିତ ହୋଇଛି। ଗଣନା ପୁସ୍ତକ 8 ଅଧ୍ୟାୟରେ ଲେବୀୟମାନଙ୍କର ଶୁଦ୍ଧିକରଣ ଉପସ୍ଥାପିତ ହୋଇଛି। 2 Chronicles-ରେ “81” ଯାଜକ ଉଜ୍ଜିୟା ରାଜାଙ୍କୁ ପ୍ରତିରୋଧ କରନ୍ତି, ଏବଂ ସେହି ଅଂଶଟି ଏକ ଲକ୍ଷ ଚଉଆଳିଶ ହଜାରଙ୍କର ସିଲ୍‌ମୋହର ସନ୍ଦେଶ ସ୍ଥାପନ କରିବାରେ ପ୍ରତ୍ୟକ୍ଷଭାବେ ଅବଦାନ ରଖେ।</w:t>
      </w:r>
    </w:p>
    <w:p>
      <w:pPr>
        <w:pStyle w:val="ArticleScripture"/>
        <w:jc w:val="left"/>
      </w:pPr>
      <w:r>
        <w:rPr>
          <w:rFonts w:ascii="Nirmala UI" w:hAnsi="Nirmala UI" w:eastAsia="Nirmala UI" w:cs="Nirmala UI"/>
        </w:rPr>
        <w:t>କିନ୍ତୁ ସେ ଶକ୍ତିଶାଳୀ ହେବା ପରେ, ତାହାର ହୃଦୟ ତାହାର ନାଶ ପାଇଁ ଅହଂକାରରେ ଉତ୍ତୋଳିତ ହେଲା; କାରଣ ସେ ନିଜ ପରମେଶ୍ୱର ସଦାପ୍ରଭୁଙ୍କ ବିରୁଦ୍ଧରେ ଅପରାଧ କଲା, ଏବଂ ଧୂପବେଦୀ ଉପରେ ଧୂପ ଜଳାଇବା ପାଇଁ ସଦାପ୍ରଭୁଙ୍କ ମନ୍ଦିର ଭିତରକୁ ପ୍ରବେଶ କଲା। ତାହାର ପଛପଛ ଯାଜକ ଅଜର୍ୟ ଭିତରକୁ ପ୍ରବେଶ କଲେ, ଏବଂ ତାଙ୍କ ସହିତ ସଦାପ୍ରଭୁଙ୍କ ଅଶୀଜଣ ଯାଜକ ଥିଲେ, ଯେମାନେ ପରାକ୍ରମୀ ପୁରୁଷ ଥିଲେ। ସେମାନେ ଉଜ୍ଜିୟ ରାଜାଙ୍କୁ ପ୍ରତିରୋଧ କରି ତାଙ୍କୁ କହିଲେ, “ହେ ଉଜ୍ଜିୟ, ସଦାପ୍ରଭୁଙ୍କ ପାଇଁ ଧୂପ ଜଳାଇବା ତୁମର କର୍ତ୍ତବ୍ୟ ନୁହେଁ, ବରଂ ଧୂପ ଜଳାଇବା ପାଇଁ ପବିତ୍ରୀକୃତ ଆହରୋଣଙ୍କ ପୁତ୍ର ଯାଜକମାନଙ୍କର କର୍ତ୍ତବ୍ୟ; ପବିତ୍ର ସ୍ଥାନରୁ ବାହାରି ଯାଅ; କାରଣ ତୁମେ ଅପରାଧ କରିଛ; ଏହା ସଦାପ୍ରଭୁ ପରମେଶ୍ୱରଙ୍କ ପକ୍ଷରୁ ତୁମ ପାଇଁ ସମ୍ମାନର କାରଣ ହେବ ନାହିଁ।”</w:t>
      </w:r>
    </w:p>
    <w:p>
      <w:pPr>
        <w:pStyle w:val="ArticleScripture"/>
        <w:jc w:val="left"/>
      </w:pPr>
      <w:r>
        <w:rPr>
          <w:rFonts w:ascii="Nirmala UI" w:hAnsi="Nirmala UI" w:eastAsia="Nirmala UI" w:cs="Nirmala UI"/>
        </w:rPr>
        <w:t>ତାହାପରେ ଉଜ୍ଜିୟା କ୍ରୋଧିତ ହେଲେ, ଏବଂ ଧୂପ ଦେବା ପାଇଁ ତାଙ୍କ ହାତରେ ଧୂପଦାନ ଥିଲା; ଏବଂ ସେ ଯେତେବେଳେ ଯାଜକମାନଙ୍କ ପ୍ରତି କ୍ରୋଧିତ ଥିଲେ, ସେତେବେଳେ ସଦାପ୍ରଭୁଙ୍କ ଗୃହରେ, ଧୂପବେଦୀର ପାଖରୁ, ଯାଜକମାନଙ୍କ ସମ୍ମୁଖରେ ତାଙ୍କ ଲଳାଟରେ କୁଷ୍ଠରୋଗ ପ୍ରକାଶିତ ହେଲା। ଏବଂ ପ୍ରଧାନ ଯାଜକ ଅଜରିୟା ଓ ସମସ୍ତ ଯାଜକ ତାଙ୍କୁ ଦେଖିଲେ, ଏବଂ ଦେଖ, ତାଙ୍କ ଲଳାଟରେ କୁଷ୍ଠରୋଗ ହୋଇଥିଲା; ତେଣୁ ସେମାନେ ତାଙ୍କୁ ସେଠାରୁ ତୁରନ୍ତ ବାହାର କରିଦେଲେ; ହଁ, ସେ ନିଜେ ମଧ୍ୟ ଶୀଘ୍ର ବାହାରିଯିବାକୁ ଉତ୍ସୁକ ହେଲେ, କାରଣ ସଦାପ୍ରଭୁ ତାଙ୍କୁ ଆଘାତ କରିଥିଲେ। ଏବଂ ଉଜ୍ଜିୟା ରାଜା ମୃତ୍ୟୁଦିନ ପର୍ଯ୍ୟନ୍ତ କୁଷ୍ଠରୋଗୀ ରହିଲେ, ଏବଂ କୁଷ୍ଠରୋଗୀ ହେବାରୁ ପୃଥକ ଗୃହରେ ବସବାସ କଲେ; କାରଣ ସେ ସଦାପ୍ରଭୁଙ୍କ ଗୃହରୁ ବିଚ୍ଛିନ୍ନ ହୋଇଥିଲେ; ଏବଂ ତାଙ୍କ ପୁତ୍ର ଯୋଥାମ ରାଜଗୃହ ଉପରେ ଅଧିକାରୀ ହୋଇ ଦେଶର ଲୋକମାନଙ୍କୁ ବିଚାର କରୁଥିଲେ। ୨ ବଂଶାବଳୀ ୨୬:୧୬–୨୧।</w:t>
      </w:r>
    </w:p>
    <w:p>
      <w:pPr>
        <w:pStyle w:val="ArticleBody"/>
        <w:jc w:val="left"/>
      </w:pPr>
      <w:r>
        <w:rPr>
          <w:rFonts w:ascii="Nirmala UI" w:hAnsi="Nirmala UI" w:eastAsia="Nirmala UI" w:cs="Nirmala UI"/>
        </w:rPr>
        <w:t>ଏକାଶୀ ସଂଖ୍ୟାଟି ଏକ ପ୍ରତୀକ ଭାବେ ସେହି ଯାଜକମାନଙ୍କ ସହିତ ସମ୍ବନ୍ଧିତ, ଯେଉଁମାନେ ଉଜ୍ଜିୟଙ୍କ ଦ୍ୱାରା ପବିତ୍ରାଳୟରେ ବଳି ଅର୍ପଣ କରିବାର ପ୍ରୟାସକୁ ବିରୋଧ କରିଥିଲେ। ଉଜ୍ଜିୟ ସମ୍ବନ୍ଧୀୟ ଏହି ଅନୁଚ୍ଛେଦର ଭବିଷ୍ୟଦ୍ବାଣୀମୂଳକ ଗଠନ, ଦାନିୟେଲ ଏଗାରୋ ଅଧ୍ୟାୟର ଏଗାରୋ ଓ ବାରୋ ପଦର ଭବିଷ୍ୟଦ୍ବାଣୀମୂଳକ ଗଠନ ସହ ସମନ୍ୱିତ ଅଟେ। ଉଭୟ ଅନୁଚ୍ଛେଦରେ ଏକ ଦକ୍ଷିଣରାଜାଙ୍କୁ ଚିହ୍ନଟ କରାଯାଇଛି, ଯାହାଙ୍କର ହୃଦୟ ସାମରିକ ବିଜୟମାନଙ୍କ ଫଳରେ, ଏବଂ ବିଶେଷକରି ଉତ୍ତରରାଜା ଉପରେ ସମ୍ପ୍ରତିକ ବିଜୟର କାରଣରୁ, ଉନ୍ନତ ହୋଇଯାଏ। ଯେତେବେଳେ ଦାନିୟେଲ ଏଗାରୋ ଅଧ୍ୟାୟର ଏଗାରୋ ପଦ ରାଫିଆର ଯୁଦ୍ଧରେ ପ୍ଟୋଲେମୀଙ୍କ ଦ୍ୱାରା ପୂରଣ ହେଲା, ସେ ମଧ୍ୟ, ଉଜ୍ଜିୟଙ୍କ ପରି, ଯିରୁଶାଲେମର ପବିତ୍ରାଳୟରେ ବଳି ଅର୍ପଣ କରିବାକୁ ଚେଷ୍ଟା କଲେ, କିନ୍ତୁ ଯାଜକମାନଙ୍କ ଦ୍ୱାରା ପ୍ରତିରୋଧିତ ହେଲେ। ପଙ୍କ୍ତି ଉପରେ ପଙ୍କ୍ତି, ଏହି ଦୁଇଜଣ ସାକ୍ଷୀ ପ୍ରାୟ ଶେଷ ପର୍ଯ୍ୟାୟକୁ ପହଞ୍ଚିଥିବା ଉକ୍ରେନୀୟ ଯୁଦ୍ଧକୁ ଚିହ୍ନଟ କରନ୍ତି।</w:t>
      </w:r>
    </w:p>
    <w:p>
      <w:pPr>
        <w:pStyle w:val="ArticleBody"/>
        <w:jc w:val="left"/>
      </w:pPr>
      <w:r>
        <w:rPr>
          <w:rFonts w:ascii="Nirmala UI" w:hAnsi="Nirmala UI" w:eastAsia="Nirmala UI" w:cs="Nirmala UI"/>
        </w:rPr>
        <w:t>ଦି ଡିଜାୟର ଅଫ୍ ଏଜେସ୍‌ର ଏକାଶୀତମ ଅଧ୍ୟାୟ, ମାଥିଉ 28 ଉପରେ ଆଧାରିତ, ଏବଂ ଖ୍ରୀଷ୍ଟ ସ୍ୱର୍ଗୀୟ ମହାୟାଜକ ଭାବେ ନିଜ କାର୍ଯ୍ୟ ଆରମ୍ଭ କରିବା ପାଇଁ ଆରୋହଣ କଲେ ବୋଲି ଚିହ୍ନିତ କରେ।</w:t>
      </w:r>
    </w:p>
    <w:p>
      <w:pPr>
        <w:pStyle w:val="ArticleScripture"/>
        <w:jc w:val="left"/>
      </w:pPr>
      <w:r>
        <w:rPr>
          <w:rFonts w:ascii="Nirmala UI" w:hAnsi="Nirmala UI" w:eastAsia="Nirmala UI" w:cs="Nirmala UI"/>
        </w:rPr>
        <w:t>ଏବେ ଆମେ ଯେ କଥାଗୁଡ଼ିକ କହିଆସିଛୁ, ସେଗୁଡ଼ିକର ସାରାଂଶ ଏହା: ଆମ ପାଖରେ ଏପରି ଜଣେ ମହାୟାଜକ ଅଛନ୍ତି, ଯିଏ ସ୍ୱର୍ଗମଣ୍ଡଳରେ ମହିମାମୟ ସିଂହାସନର ଡାହାଣ ପାର୍ଶ୍ୱରେ ଆସୀନ ହୋଇଛନ୍ତି। ହିବ୍ରୁ 8:1।</w:t>
      </w:r>
    </w:p>
    <w:p>
      <w:pPr>
        <w:pStyle w:val="ArticleBody"/>
        <w:jc w:val="left"/>
      </w:pPr>
      <w:r>
        <w:rPr>
          <w:rFonts w:ascii="Nirmala UI" w:hAnsi="Nirmala UI" w:eastAsia="Nirmala UI" w:cs="Nirmala UI"/>
        </w:rPr>
        <w:t>“୮୧” ସଂଖ୍ୟା ଯାଜକମାନଙ୍କର ଏକ ପ୍ରତୀକ, ଏବଂ ମାଥିଉରେ ତୃତୀୟ ରେଖାର ତୃତୀୟ ପଦକ୍ଷେପ—ଅଧ୍ୟାୟ ୨୬, ୨୭, ୨୮—ମିଶି ୮୧ ହୁଏ। ଦ୍ୱିତୀୟ ପଦକ୍ଷେପର ଯୋଗଫଳ ୪୯ ହୁଏ ଏବଂ ପ୍ରଥମ ପଦକ୍ଷେପ ୨୩ ଅଟେ। ଉଜ୍ଜୀୟଙ୍କ ସାକ୍ଷ୍ୟରେ ଏକାଶି ୮୦ ଯାଜକ ଏବଂ ଜଣେ ମହାୟାଜକଙ୍କୁ ପ୍ରତିନିଧିତ୍ୱ କରେ। ଏହି ସ୍ତରରେ ୮୦ ଯାଜକ ମାନବୀୟ, ଏବଂ ମହାୟାଜକ ଦୈବୀ ଅଟନ୍ତି। ୮୧ ଦୈବତ୍ୱ ସହିତ ମାନବତ୍ୱର ସମ୍ମିଳନକୁ ପ୍ରତିନିଧିତ୍ୱ କରେ। ଏକାଶି ସଂଖ୍ୟାରେ ଥିବା ଏକ ସଂଖ୍ୟା ଦୈବତ୍ୱକୁ ପ୍ରତିନିଧିତ୍ୱ କରେ।</w:t>
      </w:r>
    </w:p>
    <w:p>
      <w:pPr>
        <w:pStyle w:val="ArticleBody"/>
        <w:jc w:val="left"/>
      </w:pPr>
      <w:r>
        <w:rPr>
          <w:rFonts w:ascii="Nirmala UI" w:hAnsi="Nirmala UI" w:eastAsia="Nirmala UI" w:cs="Nirmala UI"/>
        </w:rPr>
        <w:t>ଏଗାର ସଂଖ୍ୟାରେ ଥିବା ଏକ ସଂଖ୍ୟା ମାନବତାକୁ ଏବଂ ଦିବ୍ୟତାକୁ ମଧ୍ୟ ପ୍ରତିନିଧିତ୍ୱ କରେ। ଏକୋଇଶ ସଂଖ୍ୟାରେ ଥିବା ଏକ ସଂଖ୍ୟା ଦିବ୍ୟତାକୁ ପ୍ରତିନିଧିତ୍ୱ କରେ, ଏବଂ କୋଡ଼ି ମାନବତାକୁ। ଏହି ଦୁଇ ଓ ଏକର ସଂଯୋଗକୁ ଇମ୍ମାଉସକୁ ଯାଉଥିବା ପଥରେ ଥିବା ଶିଷ୍ୟମାନଙ୍କ ମଧ୍ୟରେ ଦେଖାଯାଇପାରେ।</w:t>
      </w:r>
    </w:p>
    <w:p>
      <w:pPr>
        <w:pStyle w:val="ArticleBody"/>
        <w:jc w:val="left"/>
      </w:pPr>
      <w:r>
        <w:rPr>
          <w:rFonts w:ascii="Nirmala UI" w:hAnsi="Nirmala UI" w:eastAsia="Nirmala UI" w:cs="Nirmala UI"/>
        </w:rPr>
        <w:t>ତିନି ଏବଂ ଏକର ସଂଯୋଗ ହେଉଛି ମାନବତା ଓ ଦିବ୍ୟତା, ଯାହା ଶଦ୍ରକ, ମେଶକ ଓ ଅବେଦନେଗୋଙ୍କ ଜ୍ୱଳନ୍ତ ଅଗ୍ନିକୁଣ୍ଡ ଦ୍ୱାରା ପ୍ରତିନିଧିତ ହୋଇଛି।</w:t>
      </w:r>
    </w:p>
    <w:p>
      <w:pPr>
        <w:pStyle w:val="ArticleBody"/>
        <w:jc w:val="left"/>
      </w:pPr>
      <w:r>
        <w:rPr>
          <w:rFonts w:ascii="Nirmala UI" w:hAnsi="Nirmala UI" w:eastAsia="Nirmala UI" w:cs="Nirmala UI"/>
        </w:rPr>
        <w:t>ଚାରି ଏବଂ ଏକର ସଂଯୋଗ ଏହାକୁ ସୂଚିତ କରେ ଯେ ଦିବ୍ୟତ୍ୱ ଓ ମାନବତାର ସଂଯୋଗ ଚତୁର୍ଥ ପିଢ଼ୀରେ ସମ୍ପନ୍ନ ହୁଏ।</w:t>
      </w:r>
    </w:p>
    <w:p>
      <w:pPr>
        <w:pStyle w:val="ArticleBody"/>
        <w:jc w:val="left"/>
      </w:pPr>
      <w:r>
        <w:rPr>
          <w:rFonts w:ascii="Nirmala UI" w:hAnsi="Nirmala UI" w:eastAsia="Nirmala UI" w:cs="Nirmala UI"/>
        </w:rPr>
        <w:t>“ପାଞ୍ଚ ଏବଂ ଏକ”ର ସଂଯୋଗ ବରଙ୍କୁ ଅପେକ୍ଷା କରୁଥିବା ପାଞ୍ଚ କୁମାରୀଙ୍କୁ ଚିହ୍ନିତ କରେ।</w:t>
      </w:r>
    </w:p>
    <w:p>
      <w:pPr>
        <w:pStyle w:val="ArticleBody"/>
        <w:jc w:val="left"/>
      </w:pPr>
      <w:r>
        <w:rPr>
          <w:rFonts w:ascii="Nirmala UI" w:hAnsi="Nirmala UI" w:eastAsia="Nirmala UI" w:cs="Nirmala UI"/>
        </w:rPr>
        <w:t>ଛଅ ଓ ଏକର ସଂଯୋଗ ମନୁଷ୍ୟଙ୍କର ସପ୍ତମ-ଦିନର ସବାଥ ସହିତ ସମ୍ପର୍କକୁ ପ୍ରତିନିଧିତ୍ୱ କରେ, ଯାହାର ପ୍ରଭୁ ଦିବ୍ୟତ୍ୱ ଅଟନ୍ତି। “ଛଅ” ସଂଖ୍ୟା ମନୁଷ୍ୟର ପ୍ରତୀକ, ଏବଂ ଏକ ହେଉଛନ୍ତି ଖ୍ରୀଷ୍ଟ।</w:t>
      </w:r>
    </w:p>
    <w:p>
      <w:pPr>
        <w:pStyle w:val="ArticleBody"/>
        <w:jc w:val="left"/>
      </w:pPr>
      <w:r>
        <w:rPr>
          <w:rFonts w:ascii="Nirmala UI" w:hAnsi="Nirmala UI" w:eastAsia="Nirmala UI" w:cs="Nirmala UI"/>
        </w:rPr>
        <w:t>ସାତ ଏବଂ ଏକର ସଂଯୋଗ ଲାଓଦିକିଆର ସପ୍ତମ ମଣ୍ଡଳୀର ଫିଲାଦେଲଫିଆନ୍ ଅନୁଭବକୁ ପ୍ରବେଶ କରିବାର ପରିବର୍ତ୍ତନକୁ ପ୍ରତିନିଧିତ୍ୱ କରେ।</w:t>
      </w:r>
    </w:p>
    <w:p>
      <w:pPr>
        <w:pStyle w:val="ArticleBody"/>
        <w:jc w:val="left"/>
      </w:pPr>
      <w:r>
        <w:rPr>
          <w:rFonts w:ascii="Nirmala UI" w:hAnsi="Nirmala UI" w:eastAsia="Nirmala UI" w:cs="Nirmala UI"/>
        </w:rPr>
        <w:t>81 ପୁରୋହିତମାନଙ୍କର ଏବଂ ମହାପୁରୋହିତଙ୍କ ସହିତ ସେମାନଙ୍କର ସମ୍ବନ୍ଧର ଏକ ପ୍ରତୀକ ଅଟେ।</w:t>
      </w:r>
    </w:p>
    <w:p>
      <w:pPr>
        <w:pStyle w:val="ArticleBody"/>
        <w:jc w:val="left"/>
      </w:pPr>
      <w:r>
        <w:rPr>
          <w:rFonts w:ascii="Nirmala UI" w:hAnsi="Nirmala UI" w:eastAsia="Nirmala UI" w:cs="Nirmala UI"/>
        </w:rPr>
        <w:t>ନଅ ଏବଂ ଏକର ସଂଯୋଗ ପରିପୂର୍ଣ୍ଣତାକୁ ସୂଚିତ କରେ। ଗର୍ଭାବସ୍ଥା ନଅ ମାସର ହୁଏ। ନୋହଙ୍କ ପର୍ଯ୍ୟନ୍ତ ନେଇଯାଇଥିବା ୯ ପିଢ଼ି ଥିଲା, ଏବଂ ତାହା ପରେ ଚୁକ୍ତି ପର୍ଯ୍ୟନ୍ତ ନେଇଯାଇଥିବା ନଅ ପିଢ଼ି ଥିଲା। ଯୀଶୁ ନବମ ଘଣ୍ଟାରେ ପ୍ରାଣ ତ୍ୟାଗ କଲେ। ନଅ ଏବଂ ଏକର ସଂଯୋଗ ତାଙ୍କର ଲୋକମାନଙ୍କୁ ମୁଦ୍ରାଙ୍କିତ କରିବାର କାର୍ଯ୍ୟର ସମାପ୍ତିକୁ ସୂଚିତ କରେ।</w:t>
      </w:r>
    </w:p>
    <w:p>
      <w:pPr>
        <w:pStyle w:val="ArticleBody"/>
        <w:jc w:val="left"/>
      </w:pPr>
      <w:r>
        <w:rPr>
          <w:rFonts w:ascii="Nirmala UI" w:hAnsi="Nirmala UI" w:eastAsia="Nirmala UI" w:cs="Nirmala UI"/>
        </w:rPr>
        <w:t>ଏହି ପରିପ୍ରେକ୍ଷ୍ୟରେ, ଏକ ସଂଖ୍ୟା ହେଉଛି ମାନବତା ଓ ଦିବ୍ୟତ୍ୱର ସଂଯୋଗ; ସଂଖ୍ୟା ଦୁଇ ହେଉଛି ଦିବ୍ୟ ଶିକ୍ଷକ, ଯିଏ ମାନବତାକୁ ଶିକ୍ଷା ଦିଅନ୍ତି। ସଂଖ୍ୟା ତିନି ହେଉଛି ତିନି ସ୍ୱର୍ଗଦୂତଙ୍କର ସନ୍ଦେଶ, ଯାହା ସଂଖ୍ୟା ଦୁଇରେ ସେମାନଙ୍କୁ ଶିଖାଯାଇଥିବା ସନ୍ଦେଶ। ସଂଖ୍ୟା ଚାରି ଚତୁର୍ଥ ପିଢ଼ୀକୁ ଚିହ୍ନିତ କରେ, ଏପରିଭାବେ ସେହି ଭବିଷ୍ୟଦ୍ବାଣୀମୂଳକ ଇତିହାସକୁ ଚିହ୍ନିତ କରେ, ଯେତେବେଳେ ପାଞ୍ଚଜଣ ଜ୍ଞାନୀ କୁମାରୀ ପ୍ରକାଶିତ ହୁଅନ୍ତି, ଏବଂ ଷଷ୍ଠ ସୃଷ୍ଟିଦିନ ଦ୍ୱାରା ପ୍ରତିନିଧିତ ଭାବରେ ପୁନଃସୃଷ୍ଟ ହୁଅନ୍ତି। ପରେ ସପ୍ତମ ପଦକ୍ଷେପ ଫିଲାଦେଲଫିଆକୁ ପରିବର୍ତ୍ତନ ଏବଂ ସାତରୁ ଅଷ୍ଟମ ଥିବାର ଗୁଢ଼ତତ୍ତ୍ୱକୁ ଚିହ୍ନିତ କରେ। ସେହି ସମୟରେ ଚୁକ୍ତି ସମ୍ପନ୍ନ ହୁଏ ଏବଂ “81”ର ଯାଜକତ୍ୱକୁ ଉନ୍ନତ କରାଯାଏ, ଯାହା ଦ୍ୱାରା ସଂଖ୍ୟା ନଅ ଦ୍ୱାରା ପ୍ରତିନିଧିତ କାର୍ଯ୍ୟ ସମାପ୍ତ କରାଯାଏ। ପ୍ରତ୍ୟେକ ପଦକ୍ଷେପରେ ସଂଖ୍ୟା ଏକ ହେଉଛି ଯିହୂଦା ଗୋତ୍ରର ସିଂହ, ଯିଏ ପାଲ୍ମୋନି ମଧ୍ୟ, ଅର୍ଥାତ୍ ଅଦ୍ଭୁତ ସଂଖ୍ୟାଗଣକ। 81 ହେଉଛି ଯାଜକମାନଙ୍କର ଏକ ପ୍ରତୀକ। ପାଲ୍ମୋନି ସମସ୍ତ ସଂଖ୍ୟା ସୃଷ୍ଟି କରିଥିଲେ।</w:t>
      </w:r>
    </w:p>
    <w:p>
      <w:pPr>
        <w:pStyle w:val="ArticleBody"/>
        <w:jc w:val="left"/>
      </w:pPr>
      <w:r>
        <w:rPr>
          <w:rFonts w:ascii="Nirmala UI" w:hAnsi="Nirmala UI" w:eastAsia="Nirmala UI" w:cs="Nirmala UI"/>
        </w:rPr>
        <w:t>ଏଗାର ସଂଖ୍ୟା ବାଇଶର ଅର୍ଧକୁ ପ୍ରତିନିଧିତ୍ୱ କରେ, ଏବଂ ଉଭୟେ ଦିବ୍ୟତା ଓ ମାନବତାର ସଂଯୋଗକୁ ପ୍ରତିନିଧିତ୍ୱ କରନ୍ତି। ସମ୍ପ୍ରତିକ ଏକ ଲେଖାରେ ମୁଁ ଆରମ୍ଭ ଓ ସମାପ୍ତିକୁ ସମ୍ବୋଧିତ କରୁଥିବା ଦୁଇଟି ବକ୍ତବ୍ୟ ସମ୍ମିଳିତ କରିଥିଲି।</w:t>
      </w:r>
    </w:p>
    <w:p>
      <w:pPr>
        <w:pStyle w:val="ArticleBody"/>
        <w:jc w:val="left"/>
      </w:pPr>
      <w:r>
        <w:rPr>
          <w:rFonts w:ascii="Nirmala UI" w:hAnsi="Nirmala UI" w:eastAsia="Nirmala UI" w:cs="Nirmala UI"/>
        </w:rPr>
        <w:t>ପ୍ରଥମ ଉକ୍ତିରେ ଏହା ଚିହ୍ନିତ କରାଯାଇଥିଲା ଯେ, ଯେତେବେଳେ ଏଲେନ୍ ହ୍ୱାଇଟ୍ ପବିତ୍ରାଳୟ ସମ୍ବନ୍ଧୀୟ ତାଙ୍କର ପ୍ରଥମ ଦର୍ଶନଗୁଡ଼ିକ ପାଇଥିଲେ, ସେତେବେଳେ ତାଙ୍କୁ ଦେଖାଯାଇଥିଲା ଯେ ସବାଥ ଆଜ୍ଞା ଅନ୍ୟ ଆଜ୍ଞାଗୁଡ଼ିକଠାରୁ ଅଧିକ ଦୀପ୍ତିମାନ ଭାବେ ପ୍ରକାଶିତ ହେଉଥିଲା। ତାଙ୍କୁ ଏହା ମଧ୍ୟ ଦେଖାଯାଇଥିଲା ଯେ ଶେଷ ଦିନମାନରେ “ଅବତାରର ତତ୍ତ୍ୱ” ଏକ କୋମଳ ଦୀପ୍ତିରେ ଆବୃତ ଥିଲା। ଆରମ୍ଭରେ ସବାଥ ଏକ ଆଲୋକ ଥିଲା, ଯାହା ଶେଷରେ ଅବତାରର ତତ୍ତ୍ୱକୁ ପୂର୍ବଛାୟାରୂପେ ସୂଚିତ କରୁଥିଲା। ଦିବ୍ୟତ୍ୱ ସହିତ ମାନବତ୍ୱର ସଂଯୋଗ ହେଉଛି ଅବତାରର ତତ୍ତ୍ୱ; କାରଣ ଏହା ହେଉଛି ଖ୍ରୀଷ୍ଟ ନିଜ ଉପରେ ମାନବ ଦେହ ଧାରଣ କରିଥିବାର ତତ୍ତ୍ୱ, ଏବଂ ଏହିପରି ଭାବେ ଏହା ଦୃଷ୍ଟାନ୍ତ ସ୍ଥାପନ କରେ ଯେ ଦିବ୍ୟତ୍ୱ ମାନବତ୍ୱ ସହିତ ସଂଯୁକ୍ତ ହେଲେ ପାପ କରେ ନାହିଁ।</w:t>
      </w:r>
    </w:p>
    <w:p>
      <w:pPr>
        <w:pStyle w:val="ArticleBody"/>
        <w:jc w:val="left"/>
      </w:pPr>
      <w:r>
        <w:rPr>
          <w:rFonts w:ascii="Nirmala UI" w:hAnsi="Nirmala UI" w:eastAsia="Nirmala UI" w:cs="Nirmala UI"/>
        </w:rPr>
        <w:t>ଏଗାରୋ ସହ ଏଗାରୋ ଯୋଗ କଲେ ବାଇଶ ହୁଏ, ଏବଂ ଏଗାରୋ ସଂଖ୍ୟା ବାରୋ-ଅଧ୍ୟାୟୀୟ ଚୁକ୍ତିର ପ୍ରତ୍ୟେକ ରେଖାର ଆରମ୍ଭ କରେ, ଏବଂ ପ୍ରତ୍ୟେକଟି ବାଇଶରେ ଶେଷ ହୁଏ। ଶାସ୍ତ୍ରମାନଙ୍କ ମଧ୍ୟରେ ଏଗାରୋତମ ଅଧ୍ୟାୟଗୁଡ଼ିକ ଏବଂ ଏଗାରୋତମ ପଦଗୁଡ଼ିକ ଏକ ଲକ୍ଷ ଚୁଆଳିଶ ହଜାରଙ୍କର ପଥଚିହ୍ନଗୁଡ଼ିକୁ ପ୍ରତିନିଧିତ୍ୱ କରେ।</w:t>
      </w:r>
    </w:p>
    <w:p>
      <w:pPr>
        <w:pStyle w:val="ArticleHeading"/>
        <w:jc w:val="left"/>
      </w:pPr>
      <w:r>
        <w:rPr>
          <w:rFonts w:ascii="Nirmala UI" w:hAnsi="Nirmala UI" w:eastAsia="Nirmala UI" w:cs="Nirmala UI"/>
        </w:rPr>
        <w:t>2014</w:t>
      </w:r>
    </w:p>
    <w:p>
      <w:pPr>
        <w:pStyle w:val="ArticleBody"/>
        <w:jc w:val="left"/>
      </w:pPr>
      <w:r>
        <w:rPr>
          <w:rFonts w:ascii="Nirmala UI" w:hAnsi="Nirmala UI" w:eastAsia="Nirmala UI" w:cs="Nirmala UI"/>
        </w:rPr>
        <w:t>ୟୁକ୍ରେନୀୟ ଯୁଦ୍ଧ 2014 ମସିହାରେ ଆରମ୍ଭ ହୋଇଥିଲା, ଏବଂ ଏହା ଏକ ଶତ ଚୁଆଳିଶ ହଜାରଙ୍କର ମୋହରାଙ୍କନ ସମୟର ବାହ୍ୟ ରେଖା ଅଟେ।</w:t>
      </w:r>
    </w:p>
    <w:p>
      <w:pPr>
        <w:pStyle w:val="ArticleScripture"/>
        <w:jc w:val="left"/>
      </w:pPr>
      <w:r>
        <w:rPr>
          <w:rFonts w:ascii="Nirmala UI" w:hAnsi="Nirmala UI" w:eastAsia="Nirmala UI" w:cs="Nirmala UI"/>
        </w:rPr>
        <w:t>“ତା’ପରେ ଦକ୍ଷିଣ ଦେଶର ରାଜା କ୍ରୋଧିତ ହେବେ, ଏବଂ ସେ ବାହାରି ଆସି ତାଙ୍କ ସହିତ, ଅର୍ଥାତ୍‌ ଉତ୍ତର ଦେଶର ରାଜାଙ୍କ ସହିତ, ଯୁଦ୍ଧ କରିବେ; ଏବଂ ସେ ଏକ ବିଶାଳ ସେନାସମୂହକୁ ଆଗକୁ ଆଣିବେ; କିନ୍ତୁ ସେହି ସେନାସମୂହ ତାଙ୍କ ହାତକୁ ସମର୍ପିତ ହେବ।” ଦାନିଏଲ 11:11.</w:t>
      </w:r>
    </w:p>
    <w:p>
      <w:pPr>
        <w:pStyle w:val="ArticleHeading"/>
        <w:jc w:val="left"/>
      </w:pPr>
      <w:r>
        <w:rPr>
          <w:rFonts w:ascii="Nirmala UI" w:hAnsi="Nirmala UI" w:eastAsia="Nirmala UI" w:cs="Nirmala UI"/>
        </w:rPr>
        <w:t>ଜୁଲାଇ 18, 2020</w:t>
      </w:r>
    </w:p>
    <w:p>
      <w:pPr>
        <w:pStyle w:val="ArticleBody"/>
        <w:jc w:val="left"/>
      </w:pPr>
      <w:r>
        <w:rPr>
          <w:rFonts w:ascii="Nirmala UI" w:hAnsi="Nirmala UI" w:eastAsia="Nirmala UI" w:cs="Nirmala UI"/>
        </w:rPr>
        <w:t>ପ୍ରଥମ ନିରାଶା ଥିଲା ଯୀଶୁଙ୍କର ଲାଜରଙ୍କୁ ଉଠାଇବା ପାଇଁ ଯିବାରେ ବିଳମ୍ବ କରିବା—ସେହି ଶିରୋମଣି ଆଶ୍ଚର୍ଯ୍ୟକାର୍ଯ୍ୟ ଏବଂ ଈଶ୍ୱରଙ୍କର ମୋହର। ଲାଜରଙ୍କୁ ପୁନରୁତ୍ଥିତ କରିବା ପୂର୍ବରୁ ଯୀଶୁ ଚାରି ଦିନ ଅପେକ୍ଷା କଲେ। ଯୋହନର ସୁସମାଚାରର ସେହି ପଦଟି, ଯୋହନର ସୁସମାଚାରରେ ପ୍ରତ୍ୟକ୍ଷ ଭାବରେ ଚିହ୍ନିତ ସାତଟି ଆଶ୍ଚର୍ଯ୍ୟକାର୍ଯ୍ୟର ଶେଷଟିକୁ ଚିହ୍ନଟ କରୁଛି। ପ୍ରଥମଟି ଥିଲା ପାଣିକୁ ଦ୍ରାକ୍ଷାରସରେ ପରିଣତ କରିବା। ଯୋହନ 11:11 ରେ ପରିଣତି ପାଉଥିବା ସେହି ସାତଟି ଆଶ୍ଚର୍ଯ୍ୟକାର୍ଯ୍ୟକୁ ବିଚାର କରିବାରେ ବହୁତ ଆଲୋକ ଅଛି, ଏବଂ ସମସ୍ତ ଧର୍ମତତ୍ତ୍ୱବିଦ୍‌ମାନେ ଏକମତ ଯେ, ଯୋହନରେ କେବଳ ସାତଟି ଆଶ୍ଚର୍ଯ୍ୟକାର୍ଯ୍ୟ ଅଛି, କାରଣ ସେହି ଆଶ୍ଚର୍ଯ୍ୟକାର୍ଯ୍ୟଗୁଡ଼ିକୁ ପ୍ରତ୍ୟକ୍ଷ ଭାବରେ ଚିହ୍ନିତ କରାଯାଇଛି। ଏହି କାରଣରୁ, ସେମାନେ ଖ୍ରୀଷ୍ଟଙ୍କର ପୁନରୁତ୍ଥାନକୁ ଅଷ୍ଟମ ଚିହ୍ନ ଭାବେ ସମ୍ମିଳିତ କରନ୍ତି ନାହିଁ; କିନ୍ତୁ ସେହା ଏକ ଆଶ୍ଚର୍ଯ୍ୟକାର୍ଯ୍ୟ ଥିଲା, ଏବଂ ତାଙ୍କର ପୁନରୁତ୍ଥାନ ହେଉଛି ଚୁକ୍ତିର ଚିହ୍ନ; ତେଣୁ ଯୋହନ ପୁସ୍ତକରେ ପୁନରୁତ୍ଥାନ ହେଉଛି ଅଷ୍ଟମ ଆଶ୍ଚର୍ଯ୍ୟକାର୍ଯ୍ୟ, ଯାହା ସେହି ସାତର ଅଂଶ, କାରଣ ପୂର୍ବବର୍ତ୍ତୀ ପ୍ରତ୍ୟେକ ସାତଟି ଆଶ୍ଚର୍ଯ୍ୟକାର୍ଯ୍ୟ ତାଙ୍କର ପୁନରୁତ୍ଥାନର ଶକ୍ତି ଦ୍ୱାରା ସମ୍ପାଦିତ ହୋଇଥିଲା।</w:t>
      </w:r>
    </w:p>
    <w:p>
      <w:pPr>
        <w:pStyle w:val="ArticleScripture"/>
        <w:jc w:val="left"/>
      </w:pPr>
      <w:r>
        <w:rPr>
          <w:rFonts w:ascii="Nirmala UI" w:hAnsi="Nirmala UI" w:eastAsia="Nirmala UI" w:cs="Nirmala UI"/>
        </w:rPr>
        <w:t>ସେ ଏହି କଥାମାନ କହିଲେ; ଏବଂ ତାହା ପରେ ସେ ସେମାନଙ୍କୁ କହିଲେ, ଆମର ବନ୍ଧୁ ଲାଜରୁସ ଘୁମାଉଛି; କିନ୍ତୁ ମୁଁ ଯାଉଛି, ଯେପରି ମୁଁ ତାହାକୁ ନିଦ୍ରାରୁ ଜାଗେଇଦେଇପାରିବି। ଯୋହନ 11:11।</w:t>
      </w:r>
    </w:p>
    <w:p>
      <w:pPr>
        <w:pStyle w:val="ArticleHeading"/>
        <w:jc w:val="left"/>
      </w:pPr>
      <w:r>
        <w:rPr>
          <w:rFonts w:ascii="Nirmala UI" w:hAnsi="Nirmala UI" w:eastAsia="Nirmala UI" w:cs="Nirmala UI"/>
        </w:rPr>
        <w:t>ଜୁଲାଇ, 2023</w:t>
      </w:r>
    </w:p>
    <w:p>
      <w:pPr>
        <w:pStyle w:val="ArticleBody"/>
        <w:jc w:val="left"/>
      </w:pPr>
      <w:r>
        <w:rPr>
          <w:rFonts w:ascii="Nirmala UI" w:hAnsi="Nirmala UI" w:eastAsia="Nirmala UI" w:cs="Nirmala UI"/>
        </w:rPr>
        <w:t>ଜୁଲାଇ ୨୦୨୩ରେ, ଅରଣ୍ୟରେ ଧ୍ୱନିତ ହେଉଥିବା ସେହି ସ୍ୱର ଜୀବନର ଆତ୍ମାକୁ ଧାରଣ କରୁଥିବା ଏକ ସନ୍ଦେଶ ଘୋଷଣା କରିବାକୁ ଆରମ୍ଭ କଲା।</w:t>
      </w:r>
    </w:p>
    <w:p>
      <w:pPr>
        <w:pStyle w:val="ArticleScripture"/>
        <w:jc w:val="left"/>
      </w:pPr>
      <w:r>
        <w:rPr>
          <w:rFonts w:ascii="Nirmala UI" w:hAnsi="Nirmala UI" w:eastAsia="Nirmala UI" w:cs="Nirmala UI"/>
        </w:rPr>
        <w:t>ଏବଂ ସାଢେ ତିନି ଦିନ ପରେ ପରମେଶ୍ୱରଙ୍କ ପକ୍ଷରୁ ଜୀବନର ଆତ୍ମା ସେମାନଙ୍କ ମଧ୍ୟରେ ପ୍ରବେଶ କଲା, ଏବଂ ସେମାନେ ନିଜ ପାଦ ଉପରେ ଠିଆ ହେଲେ; ଏବଂ ଯେମାନେ ସେମାନଙ୍କୁ ଦେଖିଲେ, ସେମାନଙ୍କ ଉପରେ ମହା ଭୟ ଆକ୍ରାନ୍ତ ହେଲା। ପ୍ରକାଶିତ ବାକ୍ୟ 11:11.</w:t>
      </w:r>
    </w:p>
    <w:p>
      <w:pPr>
        <w:pStyle w:val="ArticleBody"/>
        <w:jc w:val="left"/>
      </w:pPr>
      <w:r>
        <w:rPr>
          <w:rFonts w:ascii="Nirmala UI" w:hAnsi="Nirmala UI" w:eastAsia="Nirmala UI" w:cs="Nirmala UI"/>
        </w:rPr>
        <w:t>ରବିବାର ନିୟମ ପୂର୍ବରୁ ଆଠ ଦିନ ଆଗରୁ ଯୋହନ ଜନ୍ମ ନେଇଛନ୍ତି, କାରଣ ରବିବାର ନିୟମ ସମୟରେ ତାଙ୍କ ପିତା ଜଖରିୟା କଥା କହନ୍ତି। ରବିବାର ନିୟମ ସମୟରେ ଯୋହନଙ୍କ ନାମ ଜଖରିୟାରୁ ପରିବର୍ତ୍ତିତ ହୋଇ ଯୋହନ ହୁଏ, ଯେତେବେଳେ ତାଙ୍କ ନାମର ଏହି ପରିବର୍ତ୍ତନ ଏକ ଚୁକ୍ତିଗତ ସମ୍ପର୍କକୁ ଚିହ୍ନିତ କରେ। ଏହି ଜନ୍ମ 18 ଜୁଲାଇ, 2020 ରେ ରାସ୍ତାରେ ହତ୍ୟା ହୋଇଥିବାମାନଙ୍କର ପୁନରୁତ୍ଥାନର ପ୍ରତୀକ ଅଟେ।</w:t>
      </w:r>
    </w:p>
    <w:p>
      <w:pPr>
        <w:pStyle w:val="ArticleScripture"/>
        <w:jc w:val="left"/>
      </w:pPr>
      <w:r>
        <w:rPr>
          <w:rFonts w:ascii="Nirmala UI" w:hAnsi="Nirmala UI" w:eastAsia="Nirmala UI" w:cs="Nirmala UI"/>
        </w:rPr>
        <w:t>ମୁଁ ତୁମ୍ମାନଙ୍କୁ ସତ୍ୟ କହୁଛି, ସ୍ତ୍ରୀଜନ୍ମମାନଙ୍କ ମଧ୍ୟରେ ବପ୍ତିସ୍ମାଦାତା ଯୋହନଠାରୁ ବଡ଼ କେହି ଉଠି ଆସିନାହାଁନ୍ତି; ତଥାପି ସ୍ୱର୍ଗରାଜ୍ୟରେ ଯେ ସର୍ବନ୍ୟୁନ, ସେ ତାହାଠାରୁ ବଡ଼। ମାଥିଉ 11:11।</w:t>
      </w:r>
    </w:p>
    <w:p>
      <w:pPr>
        <w:pStyle w:val="ArticleHeading"/>
        <w:jc w:val="left"/>
      </w:pPr>
      <w:r>
        <w:rPr>
          <w:rFonts w:ascii="Nirmala UI" w:hAnsi="Nirmala UI" w:eastAsia="Nirmala UI" w:cs="Nirmala UI"/>
        </w:rPr>
        <w:t>୨୦୨୪</w:t>
      </w:r>
    </w:p>
    <w:p>
      <w:pPr>
        <w:pStyle w:val="ArticleBody"/>
        <w:jc w:val="left"/>
      </w:pPr>
      <w:r>
        <w:rPr>
          <w:rFonts w:ascii="Nirmala UI" w:hAnsi="Nirmala UI" w:eastAsia="Nirmala UI" w:cs="Nirmala UI"/>
        </w:rPr>
        <w:t>ଯିଶାୟା ଦ୍ୱିତୀୟ ସଂଗ୍ରହକୁ ଚିହ୍ନିତ କରନ୍ତି, ଯାହା 1849 ମସିହାରେ ପୂରଣ ହୋଇଥିଲା। ଦ୍ୱିତୀୟ ସଂଗ୍ରହ 2023 ମସିହାର ଜୁଲାଇ ମାସରେ ଆରମ୍ଭ ହୋଇଥିଲା, ଏବଂ ଯେତେବେଳେ ଈଶ୍ୱରଙ୍କ ଲୋକମାନେ ମୋହରିତ ହେବେ ସେତେବେଳେ ତାହାର ସମାପ୍ତି ହେବ।</w:t>
      </w:r>
    </w:p>
    <w:p>
      <w:pPr>
        <w:pStyle w:val="ArticleScripture"/>
        <w:jc w:val="left"/>
      </w:pPr>
      <w:r>
        <w:rPr>
          <w:rFonts w:ascii="Nirmala UI" w:hAnsi="Nirmala UI" w:eastAsia="Nirmala UI" w:cs="Nirmala UI"/>
        </w:rPr>
        <w:t>ସେହି ଦିନରେ ଏହା ଘଟିବ, ଯେ ପ୍ରଭୁ ଦ୍ୱିତୀୟଥର ପୁଣି ନିଜ ହାତ ବଢ଼ାଇବେ, ଯେଣେକି ନିଜ ପ୍ରଜାର ଅବଶିଷ୍ଟ ଅଂଶକୁ, ଯେମାନେ ଅବଶିଷ୍ଟ ରହିଯିବେ, ଅଶ୍ଶୁରରୁ, ମିଶରରୁ, ପଥ୍ରୋସରୁ, କୁଶରୁ, ଏଲାମରୁ, ଶିନାରରୁ, ହାମାଥରୁ ଏବଂ ସମୁଦ୍ରର ଦ୍ୱୀପମାନଙ୍କଠାରୁ ଉଦ୍ଧାର କରିବେ। ଯିଶାୟ 11:11.</w:t>
      </w:r>
    </w:p>
    <w:p>
      <w:pPr>
        <w:pStyle w:val="ArticleHeading"/>
        <w:jc w:val="left"/>
      </w:pPr>
      <w:r>
        <w:rPr>
          <w:rFonts w:ascii="Nirmala UI" w:hAnsi="Nirmala UI" w:eastAsia="Nirmala UI" w:cs="Nirmala UI"/>
        </w:rPr>
        <w:t>ରବିବାର ନିୟମର ଠିକ୍ ପୂର୍ବରୁ</w:t>
      </w:r>
    </w:p>
    <w:p>
      <w:pPr>
        <w:pStyle w:val="ArticleBody"/>
        <w:jc w:val="left"/>
      </w:pPr>
      <w:r>
        <w:rPr>
          <w:rFonts w:ascii="Nirmala UI" w:hAnsi="Nirmala UI" w:eastAsia="Nirmala UI" w:cs="Nirmala UI"/>
        </w:rPr>
        <w:t>ଯୀଶୁ ଏମାତ୍ର ବିଜୟୋତ୍ସବମୟ ପ୍ରବେଶକୁ ସମାପ୍ତ କରିଛନ୍ତି; ଏହିପରି ସେ ମଧ୍ୟରାତ୍ରିର କ୍ରନ୍ଦନରୁ ରବିବାର ଆଇନ ପର୍ଯ୍ୟନ୍ତ ଥିବା ଅନ୍ତର୍କାଳୀନ ପରିବର୍ତ୍ତନକୁ ଚିହ୍ନିତ କରୁଛନ୍ତି। ସେଙ୍କ ସହିତ ବାରଜଣ ଶିଷ୍ୟ ଅଛନ୍ତି, କାରଣ ରବିବାର ଆଇନ ପୂର୍ବରୁ ସେମାନେ ଆଗରୁହେଁ ଚୟିତ ହୋଇଛନ୍ତି।</w:t>
      </w:r>
    </w:p>
    <w:p>
      <w:pPr>
        <w:pStyle w:val="ArticleScripture"/>
        <w:jc w:val="left"/>
      </w:pPr>
      <w:r>
        <w:rPr>
          <w:rFonts w:ascii="Nirmala UI" w:hAnsi="Nirmala UI" w:eastAsia="Nirmala UI" w:cs="Nirmala UI"/>
        </w:rPr>
        <w:t>ଏବଂ ଯୀଶୁ ଯିରୁଶାଲେମରେ, ଏବଂ ମନ୍ଦିରଭିତରେ ପ୍ରବେଶ କଲେ; ଏବଂ ସେ ସମସ୍ତ କଥାକୁ ଚାରିପଟେ ଦେଖିସାରିବାପରେ, ଏବଂ ସନ୍ଧ୍ୟା ହୋଇଯାଇଥିବାରୁ, ସେ ବାରଜଣଙ୍କ ସହିତ ବେଥାନିଆକୁ ବାହାରିଗଲେ। ମାର୍କ 11:11।</w:t>
      </w:r>
    </w:p>
    <w:p>
      <w:pPr>
        <w:pStyle w:val="ArticleBody"/>
        <w:jc w:val="left"/>
      </w:pPr>
      <w:r>
        <w:rPr>
          <w:rFonts w:ascii="Nirmala UI" w:hAnsi="Nirmala UI" w:eastAsia="Nirmala UI" w:cs="Nirmala UI"/>
        </w:rPr>
        <w:t>ଯେତେବେଳେ ରବିବାର ନିୟମର ଠିକ୍ ପୂର୍ବରୁ ଏକ ଶତ ଚୁଆଳିଶ ହଜାରଙ୍କ ଉପରେ ମୁଦ୍ରାଙ୍କନ ସମ୍ପନ୍ନ ହୁଏ, ସେତେବେଳେ ଦିବ୍ୟତ୍ୱର ସ୍ୱାମୀ ଓ ମାନବତାର ପତ୍ନୀଙ୍କର ଏକତ୍ରୀକରଣ ସମାପ୍ତ ହୁଏ, ଏବଂ ଉଭୟ ଚିରକାଳ ପାଇଁ ଏକ ହୋଇଯାଆନ୍ତି, କାରଣ ପ୍ରାୟଶ୍ଚିତ୍ତ ସମାପ୍ତ ହୋଇଯାଇଛି।</w:t>
      </w:r>
    </w:p>
    <w:p>
      <w:pPr>
        <w:pStyle w:val="ArticleScripture"/>
        <w:jc w:val="left"/>
      </w:pPr>
      <w:r>
        <w:rPr>
          <w:rFonts w:ascii="Nirmala UI" w:hAnsi="Nirmala UI" w:eastAsia="Nirmala UI" w:cs="Nirmala UI"/>
        </w:rPr>
        <w:t>ତଥାପି ପ୍ରଭୁରେ ପୁରୁଷ ନାରୀ ବିନା ନୁହେଁ, ନାରୀ ମଧ୍ୟ ପୁରୁଷ ବିନା ନୁହେଁ। 1 କରିନ୍ଥୀୟ 11:11.</w:t>
      </w:r>
    </w:p>
    <w:p>
      <w:pPr>
        <w:pStyle w:val="ArticleBody"/>
        <w:jc w:val="left"/>
      </w:pPr>
      <w:r>
        <w:rPr>
          <w:rFonts w:ascii="Nirmala UI" w:hAnsi="Nirmala UI" w:eastAsia="Nirmala UI" w:cs="Nirmala UI"/>
        </w:rPr>
        <w:t>1863 ମସିହାର ବିଦ୍ରୋହ ପରଠାରୁ ଦୀର୍ଘଦିନ ଧରି ବିଳମ୍ବିତ ସାରାହଙ୍କ ଅଲୌକିକ ଜନ୍ମ, ପ୍ରକାଶିତ ବାକ୍ୟ ଅଧ୍ୟାୟ ବାରର ସ୍ତ୍ରୀ ଯେତେବେଳେ ଜୁମୁଆ ସନ୍ତାନଙ୍କୁ ଜନ୍ମ ଦେଉଛି, ସେତେବେଳେ ସାର୍ଥକ ହୁଏ। ପ୍ରଥମ ଶିଶୁ ମଧ୍ୟରାତ୍ରିର ଘୋଷଣାରେ ଆସେ, ଏବଂ ଦ୍ୱିତୀୟ ଶିଶୁ ରବିବାରୀୟ ନିୟମ ସମୟରେ ଆସେ। ଯେ ଶିଶୁ ଦ୍ୱିତୀୟ ଭାବେ ବାହାରିଲା, ତାହାଙ୍କ ପାଖରେ ରକ୍ତବର୍ଣ୍ଣ ସୂତା ଥିଲା, ଯାହା ଯିରୀହୋରେ ରାହାବଙ୍କ ଚିହ୍ନକୁ ପ୍ରତିନିଧିତ୍ୱ କରେ।</w:t>
      </w:r>
    </w:p>
    <w:p>
      <w:pPr>
        <w:pStyle w:val="ArticleScripture"/>
        <w:jc w:val="left"/>
      </w:pPr>
      <w:r>
        <w:rPr>
          <w:rFonts w:ascii="Nirmala UI" w:hAnsi="Nirmala UI" w:eastAsia="Nirmala UI" w:cs="Nirmala UI"/>
        </w:rPr>
        <w:t>ବିଶ୍ୱାସଦ୍ୱାରା ସାରା ନିଜେ ମଧ୍ୟ ବୀଜ ଧାରଣ କରିବାକୁ ଶକ୍ତି ପ୍ରାପ୍ତ କଲେ, ଏବଂ ବୟସ୍କାଳ ଅତିକ୍ରମ କରିଥିବା ସତ୍ତ୍ୱେ ସେ ସନ୍ତାନ ପ୍ରସବ କଲେ; କାରଣ ଯିଏ ପ୍ରତିଜ୍ଞା କରିଥିଲେ, ତାଙ୍କୁ ସେ ବିଶ୍ୱାସଯୋଗ୍ୟ ବୋଲି ଗଣନା କରିଥିଲେ। ଇବ୍ରୀୟ 11:11।</w:t>
      </w:r>
    </w:p>
    <w:p>
      <w:pPr>
        <w:pStyle w:val="ArticleHeading"/>
        <w:jc w:val="left"/>
      </w:pPr>
      <w:r>
        <w:rPr>
          <w:rFonts w:ascii="Nirmala UI" w:hAnsi="Nirmala UI" w:eastAsia="Nirmala UI" w:cs="Nirmala UI"/>
        </w:rPr>
        <w:t>ଲାଓଦିକିୟା ପାଇଁ ରବିବାର ଆଇନ</w:t>
      </w:r>
    </w:p>
    <w:p>
      <w:pPr>
        <w:pStyle w:val="ArticleBody"/>
        <w:jc w:val="left"/>
      </w:pPr>
      <w:r>
        <w:rPr>
          <w:rFonts w:ascii="Nirmala UI" w:hAnsi="Nirmala UI" w:eastAsia="Nirmala UI" w:cs="Nirmala UI"/>
        </w:rPr>
        <w:t>ଯିରିମିୟ ଲାଓଦିକୀୟ ସପ୍ତମ-ଦିନୀୟ ଆଡଭେଣ୍ଟିଷ୍ଟ କଳିସିୟାର ବିଚାରକୁ ଚିହ୍ନଟ କରନ୍ତି।</w:t>
      </w:r>
    </w:p>
    <w:p>
      <w:pPr>
        <w:pStyle w:val="ArticleScripture"/>
        <w:jc w:val="left"/>
      </w:pPr>
      <w:r>
        <w:rPr>
          <w:rFonts w:ascii="Nirmala UI" w:hAnsi="Nirmala UI" w:eastAsia="Nirmala UI" w:cs="Nirmala UI"/>
        </w:rPr>
        <w:t>ଏହିକାରଣେ ପ୍ରଭୁ ଏହିପରି କହୁଛନ୍ତି, ଦେଖ, ମୁଁ ସେମାନଙ୍କ ଉପରେ ଏମିତି ଅପମଙ୍ଗଳ ଆଣିବି, ଯାହାରୁ ସେମାନେ ପଳାଇ ପାରିବେ ନାହିଁ; ଏବଂ ସେମାନେ ମୋ ପାଖରେ କ୍ରନ୍ଦନ କରିଲେ ମଧ୍ୟ, ମୁଁ ସେମାନଙ୍କ କଥା ଶୁଣିବି ନାହିଁ। ଯିରିମିୟ 11:11.</w:t>
      </w:r>
    </w:p>
    <w:p>
      <w:pPr>
        <w:pStyle w:val="ArticleBody"/>
        <w:jc w:val="left"/>
      </w:pPr>
      <w:r>
        <w:rPr>
          <w:rFonts w:ascii="Nirmala UI" w:hAnsi="Nirmala UI" w:eastAsia="Nirmala UI" w:cs="Nirmala UI"/>
        </w:rPr>
        <w:t>ଯିହେଜ୍କେଲ ଆଡଭେଣ୍ଟବାଦ ଉପରେ ଯିରେମିୟାଙ୍କ ବିଚାର ସହିତ ଏକମତ ଅଟନ୍ତି।</w:t>
      </w:r>
    </w:p>
    <w:p>
      <w:pPr>
        <w:pStyle w:val="ArticleScripture"/>
        <w:jc w:val="left"/>
      </w:pPr>
      <w:r>
        <w:rPr>
          <w:rFonts w:ascii="Nirmala UI" w:hAnsi="Nirmala UI" w:eastAsia="Nirmala UI" w:cs="Nirmala UI"/>
        </w:rPr>
        <w:t>ଏହି ନଗର ତୁମମାନଙ୍କ ପାଇଁ କଢ଼ାଇ ହେବ ନାହିଁ, ନାହିଁ ତୁମେ ତାହାର ମଧ୍ୟରେ ମାଂସ ହେବ; କିନ୍ତୁ ମୁଁ ଇସ୍ରାଏଲର ସୀମାରେ ତୁମମାନଙ୍କର ବିଚାର କରିବି। ଯିହିଜ୍କେଲ ୧୧:୧୧।</w:t>
      </w:r>
    </w:p>
    <w:p>
      <w:pPr>
        <w:pStyle w:val="ArticleBody"/>
        <w:jc w:val="left"/>
      </w:pPr>
      <w:r>
        <w:rPr>
          <w:rFonts w:ascii="Nirmala UI" w:hAnsi="Nirmala UI" w:eastAsia="Nirmala UI" w:cs="Nirmala UI"/>
        </w:rPr>
        <w:t>ପ୍ରାଚୀନ ଇସ୍ରାଏଲଙ୍କର ଈଶ୍ୱରଙ୍କ ନିୟମ-ଚୁକ୍ତିର ଜନ ଭାବରେ ପରିତ୍ୟାଗ ହେବାରେ, ସେମାନେ ଯାହାକୁ ଫେଙ୍ଗିଦେଇଥିଲେ, ତାହା ସନ୍ଦର୍ଭରେ ପୂର୍ବତନ ଚୁକ୍ତିର ଜନଙ୍କୁ ଈଶ୍ୱର ଇର୍ଷ୍ୟାନ୍ୱିତ କରିବାକୁ ସମ୍ମିଳିତ କରିଛନ୍ତି। ଏହା ରବିବାର ନିୟମ ସମୟରେ ଆଡଭେଣ୍ଟିଜ୍ମ ଉପରେ ପୁନରାବୃତ୍ତ ହୁଏ।</w:t>
      </w:r>
    </w:p>
    <w:p>
      <w:pPr>
        <w:pStyle w:val="ArticleScripture"/>
        <w:jc w:val="left"/>
      </w:pPr>
      <w:r>
        <w:rPr>
          <w:rFonts w:ascii="Nirmala UI" w:hAnsi="Nirmala UI" w:eastAsia="Nirmala UI" w:cs="Nirmala UI"/>
        </w:rPr>
        <w:t>ତେବେ ମୁଁ କହୁଛି, ସେମାନେ କି ଠୋକର ଖାଇଲେ ଯେ ପତିତ ହେବେ? କଦାପି ନୁହେଁ; ବରଂ ସେମାନଙ୍କର ପତନ ଦ୍ୱାରା ଜାତିମାନଙ୍କ ପାଖରେ ଉଦ୍ଧାର ଆସିଛି, ଯାହାଦ୍ୱାରା ସେମାନଙ୍କୁ ଇର୍ଷ୍ୟାନ୍ୱିତ କରାଯାଉ। ରୋମୀୟ 11:11।</w:t>
      </w:r>
    </w:p>
    <w:p>
      <w:pPr>
        <w:pStyle w:val="ArticleBody"/>
        <w:jc w:val="left"/>
      </w:pPr>
      <w:r>
        <w:rPr>
          <w:rFonts w:ascii="Nirmala UI" w:hAnsi="Nirmala UI" w:eastAsia="Nirmala UI" w:cs="Nirmala UI"/>
        </w:rPr>
        <w:t>ୱିଲିୟମ୍ ମିଲରଙ୍କ କାର୍ଯ୍ୟ ଉପରେ ଆଧାରିତ ଆଡଭେଣ୍ଟିଜମ୍‌, ଯାହାକୁ ସେମାନେ ଅସ୍ୱୀକାର କରନ୍ତି, ତଥାପି ସେହି ଆନ୍ଦୋଳନ ହିଁ ମନ୍ଦିରକୁ ନିର୍ମାଣ କଲା; କିନ୍ତୁ ସୋଲୋମନଙ୍କ ପରି, ଯିଏ ମଧ୍ୟ ମନ୍ଦିର ନିର୍ମାଣ କରିଥିଲେ, ସେମାନେ ଚୁକ୍ତିକୁ ଭଙ୍ଗ କରିଛନ୍ତି, ଏବଂ ସେମାନଙ୍କ ରାଜ୍ୟ ସେମାନଙ୍କଠାରୁ କେଡ଼ି ନିଆଯିବ, ଏବଂ ଏମିତି ଜନଗୋଷ୍ଠୀଙ୍କୁ ଦିଆଯିବ, ଯେମାନେ ଈଶ୍ୱରଙ୍କ ଦ୍ରାକ୍ଷାକ୍ଷେତ୍ରକୁ ସେ ଯେପରି ନିର୍ଦ୍ଦେଶ କରନ୍ତି ସେହିପରି ପରିଚାଳନା କରିବେ।</w:t>
      </w:r>
    </w:p>
    <w:p>
      <w:pPr>
        <w:pStyle w:val="ArticleScripture"/>
        <w:jc w:val="left"/>
      </w:pPr>
      <w:r>
        <w:rPr>
          <w:rFonts w:ascii="Nirmala UI" w:hAnsi="Nirmala UI" w:eastAsia="Nirmala UI" w:cs="Nirmala UI"/>
        </w:rPr>
        <w:t>ଏହେତୁ ଯିହୋବା ସୋଲୋମନଙ୍କୁ କହିଲେ, “ଯେହେତୁ ଏହା ତୁମ ପକ୍ଷରୁ ଘଟିଛି, ଏବଂ ତୁମେ ମୋର ନିୟମ ଓ ମୋର ବିଧିବିଧାନ, ଯାହାକି ମୁଁ ତୁମକୁ ଆଜ୍ଞା କରିଥିଲି, ପାଳନ କରିନାହାଁ, ସେହିହେତୁ ମୁଁ ନିଶ୍ଚୟ ତୁମଠାରୁ ରାଜ୍ୟକୁ ଛିଣ୍ଡି ନେଇ ତୁମର ଦାସକୁ ଦେବି।” 1 ରାଜାବଳୀ 11:11।</w:t>
      </w:r>
    </w:p>
    <w:p>
      <w:pPr>
        <w:pStyle w:val="ArticleHeading"/>
        <w:jc w:val="left"/>
      </w:pPr>
      <w:r>
        <w:rPr>
          <w:rFonts w:ascii="Nirmala UI" w:hAnsi="Nirmala UI" w:eastAsia="Nirmala UI" w:cs="Nirmala UI"/>
        </w:rPr>
        <w:t>ଫିଲାଦେଲ୍ଫିଆ ପାଇଁ ରବିବାର ଆଇନ</w:t>
      </w:r>
    </w:p>
    <w:p>
      <w:pPr>
        <w:pStyle w:val="ArticleBody"/>
        <w:jc w:val="left"/>
      </w:pPr>
      <w:r>
        <w:rPr>
          <w:rFonts w:ascii="Nirmala UI" w:hAnsi="Nirmala UI" w:eastAsia="Nirmala UI" w:cs="Nirmala UI"/>
        </w:rPr>
        <w:t>ରବିବାର ଆଇନ ସମୟରେ ଭବିଷ୍ୟଦ୍ଦକ୍ତାମାନଙ୍କ ଅନୁସାରେ ବିଜୟୀ କଳିସିଆକୁ ତାହାର ନିଜ ଦେଶରେ ସ୍ଥାପିତ କରାଯାଏ, ଏବଂ ସେହି ଦେଶ ପରବର୍ତ୍ତୀ ବର୍ଷାର ବାର୍ତ୍ତାରେ ପ୍ରଚୁର ଥିବା ଏକ ଦେଶ ଅଟେ। 1863 ମସିହାରେ ଯିରୀହୋ ପୁନର୍ନିର୍ମିତ ହୋଇଥିଲା, ଏବଂ ରବିବାର ଆଇନ ସମୟରେ ଯିରୀହୋ ପତିତ ହୁଏ।</w:t>
      </w:r>
    </w:p>
    <w:p>
      <w:pPr>
        <w:pStyle w:val="ArticleScripture"/>
        <w:jc w:val="left"/>
      </w:pPr>
      <w:r>
        <w:rPr>
          <w:rFonts w:ascii="Nirmala UI" w:hAnsi="Nirmala UI" w:eastAsia="Nirmala UI" w:cs="Nirmala UI"/>
        </w:rPr>
        <w:t>କିନ୍ତୁ ଯେ ଦେଶକୁ ଅଧିକାର କରିବା ପାଇଁ ତୁମେ ଯାଉଛ, ସେହି ଦେଶ ପର୍ବତ ଓ ଉପତ୍ୟକାମୟ, ଏବଂ ସେ ସ୍ୱର୍ଗର ବର୍ଷାଜଳ ପାନ କରେ। ଦ୍ୱିତୀୟ ବିବରଣ 11:11।</w:t>
      </w:r>
    </w:p>
    <w:p>
      <w:pPr>
        <w:pStyle w:val="ArticleBody"/>
        <w:jc w:val="left"/>
      </w:pPr>
      <w:r>
        <w:rPr>
          <w:rFonts w:ascii="Nirmala UI" w:hAnsi="Nirmala UI" w:eastAsia="Nirmala UI" w:cs="Nirmala UI"/>
        </w:rPr>
        <w:t>ଏକ ନଗର ହେଉଛି ଏକ ରାଜ୍ୟ, ଏବଂ ବିଜୟୀ ମଣ୍ଡଳୀ ଖ୍ରୀଷ୍ଟଙ୍କ ଗୌରବମୟ ରାଜ୍ୟକୁ ପ୍ରତିନିଧିତ୍ୱ କରେ। ବିଜୟୀ ମଣ୍ଡଳୀର ସେହି ରାଜ୍ୟ ରବିବାର ନିୟମରୁ ଆରମ୍ଭ ହୁଏ, ଯେତେବେଳେ ତାଙ୍କର ମଣ୍ଡଳୀ ଉତ୍ତୋଳିତ ହୋଇ ସମସ୍ତ ପର୍ବତ ଓ ପାହାଡ଼ମାନଙ୍କ ଉପରେ ଉନ୍ନତ କରାଯାଏ।</w:t>
      </w:r>
    </w:p>
    <w:p>
      <w:pPr>
        <w:pStyle w:val="ArticleScripture"/>
        <w:jc w:val="left"/>
      </w:pPr>
      <w:r>
        <w:rPr>
          <w:rFonts w:ascii="Nirmala UI" w:hAnsi="Nirmala UI" w:eastAsia="Nirmala UI" w:cs="Nirmala UI"/>
        </w:rPr>
        <w:t>ସରଳମାନଙ୍କର ଆଶୀର୍ବାଦରେ ନଗର ଉନ୍ନତ ହୁଏ; କିନ୍ତୁ ଦୁଷ୍ଟମାନଙ୍କର ମୁଖଦ୍ୱାରା ସେହିଟି ଧ୍ୱଂସ ହୁଏ। ହିତୋପଦେଶ 11:11।</w:t>
      </w:r>
    </w:p>
    <w:p>
      <w:pPr>
        <w:pStyle w:val="ArticleBody"/>
        <w:jc w:val="left"/>
      </w:pPr>
      <w:r>
        <w:rPr>
          <w:rFonts w:ascii="Nirmala UI" w:hAnsi="Nirmala UI" w:eastAsia="Nirmala UI" w:cs="Nirmala UI"/>
        </w:rPr>
        <w:t>ନବମ ଘଣ୍ଟାରେ ଦୂତ କୋର୍ନେଲିଅସଙ୍କ ପାଖକୁ ଆସି, ପିତରଙ୍କୁ ଡାକି ଆଣିବାକୁ ତାଙ୍କୁ ନିର୍ଦ୍ଦେଶ ଦେଲେ; ଏପରିଭାବରେ ରବିବାର ନିୟମର ସମୟରେ ସୁସମ୍ବାଦ ଜାତିମାନଙ୍କ ନିକଟକୁ କେବେ ଯାଏ, ତାହା ଚିହ୍ନିତ ହୁଏ। ପିତରଙ୍କୁ ଯିବା ପାଇଁ ଯେତେବେଳେ ଈଶ୍ୱରଙ୍କ ଦ୍ୱାରା ନିର୍ଦ୍ଦେଶ ଦିଆଗଲା, ସେହିଟି ଅଶୁଚି ପଶୁମାନଙ୍କୁ ଭକ୍ଷଣ କରିବା ସମ୍ବନ୍ଧୀୟ ଏକ ଦର୍ଶନର ପରିପ୍ରେକ୍ଷିତରେ ଥିଲା। ଏହା ରବିବାର ନିୟମରେ ପୂରଣ ହୁଏ। ନବମ ଘଣ୍ଟା ସେହି ନବମ ଘଣ୍ଟା ସହ ସମାନ୍ତରାଳ, ଯେତେବେଳେ ଖ୍ରୀଷ୍ଟ ମୃତ୍ୟୁବରଣ କରିଥିଲେ। ନବମ ଘଣ୍ଟା ଏକ ସେହି ଅବଧିର ଶେଷକୁ ପ୍ରତିନିଧିତ୍ୱ କରେ, ଯାହା ତୃତୀୟ ଘଣ୍ଟାରୁ ଆରମ୍ଭ ହୁଏ, ଯେତେବେଳେ ଯୀଶୁଙ୍କୁ କ୍ରୁଶରେ ଦିଆଯାଇଥିଲା, ଏବଂ ଛଅ ଘଣ୍ଟା ପରେ ସେ ମୃତ୍ୟୁବରଣ କଲେ। ଏହା ପିତରଙ୍କ ସେହି ଏକେ ଅବଧି, ଯିଏ ତୃତୀୟ ଘଣ୍ଟାରେ ଉପର ଘରରେ ଅଛନ୍ତି, ପରେ ନବମ ଘଣ୍ଟାରେ ମନ୍ଦିରରେ ଅଛନ୍ତି। ଗୋଟିଏ ନବମ ଘଣ୍ଟା ଖ୍ରୀଷ୍ଟଙ୍କ ମୃତ୍ୟୁରେ ଶେଷ ହୁଏ; ପରବର୍ତ୍ତୀ ନବମ ଘଣ୍ଟାରେ ପିତର ମନ୍ଦିରରେ ଯୋଏଲଙ୍କ ସନ୍ଦେଶ ଘୋଷଣା କରୁଛନ୍ତି। ଖ୍ରୀଷ୍ଟଙ୍କ ମୃତ୍ୟୁ ଇସ୍ରାଏଲ ସହିତ ଥିବା ଚୁକ୍ତିସମ୍ପର୍କକୁ ଶେଷ କରିଦେଲା, ଏବଂ କୋର୍ନେଲିଅସଙ୍କ ଦ୍ୱାରା ପ୍ରତିନିଧିତ ଜାତିମାନଙ୍କ ପାଇଁ ଦ୍ୱାର ଖୋଲିଦେଲା।</w:t>
      </w:r>
    </w:p>
    <w:p>
      <w:pPr>
        <w:pStyle w:val="ArticleScripture"/>
        <w:jc w:val="left"/>
      </w:pPr>
      <w:r>
        <w:rPr>
          <w:rFonts w:ascii="Nirmala UI" w:hAnsi="Nirmala UI" w:eastAsia="Nirmala UI" w:cs="Nirmala UI"/>
        </w:rPr>
        <w:t>ଏବଂ ଦେଖ, ସେହି କ୍ଷଣରେ ତିନିଜଣ ପୁରୁଷ ମୁଁ ଯେଉଁ ଘରରେ ଥିଲି ସେଠାକୁ ଆସିପହଞ୍ଚିଥିଲେ; ସେମାନେ କାଇସରିଆରୁ ମୋ ପାଖକୁ ପଠାଯାଇଥିଲେ। ପ୍ରେରିତ 11:11।</w:t>
      </w:r>
    </w:p>
    <w:p>
      <w:pPr>
        <w:pStyle w:val="ArticleScripture"/>
        <w:jc w:val="left"/>
      </w:pPr>
      <w:r>
        <w:rPr>
          <w:rFonts w:ascii="Nirmala UI" w:hAnsi="Nirmala UI" w:eastAsia="Nirmala UI" w:cs="Nirmala UI"/>
        </w:rPr>
        <w:t>ସେମାନେ ତୁମମାନଙ୍କ ପାଇଁ ମଧ୍ୟ ଘୃଣ୍ୟ ବସ୍ତୁ ହେବେ; ତୁମେ ସେମାନଙ୍କର ମାଂସ ଭୋଜନ କରିବ ନାହିଁ, ବରଂ ସେମାନଙ୍କର ମୃତଦେହକୁ ଘୃଣାସ୍ପଦ ବୋଲି ଗଣିବ। ଲେବୀୟ ପୁସ୍ତକ 11:11।</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“ମୁଁ ସ୍ୱପ୍ନ ଦେଖିଲି ଯେ, ଈଶ୍ୱର ଗୋଟିଏ ଅଦୃଶ୍ୟ ହସ୍ତଦ୍ୱାରା ମୋ ପାଖକୁ ଏକ ଅଦ୍ଭୁତ ଶିଳ୍ପକୃତ କାସ୍କେଟ୍ ପଠାଇଥିଲେ, ଯାହାର ଲମ୍ବ ପ୍ରାୟ ଦଶ ଇଞ୍ଚ ଏବଂ ପ୍ରସ୍ଥ ଓ ଗଭୀରତା ଛଅ ଇଞ୍ଚ କରି ସମାନ ଥିଲା, ଯାହା ଆବନୁସ କାଠ ଓ ସୁକୌଶଳରେ ଜଡିତ ମୁକ୍ତାଦ୍ୱାରା ନିର୍ମିତ ଥିଲା। ସେହି କାସ୍କେଟ୍‌ସହ ଗୋଟିଏ ଚାବି ଲଗା ଥିଲା। ମୁଁ ତତ୍କ୍ଷଣାତ୍ ସେହି ଚାବିଟି ନେଇ କାସ୍କେଟ୍‌ଟି ଖୋଲିଲି; ତାହାପରେ ମୋର ଆଶ୍ଚର୍ଯ୍ୟ ଓ ବିସ୍ମୟର ସୀମା ରହିଲା ନାହିଁ, କାରଣ ମୁଁ ଦେଖିଲି ଯେ ସେହିଟି ସମସ୍ତ ପ୍ରକାର ଓ ଆକାରର ରତ୍ନ, ହୀରା, ବହୁମୂଲ୍ୟ ପଥର, ଏବଂ ପ୍ରତ୍ୟେକ ପରିମାଣ ଓ ମୂଲ୍ୟର ସ୍ୱର୍ଣ୍ଣ ଓ ରୌପ୍ୟ ମୁଦ୍ରାରେ ପୂର୍ଣ୍ଣ ଥିଲା, ଯେଗୁଡ଼ିକ କାସ୍କେଟ୍‌ର ଭିତରେ ନିଜନିଜ ସ୍ଥାନରେ ଅତ୍ୟନ୍ତ ସୁନ୍ଦର ଭାବରେ ସଜାଯାଇଥିଲା; ଏବଂ ଏପରି ସଜାଯାଇଥିବା ଅବସ୍ଥାରେ ସେଗୁଡ଼ିକ ଏମିତି ଏକ ଆଲୋକ ଓ ମହିମା ପ୍ରତିଫଳିତ କରୁଥିଲା, ଯାହା କେବଳ ସୂର୍ଯ୍ୟଙ୍କ ସହିତ ମାତ୍ର ସମତୁଳ୍ୟ ହୋଇପାରେ। …”</w:t>
      </w:r>
    </w:p>
    <w:p>
      <w:pPr>
        <w:pStyle w:val="ArticleScripture"/>
        <w:jc w:val="left"/>
      </w:pPr>
      <w:r>
        <w:rPr>
          <w:rFonts w:ascii="Nirmala UI" w:hAnsi="Nirmala UI" w:eastAsia="Nirmala UI" w:cs="Nirmala UI"/>
        </w:rPr>
        <w:t>“ମୁଁ ସେହି ପେଟିର ଭିତରକୁ ଦେଖିଲି, କିନ୍ତୁ ସେହି ଦୃଶ୍ୟ ଦେଖି ମୋର ଚକ୍ଷୁ ଚମକିଯାଇଥିଲା। ସେଗୁଡ଼ିକ ପୂର୍ବତନ ମହିମାଠାରୁ ଦଶଗୁଣ ଅଧିକ ଦୀପ୍ତିମାନ ହେଉଥିଲା। ମୁଁ ଭାବିଲି, ସେହି ଦୁଷ୍ଟ ବ୍ୟକ୍ତିମାନଙ୍କର ପାଦତଳରେ, ଯେମାନେ ସେଗୁଡ଼ିକୁ ଛିତରାଇ ଧୂଳିରେ ପଦଦଳିତ କରିଥିଲେ, ବାଲିରେ ଘସି ଘସି ସେଗୁଡ଼ିକୁ ପରିଷ୍କୃତ କରାଯାଇଥିଲା। ସେହି ପେଟିର ଭିତରେ ସେଗୁଡ଼ିକ ସୁନ୍ଦର ଶୃଙ୍ଖଳାରେ, ପ୍ରତ୍ୟେକଟି ନିଜ ନିଜ ସ୍ଥାନରେ, ସେମାନଙ୍କୁ ସେଠାରେ ପକାଇଦେଇଥିବା ମଣିଷର କୌଣସି ଦୃଶ୍ୟମାନ ପ୍ରୟାସ ବିନା ରଖାଯାଇଥିଲା। ମୁଁ ଅତ୍ୟଧିକ ଆନନ୍ଦରେ ଉଚ୍ଚସ୍ୱରରେ ଡାକିଉଠିଲି, ଏବଂ ସେହି ଡାକ ମୋତେ ଜାଗାଇଦେଲା।” Early Writings, 81–83.</w:t>
      </w:r>
    </w:p>
    <w:p>
      <w:pPr>
        <w:pStyle w:val="ArticleScripture"/>
        <w:jc w:val="left"/>
      </w:pPr>
      <w:r>
        <w:rPr>
          <w:rFonts w:ascii="Nirmala UI" w:hAnsi="Nirmala UI" w:eastAsia="Nirmala UI" w:cs="Nirmala UI"/>
        </w:rPr>
        <w:t>“ତୁମେ ପ୍ରଭୁଙ୍କ ଆଗମନକୁ ଅତ୍ୟଧିକ ଦୂରକୁ ସ୍ଥାପିତ କରୁଛ। ମୁଁ ଦେଖିଲି ଯେ ପରବର୍ତ୍ତୀ ବର୍ଷା [ହଠାତ୍ ଯେପରି] ମଧ୍ୟରାତ୍ରିର ଘୋଷଣା ପରି, ଏବଂ ଦଶଗୁଣ ଶକ୍ତି ସହ ଆସୁଥିଲା।” Spalding and Magan, 5.</w:t>
      </w:r>
    </w:p>
    <w:p>
      <w:pPr>
        <w:pStyle w:val="ArticleScripture"/>
        <w:jc w:val="left"/>
      </w:pPr>
      <w:r>
        <w:rPr>
          <w:rFonts w:ascii="Nirmala UI" w:hAnsi="Nirmala UI" w:eastAsia="Nirmala UI" w:cs="Nirmala UI"/>
        </w:rPr>
        <w:t>ଜ୍ଞାନ ଓ ବୁଦ୍ଧି ସମ୍ବନ୍ଧୀୟ ସମସ୍ତ ବିଷୟରେ, ଯେଉଁଥିରେ ରାଜା ସେମାନଙ୍କୁ ପଚାରିଲେ, ସେ ଦେଖିଲେ ଯେ ସେମାନେ ତାଙ୍କ ସମଗ୍ର ରାଜ୍ୟରେ ଥିବା ସମସ୍ତ ଯାଦୁକର ଓ ଜ୍ୟୋତିଷୀମାନଙ୍କଠାରୁ ଦଶଗୁଣ ଶ୍ରେଷ୍ଠ। ଦାନିଏଲ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ସପ୍ତମ-ଦିନୀୟ ଆଡଭେଣ୍ଟିଷ୍ଟ ଚର୍ଚ୍ଚ - ସଂଖ୍ୟା ଏକତିରିଶି</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