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ଅଠତ୍ରିଶି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ସଂଖ୍ୟା ଅଠତିରିଶି</w:t>
      </w:r>
    </w:p>
    <w:p>
      <w:pPr>
        <w:pStyle w:val="ArticleBody"/>
        <w:jc w:val="left"/>
      </w:pPr>
      <w:r>
        <w:rPr>
          <w:rFonts w:ascii="Nirmala UI" w:hAnsi="Nirmala UI" w:eastAsia="Nirmala UI" w:cs="Nirmala UI"/>
        </w:rPr>
        <w:t>ସ୍ୱର୍ଗର ରୁଟିର ପରୀକ୍ଷା ଯିଶୁଙ୍କ ଦିନରେ ଶିଷ୍ୟତ୍ୱର ଓମେଗା ପରୀକ୍ଷା ଥିଲା, ଏବଂ ପ୍ରାଚୀନ ଇସ୍ରାଏଲର ଚୁକ୍ତିଇତିହାସର ଆଲଫାରେ ପ୍ରତିନିଧିତ ମନ୍ନାର ପରୀକ୍ଷା ସହିତ ସମ୍ପର୍କରେ ମଧ୍ୟ ଏହା ଓମେଗା ଥିଲା। ଆରମ୍ଭ ଥିଲା ମନ୍ନା; ଶେଷ ଥିଲା ସ୍ୱର୍ଗର ରୁଟି। ଓମେଗା ସଦା ସର୍ବବୃହତ୍, ତେଣୁ ଶିଷ୍ୟମାନଙ୍କର ସର୍ବାଧିକ ପରିତ୍ୟାଗ କଫର୍ନାହୂମକୁ ଖ୍ରୀଷ୍ଟଙ୍କ ଇତିହାସ ଓ ଶିଷ୍ୟତ୍ୱର ପରୀକ୍ଷାରେ ଓମେଗା ଭାବେ ଚିହ୍ନିତ କରେ।</w:t>
      </w:r>
    </w:p>
    <w:p>
      <w:pPr>
        <w:pStyle w:val="ArticleScripture"/>
        <w:jc w:val="left"/>
      </w:pPr>
      <w:r>
        <w:rPr>
          <w:rFonts w:ascii="Nirmala UI" w:hAnsi="Nirmala UI" w:eastAsia="Nirmala UI" w:cs="Nirmala UI"/>
        </w:rPr>
        <w:t>ତାପରେ ଯୀଶୁ ନିଜ ଶିଷ୍ୟମାନଙ୍କୁ କହିଲେ, ଯଦି କେହି ମୋର ପଛରେ ଆସିବାକୁ ଇଚ୍ଛା କରେ, ତେବେ ସେ ନିଜକୁ ଅସ୍ୱୀକାର କରୁ, ନିଜ କ୍ରୁଶ ଉଠାଇ ନେଉ, ଏବଂ ମୋତେ ଅନୁସରଣ କରୁ। କାରଣ ଯେ କେହି ନିଜ ପ୍ରାଣକୁ ରକ୍ଷା କରିବାକୁ ଇଚ୍ଛା କରିବ, ସେ ତାହାକୁ ହରାଇବ; ଏବଂ ଯେ କେହି ମୋର ନିମନ୍ତେ ନିଜ ପ୍ରାଣକୁ ହରାଇବ, ସେ ତାହାକୁ ପାଇବ। କାରଣ ଯଦି କୌଣସି ମଣିଷ ସମସ୍ତ ଜଗତକୁ ଲାଭ କରେ, ତଥାପି ନିଜ ଆତ୍ମାକୁ ହାରାଏ, ତେବେ ସେ କ’ଣ ଲାଭ କରିଲା? କିମ୍ବା ମଣିଷ ନିଜ ଆତ୍ମାର ବଦଳରେ କ’ଣ ଦେଇପାରିବ? କାରଣ ମନୁଷ୍ୟପୁତ୍ର ନିଜ ପିତାଙ୍କ ମହିମାରେ ନିଜ ଦୂତମାନଙ୍କ ସହିତ ଆସିବେ; ଏବଂ ସେତେବେଳେ ସେ ପ୍ରତ୍ୟେକ ମଣିଷଙ୍କୁ ତାଙ୍କ କାର୍ଯ୍ୟ ଅନୁସାରେ ପୁରସ୍କାର ଦେବେ। ମୁଁ ନିଶ୍ଚୟ ତୁମମାନଙ୍କୁ କହୁଛି, ଏଠାରେ ଦଣ୍ଡାୟମାନ ଥିବା କେତେକ ଅଛନ୍ତି, ଯେମାନେ ମନୁଷ୍ୟପୁତ୍ରଙ୍କୁ ନିଜ ରାଜ୍ୟରେ ଆସୁଥିବା ଦେଖିନଥିବା ପର୍ଯ୍ୟନ୍ତ ମୃତ୍ୟୁର ସ୍ୱାଦ ନେବେ ନାହିଁ। ମାଥିଉ 16:24–28.</w:t>
      </w:r>
    </w:p>
    <w:p>
      <w:pPr>
        <w:pStyle w:val="ArticleBody"/>
        <w:jc w:val="left"/>
      </w:pPr>
      <w:r>
        <w:rPr>
          <w:rFonts w:ascii="Nirmala UI" w:hAnsi="Nirmala UI" w:eastAsia="Nirmala UI" w:cs="Nirmala UI"/>
        </w:rPr>
        <w:t>କପର୍ନାହୂମ ଗୋଟିଏ ଓମେଗା ପରୀକ୍ଷା। କପର୍ନାହୂମରେ ଥିବା ପରୀକ୍ଷାଟି ଦଶ କନ୍ୟାଙ୍କ ଦୃଷ୍ଟାନ୍ତରେ ତେଲର ପରୀକ୍ଷା; ଏହା ମଧ୍ୟରାତ୍ରିର ଆର୍ତ୍ତନାଦରୁ ଆରମ୍ଭ ହୁଏ, ଏବଂ ଏମିତି ଗୋଟିଏ ଅବଧିର ଆରମ୍ଭ କରେ ଯାହାରେ ମୂର୍ଖ କନ୍ୟାମାନେ ନିଜମାନଙ୍କ ପାଖରେ ତେଲ ନଥିବାକୁ ବୁଝି ପାରନ୍ତି। ପରେ, ଯୋହନ 6:66 ରେ କପର୍ନାହୂମର ସଙ୍କଟ ଦ୍ୱାରା ପ୍ରତିନିଧିତ ସଣ୍ଡେ ଲ’ର ବନ୍ଦ ହେଉଥିବା ଦ୍ୱାର ନିକଟକୁ ଯାଇବା ସମୟରେ ସେମାନେ ଆତଙ୍କିତ ହେବାକୁ ଆରମ୍ଭ କରନ୍ତି। ଭବିଷ୍ୟବାଣୀଗତ ଅର୍ଥରେ ସେମାନେ “ଲଜ୍ଜିତ”।</w:t>
      </w:r>
    </w:p>
    <w:p>
      <w:pPr>
        <w:pStyle w:val="ArticleScripture"/>
        <w:jc w:val="left"/>
      </w:pPr>
      <w:r>
        <w:rPr>
          <w:rFonts w:ascii="Nirmala UI" w:hAnsi="Nirmala UI" w:eastAsia="Nirmala UI" w:cs="Nirmala UI"/>
        </w:rPr>
        <w:t>ଦେଖ, ସେହି ଦିନମାନ ଆସୁଛି, ପ୍ରଭୁ ପରମେଶ୍ୱର କହୁଛନ୍ତି, ଯେ ମୁଁ ଏହି ଦେଶରେ ଦୁର୍ଭିକ୍ଷ ପଠାଇବି; ତାହା ରୁଟିର ଦୁର୍ଭିକ୍ଷ ନୁହେଁ, କିମ୍ବା ଜଳ ପାଇଁ ତର୍ଷା ନୁହେଁ, ବରଂ ସଦାପ୍ରଭୁଙ୍କ ବାକ୍ୟ ଶୁଣିବାର ଦୁର୍ଭିକ୍ଷ। ଏବଂ ସେମାନେ ସମୁଦ୍ରରୁ ସମୁଦ୍ରକୁ, ଉତ୍ତରରୁ ପୂର୍ବଦିଗ ପର୍ଯ୍ୟନ୍ତ ଏପଟେ ସେପଟେ ଦୌଡ଼ିବେ, ସଦାପ୍ରଭୁଙ୍କ ବାକ୍ୟ ଖୋଜିବା ପାଇଁ, କିନ୍ତୁ ତାହା ପାଇବେ ନାହିଁ। ସେହି ଦିନରେ ସୁନ୍ଦରୀ କୁମାରୀମାନେ ଓ ଯୁବକମାନେ ତର୍ଷାରେ ମୂର୍ଛିତ ହେବେ। ଯେମାନେ ଶମରିୟାର ପାପର ନାମରେ ଶପଥ କରନ୍ତି, ଏବଂ କହନ୍ତି, ହେ ଦାନ, ତୁମର ଦେବତା ଜୀବିତ; ଏବଂ, ବେଏର୍ଶେବାର ପଥ ଜୀବିତ; ସେମାନେ ମଧ୍ୟ ପତିତ ହେବେ, ଏବଂ ପୁଣି କେବେ ଉଠିବେ ନାହିଁ। ଆମୋସ 8:11–14.</w:t>
      </w:r>
    </w:p>
    <w:p>
      <w:pPr>
        <w:pStyle w:val="ArticleBody"/>
        <w:jc w:val="left"/>
      </w:pPr>
      <w:r>
        <w:rPr>
          <w:rFonts w:ascii="Nirmala UI" w:hAnsi="Nirmala UI" w:eastAsia="Nirmala UI" w:cs="Nirmala UI"/>
        </w:rPr>
        <w:t>କାପେର୍ନାଉମରେ ହୋଇଥିବା ଓମେଗା ପରୀକ୍ଷା 2024 ମସିହାର ଭିତ୍ତିସ୍ଥ ପରୀକ୍ଷା ପରେ ଆସୁଥିବା ଓମେଗା ପରୀକ୍ଷାର ଏକ ପ୍ରତିରୂପ ଅଟେ। ଓମେଗା ପରୀକ୍ଷା ସେଇ ସମୟ, ଯେଉଁଠାରେ ବରକନ୍ୟାଙ୍କୁ ରବିବାର ଆଇନ ପୂର୍ବରୁ ମୋହରିତ କରାଯାଏ। ସେଠାରେ ବିଚ୍ଛେଦ ସଦାକାଳ ପାଇଁ ଅନ୍ତିମ ଭାବରେ ସ୍ଥିର କରାଯାଏ, କାରଣ ଏକବାର ସେ ଶୁଦ୍ଧ ହୋଇଗଲେ, ଆଉ କୌଣସି ପରଦେଶୀ (ଅନ୍ୟଜାତି) ଯିରୂଶାଲେମ ମାଧ୍ୟମରେ କେବେ ଆଉ ଚାଲିଯିବେ ନାହିଁ।</w:t>
      </w:r>
    </w:p>
    <w:p>
      <w:pPr>
        <w:pStyle w:val="ArticleScripture"/>
        <w:jc w:val="left"/>
      </w:pPr>
      <w:r>
        <w:rPr>
          <w:rFonts w:ascii="Nirmala UI" w:hAnsi="Nirmala UI" w:eastAsia="Nirmala UI" w:cs="Nirmala UI"/>
        </w:rPr>
        <w:t>ପ୍ରଭୁ ମଧ୍ୟ ସିଓନରୁ ଗର୍ଜନ କରିବେ, ଏବଂ ଯେରୁଶାଲେମରୁ ନିଜ ସ୍ୱର ଉଚ୍ଚାରଣ କରିବେ; ଆକାଶମଣ୍ଡଳ ଓ ପୃଥିବୀ କମ୍ପିତ ହେବ; କିନ୍ତୁ ପ୍ରଭୁ ନିଜ ପ୍ରଜାଙ୍କ ଆଶ୍ରୟ ହେବେ, ଏବଂ ଇସ୍ରାଏଲର ସନ୍ତାନମାନଙ୍କର ଶକ୍ତି ହେବେ। ଏପରି ତୁମେ ଜାଣିବ ଯେ ମୁଁ ସିଓନରେ, ମୋର ପବିତ୍ର ପର୍ବତରେ, ବାସ କରୁଥିବା ତୁମମାନଙ୍କର ପରମେଶ୍ୱର ସଦାପ୍ରଭୁ; ତେବେ ଯେରୁଶାଲେମ ପବିତ୍ର ହେବ, ଏବଂ ପରଦେଶୀମାନେ ଆଉ କେବେ ତାହାର ମଧ୍ୟରୁ ଅତିକ୍ରମ କରିବେ ନାହିଁ।</w:t>
      </w:r>
    </w:p>
    <w:p>
      <w:pPr>
        <w:pStyle w:val="ArticleScripture"/>
        <w:jc w:val="left"/>
      </w:pPr>
      <w:r>
        <w:rPr>
          <w:rFonts w:ascii="Nirmala UI" w:hAnsi="Nirmala UI" w:eastAsia="Nirmala UI" w:cs="Nirmala UI"/>
        </w:rPr>
        <w:t>ସେହି ଦିନରେ ଏହା ଘଟିବ ଯେ, ପର୍ବତଗୁଡ଼ିକୁଠାରୁ ନୂତନ ଦ୍ରାକ୍ଷାରସ ଝରିପଡ଼ିବ, ପାହାଡ଼ଗୁଡ଼ିକ ଦୁଧରେ ପ୍ରବାହିତ ହେବ, ଏବଂ ଯିହୂଦାର ସମସ୍ତ ନଦୀମାନେ ଜଳରେ ପ୍ରବାହିତ ହେବେ; ଏବଂ ଯେହୋବାଙ୍କ ଗୃହରୁ ଏକ ଉତ୍ସ ନିସ୍ସରିତ ହେବ, ଏବଂ ସେହି ଶିଟ୍ଟୀମର ଉପତ୍ୟକାକୁ ସିଞ୍ଚିତ କରିବ।</w:t>
      </w:r>
    </w:p>
    <w:p>
      <w:pPr>
        <w:pStyle w:val="ArticleScripture"/>
        <w:jc w:val="left"/>
      </w:pPr>
      <w:r>
        <w:rPr>
          <w:rFonts w:ascii="Nirmala UI" w:hAnsi="Nirmala UI" w:eastAsia="Nirmala UI" w:cs="Nirmala UI"/>
        </w:rPr>
        <w:t>ମିଶର ଉଜାଡ଼ ହେବ, ଏବଂ ଏଦୋମ ନିର୍ଜନ ମରୁଭୂମି ହେବ, କାରଣ ସେମାନେ ଯିହୁଦାର ସନ୍ତାନମାନଙ୍କ ବିରୁଦ୍ଧରେ ହିଂସା କରିଛନ୍ତି, ଯେହେତୁ ସେମାନେ ସେମାନଙ୍କ ଦେଶରେ ନିର୍ଦୋଷ ରକ୍ତ ପାତ କରିଛନ୍ତି। କିନ୍ତୁ ଯିହୁଦା ସଦାକାଳ ବସୋବାସ କରିବ, ଏବଂ ଯିରୁଶାଲେମ ପୁରୁଷାନୁପୁରୁଷ। କାରଣ ମୁଁ ସେମାନଙ୍କ ରକ୍ତଦୋଷ ପରିଶୁଦ୍ଧ କରିବି, ଯାହାକୁ ମୁଁ ପରିଶୁଦ୍ଧ କରିନଥିଲି; କାରଣ ସଦାପ୍ରଭୁ ସିଓନରେ ବାସ କରନ୍ତି। ଯୋଏଲ 3:16–21।</w:t>
      </w:r>
    </w:p>
    <w:p>
      <w:pPr>
        <w:pStyle w:val="ArticleBody"/>
        <w:jc w:val="left"/>
      </w:pPr>
      <w:r>
        <w:rPr>
          <w:rFonts w:ascii="Nirmala UI" w:hAnsi="Nirmala UI" w:eastAsia="Nirmala UI" w:cs="Nirmala UI"/>
        </w:rPr>
        <w:t>ଅନୁସନ୍ଧାନମୂଳକ ବିଚାରର ଶେଷ ପର୍ଯ୍ୟାୟଗୁଡ଼ିକରେ ଯିରୁଶାଲେମ ପାପରୁ ଶୁଦ୍ଧିକୃତ ହୁଏ; ଜଖରିୟା ତୃତୀୟ ଅଧ୍ୟାୟରେ ଏହି ସ୍ଥାନରେ ଯିହୋଶୁୟଙ୍କୁ ମଲିନ ଲାଓଦିକିୟ ପୋଷାକର ସ୍ଥାନରେ ଧଳା ସୂକ୍ଷ୍ମ ସନୀୟ ଫିଲାଦେଲଫିୟ ପୋଷାକ ଦିଆଯାଏ। “ତେବେ ଯିରୁଶାଲେମ ପବିତ୍ର ହେବ, ଏବଂ ପରେ ଆଉ କୌଣସି ପରଜନ ତାହାର ମଧ୍ୟରୁ ଯିବେ ନାହିଁ,” କାରଣ ଗହମକୁ କୁସାଠାରୁ ପୃଥକ କରାଯାଇ ପ୍ରଥମ ଫଳର ନିବେଦନରୂପେ ସଂଗ୍ରହ କରାଯାଇଛି। ଏହା ଓମେଗା ପରୀକ୍ଷାରେ ଘଟେ, ଏବଂ ଏହା ସେତେବେଳେ ଘଟେ ଯେତେବେଳେ ଆକାଶର ଜାଣ୍ଲାଗୁଡ଼ିକ ଖୋଲାଯାଏ, ଏବଂ ଯୀଶୁ ରତ୍ନଗୁଡ଼ିକୁ ପେଟିକାରେ ପକାଇ ସଂସାରକୁ କହନ୍ତି, “ଆସ ଏବଂ ଦେଖ।” “ଆସ ଏବଂ ଦେଖ” ମୋର ରାଜ୍ୟର ପତାକାଚିହ୍ନ, ମୋର ବଧୂ, ପୁରାତନ ଦିନମାନଙ୍କ ପରି ଲେବୀମାନଙ୍କର ମୋର ନିବେଦନ। “ଆସ ଏବଂ ଦେଖ” ମୋର ମନ୍ଦିର, ରତ୍ନରେ ପୂର୍ଣ୍ଣ ମୋର ପେଟିକା—ପ୍ରତ୍ୟେକଟି ମହିମାର ରାଜ୍ୟର ମୁକୁଟର ଏକ ଅଂଶ ଭାବେ ପ୍ରସ୍ତୁତ।</w:t>
      </w:r>
    </w:p>
    <w:p>
      <w:pPr>
        <w:pStyle w:val="ArticleBody"/>
        <w:jc w:val="left"/>
      </w:pPr>
      <w:r>
        <w:rPr>
          <w:rFonts w:ascii="Nirmala UI" w:hAnsi="Nirmala UI" w:eastAsia="Nirmala UI" w:cs="Nirmala UI"/>
        </w:rPr>
        <w:t>୨୦୨୪ର ଭିତ୍ତିସ୍ଥ ଆଲ୍ଫା ପରୀକ୍ଷା ମନ୍ଦିରର ଓମେଗା ପରୀକ୍ଷାକୁ ନେଇଯାଏ। ଓମେଗା ପରୀକ୍ଷା ସେତେବେଳେ ଘଟେ, ଯେବେ ସ୍ୱର୍ଗର ଜନାଲାଗୁଡ଼ିକ ଖୋଲାଯାଏ, ଯାହା ସେହି ସମୟ ଯେବେ କନ୍ୟା ନିଜକୁ ପ୍ରସ୍ତୁତ କରେ। ମୂର୍ଖ କୁମାରୀମାନେ ଏବଂ ସେମାନଙ୍କର ମିଥ୍ୟା “ଶାନ୍ତି ଓ ନିରାପତ୍ତା” ପରବର୍ତ୍ତୀ ବର୍ଷାର ସନ୍ଦେଶ ଖୋଲା ଜନାଲାମାନଙ୍କ ମାଧ୍ୟମରେ ପବନଦ୍ୱାରା ଉଡ଼ାଇ ଦିଆଯାଆନ୍ତି, କାରଣ ଏହି ଇତିହାସର ସନ୍ଦେଶ ହେଉଛି ପୂର୍ବ ପବନର ସନ୍ଦେଶ। ଏହି ସନ୍ଦେଶ ହେଉଛି ଇଶାୟଙ୍କର ସେହି ପ୍ରଚଣ୍ଡ ପବନ, ଯାହା ପୂର୍ବ ପବନର ଦିନରେ ସ୍ଥିର ରଖାଯାଇଥାଏ; ଏହା ଯୋହନଙ୍କର ସେହି ଚାରି ପବନ, ଯେଉଁମାନେ ଏକ ଲକ୍ଷ ଚୁଆଳିଶ ହଜାରଙ୍କର ମୁଦ୍ରାଙ୍କନ ସମୟରେ ନିରୋଧ କରାଯାଇଥାନ୍ତି।</w:t>
      </w:r>
    </w:p>
    <w:p>
      <w:pPr>
        <w:pStyle w:val="ArticleScripture"/>
        <w:jc w:val="left"/>
      </w:pPr>
      <w:r>
        <w:rPr>
          <w:rFonts w:ascii="Nirmala UI" w:hAnsi="Nirmala UI" w:eastAsia="Nirmala UI" w:cs="Nirmala UI"/>
        </w:rPr>
        <w:t>“ଦୂତମାନେ ଚାରି ପବନକୁ ଧରି ରଖିଛନ୍ତି; ସେଗୁଡ଼ିକୁ ଏପରି ଏକ କ୍ରୁଦ୍ଧ ଅଶ୍ୱରୂପେ ପ୍ରତୀକୀକୃତ କରାଯାଇଛି, ଯେଉଁଥି ଛୁଟିଯାଇ ସମଗ୍ର ପୃଥିବୀର ପୃଷ୍ଠଭାଗ ଉପରେ ଧାଇଯିବାକୁ ଉଦ୍ୟତ, ଏବଂ ନିଜ ପଥରେ ବିନାଶ ଓ ମୃତ୍ୟୁ ବହନ କରୁଛି।”</w:t>
      </w:r>
    </w:p>
    <w:p>
      <w:pPr>
        <w:pStyle w:val="ArticleScripture"/>
        <w:jc w:val="left"/>
      </w:pPr>
      <w:r>
        <w:rPr>
          <w:rFonts w:ascii="Nirmala UI" w:hAnsi="Nirmala UI" w:eastAsia="Nirmala UI" w:cs="Nirmala UI"/>
        </w:rPr>
        <w:t>“ଆମେ କି ଅନନ୍ତ ଲୋକର ସର୍ବଥା ସୀମାରେ ଥିଲେ ମଧ୍ୟ ନିଦ୍ରାରତ ରହିବୁ? ଆମେ କି ନିଷ୍ପ୍ରାଣ, ଶୀତଳ ଓ ମୃତସମ ରହିବୁ? ହାୟ, ଯଦି ଆମର ମଣ୍ଡଳୀମାନଙ୍କ ମଧ୍ୟରେ ପରମେଶ୍ୱରଙ୍କ ଆତ୍ମା ଓ ଶ୍ୱାସ ତାଙ୍କ ଲୋକମାନଙ୍କ ଭିତରେ ପ୍ରବେଶିତ ହୋଇଥାନ୍ତା, ଯେପରି ସେମାନେ ନିଜ ପାଦରେ ଦଣ୍ଡାୟମାନ ହୋଇ ବଞ୍ଚନ୍ତି।” Manuscript Releases, volume 20, 217.</w:t>
      </w:r>
    </w:p>
    <w:p>
      <w:pPr>
        <w:pStyle w:val="ArticleBody"/>
        <w:jc w:val="left"/>
      </w:pPr>
      <w:r>
        <w:rPr>
          <w:rFonts w:ascii="Nirmala UI" w:hAnsi="Nirmala UI" w:eastAsia="Nirmala UI" w:cs="Nirmala UI"/>
        </w:rPr>
        <w:t>ଯେମାନେ ଇସଲାମର ପୂର୍ବ ପବନର ସେହି ସନ୍ଦେଶକୁ ଅସ୍ୱୀକାର କରନ୍ତି, ସେମାନେ ପବନ ଦ୍ୱାରା—ଯାହା ସେମାନଙ୍କର ବିଦ୍ରୋହର ନିଜସ୍ୱ ପ୍ରତୀକ—ଜାଣଲାରୁ ଉଡ଼ାଇ ଦିଆଯାନ୍ତି। ଭୁଲର ଆବର୍ଜନା ସଦାସର୍ବଦା ସେହି ମୂର୍ଖ ଶ୍ରେଣୀ ସହିତ ଯୁକ୍ତ ରହେ, ଯାହାଙ୍କ ପାଖରେ ତେଲ ନାହିଁ। ଏଫ୍ରାଇମ ପୁନର୍ବାର ତାହାର ପ୍ରତିମାମାନଙ୍କ ସହିତ ଯୁକ୍ତ ହୋଇଯାଇଛି। ସେମାନେ ମୋହରାଙ୍କନର ସମୟର ଜ୍ଞାନର ବୃଦ୍ଧିକୁ, ଏବଂ ତୃତୀୟ ହାୟର ଇସଲାମ ସହିତ ତାହାର ସମ୍ପର୍କକୁ, ପ୍ରତ୍ୟାଖ୍ୟାନ କରିଥିଲେ। ଈଶ୍ୱର ସେମାନଙ୍କର ଜାଲିଆତି ପରବର୍ତ୍ତୀ ବର୍ଷାର ସନ୍ଦେଶର ମହିମାକୁ “ଲଜ୍ଜା”ରେ ପରିଣତ କରିଦେବେ।</w:t>
      </w:r>
    </w:p>
    <w:p>
      <w:pPr>
        <w:pStyle w:val="ArticleScripture"/>
        <w:jc w:val="left"/>
      </w:pPr>
      <w:r>
        <w:rPr>
          <w:rFonts w:ascii="Nirmala UI" w:hAnsi="Nirmala UI" w:eastAsia="Nirmala UI" w:cs="Nirmala UI"/>
        </w:rPr>
        <w:t>ଜ୍ଞାନର ଅଭାବରୁ ମୋର ଲୋକମାନେ ନଷ୍ଟ ହେଉଛନ୍ତି; କାରଣ ତୁମେ ଜ୍ଞାନକୁ ଅସ୍ୱୀକାର କରିଛ, ସେହିହେତୁ ମୁଁ ମଧ୍ୟ ତୁମକୁ ଅସ୍ୱୀକାର କରିବି, ଯେଣେକି ତୁମେ ଆଉ ମୋ ପାଇଁ ଯାଜକ ହେବ ନାହିଁ; ଯେହେତୁ ତୁମେ ତୁମ ପରମେଶ୍ୱରଙ୍କ ବ୍ୟବସ୍ଥାକୁ ଭୁଲିଯାଇଛ, ସେହିପରି ମୁଁ ମଧ୍ୟ ତୁମ ସନ୍ତାନମାନଙ୍କୁ ଭୁଲିଯିବି।</w:t>
      </w:r>
    </w:p>
    <w:p>
      <w:pPr>
        <w:pStyle w:val="ArticleScripture"/>
        <w:jc w:val="left"/>
      </w:pPr>
      <w:r>
        <w:rPr>
          <w:rFonts w:ascii="Nirmala UI" w:hAnsi="Nirmala UI" w:eastAsia="Nirmala UI" w:cs="Nirmala UI"/>
        </w:rPr>
        <w:t>ସେମାନେ ଯେପରିମାଣେ ବୃଦ୍ଧି ପାଇଲେ, ସେପରିମାଣେ ସେମାନେ ମୋ ବିରୁଦ୍ଧରେ ପାପ କଲେ; ତେଣୁ ମୁଁ ସେମାନଙ୍କର ମହିମାକୁ ଲଜ୍ଜାରେ ପରିଣତ କରିଦେବି। ସେମାନେ ମୋର ଜନଙ୍କର ପାପକୁ ଭକ୍ଷଣ କରନ୍ତି, ଏବଂ ସେମାନେ ସେମାନଙ୍କର ଅଧର୍ମ ଉପରେ ନିଜ ମନକୁ ଆସକ୍ତ କରନ୍ତି। ଏବଂ ଯେପରି ଲୋକ, ସେପରି ଯାଜକ ହେବ; ମୁଁ ସେମାନଙ୍କର ଆଚରଣ ଅନୁଯାୟୀ ସେମାନଙ୍କୁ ଦଣ୍ଡ ଦେବି, ଏବଂ ସେମାନଙ୍କର କାର୍ଯ୍ୟ ଅନୁଯାୟୀ ସେମାନଙ୍କୁ ପ୍ରତିଫଳ ଦେବି। କାରଣ ସେମାନେ ଭକ୍ଷଣ କରିବେ, କିନ୍ତୁ ପରିତୃପ୍ତ ହେବେ ନାହିଁ; ସେମାନେ ବ୍ୟଭିଚାର କରିବେ, କିନ୍ତୁ ବୃଦ୍ଧି ପାଇବେ ନାହିଁ; କାରଣ ସେମାନେ ସଦାପ୍ରଭୁଙ୍କ ପ୍ରତି ମନୋଯୋଗ ଦେବାକୁ ଛାଡ଼ିଦେଇଛନ୍ତି। ବ୍ୟଭିଚାର, ଦ୍ରାକ୍ଷାରସ ଏବଂ ନୂତନ ଦ୍ରାକ୍ଷାରସ ହୃଦୟକୁ ହରିନେଇଥାଏ। ମୋର ଜନମାନେ ନିଜ କାଠର ମୂର୍ତ୍ତିଗୁଡ଼ିକ ପାଖରେ ପରାମର୍ଶ ଚାହାନ୍ତି, ଏବଂ ସେମାନଙ୍କର ଲାଠି ସେମାନଙ୍କୁ ଘୋଷଣା କରେ; କାରଣ ବ୍ୟଭିଚାରର ଆତ୍ମା ସେମାନଙ୍କୁ ଭ୍ରମିତ କରିଛି, ଏବଂ ସେମାନେ ନିଜ ପରମେଶ୍ୱରଙ୍କ ଅଧୀନତାରୁ ବାହାରି ବ୍ୟଭିଚାରରେ ଲିପ୍ତ ହୋଇଛନ୍ତି। ସେମାନେ ପର୍ବତମାନଙ୍କ ଶିଖରରେ ବଳିଦାନ କରନ୍ତି, ଏବଂ ପାହାଡ଼ମାନଙ୍କ ଉପରେ ଓକ୍, ପପ୍ଲାର ଓ ଏଲ୍ମ ଗଛମାନଙ୍କ ତଳେ ଧୂପ ଜଳାନ୍ତି, କାରଣ ସେମାନଙ୍କର ଛାୟା ଭଲ; ତେଣୁ ତୁମ୍ଭମାନଙ୍କର କନ୍ୟାମାନେ ବ୍ୟଭିଚାର କରିବେ, ଏବଂ ତୁମ୍ଭମାନଙ୍କର ବୋଉମାନେ ପରସ୍ତ୍ରୀଗମନ କରିବେ। ମୁଁ ତୁମ୍ଭମାନଙ୍କର କନ୍ୟାମାନଙ୍କୁ ସେମାନେ ବ୍ୟଭିଚାର କଲେ ଦଣ୍ଡ ଦେବି ନାହିଁ, ନାହିଁ ତୁମ୍ଭମାନଙ୍କର ବୋଉମାନଙ୍କୁ ସେମାନେ ପରସ୍ତ୍ରୀଗମନ କଲେ ଦଣ୍ଡ ଦେବି; କାରଣ ସେମାନେ ସ୍ୱୟଂ ବେଶ୍ୟାମାନଙ୍କ ସହ ଅଲଗା ହୋଇଯାନ୍ତି, ଏବଂ ବେଶ୍ୟାମାନଙ୍କ ସହ ବଳିଦାନ କରନ୍ତି; ତେଣୁ ଯେ ଜନ ବୁଝି ନାହାନ୍ତି, ସେମାନେ ପତିତ ହେବେ।</w:t>
      </w:r>
    </w:p>
    <w:p>
      <w:pPr>
        <w:pStyle w:val="ArticleScripture"/>
        <w:jc w:val="left"/>
      </w:pPr>
      <w:r>
        <w:rPr>
          <w:rFonts w:ascii="Nirmala UI" w:hAnsi="Nirmala UI" w:eastAsia="Nirmala UI" w:cs="Nirmala UI"/>
        </w:rPr>
        <w:t>ହେ ଇସ୍ରାଏଲ, ତୁମେ ବେଶ୍ୟାଚାର କରୁଥିଲେ ମଧ୍ୟ, ତଥାପି ଯିହୁଦା ଅପରାଧ ନ କରୁ; ଏବଂ ତୁମେ ଗିଲ୍ଗାଳକୁ ଯିଅ ନାହିଁ, ବେଥାବେନକୁ ଉପରେ ଯାଅ ନାହିଁ, ନାହିଁଲେ “ଯିହୋବା ଜୀବନ୍ତ” ବୋଲି ଶପଥ କର ନାହିଁ। କାରଣ ଇସ୍ରାଏଲ ବିଦ୍ରୋହୀ ବଛୁରୀ ପରି ପଛକୁ ସରିଯାଉଛି; ଏବେ ଯିହୋବା ସେମାନଙ୍କୁ ବିସ୍ତୃତ ସ୍ଥାନରେ ଏକ ମେଷଶାବକ ପରି ଚରାଇବେ।</w:t>
      </w:r>
    </w:p>
    <w:p>
      <w:pPr>
        <w:pStyle w:val="ArticleScripture"/>
        <w:jc w:val="left"/>
      </w:pPr>
      <w:r>
        <w:rPr>
          <w:rFonts w:ascii="Nirmala UI" w:hAnsi="Nirmala UI" w:eastAsia="Nirmala UI" w:cs="Nirmala UI"/>
        </w:rPr>
        <w:t>ଏଫ୍ରାଇମ୍ ମୂର୍ତ୍ତିମାନଙ୍କ ସହିତ ଯୁକ୍ତ ହୋଇଅଛି; ତାହାକୁ ଏକାକୀ ଛାଡ଼ି ଦିଅ।</w:t>
      </w:r>
    </w:p>
    <w:p>
      <w:pPr>
        <w:pStyle w:val="ArticleScripture"/>
        <w:jc w:val="left"/>
      </w:pPr>
      <w:r>
        <w:rPr>
          <w:rFonts w:ascii="Nirmala UI" w:hAnsi="Nirmala UI" w:eastAsia="Nirmala UI" w:cs="Nirmala UI"/>
        </w:rPr>
        <w:t>ତାଙ୍କର ପାନୀୟ ଖଟ୍ଟା ହୋଇଯାଇଛି; ସେମାନେ ନିରନ୍ତର ବେଶ୍ୟାଚାର କରିଆସିଛନ୍ତି; ତାଙ୍କର ଶାସକମାନେ ଲଜ୍ଜାକୁ ଭଲପାଇ “ଦିଅ, ଦିଅ” ବୋଲି କହନ୍ତି। ପବନ ତାହାକୁ ତାହାର ପକ୍ଷମାନଙ୍କ ମଧ୍ୟରେ ବାନ୍ଧି ନେଇଛି, ଏବଂ ସେମାନେ ନିଜ ବଳିଦାନମାନଙ୍କ କାରଣରେ ଲଜ୍ଜିତ ହେବେ। ହୋଶେୟ 4:6–19.</w:t>
      </w:r>
    </w:p>
    <w:p>
      <w:pPr>
        <w:pStyle w:val="ArticleBody"/>
        <w:jc w:val="left"/>
      </w:pPr>
      <w:r>
        <w:rPr>
          <w:rFonts w:ascii="Nirmala UI" w:hAnsi="Nirmala UI" w:eastAsia="Nirmala UI" w:cs="Nirmala UI"/>
        </w:rPr>
        <w:t>ଯେ କୁଡ଼ାକଚରାକୁ ଅପସାରଣ କରାଯାଉଛି, ସେହିଟି ମୂର୍ଖ କୁମାରୀମାନେ ଓ ସେମାନେ ଯାହା ସହିତ ଯୁକ୍ତ ଅଛନ୍ତି ସେହି ସେମାନଙ୍କର ଭ୍ରାନ୍ତ ଶିକ୍ଷାଦି ଉଭୟ ଅଟେ। ଆମେ ଯାହା ଖାଉ ତାହାହିଁ ହେଉ, ଏବଂ ସେମାନେ ପୂର୍ବବାୟୁର ସନ୍ଦେଶକୁ ପ୍ରତ୍ୟାଖ୍ୟାନ କରି, ପରିବର୍ତ୍ତେ ସେହି ମିଥ୍ୟାକୁ ବାଛିଲେ ଯାହା ତାହାର ପଛରେ ପ୍ରବଳ ଭ୍ରମକୁ ଆଣେ, ଏବଂ ସେମାନଙ୍କର ଜାଲି ଶାନ୍ତି ଓ ସୁରକ୍ଷାର ପରବର୍ତ୍ତୀ ବର୍ଷାର ସନ୍ଦେଶ ସହିତ ଯୁକ୍ତ ହେଲେ। ଯୋଏଲଙ୍କର ନୂତନ ଦ୍ରାକ୍ଷାରସ ସେମାନଙ୍କର ମୁଖରୁ କାଟି ଦିଆଯାଇଛି, ସେହିଠିଏ ଯେଉଁଠାରେ ଯିରିମିୟ ଈଶ୍ୱରଙ୍କର ମୁଖ ହୁଅନ୍ତି।</w:t>
      </w:r>
    </w:p>
    <w:p>
      <w:pPr>
        <w:pStyle w:val="ArticleScripture"/>
        <w:jc w:val="left"/>
      </w:pPr>
      <w:r>
        <w:rPr>
          <w:rFonts w:ascii="Nirmala UI" w:hAnsi="Nirmala UI" w:eastAsia="Nirmala UI" w:cs="Nirmala UI"/>
        </w:rPr>
        <w:t>“ସତ୍ୟକୁ ଅସ୍ୱୀକାର କରିବାରେ ମନୁଷ୍ୟମାନେ ତାହାର ରଚୟିତାଙ୍କୁ ଅସ୍ୱୀକାର କରନ୍ତି। ଈଶ୍ୱରଙ୍କ ବ୍ୟବସ୍ଥାକୁ ପଦଦଳିତ କରିବାରେ ସେମାନେ ବ୍ୟବସ୍ଥାଦାତାଙ୍କର ଅଧିକାରକୁ ନାକଚ କରନ୍ତି। ଯେପରି କାଠ କିମ୍ବା ପଥରର ଏକ ମୂର୍ତ୍ତି ତିଆରି କରିବା ସହଜ, ସେପରି ମିଥ୍ୟା ଶିକ୍ଷା ଓ ସିଦ୍ଧାନ୍ତମାନଙ୍କର ମଧ୍ୟ ଏକ ପ୍ରତିମା ତିଆରି କରିବା ସହଜ। ଈଶ୍ୱରଙ୍କ ଗୁଣଗୁଡ଼ିକୁ ବିକୃତ ଭାବେ ପ୍ରକାଶ କରି ସାତାନ ମନୁଷ୍ୟମାନଙ୍କୁ ତାଙ୍କ ବିଷୟରେ ଏକ ମିଥ୍ୟା ଚରିତ୍ର ଧାରଣ କରିବାକୁ ପ୍ରେରିତ କରେ। ଅନେକଙ୍କ ପାଖରେ ଯେହୋବାଙ୍କ ସ୍ଥାନରେ ଏକ ଦାର୍ଶନିକ ପ୍ରତିମାକୁ ସିଂହାସନରେ ବସାଯାଇଛି; ଯେଉଁଥିରେ ଜୀବନ୍ତ ଈଶ୍ୱରଙ୍କୁ—ଯେପରି ସେ ନିଜ ବାକ୍ୟରେ, ଖ୍ରୀଷ୍ଟଙ୍କ ମଧ୍ୟରେ, ଏବଂ ସୃଷ୍ଟିକର୍ମର କାର୍ଯ୍ୟମାନଙ୍କରେ ପ୍ରକାଶିତ—ଅତ୍ୟଲ୍ପ କେତେକ ଲୋକ ମାତ୍ର ଉପାସନା କରନ୍ତି। ହଜାରହଜାର ଲୋକ ପ୍ରକୃତିଙ୍କୁ ଦେବତାସ୍ୱରୂପ କରନ୍ତି, ଯେତେବେଳେ ସେମାନେ ପ୍ରକୃତିର ଈଶ୍ୱରଙ୍କୁ ଅସ୍ୱୀକାର କରନ୍ତି। ଯଦିଓ ରୂପରେ ଭିନ୍ନ, ତଥାପି ମୂର୍ତ୍ତିପୂଜା ଆଜିର ଖ୍ରୀଷ୍ଟିୟ ଜଗତରେ ସେହିପରି ନିଶ୍ଚିତ ଭାବରେ ବିଦ୍ୟମାନ ଅଛି, ଯେପରି ଏଲିୟାଙ୍କ ଦିନରେ ପ୍ରାଚୀନ ଇସ୍ରାଏଲ ମଧ୍ୟରେ ଥିଲା। ଅନେକ କଥିତ ଜ୍ଞାନୀ ମଣିଷମାନଙ୍କର, ଦାର୍ଶନିକମାନଙ୍କର, କବିମାନଙ୍କର, ରାଜନୀତିଜ୍ଞମାନଙ୍କର, ସାମ୍ବାଦିକମାନଙ୍କର ଈଶ୍ୱର—ସୁସଂସ୍କୃତ ଫ୍ୟାଶନପରାୟଣ ସମାଜବର୍ଗମାନଙ୍କର, ଅନେକ କଲେଜ ଓ ବିଶ୍ୱବିଦ୍ୟାଳୟମାନଙ୍କର, ଏପର୍ଯ୍ୟନ୍ତ କିଛି ଧର୍ମତାତ୍ତ୍ୱିକ ସଂସ୍ଥାମାନଙ୍କର ମଧ୍ୟ ଈଶ୍ୱର—ଫୋନିସିଆର ସୂର୍ଯ୍ୟ-ଦେବତା ବାଆଲଠାରୁ ବହୁତ ଭଲ ନୁହେଁ।” The Great Controversy, 583.</w:t>
      </w:r>
    </w:p>
    <w:p>
      <w:pPr>
        <w:pStyle w:val="ArticleBody"/>
        <w:jc w:val="left"/>
      </w:pPr>
      <w:r>
        <w:rPr>
          <w:rFonts w:ascii="Nirmala UI" w:hAnsi="Nirmala UI" w:eastAsia="Nirmala UI" w:cs="Nirmala UI"/>
        </w:rPr>
        <w:t>ମିଲରଙ୍କ ସ୍ୱପ୍ନରେ ସତ୍ୟ ଓ ମିଥ୍ୟାର ପୃଥକ୍କରଣ ସମୟରେ, ପବନ ମିଥ୍ୟା କୁମାରୀମାନଙ୍କୁ ବାହାରକୁ ବହିନେଇଯାଏ, ଯେତେବେଳେ ପ୍ରଭୁ ଖୋଲା ଜଣାଲାର ଓମେଗା ଆଭ୍ୟନ୍ତରୀଣ ପରୀକ୍ଷା ସମୟରେ ନିଜ ବଧୁଙ୍କୁ ମୋହରାଙ୍କିତ କରନ୍ତି।</w:t>
      </w:r>
    </w:p>
    <w:p>
      <w:pPr>
        <w:pStyle w:val="ArticleScripture"/>
        <w:jc w:val="left"/>
      </w:pPr>
      <w:r>
        <w:rPr>
          <w:rFonts w:ascii="Nirmala UI" w:hAnsi="Nirmala UI" w:eastAsia="Nirmala UI" w:cs="Nirmala UI"/>
        </w:rPr>
        <w:t>ଦେଖ, ମୁଁ ମୋର ଦୂତଙ୍କୁ ପଠାଇବି, ସେ ମୋର ଆଗରେ ପଥ ପ୍ରସ୍ତୁତ କରିବ; ଏବଂ ଯେ ପ୍ରଭୁଙ୍କୁ ତୁମେ ଖୋଜୁଛ, ସେ ହଠାତ୍ ନିଜ ମନ୍ଦିରକୁ ଆସିବେ; ଅର୍ଥାତ୍ ଯେ ଚୁକ୍ତିର ଦୂତରେ ତୁମର ଆନନ୍ଦ, ଦେଖ, ସେ ଆସିବେ, ସେନାଧିପତି ସଦାପ୍ରଭୁ କହନ୍ତି। କିନ୍ତୁ ତାଙ୍କର ଆଗମନର ଦିନକୁ କିଏ ସହିପାରିବ? ଏବଂ ସେ ପ୍ରକାଶିତ ହେଲେ କିଏ ଦଣ୍ଡାୟମାନ ରହିପାରିବ? କାରଣ ସେ ଶୋଧକର ଅଗ୍ନି ସଦୃଶ, ଏବଂ ଧୋବୀମାନଙ୍କର ସାବୁନ ସଦୃଶ; ସେ ରୂପାର ଶୋଧକ ଓ ପରିଶୋଧକ ପରି ବସିବେ; ଏବଂ ସେ ଲେବୀର ପୁତ୍ରମାନଙ୍କୁ ପରିଶୁଧ୍ଧ କରିବେ, ସୁନା ଓ ରୂପା ପରି ସେମାନଙ୍କୁ ଶୋଧନ କରିବେ, ଯେପରି ସେମାନେ ସଦାପ୍ରଭୁଙ୍କ ନିକଟେ ଧାର୍ମିକତାରେ ନିବେଦନ ଅର୍ପଣ କରିପାରନ୍ତି। ତାହାପରେ ଯିହୂଦା ଓ ଯିରୁଶାଲେମର ନିବେଦନ ସଦାପ୍ରଭୁଙ୍କ ପାଖରେ ପ୍ରିୟ ହେବ, ପୁରାତନ ଦିନମାନଙ୍କ ପରି ଓ ପୂର୍ବବର୍ଷମାନଙ୍କ ପରି। ମଲାଖି ୩:୧–୪।</w:t>
      </w:r>
    </w:p>
    <w:p>
      <w:pPr>
        <w:pStyle w:val="ArticleBody"/>
        <w:jc w:val="left"/>
      </w:pPr>
      <w:r>
        <w:rPr>
          <w:rFonts w:ascii="Nirmala UI" w:hAnsi="Nirmala UI" w:eastAsia="Nirmala UI" w:cs="Nirmala UI"/>
        </w:rPr>
        <w:t>ଲେବୀଙ୍କ ପୁତ୍ରମାନେ ସେହି ଲେବୀୟମାନଙ୍କର ପୁତ୍ର, ଯେମାନେ ଆରୋନଙ୍କ ପଶୁର ପ୍ରତିମାର ପରୀକ୍ଷାରେ ବିଶ୍ୱସ୍ତ ଥିଲେ, ଏବଂ ପୁନରାୟ ଯେରୋବୋଆମଙ୍କ ପଶୁର ପ୍ରତିମାର ପରୀକ୍ଷାରେ ମଧ୍ୟ ବିଶ୍ୱସ୍ତ ଥିଲେ। ସେମାନେ ସେହିମାନେ, ଯେମାନେ ପଶୁର ପ୍ରତିମାର ପରୀକ୍ଷା ଉତ୍ତୀର୍ଣ୍ଣ କରନ୍ତି—ଏହି ସେହି ପରୀକ୍ଷା, ଯାହା ଦ୍ୱାରା ସେମାନଙ୍କର ନିତ୍ୟଗତ ଭାଗ୍ୟ ନିର୍ଣ୍ଣୟ ହୁଏ, ଏବଂ ସେହି ପରୀକ୍ଷା ଯାହା ସେମାନେ ଅବଶ୍ୟ ଉତ୍ତୀର୍ଣ୍ଣ କରିବାକୁ ପଡ଼ିବ—ଆମେ ମୁଦ୍ରାଙ୍କିତ ହେବା ପୂର୍ବରୁ।</w:t>
      </w:r>
    </w:p>
    <w:p>
      <w:pPr>
        <w:pStyle w:val="ArticleScripture"/>
        <w:jc w:val="left"/>
      </w:pPr>
      <w:r>
        <w:rPr>
          <w:rFonts w:ascii="Nirmala UI" w:hAnsi="Nirmala UI" w:eastAsia="Nirmala UI" w:cs="Nirmala UI"/>
        </w:rPr>
        <w:t>“ପ୍ରଭୁ ମୋତେ ସ୍ପଷ୍ଟ ଭାବେ ଦେଖାଇଛନ୍ତି ଯେ, ପରୀକ୍ଷାକାଳ ସମାପ୍ତ ହେବା ପୂର୍ବରୁ ପଶୁର ପ୍ରତିମା ଗଠିତ ହେବ; କାରଣ ଏହା ହେଉଛି ଈଶ୍ୱରଙ୍କ ଜନଙ୍କ ପାଇଁ ସେହି ମହା ପରୀକ୍ଷା, ଯାହା ଦ୍ୱାରା ସେମାନଙ୍କର ଅନନ୍ତ ଭାଗ୍ୟ ନିର୍ଣ୍ଣୟ କରାଯିବ।</w:t>
      </w:r>
    </w:p>
    <w:p>
      <w:pPr>
        <w:pStyle w:val="ArticleScripture"/>
        <w:jc w:val="left"/>
      </w:pPr>
      <w:r>
        <w:rPr>
          <w:rFonts w:ascii="Nirmala UI" w:hAnsi="Nirmala UI" w:eastAsia="Nirmala UI" w:cs="Nirmala UI"/>
        </w:rPr>
        <w:t>“ଏହାହିଁ ସେହି ପରୀକ୍ଷା ଯାହାକି ଈଶ୍ୱରଙ୍କ ଜନମାନେ ମୋହରିତ ହେବା ପୂର୍ବରୁ ସମ୍ମୁଖୀନ ହେବାକୁ ପଡ଼ିବ। ଯେମାନେ ତାଙ୍କର ବ୍ୟବସ୍ଥା ପାଳନ କରି ଏବଂ ଏକ ଜାଲିଆତ ସବ୍ବାଥ ଗ୍ରହଣ କରିବାକୁ ଅସ୍ୱୀକାର କରି, ଈଶ୍ୱରଙ୍କ ପ୍ରତି ନିଜମାନଙ୍କର ନିଷ୍ଠା ପ୍ରମାଣ କରିଛନ୍ତି, ସେମାନେ ପ୍ରଭୁ ଈଶ୍ୱର ଯେହୋଭାଙ୍କ ପତାକାତଳେ ସ୍ଥାନ ପାଇବେ ଏବଂ ଜୀବନ୍ତ ଈଶ୍ୱରଙ୍କର ମୋହର ଗ୍ରହଣ କରିବେ। ଯେମାନେ ସ୍ୱର୍ଗୀୟ ଉତ୍ପତ୍ତିର ସତ୍ୟକୁ ପରିତ୍ୟାଗ କରି ରବିବାର ସବ୍ବାଥକୁ ଗ୍ରହଣ କରନ୍ତି, ସେମାନେ ପଶୁର ଚିହ୍ନ ଗ୍ରହଣ କରିବେ” The Seventh-day Adventist Bible Commentary, volume 7, 976.</w:t>
      </w:r>
    </w:p>
    <w:p>
      <w:pPr>
        <w:pStyle w:val="ArticleBody"/>
        <w:jc w:val="left"/>
      </w:pPr>
      <w:r>
        <w:rPr>
          <w:rFonts w:ascii="Nirmala UI" w:hAnsi="Nirmala UI" w:eastAsia="Nirmala UI" w:cs="Nirmala UI"/>
        </w:rPr>
        <w:t>ରବିବାର ଆଇନ ସମୟରେ ହେଉଥିବା ପଶୁର ଚିହ୍ନ ପରୀକ୍ଷା ପୂର୍ବରୁ, ପଶୁର ପ୍ରତିମା ପରୀକ୍ଷା ହେଉଛି ସେହି ପରୀକ୍ଷା; ଏବଂ କୃପାର ଦ୍ୱାର ବନ୍ଦ ହେବା ପୂର୍ବରୁ ଏହାକୁ ଅବଶ୍ୟ ଅତିକ୍ରମ କରିବାକୁ ହେବ।</w:t>
      </w:r>
    </w:p>
    <w:p>
      <w:pPr>
        <w:pStyle w:val="ArticleBody"/>
        <w:jc w:val="left"/>
      </w:pPr>
      <w:r>
        <w:rPr>
          <w:rFonts w:ascii="Nirmala UI" w:hAnsi="Nirmala UI" w:eastAsia="Nirmala UI" w:cs="Nirmala UI"/>
        </w:rPr>
        <w:t>ଏହା ସେହି ପରୀକ୍ଷା ଯାହା ଧର୍ମିକମାନଙ୍କୁ ଶୁଦ୍ଧ କରେ ଏବଂ ସେହି ସହିତ ଧର୍ମିକମାନଙ୍କୁ ଅଧର୍ମିକମାନଙ୍କୁଠାରୁ ପୃଥକ କରେ। ଏହା ସେହି ପରୀକ୍ଷା ଯେଉଁଠାରେ ଦାନିଏଲ, ଶଦ୍ରକ, ମେଶକ ଓ ଅବେଦ୍-ନଗୋ ବାବିଲୀୟ ଆହାର ଭୋଜନ କରିଥିବାମାନଙ୍କଠାରୁ ଦେଖିବାକୁ ଅଧିକ ସୁନ୍ଦର ଓ ପୁଷ୍ଟ ମିଳିଲେ। ଗୋଟିଏ ଶ୍ରେଣୀ ସ୍ୱର୍ଗର ରୁଟି ଭୋଜନ କରିଥିଲା ଏବଂ ଅନ୍ୟଟି ବାବିଲୋନର ରୁଟି। ଏହା କଫର୍ନହୂମର ସଭାଗୃହରେ ରୁଟିର ପରୀକ୍ଷା।</w:t>
      </w:r>
    </w:p>
    <w:p>
      <w:pPr>
        <w:pStyle w:val="ArticleBody"/>
        <w:jc w:val="left"/>
      </w:pPr>
      <w:r>
        <w:rPr>
          <w:rFonts w:ascii="Nirmala UI" w:hAnsi="Nirmala UI" w:eastAsia="Nirmala UI" w:cs="Nirmala UI"/>
        </w:rPr>
        <w:t>ବାହ୍ୟ ଦୃଷ୍ଟିରୁ, ଯେ ପରୀକ୍ଷାର ସମୟରେ ଆମେ ବର୍ତ୍ତମାନ ଅବସ୍ଥିତ, ସେହି ସମୟଟି ହେଉଛି ପଶୁର ପ୍ରତିମାର ପରୀକ୍ଷା—ଯୁକ୍ତରାଷ୍ଟ୍ରର ଭିତରେ କଳିସିଆ ଏବଂ ରାଜ୍ୟର ସଂଯୋଗ। ଏହାର ସମାନ୍ତର ଆଭ୍ୟନ୍ତରୀଣ ପରୀକ୍ଷାକାଳ କୁମାରୀମାନଙ୍କର ଗୋଟିଏ ଶ୍ରେଣୀକୁ ଚିହ୍ନିତ କରେ, ଯେମାନେ ମାନବତ୍ୱର ପ୍ରତିମାକୁ ପ୍ରକାଶ କରନ୍ତି; ଏବଂ ଅନ୍ୟ ଗୋଟିଏ ଶ୍ରେଣୀକୁ, ଯେମାନେ ମାନବତ୍ୱ ସହିତ ସଂଯୁକ୍ତ ଦିବ୍ୟତ୍ୱର ପ୍ରତିମାକୁ ପ୍ରକାଶ କରନ୍ତି। ମଲାଖୀ ଲେବୀୟମାନଙ୍କର ପରିଶୋଧନ ଏବଂ ପରିଶୁଦ୍ଧିକରଣକୁ ଚିହ୍ନିତ କରିବା ପରେ, ଈଶ୍ୱର ଗୋଟିଏ ପରୀକ୍ଷା ପ୍ରସ୍ତାବ କରନ୍ତି।</w:t>
      </w:r>
    </w:p>
    <w:p>
      <w:pPr>
        <w:pStyle w:val="ArticleScripture"/>
        <w:jc w:val="left"/>
      </w:pPr>
      <w:r>
        <w:rPr>
          <w:rFonts w:ascii="Nirmala UI" w:hAnsi="Nirmala UI" w:eastAsia="Nirmala UI" w:cs="Nirmala UI"/>
        </w:rPr>
        <w:t>ଏବଂ ମୁଁ ବିଚାର କରିବା ପାଇଁ ତୁମମାନଙ୍କ ନିକଟକୁ ଆସିବି; ଏବଂ ମୁଁ ଯାଦୁକରମାନଙ୍କ ବିରୁଦ୍ଧରେ, ବ୍ୟଭିଚାରୀମାନଙ୍କ ବିରୁଦ୍ଧରେ, ମିଥ୍ୟା ଶପଥକାରୀମାନଙ୍କ ବିରୁଦ୍ଧରେ, ଏବଂ ଯେମାନେ ମଜୁରଙ୍କୁ ତାହାର ମଜୁରୀରେ ଅତ୍ୟାଚାର କରନ୍ତି, ବିଧବାଙ୍କୁ ଓ ପିତୃହୀନମାନଙ୍କୁ ଅତ୍ୟାଚାର କରନ୍ତି, ପରଦେଶୀଙ୍କୁ ତାହାର ଅଧିକାରରୁ ବଞ୍ଚିତ କରନ୍ତି, ଏବଂ ମୋତେ ଭୟ କରନ୍ତି ନାହିଁ, ସେମାନଙ୍କ ବିରୁଦ୍ଧରେ ମୁଁ ଶୀଘ୍ର ସାକ୍ଷୀ ହେବି, ସେନାବାହିନୀମାନଙ୍କର ସଦାପ୍ରଭୁ କହନ୍ତି।</w:t>
      </w:r>
    </w:p>
    <w:p>
      <w:pPr>
        <w:pStyle w:val="ArticleScripture"/>
        <w:jc w:val="left"/>
      </w:pPr>
      <w:r>
        <w:rPr>
          <w:rFonts w:ascii="Nirmala UI" w:hAnsi="Nirmala UI" w:eastAsia="Nirmala UI" w:cs="Nirmala UI"/>
        </w:rPr>
        <w:t>କାରଣ ମୁଁ ପରମେଶ୍ୱର ସଦାପ୍ରଭୁ, ମୁଁ ପରିବର୍ତ୍ତନ ହୁଏ ନାହିଁ; ଏହିହେତୁ ହେ ଯାକୋବଙ୍କ ସନ୍ତାନମାନେ, ତୁମେମାନେ ନାଶ ପାଇନାହାଁ। ମଲାଖୀ 3:5, 6.</w:t>
      </w:r>
    </w:p>
    <w:p>
      <w:pPr>
        <w:pStyle w:val="ArticleBody"/>
        <w:jc w:val="left"/>
      </w:pPr>
      <w:r>
        <w:rPr>
          <w:rFonts w:ascii="Nirmala UI" w:hAnsi="Nirmala UI" w:eastAsia="Nirmala UI" w:cs="Nirmala UI"/>
        </w:rPr>
        <w:t>ପ୍ରଥମ ପରୀକ୍ଷା ହେଉଛି ପରମେଶ୍ୱରଙ୍କୁ ଭୟ କରିବା; ଏବଂ ଯେ ଶ୍ରେଣୀ ଚୁକ୍ତିର ସନ୍ଦେଶବାହକଙ୍କ ପରୀକ୍ଷାରେ ବିଫଳ ହେଲା, ସେମାନଙ୍କୁ ତାପରେ ପାଞ୍ଚଟି ନିନ୍ଦାବାକ୍ୟ ସହ ସମ୍ବୋଧନ କରାଯାଇଛି—ମୂର୍ଖ କୁମାରୀମାନଙ୍କ ମଧ୍ୟରୁ ପ୍ରତ୍ୟେକଙ୍କ ପାଇଁ ଗୋଟିଏ କରି—ଯାହା ଦୁର୍ଦ୍ଦଶାପୀଡ଼ିତ, ଦୟନୀୟ, ଦରିଦ୍ର, ଅନ୍ଧ, ନିର୍ବସ୍ତ୍ର ହେବା ସହ ସମ୍ମିଳିତ; ପାଞ୍ଚ ମୂର୍ଖ କୁମାରୀଙ୍କ ପାଇଁ ପାଞ୍ଚଟି ଭବିଷ୍ୟଦ୍ବାଣୀମୂଳକ ଲକ୍ଷଣ, ଯାହା “ଏବଂ ମୋତେ ଭୟ କରୁନାହାନ୍ତି” ବାକ୍ୟଖଣ୍ଡ ଅଧୀନରେ ସାରାଂଶିତ ହୋଇଛି। ଏମାନେ ସେହି ଲୋକ, ଯେମାନେ ମୂଳଭୂତ ପ୍ରଥମ ଆଲ୍ଫା ପରୀକ୍ଷାରେ ବିଫଳ ହେଲେ। ସେମାନେ ବିଫଳ ହେଲେ, କାରଣ ସେମାନେ ବୁଝି ପାରିଲେ ନାହିଁ ଯେ ପରମେଶ୍ୱର କେବେବି ପରିବର୍ତ୍ତନ ହୁଅନ୍ତି ନାହିଁ। ଏମାନେ ସେହି ଲୋକ, ଯେମାନେ 2024ର ମୂଳଭୂତ ବାହ୍ୟ ଆଲ୍ଫା ପରୀକ୍ଷାରେ ବିଫଳ ହେଲେ।</w:t>
      </w:r>
    </w:p>
    <w:p>
      <w:pPr>
        <w:pStyle w:val="ArticleScripture"/>
        <w:jc w:val="left"/>
      </w:pPr>
      <w:r>
        <w:rPr>
          <w:rFonts w:ascii="Nirmala UI" w:hAnsi="Nirmala UI" w:eastAsia="Nirmala UI" w:cs="Nirmala UI"/>
        </w:rPr>
        <w:t>“ଅତୀତର ଇତିହାସରୁ ଶିଖିବାକୁ ଥିବା ପାଠ ଅଛି; ଏବଂ ସେହି ପାଠଗୁଡ଼ିକ ପ୍ରତି ଧ୍ୟାନ ଆକର୍ଷିତ କରାଯାଉଛି, ଯେଣେକି ସମସ୍ତେ ବୁଝିପାରନ୍ତୁ ଯେ, ଈଶ୍ୱର ବର୍ତ୍ତମାନ ମଧ୍ୟ ସେହି ଏକେ ନୀତିରେ କାର୍ଯ୍ୟ କରୁଛନ୍ତି, ଯେପରି ସେ ସଦା କରିଆସିଛନ୍ତି। ଏଦେନରେ ଆଦମଙ୍କୁ ସୁସମାଚାର ପ୍ରଥମେ ଘୋଷିତ ହେବା ଠାରୁ ଆଜିପର୍ଯ୍ୟନ୍ତ ଯେପରି ହୋଇଆସିଛି, ସେପରି ଏବେ ମଧ୍ୟ ତାଙ୍କର ହସ୍ତ ତାଙ୍କ କାର୍ଯ୍ୟରେ ଏବଂ ଜାତିମାନଙ୍କ ମଧ୍ୟରେ ଦେଖିବାକୁ ମିଳୁଛି।”</w:t>
      </w:r>
    </w:p>
    <w:p>
      <w:pPr>
        <w:pStyle w:val="ArticleScripture"/>
        <w:jc w:val="left"/>
      </w:pPr>
      <w:r>
        <w:rPr>
          <w:rFonts w:ascii="Nirmala UI" w:hAnsi="Nirmala UI" w:eastAsia="Nirmala UI" w:cs="Nirmala UI"/>
        </w:rPr>
        <w:t>“ଜାତିମାନଙ୍କର ଏବଂ ମଣ୍ଡଳୀର ଇତିହାସରେ କିଛି ସମୟ ଏମିତି ଥାଏ ଯେଗୁଡ଼ିକ ମୋଡ଼ ଫେରାଇଦେବା ନିର୍ଣ୍ଣାୟକ କ୍ଷଣ ହୋଇଥାଏ। ଈଶ୍ୱରଙ୍କର ପ୍ରବନ୍ଧରେ, ଯେବେ ଏହି ବିଭିନ୍ନ ସଙ୍କଟକାଳଗୁଡ଼ିକ ଆସେ, ସେହି ସମୟ ପାଇଁ ଆଲୋକ ଦିଆଯାଏ। ଯଦି ଏହା ଗ୍ରହଣ କରାଯାଏ, ତେବେ ଆତ୍ମିକ ଉନ୍ନତି ହୁଏ; ଯଦି ଏହା ଅସ୍ୱୀକାର କରାଯାଏ, ତେବେ ଆତ୍ମିକ ଅବନତି ଏବଂ ସମ୍ପୂର୍ଣ୍ଣ ବିନାଶ ପରିଣାମରୂପେ ଅନୁସରଣ କରେ। ପ୍ରଭୁ ନିଜ ବାକ୍ୟରେ ସୁସମାଚାରର ସକ୍ରିୟ ଅଗ୍ରସର କାର୍ଯ୍ୟକୁ ପ୍ରକାଶ କରିଛନ୍ତି, ଯେପରି ଏହା ଅତୀତରେ ପରିଚାଳିତ ହୋଇଆସିଛି, ଏବଂ ଭବିଷ୍ୟତରେ ମଧ୍ୟ ହେବ, ଅନ୍ତିମ ସଂଘର୍ଷ ପର୍ଯ୍ୟନ୍ତ, ଯେବେ ଶୈତାନୀୟ ଶକ୍ତିମାନେ ନିଜମାନଙ୍କର ଶେଷ ଆଶ୍ଚର୍ୟଜନକ ଗତିବିଧି ପ୍ରକାଶ କରିବେ।” Bible Echo, August 26, 1895.</w:t>
      </w:r>
    </w:p>
    <w:p>
      <w:pPr>
        <w:pStyle w:val="ArticleBody"/>
        <w:jc w:val="left"/>
      </w:pPr>
      <w:r>
        <w:rPr>
          <w:rFonts w:ascii="Nirmala UI" w:hAnsi="Nirmala UI" w:eastAsia="Nirmala UI" w:cs="Nirmala UI"/>
        </w:rPr>
        <w:t>ଲାଉଦିକିୟମାନେ ଦେଖୁନାହାନ୍ତି ଯେ ମନୁଷ୍ୟମାନଙ୍କ ସହିତ ଈଶ୍ୱରଙ୍କ ବ୍ୟବହାର ସଦା ଏକେଇ ଅଟେ। ଯଦି ଆଲୋକ କିମ୍ବା ତେଲ ଗ୍ରହଣ କରାଯାଏ, ତେବେ ଆଶୀର୍ବାଦ ରହିଥାଏ; ଯଦି ନୁହେଁ, ତେବେ ଧର୍ମଜୀବନର ଜାହାଜଡୁବି ଘଟେ।</w:t>
      </w:r>
    </w:p>
    <w:p>
      <w:pPr>
        <w:pStyle w:val="ArticleScripture"/>
        <w:jc w:val="left"/>
      </w:pPr>
      <w:r>
        <w:rPr>
          <w:rFonts w:ascii="Nirmala UI" w:hAnsi="Nirmala UI" w:eastAsia="Nirmala UI" w:cs="Nirmala UI"/>
        </w:rPr>
        <w:t>“ଅତୀତ ଯୁଗମାନଙ୍କରେ ସ୍ୱର୍ଗର ପ୍ରଭୁ ପରମେଶ୍ୱର ନିଜ ଗୁପ୍ତ କଥାମାନଙ୍କୁ ନିଜ ଭବିଷ୍ୟଦ୍ଦକ୍ତାମାନଙ୍କ ପାଖରେ ପ୍ରକାଶ କରିଥିଲେ। ବର୍ତ୍ତମାନ ଓ ଭବିଷ୍ୟତ—ଉଭୟେ ତାଙ୍କ ପାଇଁ ସମାନ ଭାବେ ସ୍ପଷ୍ଟ। ପରମେଶ୍ୱରଙ୍କ ସ୍ୱର ଯୁଗେ ଯୁଗେ ପ୍ରତିଧ୍ୱନିତ ହୋଇ ମନୁଷ୍ୟଙ୍କୁ କୁହୁଛି କ’ଣ ଘଟିବାକୁ ଯାଉଛି। ରାଜାମାନେ ଓ ରାଜକୁମାରମାନେ ନିଜ ନିର୍ଦ୍ଧାରିତ ସମୟରେ ନିଜ ନିଜ ସ୍ଥାନ ଗ୍ରହଣ କରନ୍ତି। ସେମାନେ ଭାବନ୍ତି ଯେ ସେମାନେ ନିଜ ଉଦ୍ଦେଶ୍ୟମାନଙ୍କୁ ସାଧନ କରୁଛନ୍ତି, କିନ୍ତୁ ବାସ୍ତବରେ ସେମାନେ ପରମେଶ୍ୱର କହିଥିବା ବାକ୍ୟକୁ ହିଁ ପୂରଣ କରୁଛନ୍ତି।”</w:t>
      </w:r>
    </w:p>
    <w:p>
      <w:pPr>
        <w:pStyle w:val="ArticleScripture"/>
        <w:jc w:val="left"/>
      </w:pPr>
      <w:r>
        <w:rPr>
          <w:rFonts w:ascii="Nirmala UI" w:hAnsi="Nirmala UI" w:eastAsia="Nirmala UI" w:cs="Nirmala UI"/>
        </w:rPr>
        <w:t>“ପାଉଲ ଘୋଷଣା କରନ୍ତି ଯେ, ଅତୀତରେ ମାନବଜାତି ସହିତ ପରମେଶ୍ୱରଙ୍କ ବ୍ୟବହାରର ଅଭିଳେଖଗୁଡ଼ିକ ‘ଆମର ସତର୍କତା ପାଇଁ ଲେଖାଯାଇଛି, ଯାହାଙ୍କ ଉପରେ ଜଗତର ଅନ୍ତିମ କାଳ ଆସିପହଞ୍ଚିଛି।’ ଦାନିଏଲଙ୍କ ଇତିହାସ ଆମର ସତର୍କତା ପାଇଁ ଆମକୁ ଦିଆଯାଇଛି। ‘ଯେମାନେ ପ୍ରଭୁଙ୍କୁ ଭୟ କରନ୍ତି, ପ୍ରଭୁଙ୍କର ଗୁପ୍ତ ପରାମର୍ଶ ସେମାନଙ୍କ ସହିତ ରହେ।’ ଦାନିଏଲଙ୍କ ପରମେଶ୍ୱର ଏପର୍ଯ୍ୟନ୍ତ ଜୀବିତ ଅଛନ୍ତି ଏବଂ ରାଜ୍ୟ କରୁଛନ୍ତି। ସେ ନିଜ ପ୍ରଜାଙ୍କ ବିରୁଦ୍ଧରେ ସ୍ୱର୍ଗକୁ ବନ୍ଦ କରିନାହାନ୍ତି। ଯେପରି ଯିହୁଦୀ ଯୁଗରେ ଥିଲା, ସେପରି ଏହି ଯୁଗରେ ମଧ୍ୟ ପରମେଶ୍ୱର ନିଜର ଗୁପ୍ତ କଥାମାନଙ୍କୁ ନିଜର ସେବକମାନେ, ଅର୍ଥାତ୍‌ ଭବିଷ୍ୟଦ୍ଦକ୍ତାମାନଙ୍କୁ, ପ୍ରକାଶ କରନ୍ତି।”</w:t>
      </w:r>
    </w:p>
    <w:p>
      <w:pPr>
        <w:pStyle w:val="ArticleScripture"/>
        <w:jc w:val="left"/>
      </w:pPr>
      <w:r>
        <w:rPr>
          <w:rFonts w:ascii="Nirmala UI" w:hAnsi="Nirmala UI" w:eastAsia="Nirmala UI" w:cs="Nirmala UI"/>
        </w:rPr>
        <w:t>ପ୍ରେରିତ ପେତ୍ର କହୁଛନ୍ତି: ‘ଆମ ପାଖରେ ଭବିଷ୍ୟବାଣୀର ଏକ ଅଧିକ ନିଶ୍ଚିତ ବାକ୍ୟ ମଧ୍ୟ ଅଛି; ଏବଂ ତୁମେ ଯଦି ସେଥିପାଇଁ ସାବଧାନ ହେଉ, ତେବେ ଭଲ କରୁଛ—ଯେପରି ଅନ୍ଧକାରମୟ ସ୍ଥାନରେ ଉଜ୍ଜ୍ୱଳିତ ହେଉଥିବା ଏକ ଦୀପକୁ, ଯାହା ପର୍ଯ୍ୟନ୍ତ ଦିନ ଉଦୟ ହୁଏ ଏବଂ ପ୍ରଭାତ-ତାରା ତୁମମାନଙ୍କର ହୃଦୟରେ ଉଦିତ ହୁଏ; ଏହା ପ୍ରଥମେ ଜାଣ, ଯେ ଶାସ୍ତ୍ରର କୌଣସି ଭବିଷ୍ୟବାଣୀ କାହାରି ବ୍ୟକ୍ତିଗତ ବ୍ୟାଖ୍ୟାର ବିଷୟ ନୁହେଁ। କାରଣ ଭବିଷ୍ୟବାଣୀ ପୁରାତନ ସମୟରେ ମନୁଷ୍ୟର ଇଚ୍ଛାଦ୍ୱାରା ଆସିନଥିଲା; ବରଂ ଈଶ୍ୱରଙ୍କ ପବିତ୍ର ପୁରୁଷମାନେ ପବିତ୍ର ଆତ୍ମାଙ୍କ ଦ୍ୱାରା ପ୍ରେରିତ ହୋଇ କଥା କହିଥିଲେ।’</w:t>
      </w:r>
    </w:p>
    <w:p>
      <w:pPr>
        <w:pStyle w:val="ArticleScripture"/>
        <w:jc w:val="left"/>
      </w:pPr>
      <w:r>
        <w:rPr>
          <w:rFonts w:ascii="Nirmala UI" w:hAnsi="Nirmala UI" w:eastAsia="Nirmala UI" w:cs="Nirmala UI"/>
        </w:rPr>
        <w:t>“ଅବିଶ୍ୱାସୀ ଓ ଈଶ୍ୱରହୀନମାନେ ଭବିଷ୍ୟଦ୍ବାଣୀମୟ ବାକ୍ୟରେ ପୂର୍ବରୁ କୁହାଯାଇଥିବା ସମୟର ଚିହ୍ନଗୁଡ଼ିକର ଗୁରୁତ୍ୱକୁ ବୁଝନ୍ତି ନାହିଁ। ଅଜ୍ଞାନତାବଶତଃ ସେମାନେ ପ୍ରେରିତ ଅଭିଲେଖକୁ ଗ୍ରହଣ କରିବାକୁ ଅସ୍ୱୀକାର କରିପାରନ୍ତି। କିନ୍ତୁ ଯେତେବେଳେ ନାମମାତ୍ର ଖ୍ରୀଷ୍ଟିୟାନମାନେ ତାହାଙ୍କ ଉଦ୍ଦେଶ୍ୟଗୁଡ଼ିକୁ ପ୍ରକାଶ କରିବା ପାଇଁ ମହାନ ‘I AM’ ଯେ ପଥ ଓ ଉପାୟଗୁଡ଼ିକୁ ବ୍ୟବହାର କରନ୍ତି, ସେସବୁ ବିଷୟରେ ଉପହାସଭାବରେ କହନ୍ତି, ସେତେବେଳେ ସେମାନେ ନିଜମାନଙ୍କୁ ଶାସ୍ତ୍ର ଓ ଈଶ୍ୱରଙ୍କ ଶକ୍ତି—ଉଭୟ ବିଷୟରେ ଅଜ୍ଞ ବୋଲି ପ୍ରକାଶ କରନ୍ତି। ସୃଷ୍ଟିକର୍ତ୍ତା ମନୁଷ୍ୟ ସ୍ୱଭାବରେ କେଉଁ କେଉଁ ଉପାଦାନ ସହ ତାଙ୍କୁ କାର୍ଯ୍ୟ କରିବାକୁ ପଡ଼େ, ସେ କଥା ସେ ସଠିକ୍ ଭାବରେ ଜାଣନ୍ତି। ଆକାଙ୍କ୍ଷିତ ପରିଣାମ ଲାଭ କରିବା ପାଇଁ କେଉଁ କେଉଁ ଉପାୟ ବ୍ୟବହାର କରିବା ଉଚିତ, ସେଥିକି ମଧ୍ୟ ସେ ଜାଣନ୍ତି।”</w:t>
      </w:r>
    </w:p>
    <w:p>
      <w:pPr>
        <w:pStyle w:val="ArticleScripture"/>
        <w:jc w:val="left"/>
      </w:pPr>
      <w:r>
        <w:rPr>
          <w:rFonts w:ascii="Nirmala UI" w:hAnsi="Nirmala UI" w:eastAsia="Nirmala UI" w:cs="Nirmala UI"/>
        </w:rPr>
        <w:t>“ମନୁଷ୍ୟର ବାକ୍ୟ ବିଫଳ ହୁଏ। ଯେ ଲୋକ ମନୁଷ୍ୟମାନଙ୍କର ଉକ୍ତିକୁ ନିଜର ଆଶ୍ରୟ କରେ, ସେ ନିଶ୍ଚୟ କମ୍ପିତ ହେଉ; କାରଣ ସେ କେବେ ନ କେବେ ଜାହାଜଭଙ୍ଗ ପ୍ରାପ୍ତ ଏକ ନୌକାସମାନ ହେବ। ଈଶ୍ୱରଙ୍କ ବାକ୍ୟ ଅଭ୍ରାନ୍ତ, ଏବଂ ଚିରକାଳ ପର୍ଯ୍ୟନ୍ତ ସ୍ଥିର ରହେ। ଖ୍ରୀଷ୍ଟ ଘୋଷଣା କରନ୍ତି, ‘ମୁଁ ତୁମମାନଙ୍କୁ ସତ୍ୟ କହୁଛି, ଯାହା ପର୍ଯ୍ୟନ୍ତ ଆକାଶ ଓ ପୃଥିବୀ ଲୁପ୍ତ ନ ହେବ, ସେ ପର୍ଯ୍ୟନ୍ତ ବ୍ୟବସ୍ଥାରୁ ଗୋଟିଏ ଯୋଟ କିମ୍ବା ଗୋଟିଏ ତିଳମାତ୍ର ମଧ୍ୟ କୌଣସିପରି ଲୁପ୍ତ ହେବ ନାହିଁ, ଯାହା ପର୍ଯ୍ୟନ୍ତ ସମସ୍ତ କଥା ପୂର୍ଣ୍ଣ ନ ହେବ।’ ଈଶ୍ୱରଙ୍କ ବାକ୍ୟ ଅନନ୍ତକାଳର ଅବିରତ ଯୁଗସମୂହ ମଧ୍ୟରେ ସ୍ଥିର ରହିବ।” Youth Instructor, December 1, 1903.</w:t>
      </w:r>
    </w:p>
    <w:p>
      <w:pPr>
        <w:pStyle w:val="ArticleBody"/>
        <w:jc w:val="left"/>
      </w:pPr>
      <w:r>
        <w:rPr>
          <w:rFonts w:ascii="Nirmala UI" w:hAnsi="Nirmala UI" w:eastAsia="Nirmala UI" w:cs="Nirmala UI"/>
        </w:rPr>
        <w:t>ପରମେଶ୍ୱର କେବେମଧ୍ୟ ପରିବର୍ତ୍ତନ ହୁଅନ୍ତି ନାହିଁ, ଏବଂ ସେ ଯେପରି ସଦାକାଳ କାର୍ଯ୍ୟ କରିଆସିଛନ୍ତି, ସେହି ଏକେ ପ୍ରକାରରେ କାର୍ଯ୍ୟ କରନ୍ତି।</w:t>
      </w:r>
    </w:p>
    <w:p>
      <w:pPr>
        <w:pStyle w:val="ArticleScripture"/>
        <w:jc w:val="left"/>
      </w:pPr>
      <w:r>
        <w:rPr>
          <w:rFonts w:ascii="Nirmala UI" w:hAnsi="Nirmala UI" w:eastAsia="Nirmala UI" w:cs="Nirmala UI"/>
        </w:rPr>
        <w:t>“ପୃଥିବୀରେ ଦେବଙ୍କ କାର୍ଯ୍ୟ, ପ୍ରତ୍ୟେକ ଯୁଗରେ, ପ୍ରତ୍ୟେକ ମହାନ ସଂସ୍କାର କିମ୍ବା ଧାର୍ମିକ ଆନ୍ଦୋଳନରେ ଏକ ଚମତ୍କାର ସାଦୃଶ୍ୟ ପ୍ରଦର୍ଶନ କରେ। ମଣିଷମାନଙ୍କ ସହିତ ଦେବଙ୍କ ବ୍ୟବହାରର ସିଦ୍ଧାନ୍ତଗୁଡ଼ିକ ସଦା ଏକେଇ ରହିଛି। ବର୍ତ୍ତମାନ ସମୟର ଗୁରୁତ୍ୱପୂର୍ଣ୍ଣ ଆନ୍ଦୋଳନମାନଙ୍କର ଅତୀତର ଆନ୍ଦୋଳନମାନଙ୍କ ସହିତ ସମାନାନ୍ତର ରହିଛି, ଏବଂ ପୂର୍ବତନ ଯୁଗଗୁଡ଼ିକରେ କଲିସିଆର ଅନୁଭବ ଆମ ନିଜ ସମୟ ପାଇଁ ଅତ୍ୟନ୍ତ ମୂଲ୍ୟବାନ ଶିକ୍ଷା ବହନ କରେ।” The Great Controversy, 343.</w:t>
      </w:r>
    </w:p>
    <w:p>
      <w:pPr>
        <w:pStyle w:val="ArticleBody"/>
        <w:jc w:val="left"/>
      </w:pPr>
      <w:r>
        <w:rPr>
          <w:rFonts w:ascii="Nirmala UI" w:hAnsi="Nirmala UI" w:eastAsia="Nirmala UI" w:cs="Nirmala UI"/>
        </w:rPr>
        <w:t>ମଳାଖୀ ଅଧ୍ୟାୟ ତିନିର ପ୍ରଥମ ଚାରିଟି ପଦ ଚୁକ୍ତିର ଦୂତଙ୍କ ପାଇଁ ପଥ ପ୍ରସ୍ତୁତ କରୁଥିବା ଦୂତଙ୍କୁ ଓ ଲେବୀୟମାନଙ୍କର ପରିଶୋଧନ ଏବଂ ପବିତ୍ରୀକରଣକୁ ଚିହ୍ନଟ କରେ। ତାହାପରେ ପ୍ରଭୁ ଲାଓଦିକିୟା ଉପରେ ବିଚାର ଘୋଷଣା କରନ୍ତି, ଏହା ଚିହ୍ନଟ କରି ଯେ ସେମାନେ ଈଶ୍ୱରଙ୍କୁ ଭୟ କରନ୍ତି ନାହିଁ, ଅର୍ଥାତ୍ ସେମାନେ ତୃତୀୟ ଦୂତଙ୍କର ମୌଳିକ ଆଲଫା ପରୀକ୍ଷାରେ ବିଫଳ ହୋଇଥିଲେ। ସେମାନଙ୍କର ଭୟର ଅଭାବ ଜ୍ଞାନର ଏକ ଉଦ୍ଦେଶ୍ୟପୂର୍ଣ୍ଣ ପ୍ରତ୍ୟାଖ୍ୟାନକୁ ପ୍ରତିନିଧିତ୍ୱ କରେ, ଏବଂ ସେମାନେ ଯେ ଜ୍ଞାନକୁ ଅସ୍ୱୀକାର କରୁଛନ୍ତି, ତାହାର ପ୍ରସଙ୍ଗ ହେଉଛି ପଥ ପ୍ରସ୍ତୁତ କରୁଥିବା ଦୂତଙ୍କ ଇତିହାସ ଏବଂ ତାହାଙ୍କ ପରେ ଆସୁଥିବା ଦିବ୍ୟ ଦୂତଙ୍କ ଇତିହାସକୁ ଗ୍ରହଣ କରିବା। ସମସ୍ତ ଭବିଷ୍ୟଦ୍ଦକ୍ତାମାନେ ଶେଷ ଦିନଗୁଡ଼ିକୁ ଚିହ୍ନଟ କରନ୍ତି, ଏବଂ ଯଦି ସତ୍ୟ ଏକ ନ ଥାନ୍ତା, ତେବେ ଏକ ଜାଲିଆତି ସଂଶୋଧନାତ୍ମକ ଆନ୍ଦୋଳନକୁ ଚିହ୍ନଟ କରିବାର କୌଣସି କାରଣ ରହୁ ନଥାନ୍ତା।</w:t>
      </w:r>
    </w:p>
    <w:p>
      <w:pPr>
        <w:pStyle w:val="ArticleScripture"/>
        <w:jc w:val="left"/>
      </w:pPr>
      <w:r>
        <w:rPr>
          <w:rFonts w:ascii="Nirmala UI" w:hAnsi="Nirmala UI" w:eastAsia="Nirmala UI" w:cs="Nirmala UI"/>
        </w:rPr>
        <w:t>“କିନ୍ତୁ ଶୟତାନ ନିଷ୍କ୍ରିୟ ରହିଲା ନାହିଁ। ସେ ଏବେ ସେହି କାମ କରିବାକୁ ଚେଷ୍ଟା କଲା, ଯାହା ସେ ପ୍ରତ୍ୟେକ ଅନ୍ୟ ସଂଶୋଧନାତ୍ମକ ଆନ୍ଦୋଳନରେ କରିଆସିଛି—ସତ୍ୟ କାର୍ଯ୍ୟର ସ୍ଥାନରେ ଏକ ନକଲି ବସ୍ତୁ ଲୋକମାନଙ୍କ ଉପରେ ଥୋପି ଦେଇ ସେମାନଙ୍କୁ ଠକିବା ଓ ନଷ୍ଟ କରିବା। ଯେପରି ଖ୍ରୀଷ୍ଟିୟ ମଣ୍ଡଳୀର ପ୍ରଥମ ଶତାବ୍ଦୀରେ ମିଥ୍ୟା ଖ୍ରୀଷ୍ଟମାନେ ଥିଲେ, ସେପରି ଷୋଡଶ ଶତାବ୍ଦୀରେ ମିଥ୍ୟା ଭବିଷ୍ୟଦ୍ଦକ୍ତାମାନେ ଉଦ୍ଭବ ହେଲେ।” The Great Controversy, 186.</w:t>
      </w:r>
    </w:p>
    <w:p>
      <w:pPr>
        <w:pStyle w:val="ArticleBody"/>
        <w:jc w:val="left"/>
      </w:pPr>
      <w:r>
        <w:rPr>
          <w:rFonts w:ascii="Nirmala UI" w:hAnsi="Nirmala UI" w:eastAsia="Nirmala UI" w:cs="Nirmala UI"/>
        </w:rPr>
        <w:t>ମଲାଖୀ ତିନିର ପ୍ରଥମ ଛଅଟି ପଦ୍ୟର ପ୍ରସଙ୍ଗ ହେଉଛି ଏକ ଲକ୍ଷ ଚୁଆଳିଶ ହଜାରଙ୍କ ସଂଶୋଧନାତ୍ମକ ଆନ୍ଦୋଳନର ଲେବୀୟମାନଙ୍କର ଶୋଧନ ଓ ପବିତ୍ରୀକରଣ। ଆମେରିକା ପାଇଁ ଭବିଷ୍ୟତରେ ରହିଛି କିମ୍ବା ସେହି ନିଜେ ଆନ୍ଦୋଳନ, କିମ୍ବା ଅନେକ କପଟ ଅନୁକୃତିମାନଙ୍କ ମଧ୍ୟରୁ ଗୋଟିଏ। ତାହା ପରେ ମଲାଖୀ କହୁଛନ୍ତି:</w:t>
      </w:r>
    </w:p>
    <w:p>
      <w:pPr>
        <w:pStyle w:val="ArticleScripture"/>
        <w:jc w:val="left"/>
      </w:pPr>
      <w:r>
        <w:rPr>
          <w:rFonts w:ascii="Nirmala UI" w:hAnsi="Nirmala UI" w:eastAsia="Nirmala UI" w:cs="Nirmala UI"/>
        </w:rPr>
        <w:t>ତୁମ୍ମାନଙ୍କ ପିତୃପୁରୁଷମାନଙ୍କ ଦିନଠାରୁ ହିଁ ତୁମେ ମୋର ବିଧିବିଧାନରୁ ଦୂରେ ସରିଯାଇଛ, ଏବଂ ସେଗୁଡ଼ିକୁ ପାଳନ କରିନାହାଁ। ମୋର ପାଖକୁ ଫେରିଆସ, ତେବେ ମୁଁ ତୁମ୍ମାନଙ୍କ ପାଖକୁ ଫେରିବି, ସେନାବାହିନୀଙ୍କ ସଦାପ୍ରଭୁ କହୁଛନ୍ତି। ମଲାଖି ୩:୭।</w:t>
      </w:r>
    </w:p>
    <w:p>
      <w:pPr>
        <w:pStyle w:val="ArticleBody"/>
        <w:jc w:val="left"/>
      </w:pPr>
      <w:r>
        <w:rPr>
          <w:rFonts w:ascii="Nirmala UI" w:hAnsi="Nirmala UI" w:eastAsia="Nirmala UI" w:cs="Nirmala UI"/>
        </w:rPr>
        <w:t>ଚାରି ପିଢ଼ୀ ଜୁଡ଼ି ଚାଲିଥିବା କ୍ରମୋନ୍ନତ ବିଦ୍ରୋହ ଯୋଏଲ ପୁସ୍ତକର ଭୂମିକା ଓ ପରିପ୍ରେକ୍ଷ୍ୟ ଅଟେ, ଏବଂ ମଲାଖି ଏଠାରେ ସେହି ଏକେଇ କ୍ରମୋନ୍ନତ ବିଦ୍ରୋହକୁ ଚିହ୍ନିତ କରୁଛନ୍ତି, ଯେତେବେଳେ ସେ କହନ୍ତି, “ତୁମ୍ଭମାନଙ୍କର ପିତୃପୁରୁଷମାନଙ୍କ ଦିନରୁ ହିଁ ତୁମେ ଦୂରେ ସରିଯାଇଛ।” 1863 ମସିହାରୁ, ଅର୍ଥାତ୍ ବିଦ୍ରୋହର ପ୍ରଥମ ପିଢ଼ୀର ପିତୃପୁରୁଷମାନଙ୍କର ଦିନରୁ, ସେମାନେ କ୍ରମେ କ୍ରମେ ଅଧିକ ଅଧିକ ଭାବରେ ପରମେଶ୍ୱରଠାରୁ ଦୂରକୁ ଯାଇଛନ୍ତି। ସେମାନଙ୍କର ନିରନ୍ତର ପାପବିରୋଧୀ ଏହି ଘୋଷଣା ଲାଓଦିକୀୟ ଆହ୍ୱାନ ଦ୍ୱାରା ସଂୟତ କରାଯାଇଛି, ଯାହା ଶୋକାକୁଳ ସ୍ୱରରେ ଏହି ପ୍ରତିଜ୍ଞା କରେ ଯେ, ଯଦି ସେମାନେ କେବଳ ଫେରି ଆସନ୍ତେ, ତେବେ ପରମେଶ୍ୱର ସେମାନଙ୍କ ପାଖକୁ ଫେରି ଆସିବେ।</w:t>
      </w:r>
    </w:p>
    <w:p>
      <w:pPr>
        <w:pStyle w:val="ArticleScripture"/>
        <w:jc w:val="left"/>
      </w:pPr>
      <w:r>
        <w:rPr>
          <w:rFonts w:ascii="Nirmala UI" w:hAnsi="Nirmala UI" w:eastAsia="Nirmala UI" w:cs="Nirmala UI"/>
        </w:rPr>
        <w:t>କିନ୍ତୁ ତୁମେ କହିଲେ, “ଆମେ କେଉଁ ବିଷୟରେ ଫେରିବୁ?” ମଣିଷ କି ପରମେଶ୍ୱରଙ୍କୁ ଲୁଟିବ? ତଥାପି ତୁମେ ମୋତେ ଲୁଟିଛ। କିନ୍ତୁ ତୁମେ କହୁଛ, “ଆମେ କେଉଁ ବିଷୟରେ ତୁମକୁ ଲୁଟିଛୁ?” ଦଶମାଂଶ ଓ ଅର୍ପଣରେ। ତୁମେ ଶାପଗ୍ରସ୍ତ ଶାପରେ ଅଛ; କାରଣ ତୁମେ ମୋତେ ଲୁଟିଛ, ହଁ, ଏହି ସମଗ୍ର ଜାତି।</w:t>
      </w:r>
    </w:p>
    <w:p>
      <w:pPr>
        <w:pStyle w:val="ArticleScripture"/>
        <w:jc w:val="left"/>
      </w:pPr>
      <w:r>
        <w:rPr>
          <w:rFonts w:ascii="Nirmala UI" w:hAnsi="Nirmala UI" w:eastAsia="Nirmala UI" w:cs="Nirmala UI"/>
        </w:rPr>
        <w:t>ସମସ୍ତ ଦଶମାଂଶ ଭଣ୍ଡାରଗୃହକୁ ଆଣ, ଯେପରି ମୋର ଗୃହରେ ଆହାର ରହୁ; ଏବଂ ଏହାଦ୍ୱାରା ଏବେ ମୋତେ ପରୀକ୍ଷା କର, ସେନାବାହିନୀଙ୍କ ପ୍ରଭୁ କହୁଛନ୍ତି, ମୁଁ କି ତୁମମାନଙ୍କ ପାଇଁ ସ୍ୱର୍ଗର ଜାଣ୍ଲାଗୁଡ଼ିକ ଖୋଲି ତୁମମାନଙ୍କ ଉପରେ ଏମିତି ଆଶୀର୍ବାଦ ବର୍ଷାଇବି ନାହିଁ, ଯେ ତାହା ଗ୍ରହଣ କରିବା ପାଇଁ ପର୍ଯ୍ୟାପ୍ତ ସ୍ଥାନ ରହିବ ନାହିଁ।</w:t>
      </w:r>
    </w:p>
    <w:p>
      <w:pPr>
        <w:pStyle w:val="ArticleScripture"/>
        <w:jc w:val="left"/>
      </w:pPr>
      <w:r>
        <w:rPr>
          <w:rFonts w:ascii="Nirmala UI" w:hAnsi="Nirmala UI" w:eastAsia="Nirmala UI" w:cs="Nirmala UI"/>
        </w:rPr>
        <w:t>ଏବଂ ମୁଁ ତୁମ୍ଭମାନଙ୍କ ନିମନ୍ତେ ଭକ୍ଷକଙ୍କୁ ଧମକାଇବି, ଏବଂ ସେ ତୁମ୍ଭମାନଙ୍କ ଭୂମିର ଫଳକୁ ନଷ୍ଟ କରିବ ନାହିଁ; କ୍ଷେତ୍ରରେ ତୁମ୍ଭମାନଙ୍କ ଦାଖଲତା ସମୟ ପୂର୍ବରୁ ତାହାର ଫଳ ଛାଡ଼ି ଦେବ ନାହିଁ, ସେନାବାହିନୀଙ୍କ ସଦାପ୍ରଭୁ କହୁଛନ୍ତି। ଏବଂ ସମସ୍ତ ଜାତି ତୁମ୍ଭମାନଙ୍କୁ ଧନ୍ୟ ବୋଲି କହିବ; କାରଣ ତୁମ୍ଭେ ଏକ ଆନନ୍ଦଦାୟକ ଦେଶ ହେବ, ସେନାବାହିନୀଙ୍କ ସଦାପ୍ରଭୁ କହୁଛନ୍ତି। ମଲାଖି 3:5–12.</w:t>
      </w:r>
    </w:p>
    <w:p>
      <w:pPr>
        <w:pStyle w:val="ArticleBody"/>
        <w:jc w:val="left"/>
      </w:pPr>
      <w:r>
        <w:rPr>
          <w:rFonts w:ascii="Nirmala UI" w:hAnsi="Nirmala UI" w:eastAsia="Nirmala UI" w:cs="Nirmala UI"/>
        </w:rPr>
        <w:t>୨୦୨୪ ମସିହାର ଆଲ୍ଫା-ଭିତ୍ତିସ୍ଥ ବାହ୍ୟ ପରୀକ୍ଷା ପରେ ୨୦୨୬ ମସିହାର କ୍ୟାପ୍‌ସ୍ଟୋନ୍ ଅନ୍ତର୍ନିହିତ ପରୀକ୍ଷା ଆସେ। ସେହି କ୍ୟାପ୍‌ସ୍ଟୋନ୍ ପରୀକ୍ଷା ସେତେବେଳେ ଘଟେ, ଯେତେବେଳେ ସ୍ୱର୍ଗର ଜାଣ୍ଲାମାନେ ଖୋଲାଯାଏ; ଏବଂ ବିଜୟୀ ମଣ୍ଡଳୀର ପରିପ୍ରେକ୍ଷ୍ୟରେ ସେହି ଖୋଲା ଜାଣ୍ଲାମାନଙ୍କୁ ଚିହ୍ନଟ କରାଯାଇଥିବା ତିନୋଟି ସ୍ଥାନ ହେଲା ମଲାଖୀ ତିନି, ମିଲରଙ୍କ ସ୍ୱପ୍ନ, ଏବଂ ପ୍ରକାଶିତ ବାକ୍ୟ ଊଣେଇଶ। ମଲାଖୀ ହେଉଛି ଆଲ୍ଫା, ମିଲରଙ୍କ ସ୍ୱପ୍ନ ହେଉଛି ମଧ୍ୟଭାଗ, ଏବଂ ପ୍ରକାଶିତ ବାକ୍ୟ ହେଉଛି ଓମେଗା। ଏହି ପରୀକ୍ଷାକୁ ଖ୍ରୀଷ୍ଟଙ୍କ ଦ୍ୱାରା—ଧୂଳି-ବ୍ରଶ୍ ପୁରୁଷ ରୂପେ—ରତ୍ନମାନଙ୍କୁ ପେଟିକା ଭିତରକୁ ନିକ୍ଷେପ କରୁଥିବା ଚିତ୍ରରେ ଦେଖାଯାଇଛି। ସେହି ରତ୍ନମାନେ ଏକପଟେ ନିଜ ନିଜ କ୍ରମରେ ସଂପୂର୍ଣ୍ଣ ଭାବେ ସଜାଯାଇଥିବା ସତ୍ୟମାନ, ଏବଂ ଅନ୍ୟପଟେ ଅବଶିଷ୍ଟ ଜନସମୂହ। ଭଣ୍ଡାରଗୃହ ସେଠାଁ, ଯେଉଁଠାରେ ଆହାର ସଂଗ୍ରହ କରାଯାଏ ଏବଂ ବଣ୍ଟନ କରାଯାଏ। ମନ୍ନାର ପରୀକ୍ଷା, କଫର୍ନାହୂମର ପରୀକ୍ଷା ଏବଂ ସ୍ୱର୍ଗର ଆହାର ସମ୍ବନ୍ଧୀୟ ପରୀକ୍ଷା ପରି—“ଆହାର” ହିଁ ବିଷୟ।</w:t>
      </w:r>
    </w:p>
    <w:p>
      <w:pPr>
        <w:pStyle w:val="ArticleBody"/>
        <w:jc w:val="left"/>
      </w:pPr>
      <w:r>
        <w:rPr>
          <w:rFonts w:ascii="Nirmala UI" w:hAnsi="Nirmala UI" w:eastAsia="Nirmala UI" w:cs="Nirmala UI"/>
        </w:rPr>
        <w:t>କୁମାରୀମାନଙ୍କ ଦୃଷ୍ଟାନ୍ତରେ “ଭୋଜ୍ୟ” ହେଉଛି ତେଲ, ଏବଂ ଏହା ଚରିତ୍ର, ପବିତ୍ର ଆତ୍ମା, ଏବଂ ସେହି ଭବିଷ୍ୟଦ୍ବାଣୀମୂଳକ ସନ୍ଦେଶକୁ ପ୍ରତିନିଧିତ୍ୱ କରେ, ଯାହା ଖ୍ରୀଷ୍ଟଙ୍କ ଚରିତ୍ରକୁ ବିକଶିତ କରୁଥିବା ଲୋକମାନଙ୍କ ହୃଦୟ ଓ ମନରେ ପବିତ୍ର ଆତ୍ମାକୁ ଆଣେ। “ଭୋଜ୍ୟ” ହେଉଛି ଯୋଏଲଙ୍କ “ନୂତନ ଦ୍ରାକ୍ଷାରସ”, ଯାହା ଇଫ୍ରାୟିମର ମତୁଆଳାମାନଙ୍କଠାରୁ କାଟି ଦିଆଯାଇଛି। ଦ୍ୱିତୀୟ ଦୂତଙ୍କ ଆଭ୍ୟନ୍ତରୀଣ ଶିଖର-ପ୍ରସ୍ତର ମନ୍ଦିର ପରୀକ୍ଷାରେ ଉତ୍ତୀର୍ଣ୍ଣ ହେବା ପାଇଁ, ତୁମେ ବାହ୍ୟ ପ୍ରଥମ ଆଲ୍ଫା ଭିତ୍ତିମୂଳକ ପରୀକ୍ଷାକୁ ଅବଶ୍ୟ ଅତିକ୍ରମ କରିଥିବା ଦରକାର। ଯଦି ତୁମେ ସେହି ଭିତ୍ତିକୁ ଗ୍ରହଣ କରିନାହାଁ, ତେବେ ସେହି ଭିତ୍ତି ଉପରେ ଉତ୍ଥିତ ହୋଇଥିବା ମନ୍ଦିରର ଅଂଶ ହୋଇପାରିବ ନାହିଁ; କିନ୍ତୁ ଯଦି ତୁମେ ସେହି ସଂଖ୍ୟାର ଅନ୍ତର୍ଗତ ନୁହଁ ଯେମାନେ ସେହି ଭିତ୍ତିମୂଳକ ପରୀକ୍ଷାରେ ଉତ୍ତୀର୍ଣ୍ଣ ହୋଇଥିଲେ, ତେବେ ତୁମେ ତୁମ ଆତ୍ମିକ କୃତ୍ରିମ ଗୃହକୁ ବାଲୁକା ଉପରେ ନିର୍ମାଣ କରିବ। ଯୋହନ ସେହି କୃତ୍ରିମ ଆତ୍ମିକ ଗୃହକୁ “ଶୟତାନଙ୍କ ସମାଜ-ଗୃହ” ବୋଲି କହନ୍ତି, ଏବଂ ଯିରିମିୟା ତାହାକୁ “ଉପହାସକାରୀମାନଙ୍କ ସଭା” ବୋଲି କହନ୍ତି।</w:t>
      </w:r>
    </w:p>
    <w:p>
      <w:pPr>
        <w:pStyle w:val="ArticleBody"/>
        <w:jc w:val="left"/>
      </w:pPr>
      <w:r>
        <w:rPr>
          <w:rFonts w:ascii="Nirmala UI" w:hAnsi="Nirmala UI" w:eastAsia="Nirmala UI" w:cs="Nirmala UI"/>
        </w:rPr>
        <w:t>“ସମସ୍ତ ଦଶମାଂଶ ଓ ନିବେଦନଗୁଡ଼ିକୁ ଭଣ୍ଡାରଘରକୁ ଆଣ” — ଏହା ହେଉଛି ସେହି ଆନ୍ତରିକ ପରୀକ୍ଷା, ଯେଉଁଠାରେ ମୋହର ଲାଗାଯାଏ। ମଳିନତା-ବ୍ରୁଶ ଧାରୀ ପୁରୁଷ ପରମେଶ୍ୱରଙ୍କ ଅବଶିଷ୍ଟ ଜନଗଣଙ୍କୁ ବିସ୍ତୃତ ପେଟିକାରେ ପକେଇଦେଲେ, ଏବଂ ଏପରି କରିବାରେ ସେ ସମସ୍ତ ଦଶମାଂଶକୁ ଭଣ୍ଡାରଘରକୁ ଆଣିବାର କାର୍ଯ୍ୟକୁ ଦୃଷ୍ଟାନ୍ତରୂପେ ପ୍ରକାଶ କରୁଥିଲେ। ସେ ସ୍ୱର୍ଗର ଜାନଲାଗୁଡ଼ିକୁଠାରୁ ଆଶୀର୍ବାଦ ଢାଳିଦେବାବେଳେ ଉପରକୁ ଉତ୍ତୋଳିତ ହେଉଥିବା ନିବେଦନ ହେଲେ ଲେବୀୟମାନେ। ମଳିନତା-ବ୍ରୁଶ ଧାରୀ ପୁରୁଷଙ୍କ ରତ୍ନମାନେ ହେଲେ ତାଙ୍କର ଅବଶିଷ୍ଟ ଜନଗଣ, ଏବଂ ଯିଶାୟାର ଷଷ୍ଠ ଅଧ୍ୟାୟରେ ସେହି ଅବଶିଷ୍ଟ ଜନଗଣଙ୍କୁ ଗୋଟିଏ ଦଶମାଂଶ ବୋଲି ପରିଚିହ୍ନିତ କରାଯାଇଛି।</w:t>
      </w:r>
    </w:p>
    <w:p>
      <w:pPr>
        <w:pStyle w:val="ArticleScripture"/>
        <w:jc w:val="left"/>
      </w:pPr>
      <w:r>
        <w:rPr>
          <w:rFonts w:ascii="Nirmala UI" w:hAnsi="Nirmala UI" w:eastAsia="Nirmala UI" w:cs="Nirmala UI"/>
        </w:rPr>
        <w:t>ତାହା ପରେ ମୁଁ କହିଲି, ହେ ପ୍ରଭୁ, କେତେଦିନ ପର୍ଯ୍ୟନ୍ତ? ଏବଂ ସେ ଉତ୍ତର ଦେଲେ, ଯାଏପର୍ଯ୍ୟନ୍ତ ନଗରଗୁଡ଼ିକ ନିବାସୀହୀନ ହୋଇ ଉଜାଡ଼ ନ ହୋଇଯାଆନ୍ତି, ଘରଗୁଡ଼ିକ ମନୁଷ୍ୟହୀନ ନ ହୋଇଯାଆନ୍ତି, ଏବଂ ଦେଶ ସମ୍ପୂର୍ଣ୍ଣ ଭାବେ ଧ୍ୱଂସସ୍ଥଳ ନ ହୋଇଯାଏ; ଏବଂ ସଦାପ୍ରଭୁ ମନୁଷ୍ୟମାନଙ୍କୁ ଦୂରକୁ ସରାଇ ଦେଇଥାନ୍ତି, ଏବଂ ଦେଶର ମଧ୍ୟଭାଗରେ ବଡ଼ ପରିତ୍ୟାଗ ଘଟେ। ତଥାପି ତାହାର ମଧ୍ୟରେ ଦଶମାଂଶ ରହିବ, ଏବଂ ସେହିଠାରେ ପୁଣି ଫେରିବ, ଏବଂ ତାହା ଭକ୍ଷିତ ହେବ; ଯେପରି ଟେଇଲ ଗଛ, ଏବଂ ଯେପରି ଓକ ଗଛ, ଯେମାନେ ପତ୍ର ଝରାଇଦେଲେ ମଧ୍ୟ ସେମାନଙ୍କ ମଧ୍ୟରେ ତାହାର ମୂଳ ସାର ଅବଶିଷ୍ଟ ରହେ; ସେହିପରି ପବିତ୍ର ବଂଶ ତାହାର ସାରତତ୍ତ୍ୱ ହେବ। ଯିଶାଇୟ 6:11–13।</w:t>
      </w:r>
    </w:p>
    <w:p>
      <w:pPr>
        <w:pStyle w:val="ArticleBody"/>
        <w:jc w:val="left"/>
      </w:pPr>
      <w:r>
        <w:rPr>
          <w:rFonts w:ascii="Nirmala UI" w:hAnsi="Nirmala UI" w:eastAsia="Nirmala UI" w:cs="Nirmala UI"/>
        </w:rPr>
        <w:t>ପ୍ରଭୁ “କେତେଦିନ” ବୋଲିଥିବା ପ୍ରଶ୍ନଟିକୁ ଅନେକ ସାକ୍ଷ୍ୟର ଆଧାରରେ ରବିବାରୀୟ ଆଇନକୁ ସୂଚିତ କରୁଛନ୍ତି ବୋଲି ପରିଚିହ୍ନିତ କରନ୍ତି, ଏବଂ ଯିଶାୟ ୬ର ତୃତୀୟ ପଦରେ ଦୂତମାନେ ଘୋଷଣା କରନ୍ତି, “ପବିତ୍ର, ପବିତ୍ର, ପବିତ୍ର, ସେନାବାହିନୀଙ୍କ ପ୍ରଭୁ; ସମସ୍ତ ପୃଥିବୀ ତାଙ୍କର ମହିମାରେ ପୂର୍ଣ୍ଣ।” ସିଷ୍ଟର ହ୍ୱାଇଟ୍ ଏହାକୁ ପ୍ରକାଶିତ ବାକ୍ୟ ଅଠାରର ପ୍ରବଳ ଦୂତ ସହିତ ସମ୍ବନ୍ଧିତ କରିଛନ୍ତି।</w:t>
      </w:r>
    </w:p>
    <w:p>
      <w:pPr>
        <w:pStyle w:val="ArticleScripture"/>
        <w:jc w:val="left"/>
      </w:pPr>
      <w:r>
        <w:rPr>
          <w:rFonts w:ascii="Nirmala UI" w:hAnsi="Nirmala UI" w:eastAsia="Nirmala UI" w:cs="Nirmala UI"/>
        </w:rPr>
        <w:t>“ସେମାନେ [ଦୂତମାନେ] ଯେତେବେଳେ ଭବିଷ୍ୟତକୁ ଦେଖନ୍ତି, ଯେ ସମୟରେ ସମଗ୍ର ପୃଥିବୀ ତାଙ୍କର ମହିମାରେ ପୂର୍ଣ୍ଣ ହେବ, ସେତେବେଳେ ବିଜୟୋଲ୍ଲାସମୟ ପ୍ରଶଂସାର ଗୀତ ମଧୁର ସ୍ୱରମୟ ଗାନରେ ଜଣେଠାରୁ ଅନ୍ୟଜଣଙ୍କ ପର୍ଯ୍ୟନ୍ତ ପ୍ରତିଧ୍ୱନିତ ହୁଏ, ‘ପବିତ୍ର, ପବିତ୍ର, ପବିତ୍ର, ସେନାମଣ୍ଡଳୀଙ୍କ ପ୍ରଭୁ।’ ସେମାନେ ଈଶ୍ୱରଙ୍କୁ ମହିମାନ୍ୱିତ କରିବାରେ ସମ୍ପୂର୍ଣ୍ଣ ସନ୍ତୁଷ୍ଟ; ଏବଂ ତାଙ୍କର ସନ୍ନିଧାନରେ, ତାଙ୍କର ଅନୁମୋଦନର ସ୍ମିତହାସ ତଳେ, ସେମାନେ ଏହାଠାରୁ ଅଧିକ କିଛିମଧ୍ୟ ଇଚ୍ଛା କରନ୍ତି ନାହିଁ। ତାଙ୍କର ପ୍ରତିମୂର୍ତ୍ତି ବହନ କରିବାରେ, ତାଙ୍କର ସେବା କରିବାରେ ଏବଂ ତାଙ୍କୁ ଉପାସନା କରିବାରେ, ସେମାନଙ୍କର ସର୍ବୋଚ୍ଚ ଆକାଙ୍କ୍ଷା ସମ୍ପୂର୍ଣ୍ଣରୂପେ ସାଧିତ ହୁଏ।” Review and Herald, December 22, 1896.</w:t>
      </w:r>
    </w:p>
    <w:p>
      <w:pPr>
        <w:pStyle w:val="ArticleBody"/>
        <w:jc w:val="left"/>
      </w:pPr>
      <w:r>
        <w:rPr>
          <w:rFonts w:ascii="Nirmala UI" w:hAnsi="Nirmala UI" w:eastAsia="Nirmala UI" w:cs="Nirmala UI"/>
        </w:rPr>
        <w:t>ଇଶାୟା ଛଅ 9/11 କୁ ଚିହ୍ନିତ କରେ, ଯେତେବେଳେ ପ୍ରକାଶିତବାକ୍ୟ ଅଠାରର ଦୁଇଟି ସ୍ୱରମଧ୍ୟରୁ ପ୍ରଥମ ସ୍ୱରର ମହିମାଦ୍ୱାରା ପୃଥିବୀ ଆଲୋକିତ ହୋଇଥିଲା। ଯେତେବେଳେ ଇଶାୟା ପଚାରିଲେ, “କେତେଦିନ,” ସେତେବେଳେ ଏହି ଅଧ୍ୟାୟର ଇତିହାସକୁ 9/11 ଠାରୁ ଆରମ୍ଭ କରି ରବିବାର ଆଇନ ପର୍ଯ୍ୟନ୍ତର କାଳରୂପେ ଚିହ୍ନିତ କରାଯାଇଛି, ଯେଉଁଠାରେ ଦ୍ୱିତୀୟ ସ୍ୱର ଆସେ। ଇଶାୟା ଆମକୁ ସୂଚନା ଦିଅନ୍ତି ଯେ ରବିବାର ଆଇନ ସମୟରେ ଗୋଟିଏ ଅବଶିଷ୍ଟ ଥିବେ—ଯେମାନେ ଏକ ଦଶମାଂଶ ଅଟନ୍ତି। ସେହି ଅବଶିଷ୍ଟମାନଙ୍କ ମଧ୍ୟରେ ସାରତ୍ୱ ଅଛି—ସେମାନଙ୍କର ପାତ୍ରମାନଙ୍କରେ ତେଲ ଅଛି।</w:t>
      </w:r>
    </w:p>
    <w:p>
      <w:pPr>
        <w:pStyle w:val="ArticleScripture"/>
        <w:jc w:val="left"/>
      </w:pPr>
      <w:r>
        <w:rPr>
          <w:rFonts w:ascii="Nirmala UI" w:hAnsi="Nirmala UI" w:eastAsia="Nirmala UI" w:cs="Nirmala UI"/>
        </w:rPr>
        <w:t>ତଥାପି ତାହାରେ ଦଶମାଂଶ [ଦଶମାଂଶ-ଅର୍ପଣ] ରହିବ; ଏବଂ ସେହିଟି ପୁଣି ଫେରିବ, ଓ ଭକ୍ଷିତ ହେବ; ଟେଇଲ ଗଛ ପରି, ଓ ଓକ୍ ଗଛ ପରି, ଯାହାଙ୍କର ପତ୍ର ପଡ଼ିଯାଇଲେ ମଧ୍ୟ ସେମାନଙ୍କ ଭିତରେ ସାର ରହେ; ସେହିପରି ପବିତ୍ର ବୀଜ ତାହାର ସାର ହେବ। ଯିଶାୟ 6:13।</w:t>
      </w:r>
    </w:p>
    <w:p>
      <w:pPr>
        <w:pStyle w:val="ArticleBody"/>
        <w:jc w:val="left"/>
      </w:pPr>
      <w:r>
        <w:rPr>
          <w:rFonts w:ascii="Nirmala UI" w:hAnsi="Nirmala UI" w:eastAsia="Nirmala UI" w:cs="Nirmala UI"/>
        </w:rPr>
        <w:t>“ଦଶମାଂଶ” ସେମାନେ ଅଟନ୍ତି, ଯେମାନେ ମଲାଖୀଙ୍କ ଏବଂ ଯିରିମିୟଙ୍କ ପ୍ରତ୍ୟାବର୍ତ୍ତନର ଆହ୍ୱାନକୁ ଉତ୍ତର ଦେଇ “ଫେରିଆସିଛନ୍ତି”। ସେମାନେ ମାନବଜାତିର ବୃକ୍ଷ, ଦିବ୍ୟତା ସହିତ ଏକତ୍ରିତ (ପବିତ୍ର ବୀଜ)। ସେମାନେ ଭକ୍ଷିତ ହେବେ, କାରଣ ସେମାନେ କେବଳ ଦୂତମାନେ ନୁହେଁ, ବରଂ ସେମାନେ ପେନ୍ତେକୋଷ୍ଟର ଦୋଳିତ ରୁଟିମାନଙ୍କର ପତାକା; ସେମାନେ ସେହି ସନ୍ଦେଶ, ଯାହାକୁ ଅନ୍ୟଜାତିମାନେ ଭକ୍ଷଣ କରିବେ।</w:t>
      </w:r>
    </w:p>
    <w:p>
      <w:pPr>
        <w:pStyle w:val="ArticleScripture"/>
        <w:jc w:val="left"/>
      </w:pPr>
      <w:r>
        <w:rPr>
          <w:rFonts w:ascii="Nirmala UI" w:hAnsi="Nirmala UI" w:eastAsia="Nirmala UI" w:cs="Nirmala UI"/>
        </w:rPr>
        <w:t>ଏହିକାରଣେ ସଦାପ୍ରଭୁ ଏପରି କହନ୍ତି, ଯଦି ତୁମେ ଫେରିଆସ, ତେବେ ମୁଁ ତୁମକୁ ପୁଣି ଫେରାଇ ଆଣିବି, ଏବଂ ତୁମେ ମୋର ସମ୍ମୁଖରେ ଦଣ୍ଡାୟମାନ ହେବ; ଏବଂ ଯଦି ତୁମେ ନିକୃଷ୍ଟରୁ ମୂଲ୍ୟବାନକୁ ପୃଥକ କର, ତେବେ ତୁମେ ମୋର ମୁଖସ୍ୱରୂପ ହେବ; ସେମାନେ ତୁମ ପାଖକୁ ଫେରିଆସୁନ୍ତୁ, କିନ୍ତୁ ତୁମେ ସେମାନଙ୍କ ପାଖକୁ ଫେରିଯିବନାହିଁ। ଯିରିମିୟ 15:19।</w:t>
      </w:r>
    </w:p>
    <w:p>
      <w:pPr>
        <w:pStyle w:val="ArticleBody"/>
        <w:jc w:val="left"/>
      </w:pPr>
      <w:r>
        <w:rPr>
          <w:rFonts w:ascii="Nirmala UI" w:hAnsi="Nirmala UI" w:eastAsia="Nirmala UI" w:cs="Nirmala UI"/>
        </w:rPr>
        <w:t>ଯିରିମିୟା ସେହିମାନଙ୍କୁ ପ୍ରତିନିଧିତ୍ୱ କରନ୍ତି ଯେମାନେ ସ୍ୱର୍ଗଦୂତଙ୍କ ହାତରେ ଥିବା ସନ୍ଦେଶକୁ ଖାଇଥିଲେ, ଯାହା ଅଗଷ୍ଟ 11, 1840, 1888, ଏବଂ 9/11 ଦ୍ୱାରା ପ୍ରତିନିଧିତ ଆଲ୍ଫା ଏବଂ ଭିତ୍ତିସ୍ଥାପନାତ୍ମକ ପରୀକ୍ଷା ଥିଲା; କାରଣ ସେ କହନ୍ତି ଯେ ସେ ବଚନଗୁଡ଼ିକୁ ପାଇଥିଲେ ଏବଂ ସେଗୁଡ଼ିକୁ ଭକ୍ଷଣ କରିଥିଲେ।</w:t>
      </w:r>
    </w:p>
    <w:p>
      <w:pPr>
        <w:pStyle w:val="ArticleScripture"/>
        <w:jc w:val="left"/>
      </w:pPr>
      <w:r>
        <w:rPr>
          <w:rFonts w:ascii="Nirmala UI" w:hAnsi="Nirmala UI" w:eastAsia="Nirmala UI" w:cs="Nirmala UI"/>
        </w:rPr>
        <w:t>ତୁମର ବାକ୍ୟଗୁଡ଼ିକ ମିଳିଲା, ଏବଂ ମୁଁ ସେଗୁଡ଼ିକୁ ଭକ୍ଷଣ କଲି; ଏବଂ ତୁମର ବାକ୍ୟ ମୋର ହୃଦୟର ଆନନ୍ଦ ଓ ଉଲ୍ଲାସ ହେଲା; କାରଣ, ହେ ସେନାବାହିନୀମାନଙ୍କ ପରମେଶ୍ୱର ସଦାପ୍ରଭୁ, ମୁଁ ତୁମର ନାମରେ ନାମିତ ହୋଇଛି। ଯିରିମିୟ 15:16.</w:t>
      </w:r>
    </w:p>
    <w:p>
      <w:pPr>
        <w:pStyle w:val="ArticleBody"/>
        <w:jc w:val="left"/>
      </w:pPr>
      <w:r>
        <w:rPr>
          <w:rFonts w:ascii="Nirmala UI" w:hAnsi="Nirmala UI" w:eastAsia="Nirmala UI" w:cs="Nirmala UI"/>
        </w:rPr>
        <w:t>ଦୂତଙ୍କ ହାତରେ ଥିବା ଛୋଟ ପୁସ୍ତକଟିଏ ଯେତେବେଳେ ଯିରିମିୟ ଖାଇଲେ, ସେତେବେଳେ ସେ ପରମେଶ୍ୱରଙ୍କ ନାମରେ ଡାକାଗଲେ; ଏବଂ ସେହି ସନ୍ଦେଶ ଲଜ୍ଜାର ବିପରୀତରେ ଆନନ୍ଦ ଓ ଉଲ୍ଲାସ ଉତ୍ପନ୍ନ କଲା। ପରମେଶ୍ୱରଙ୍କ ନାମ ଯିରିମିୟଙ୍କୁ ଦିଆଯାଇଲାବେଳେ, ସେ ଫିଲାଦେଲ୍ଫିୟମାନେ ଥିବା ଏକ ଲକ୍ଷ ଚୁଆଳିଶ ହଜାରଙ୍କ ପ୍ରତିନିଧିତ୍ୱ କରୁଛନ୍ତି।</w:t>
      </w:r>
    </w:p>
    <w:p>
      <w:pPr>
        <w:pStyle w:val="ArticleScripture"/>
        <w:jc w:val="left"/>
      </w:pPr>
      <w:r>
        <w:rPr>
          <w:rFonts w:ascii="Nirmala UI" w:hAnsi="Nirmala UI" w:eastAsia="Nirmala UI" w:cs="Nirmala UI"/>
        </w:rPr>
        <w:t>ଯେ ବିଜୟୀ ହୁଏ, ତାହାକୁ ମୁଁ ମୋର ଈଶ୍ୱରଙ୍କ ମନ୍ଦିରରେ ଏକ ସ୍ତମ୍ଭ କରିବି, ଏବଂ ସେ ପୁନର୍ବାର କେବେ ବାହାରିବ ନାହିଁ; ଆଉ ମୁଁ ତାହାଙ୍କ ଉପରେ ମୋର ଈଶ୍ୱରଙ୍କ ନାମ, ଏବଂ ମୋର ଈଶ୍ୱରଙ୍କ ନଗରର ନାମ, ଅର୍ଥାତ୍ ସେହି ନୂତନ ଯିରୂଶାଲେମର ନାମ, ଯାହା ମୋର ଈଶ୍ୱରଙ୍କ ନିକଟରୁ ସ୍ୱର୍ଗରୁ ଅବତରଣ କରେ, ଲେଖିବି; ଏବଂ ମୁଁ ତାହାଙ୍କ ଉପରେ ମୋର ନୂତନ ନାମ ମଧ୍ୟ ଲେଖିବି। ପ୍ରକାଶିତ ବାକ୍ୟ 3:12।</w:t>
      </w:r>
    </w:p>
    <w:p>
      <w:pPr>
        <w:pStyle w:val="ArticleBody"/>
        <w:jc w:val="left"/>
      </w:pPr>
      <w:r>
        <w:rPr>
          <w:rFonts w:ascii="Nirmala UI" w:hAnsi="Nirmala UI" w:eastAsia="Nirmala UI" w:cs="Nirmala UI"/>
        </w:rPr>
        <w:t>ଯିରିମିୟ 9/11ର ସନ୍ଦେଶକୁ ଭକ୍ଷଣ କଲେ ଏବଂ 18 ଜୁଲାଇ, 2020ର ନିରାଶାକୁ ଭୋଗ କଲେ।</w:t>
      </w:r>
    </w:p>
    <w:p>
      <w:pPr>
        <w:pStyle w:val="ArticleScripture"/>
        <w:jc w:val="left"/>
      </w:pPr>
      <w:r>
        <w:rPr>
          <w:rFonts w:ascii="Nirmala UI" w:hAnsi="Nirmala UI" w:eastAsia="Nirmala UI" w:cs="Nirmala UI"/>
        </w:rPr>
        <w:t>ମୁଁ ଉପହାସକମାନଙ୍କ ସଭାରେ ବସିନଥିଲି, ନାହିଁ କି ଆନନ୍ଦ କରିଥିଲି; ତୁମ ହସ୍ତର କାରଣରୁ ମୁଁ ଏକାକୀ ବସିଥିଲି; କାରଣ ତୁମେ ମୋତେ କ୍ରୋଧରେ ପୂର୍ଣ୍ଣ କରିଦେଇଛ। ମୋର ବେଦନା କାହିଁକି ଚିରସ୍ଥାୟୀ, ଏବଂ ମୋର ଘାଉ କାହିଁକି ଅନାରୋଗ୍ୟ, ଯାହା ସୁସ୍ଥ ହେବାକୁ ମାନେ ନାହିଁ? ତୁମେ କି ନିଶ୍ଚୟ ମୋ ପାଇଁ ଜଣେ ମିଥ୍ୟାବାଦୀ ସଦୃଶ, ଏବଂ ବିଫଳ ଜଳସ୍ରୋତ ସଦୃଶ ହେବ? ଯିରିମିୟ 15:17, 18.</w:t>
      </w:r>
    </w:p>
    <w:p>
      <w:pPr>
        <w:pStyle w:val="ArticleBody"/>
        <w:jc w:val="left"/>
      </w:pPr>
      <w:r>
        <w:rPr>
          <w:rFonts w:ascii="Nirmala UI" w:hAnsi="Nirmala UI" w:eastAsia="Nirmala UI" w:cs="Nirmala UI"/>
        </w:rPr>
        <w:t>ଯିରିମିୟାଙ୍କର “ଉପହାସକମାନଙ୍କ ସଭା” ହେଉଛି ଫିଲାଦେଲଫିୟା ଓ ସ୍ମୁର୍ନାର “ଶୈତାନଙ୍କ ସମାଜଗୃହ,” ଯେମାନେ କହନ୍ତି ଯେ ସେମାନେ ଯିହୁଦୀ, କିନ୍ତୁ ସେମାନେ ତେଣୁ ନୁହନ୍ତି। ଯିରିମିୟା ଆନନ୍ଦିତ ହୋଇନଥିଲେ, କାରଣ ସେ ଯେ ସନ୍ଦେଶ ଘୋଷଣା କରିଥିଲେ ତାହା ଏକ ମିଥ୍ୟା ସନ୍ଦେଶ ଥିଲା, ଯାହା କେବଳ ଲଜ୍ଜାକୁ ଉତ୍ପନ୍ନ କଲା, ଆନନ୍ଦକୁ ନୁହେଁ। ଯିରିମିୟାଙ୍କର “ଚିରସ୍ଥାୟୀ ଆଘାତ ଯାହା ସୁସ୍ଥ ହେବାକୁ ଅସ୍ୱୀକାର କଲା,” ସେହି ତିନି ଦିନ ଆଧା ଥିଲା, ଯେତେବେଳେ ଉପହାସକମାନଙ୍କ ସଭା ଆନନ୍ଦ କରୁଥିଲା, ଏବଂ ଯିରିମିୟା, ମୋଶା ଓ ଏଲୀୟ ମୃତ ଅବସ୍ଥାରେ ସେହି ରାସ୍ତାରେ ପଡ଼ିଥିଲେ ଯାହା ମୃତ ଶୁଷ୍କ ହାଡ଼ମାନଙ୍କ ଉପତ୍ୟକା ମଧ୍ୟରେ ଯାଇଥିଲା। ସନ୍ଦେହ ଓ ଅନିଶ୍ଚିତତାର ସେହି ସମୟର ମଧ୍ୟଭାଗରେ, ପ୍ରଭୁ ଯିରିମିୟାଙ୍କୁ ପୁନର୍ବାର ଫେରି ଆସିବାକୁ କହିଲେ।</w:t>
      </w:r>
    </w:p>
    <w:p>
      <w:pPr>
        <w:pStyle w:val="ArticleScripture"/>
        <w:jc w:val="left"/>
      </w:pPr>
      <w:r>
        <w:rPr>
          <w:rFonts w:ascii="Nirmala UI" w:hAnsi="Nirmala UI" w:eastAsia="Nirmala UI" w:cs="Nirmala UI"/>
        </w:rPr>
        <w:t>ଏହିହେତୁ ପ୍ରଭୁ ଏହିପରି କହନ୍ତି, ଯଦି ତୁମେ ଫେରିଆସ, ତେବେ ମୁଁ ତୁମକୁ ପୁନର୍ବାର ଆଣିବି, ଏବଂ ତୁମେ ମୋର ସାମ୍ନାରେ ଦଣ୍ଡାୟମାନ ହେବ; ଆଉ ଯଦି ତୁମେ ନିକୃଷ୍ଟରୁ ମୂଲ୍ୟବାନକୁ ପୃଥକ କର, ତେବେ ତୁମେ ମୋର ମୁଖସ୍ୱରୂପ ହେବ; ସେମାନେ ତୁମ ପାଖକୁ ଫେରି ଆସୁନ୍ତୁ, କିନ୍ତୁ ତୁମେ ସେମାନଙ୍କ ପାଖକୁ ଫେରିବା ନାହିଁ। ଆଉ ମୁଁ ଏହି ଜନତାଙ୍କ ପାଖରେ ତୁମକୁ ଏକ ଦୃଢ଼ ପିତ୍ତଳ ପ୍ରାଚୀରସଦୃଶ କରିବି; ସେମାନେ ତୁମ ବିରୁଦ୍ଧରେ ଯୁଦ୍ଧ କରିବେ, କିନ୍ତୁ ସେମାନେ ତୁମ ଉପରେ ବିଜୟୀ ହେବେ ନାହିଁ; କାରଣ ତୁମକୁ ରକ୍ଷା କରିବା ପାଇଁ ଓ ତୁମକୁ ଉଦ୍ଧାର କରିବା ପାଇଁ ମୁଁ ତୁମ ସହିତ ଅଛି, ପ୍ରଭୁ ଏହା କହନ୍ତି। ଆଉ ମୁଁ ଦୁଷ୍ଟମାନଙ୍କର ହାତରୁ ତୁମକୁ ଉଦ୍ଧାର କରିବି, ଏବଂ ଭୟଙ୍କରମାନଙ୍କର ହାତରୁ ତୁମକୁ ମୁକ୍ତ କରିବି। ଯିରିମିୟ 15:19–21।</w:t>
      </w:r>
    </w:p>
    <w:p>
      <w:pPr>
        <w:pStyle w:val="ArticleBody"/>
        <w:jc w:val="left"/>
      </w:pPr>
      <w:r>
        <w:rPr>
          <w:rFonts w:ascii="Nirmala UI" w:hAnsi="Nirmala UI" w:eastAsia="Nirmala UI" w:cs="Nirmala UI"/>
        </w:rPr>
        <w:t>ଯଦି ଯିରିମିୟ ଫେରିଆସନ୍ତି, ତେବେ ଈଶ୍ୱର ତାଙ୍କୁ ଗୋଟିଏ ସେନାରୂପେ ସ୍ଥାପନ କରିବେ, ଯାହାକୁ ଏମିତି ଗୋଟିଏ ପିତଳର ପ୍ରାଚୀର ଦ୍ୱାରା ପ୍ରତିନିଧିତ୍ୱ କରାଯାଇଛି, ଯାହା ବିରୁଦ୍ଧରେ “ଦୁଷ୍ଟ” ଓ “ଭୟାନକ” ଉଭୟେ ଯୁଦ୍ଧ କରିବେ, କିନ୍ତୁ ବିଜୟୀ ହେବେ ନାହିଁ। ଏହା ସେହି ଧଳା ଘୋଡ଼ାମାନଙ୍କର ସେନା, ଯାହାର ଅଶ୍ୱାରୋହୀମାନେ ଶ୍ୱେତ ଶଣବସ୍ତ୍ରର ପୋଷାକରେ ସୁସଜ୍ଜିତ। ସେହି ସେନା, କିମ୍ବା ପିତଳର ପ୍ରାଚୀର, ସେତେବେଳେ ଉତ୍ଥିତ ହୁଏ ଯେତେବେଳେ ଯିରିମିୟ ଫେରନ୍ତି; ଯଦି ଓ ଯେତେବେଳେ, ସେ ମୂଲ୍ୟବାନକୁ ନିକୃଷ୍ଟରୁ ପୃଥକ କରନ୍ତି। ଯିହିଜ୍କିୟେଲ ସତତ୍ରିଶ ଅଧ୍ୟାୟରେ, ଯେଉଁ ସେନାକୁ ସିଷ୍ଟର୍ ହ୍ୱାଇଟ୍ କହନ୍ତି ଯେ ସେହିଟି ଈଶ୍ୱରଙ୍କର ଅବଶିଷ୍ଟ ପ୍ରଜା, ସେମାନେ ଫେରିଆସିବା ପରେ ଉଠି ଦାଁଡନ୍ତି। ଅବଶିଷ୍ଟମାନେ ଫେରନ୍ତି, ପରେ ସେମାନେ ଗୋଟିଏ ପରାକ୍ରମୀ ସେନାରୂପେ ଉଠି ଦାଁଡନ୍ତି, ଯେତେବେଳେ ସେମାନେ ମୂଲ୍ୟବାନକୁ ନିକୃଷ୍ଟରୁ ପୃଥକ କରନ୍ତି ଏବଂ ପରେ ସେମାନେ ଈଶ୍ୱରଙ୍କର ମୁଖ ହୋଇଯାଆନ୍ତି। ସେମାନେ ସତ୍ୟବାକ୍ୟକୁ ଯଥାର୍ଥରୂପେ ବିଭକ୍ତ କରିବାକୁ ହେବ, ଭୁଷିକୁ ଗହମରୁ ପୃଥକ କରିବାକୁ ହେବ, କାରଣ ସେମାନେ ସେହି ଏକେଇ ନିୟମମାନଙ୍କୁ ବ୍ୟବହାର କରୁଛନ୍ତି, ଯାହା ସେମାନଙ୍କର ପିତା ଅନୁସରଣ କରିଥିଲେ, ଯିଏ ଗୋଟିଏ ଚକୀଆଳା ଥିଲେ ଏବଂ ଅତ୍ୟୁତ୍କୃଷ୍ଟ ରୁଟି ପ୍ରସ୍ତୁତ କରିବାରେ ପାରଦର୍ଶୀ ଥିଲେ। ଯଦି ସେମାନେ ମୂଲ୍ୟବାନକୁ ନିକୃଷ୍ଟରୁ ପୃଥକ କରନ୍ତି; ସତ୍ୟକୁ ଭ୍ରାନ୍ତିରୁ, ତେବେ ଯେତେବେଳେ ଈଶ୍ୱର ଦୁଷ୍ଟମାନଙ୍କୁ ଓ ଜ୍ଞାନୀମାନଙ୍କୁ ପୃଥକ କରିବେ, ସେତେବେଳେ ସେମାନେ ଈଶ୍ୱରଙ୍କର ପ୍ରହରୀ ହେବେ।</w:t>
      </w:r>
    </w:p>
    <w:p>
      <w:pPr>
        <w:pStyle w:val="ArticleBody"/>
        <w:jc w:val="left"/>
      </w:pPr>
      <w:r>
        <w:rPr>
          <w:rFonts w:ascii="Nirmala UI" w:hAnsi="Nirmala UI" w:eastAsia="Nirmala UI" w:cs="Nirmala UI"/>
        </w:rPr>
        <w:t>ଯିରିମିୟ 2023 ମସିହାରେ ଫେରି ଆସିବାର ଆହ୍ୱାନକୁ ସ୍ୱୀକାର କଲେ; ପରେ 2024 ମସିହାରେ, ରୋମ ଦର୍ଶନକୁ ସ୍ଥାପନ କରୁଥିବା ମୌଳିକ ପରୀକ୍ଷାରେ ଏକ ବଡ଼ ଦଳ ପୃଥକ ହୋଇଯାଇଥିବାରୁ ସେ ନିରାଶ ହେଲେ। ଯିରିମିୟ ଯଥାଯଥ ଭାବରେ ମୂଲ୍ୟବାନକୁ ନିକୃଷ୍ଟରୁ, ସତ୍ୟକୁ ଭ୍ରାନ୍ତିରୁ ପୃଥକ କଲେ, ଏବଂ ସ୍ୱର୍ଗର ଜାଲା ଖୋଲିବା ବେଳର ଆନ୍ତରିକ ଓମେଗା ପରୀକ୍ଷା ପର୍ଯ୍ୟନ୍ତ ଅଗ୍ରସର ହେଲେ। ସ୍ୱର୍ଗମଣ୍ଡଳ ଖୋଲାଯାଇଲେ, ବିଜୟୀ ମଣ୍ଡଳୀ ନିଜକୁ ପ୍ରସ୍ତୁତ କରିସାରିଛି। ସେ ପ୍ରଥମେ ଭିତ୍ତିସ୍ଥାପକ ବାହ୍ୟ ଆଲଫା ପରୀକ୍ଷାକୁ ଉତ୍ତୀର୍ଣ୍ଣ ହେଲା, ପରେ ସେ ସ୍ୱର୍ଗର ଜାଲା ସମ୍ବନ୍ଧୀୟ ଆନ୍ତରିକ ଓମେଗା ପରୀକ୍ଷାକୁ ମଧ୍ୟ ଉତ୍ତୀର୍ଣ୍ଣ ହେଲା। ସେ କିମ୍ବା ଉତ୍ତୀର୍ଣ୍ଣ ହୋଇ ଈଶ୍ୱରଙ୍କ ସେନାର ଅଂଶ ହୁଏ, କିମ୍ବା ପବନ ଦ୍ୱାରା ସେହି ଜାଲାଠାରୁ ଉଡ଼ାଇ ଦିଆଯାଏ। ସେ ଏକ ବଡ଼ କ୍ଷେତ୍ରରେ ବାହାରକୁ ଫିଙ୍ଗି ଦିଆଯାଏ, ଯେପରି Isaiah twenty-two ରେ ଶେବ୍ନାଙ୍କ ସହ ହୋଇଥିଲା; କିମ୍ବା ସେ ପେଟିକା ଭିତରକୁ ନିକ୍ଷେପିତ ହୁଏ। ସେ କିମ୍ବା ପେଟିକା ଭିତରକୁ ନିକ୍ଷେପିତ ହୁଏ, କିମ୍ବା ନେହେମିୟ ଯେପରି ଟୋବିୟାଙ୍କୁ ବାହାରକୁ ଫିଙ୍ଗିଦେଇଥିଲେ, କିମ୍ବା ଖ୍ରୀଷ୍ଟ ଯେପରି ମୁଦ୍ରା-ବିନିମୟକାରୀମାନଙ୍କୁ ବାହାରକୁ ଖେଦାଇଥିଲେ, ସେପରି ମନ୍ଦିରରୁ ବାହାରକୁ ଫିଙ୍ଗି ଦିଆଯାଏ। ଯେତେବେଳେ ଧୂଳି-ବୁରୁଶ ମଣିଷ ରତ୍ନଗୁଡ଼ିକୁ ପେଟିକା ଭିତରକୁ ନିକ୍ଷେପ କରେ, ସେହି ପେଟିକା କିମ୍ବା ସତ୍ୟର ଏକ ନୂତନ ଢାଞ୍ଚାରେ ଈଶ୍ୱରଙ୍କ ବାକ୍ୟ, କିମ୍ବା ସେହି ପେଟିକା ହେଉଛି ଈଶ୍ୱରଙ୍କ ମନ୍ଦିର—ଯାହା ଉଭୟେ ଖ୍ରୀଷ୍ଟଙ୍କ ପ୍ରତୀକ, ଏବଂ ଖ୍ରୀଷ୍ଟଙ୍କୁ ବିଭକ୍ତ କରାଯିବା ଉଚିତ୍ ନୁହେଁ।</w:t>
      </w:r>
    </w:p>
    <w:p>
      <w:pPr>
        <w:pStyle w:val="ArticleScripture"/>
        <w:jc w:val="left"/>
      </w:pPr>
      <w:r>
        <w:rPr>
          <w:rFonts w:ascii="Nirmala UI" w:hAnsi="Nirmala UI" w:eastAsia="Nirmala UI" w:cs="Nirmala UI"/>
        </w:rPr>
        <w:t>ଖ୍ରୀଷ୍ଟ କି ବିଭକ୍ତ ହୋଇଛନ୍ତି? ପାଉଲ କି ତୁମମାନଙ୍କ ପାଇଁ କ୍ରୁଶରେ ଶୂଳିତ ହୋଇଥିଲେ? କିମ୍ବା ତୁମେମାନେ କି ପାଉଲଙ୍କ ନାମରେ ବପ୍ତିସ୍ମ ଗ୍ରହଣ କରିଥିଲା? ୧ କରିନ୍ଥୀୟ ୧:୧୩।</w:t>
      </w:r>
    </w:p>
    <w:p>
      <w:pPr>
        <w:pStyle w:val="ArticleBody"/>
        <w:jc w:val="left"/>
      </w:pPr>
      <w:r>
        <w:rPr>
          <w:rFonts w:ascii="Nirmala UI" w:hAnsi="Nirmala UI" w:eastAsia="Nirmala UI" w:cs="Nirmala UI"/>
        </w:rPr>
        <w:t>ଖ୍ରୀଷ୍ଟ ପାଉଲଙ୍କଠାରୁ ପୃଥକ୍‌ ନୁହନ୍ତି। ଦିବ୍ୟତ୍ୱ ପାଉଲଙ୍କ ମାନବତାଠାରୁ ପୃଥକ୍‌ ହୋଇନଥିଲା। ଯେତେବେଳେ ମାନବ ପାଉଲ ଦିବ୍ୟତ୍ୱର ନାମରେ ବପ୍ତିସ୍ମ ଦେଇଥିଲେ, ସେଠାରେ କୌଣସି ବିଭାଜନ ନଥିଲା, କାରଣ ମାନବ ଦୂତ ଦିବ୍ୟ ସନ୍ଦେଶ ସହିତ ଏକୀଭୂତ। ପାଉଲ ଦିବ୍ୟତ୍ୱ ସହିତ ସେହିପରି ନିଶ୍ଚିତଭାବେ ଯୁକ୍ତ ଥିଲେ, ଯେପରି ଇଫ୍ରାୟିମ ନିଜ ମୂର୍ତ୍ତିମାନଙ୍କ ସହିତ ଯୁକ୍ତ ଥିଲା।</w:t>
      </w:r>
    </w:p>
    <w:p>
      <w:pPr>
        <w:pStyle w:val="ArticleBody"/>
        <w:jc w:val="left"/>
      </w:pPr>
      <w:r>
        <w:rPr>
          <w:rFonts w:ascii="Nirmala UI" w:hAnsi="Nirmala UI" w:eastAsia="Nirmala UI" w:cs="Nirmala UI"/>
        </w:rPr>
        <w:t>ମିଲରଙ୍କ ସ୍ୱପ୍ନରେ ଯେମାନଙ୍କୁ ମନ୍ଦିରରେ (ପେଟିକାରେ) ନିକ୍ଷେପ କରାଯାଏ, ସେମାନେ ମଲାଖୀ ତୃତୀୟ ଅଧ୍ୟାୟର ଦଶମାଂଶ, ଯାହାଙ୍କୁ ଭଣ୍ଡାରଗୃହକୁ ଆଣିବାକୁ ଥିବା, ଯେଉଁଠାରେ ଖାଦ୍ୟ ସଞ୍ଚିତ ଓ ବଣ୍ଟନ କରାଯାଏ। ସେହି ଭଣ୍ଡାରଗୃହ ହେଉଛି ଏକ ଶତ ଚୁଆଳିଶ ହଜାରଙ୍କର ମନ୍ଦିର, କିମ୍ବା ପେତ୍ରଙ୍କ କଥାନୁସାରେ, “ଏକ ଆତ୍ମିକ ଗୃହ, ଏକ ପବିତ୍ର ପୁରୋହିତମଣ୍ଡଳୀ।” ପେଟିକାଟି ହେଉଛି ସେହି ଆତ୍ମିକ ଗୃହ ଏବଂ ମଣିମୁକ୍ତାମାନେ ହେଉଛନ୍ତି ସେହି ପୁରୋହିତମଣ୍ଡଳୀ। ଏହି କାରଣରେ ମିଲରଙ୍କ ସ୍ୱପ୍ନ “81” ପୃଷ୍ଠାରେ ଲିପିବଦ୍ଧ ହୋଇଛି, ଯାହା ଦିବ୍ୟ ମହାପୁରୋହିତଙ୍କ ସହ ଅଶୀ ମାନବ ପୁରୋହିତଙ୍କର ସଂଯୋଗର ଏକ ପ୍ରତୀକ।</w:t>
      </w:r>
    </w:p>
    <w:p>
      <w:pPr>
        <w:pStyle w:val="ArticleBody"/>
        <w:jc w:val="left"/>
      </w:pPr>
      <w:r>
        <w:rPr>
          <w:rFonts w:ascii="Nirmala UI" w:hAnsi="Nirmala UI" w:eastAsia="Nirmala UI" w:cs="Nirmala UI"/>
        </w:rPr>
        <w:t>ମିଲରଙ୍କ ସ୍ୱପ୍ନରେ “ମାଟି ଝାଡୁଥିବା ମଣିଷ” ରତ୍ନମାନଙ୍କୁ ଆଣିବାକୁ ଚିତ୍ରିତ କରେ, (ଯେଉଁମାନେ ଯିଶାୟାଙ୍କ ଦଶମାଂଶ ଏବଂ ମଲାଖୀଙ୍କ ଉପହାର ଅଟନ୍ତି), ଯେତେବେଳେ ସେ ସେହି ରତ୍ନମାନଙ୍କୁ ମନ୍ଦିରଭିତରେ ନିକ୍ଷେପ କରେ, ଯାହା ଭଣ୍ଡାରଗୃହ ଅଟେ, ଯାହା ପୁଣି ପେଟିକା ଅଟେ। ଦ୍ୱିତୀୟ ଦୂତ ସହିତ ପ୍ରାୟତଃ ଦୁଇଟି ପ୍ରଶ୍ନ ସଂପୃକ୍ତ ଥାଏ, ଏବଂ ଓମେଗା ପରୀକ୍ଷା ହେଉଛି ଆଲ୍ଫା ପରୀକ୍ଷା ଏବଂ ତୃତୀୟ ଲିଟମସ୍ ପରୀକ୍ଷା ସହ ସମ୍ପର୍କରେ ଥିବା ଦ୍ୱିତୀୟ ଦୂତ। ଆହ୍ୱାନ ହେଉଛି ଫେରିଆସିବା ପାଇଁ, ଏବଂ ସେହି ଫେରାସ୍ଥିତି ପ୍ରମାଣିତ ହୁଏ ସମସ୍ତ ଦଶମାଂଶ ଓ ଉପହାରମାନଙ୍କୁ ଭଣ୍ଡାରଗୃହରେ ଆଣି ଦେବା ଦ୍ୱାରା, ଯାହାଦ୍ୱାରା ତାଙ୍କ ଗୃହରେ ଖାଦ୍ୟ ଥାଇପାରିବ। ଏଠାରେ ଦୁଇଟି ପ୍ରଶ୍ନ ହେଲା— “ଖାଦ୍ୟ” କ’ଣ? ଏବଂ “ଭଣ୍ଡାରଗୃହ” କ’ଣ?</w:t>
      </w:r>
    </w:p>
    <w:p>
      <w:pPr>
        <w:pStyle w:val="ArticleBody"/>
        <w:jc w:val="left"/>
      </w:pPr>
      <w:r>
        <w:rPr>
          <w:rFonts w:ascii="Nirmala UI" w:hAnsi="Nirmala UI" w:eastAsia="Nirmala UI" w:cs="Nirmala UI"/>
        </w:rPr>
        <w:t>ଯଦି ରତ୍ନଗୁଡ଼ିକ ସନ୍ଦେଶବାହକମାନେ ହୋଇଥାନ୍ତି, କିମ୍ବା ଯଦି ରତ୍ନଗୁଡ଼ିକ ସନ୍ଦେଶ ହୋଇଥାଏ, ତେବେ ସେହି ଦୁଇଟି ପ୍ରଶ୍ନର ଉତ୍ତର କିପରି ଦିଆଯିବ ସେଥି ପ୍ରତିଷ୍ଠିତ ହୁଏ। ଯଦି ସେହିଗୁଡ଼ିକ ସନ୍ଦେଶବାହକମାନେ ହୋଇଥାନ୍ତି, ତେବେ ସେମାନେ ହେଉଛନ୍ତି ସେହି ଦଶମାଂଶ ଯାହା ମନ୍ଦିରକୁ ଗଠନ କରେ, ଏବଂ ଯାହା ସଦା ଦ୍ୱିତୀୟ ପଦକ୍ଷେପରେ ନିର୍ମିତ ହୁଏ। ଯଦି ସେହିଗୁଡ଼ିକ ସନ୍ଦେଶ ହୋଇଥାଏ, ତେବେ ସେହି ସନ୍ଦେଶ ହେଉଛି ମଧ୍ୟରାତ୍ରିର ଆହ୍ୱାନର ସନ୍ଦେଶ, ଯାହା ମନ୍ଦିରର ଶିରୋଶିଳା ଭାବରେ ସମ୍ପୂର୍ଣ୍ଣତାକୁ ଆଣାଯାଏ, ଏବଂ ଦ୍ୱିତୀୟ ଦୂତଙ୍କ ସନ୍ଦେଶର ଶକ୍ତିପ୍ରଦାନର ସନ୍ଦେଶ ମଧ୍ୟ ଅଟେ।</w:t>
      </w:r>
    </w:p>
    <w:p>
      <w:pPr>
        <w:pStyle w:val="ArticleScripture"/>
        <w:jc w:val="left"/>
      </w:pPr>
      <w:r>
        <w:rPr>
          <w:rFonts w:ascii="Nirmala UI" w:hAnsi="Nirmala UI" w:eastAsia="Nirmala UI" w:cs="Nirmala UI"/>
        </w:rPr>
        <w:t>ଏବଂ କହିଲେ, ଏହି କାରଣରେ ପୁରୁଷ ତାହାର ପିତା ଓ ମାତାଙ୍କୁ ଛାଡ଼ି ତାହାର ପତ୍ନୀଙ୍କ ସହିତ ଯୁକ୍ତ ହେବ; ଏବଂ ସେମାନେ ଦୁଇଜଣ ଏକ ଦେହ ହେବେ। ଏହିପରି ସେମାନେ ଆଉ ଦୁଇଜଣ ନୁହେଁ, କିନ୍ତୁ ଏକ ଦେହ। ତେଣୁ ଯାହାକୁ ଈଶ୍ୱର ଯୋଡ଼ିଛନ୍ତି, ମଣିଷ ତାହାକୁ ପୃଥକ୍ ନ କରୁ। ମାଥିଉ 19:5, 6.</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“ମୋତେ ଖ୍ରୀଷ୍ଟଙ୍କ ପ୍ରଥମ ଆଗମନର ଘୋଷଣା ପ୍ରତି ପୁନର୍ବାର ଦୃଷ୍ଟି ଆକର୍ଷିତ କରାଯାଇଥିଲା। ଯୀଶୁଙ୍କ ପଥ ପ୍ରସ୍ତୁତ କରିବା ପାଇଁ ଯୋହନଙ୍କୁ ଏଲିୟାଙ୍କ ଆତ୍ମା ଓ ଶକ୍ତିରେ ପଠାଯାଇଥିଲା। ଯେମାନେ ଯୋହନଙ୍କ ସାକ୍ଷ୍ୟକୁ ଅସ୍ୱୀକାର କରିଥିଲେ, ସେମାନେ ଯୀଶୁଙ୍କ ଶିକ୍ଷାରୁ କୌଣସି ଲାଭ ପାଇଲେ ନାହିଁ। ତାଙ୍କର ଆଗମନର ପୂର୍ବସୂଚନା ଦେଇଥିବା ସନ୍ଦେଶ ପ୍ରତି ସେମାନଙ୍କର ବିରୋଧିତା ସେମାନଙ୍କୁ ସେହି ସ୍ଥିତିରେ ରଖିଲା, ଯେଉଁଠାରେ ସେ ମସୀହା ଥିଲେ ବୋଲି ସବୁଠାରୁ ଦୃଢ଼ ପ୍ରମାଣକୁ ସେମାନେ ସହଜରେ ଗ୍ରହଣ କରିପାରିଲେ ନାହିଁ। ଶୟତାନ ଯୋହନଙ୍କ ସନ୍ଦେଶକୁ ଅସ୍ୱୀକାର କରିଥିବାମାନଙ୍କୁ ଆହୁରି ଆଗକୁ ବଢ଼ାଇ, ଖ୍ରୀଷ୍ଟଙ୍କୁ ମଧ୍ୟ ଅସ୍ୱୀକାର କରିବାକୁ ଓ କ୍ରୁଶରେ ବିଧିତ କରିବାକୁ ପ୍ରେରିତ କଲା। ଏହା କରି ସେମାନେ ନିଜମାନଙ୍କୁ ସେହି ସ୍ଥାନରେ ରଖିଲେ, ଯେଉଁଠାରେ ପେନ୍ତେକୋଷ୍ଟ ଦିନର ଆଶୀର୍ବାଦକୁ ସେମାନେ ଗ୍ରହଣ କରିପାରିଲେ ନାହିଁ; ସେହି ଆଶୀର୍ବାଦ ସେମାନଙ୍କୁ ସ୍ୱର୍ଗୀୟ ପବିତ୍ରସ୍ଥାନକୁ ପ୍ରବେଶ କରିବାର ପଥ ଶିଖାଇଥାନ୍ତା। ମନ୍ଦିରର ପର୍ଦ୍ଦା ଛିନ୍ନ ହେବା ଏହା ପ୍ରକାଶ କଲା ଯେ, ଯିହୁଦୀୟ ବଳି ଓ ବିଧିବିଧାନ ଆଉ ଗ୍ରହଣ କରାଯିବ ନାହିଁ। ମହାବଳି ଅର୍ପିତ ହୋଇଥିଲା ଏବଂ ସେହି ବଳି ଗ୍ରହୀତ ମଧ୍ୟ ହୋଇଥିଲା, ଏବଂ ପେନ୍ତେକୋଷ୍ଟ ଦିନରେ ଅବତରିତ ପବିତ୍ର ଆତ୍ମା ଶିଷ୍ୟମାନଙ୍କର ମନକୁ ପୃଥିବୀୟ ପବିତ୍ରସ୍ଥାନରୁ ସ୍ୱର୍ଗୀୟ ପବିତ୍ରସ୍ଥାନ ପ୍ରତି ନେଇଗଲେ, ଯେଉଁଠାରେ ଯୀଶୁ ନିଜ ରକ୍ତଦ୍ୱାରା ପ୍ରବେଶ କରିଥିଲେ, ଯାହାଦ୍ୱାରା ସେ ନିଜ ପ୍ରାୟଶ୍ଚିତ୍ତର ଲାଭଗୁଡ଼ିକ ନିଜ ଶିଷ୍ୟମାନଙ୍କ ଉପରେ ବର୍ଷାଇ ପାରନ୍ତି। କିନ୍ତୁ ଯିହୁଦୀମାନେ ସମ୍ପୂର୍ଣ୍ଣ ଅନ୍ଧକାରରେ ଛାଡ଼ି ଦିଆଗଲେ। ମୋକ୍ଷ-ଯୋଜନା ବିଷୟରେ ସେମାନେ ଯେତେକି ଆଲୋକ ପାଇପାରିଥାନ୍ତେ, ସେ ସବୁ ଆଲୋକ ସେମାନେ ହରାଇଦେଲେ, ଏବଂ ଏବେ ମଧ୍ୟ ସେମାନଙ୍କର ନିର୍ବଳ ବଳି ଓ ଅର୍ପଣମାନଙ୍କ ଉପରେ ଭରସା କରୁଥିଲେ। ସ୍ୱର୍ଗୀୟ ପବିତ୍ରସ୍ଥାନ ପୃଥିବୀୟର ସ୍ଥାନ ଗ୍ରହଣ କରିଥିଲା, ତଥାପି ସେହି ପରିବର୍ତ୍ତନ ବିଷୟରେ ସେମାନଙ୍କୁ କୌଣସି ଜ୍ଞାନ ନଥିଲା। ତେଣୁ ପବିତ୍ରସ୍ଥାନରେ ଖ୍ରୀଷ୍ଟଙ୍କ ମଧ୍ୟସ୍ଥତାରୁ ସେମାନେ କୌଣସି ଲାଭ ପାଇପାରିଲେ ନାହିଁ।”</w:t>
      </w:r>
    </w:p>
    <w:p>
      <w:pPr>
        <w:pStyle w:val="ArticleScripture"/>
        <w:jc w:val="left"/>
      </w:pPr>
      <w:r>
        <w:rPr>
          <w:rFonts w:ascii="Nirmala UI" w:hAnsi="Nirmala UI" w:eastAsia="Nirmala UI" w:cs="Nirmala UI"/>
        </w:rPr>
        <w:t>“ଯିହୂଦୀମାନେ ଖ୍ରୀଷ୍ଟଙ୍କୁ ଅସ୍ୱୀକାର କରି ତାଙ୍କୁ କ୍ରୁଶରେ ଚଢ଼ାଇଦେଇଥିବା ପଥକୁ ଦେଖି ଅନେକେ ଭୟାବହ ଆତଙ୍କ ସହିତ ଦେଖନ୍ତି; ଏବଂ ତାଙ୍କର ଲଜ୍ଜାଜନକ ନିର୍ଯାତନାର ଇତିହାସ ପଢ଼ିବାବେଳେ ସେମାନେ ଭାବନ୍ତି ଯେ ସେମାନେ ତାଙ୍କୁ ଭଲପାଆନ୍ତି, ଏବଂ ପିତରଙ୍କ ପରି ତାଙ୍କୁ ଅସ୍ୱୀକାର କରିନଥାନ୍ତେ, କିମ୍ବା ଯିହୂଦୀମାନଙ୍କ ପରି ତାଙ୍କୁ କ୍ରୁଶରେ ଚଢ଼ାଇନଥାନ୍ତେ। କିନ୍ତୁ ସମସ୍ତଙ୍କର ହୃଦୟ ପଢ଼ୁଥିବା ଈଶ୍ୱର, ସେମାନେ ଯୀଶୁଙ୍କ ପ୍ରତି ଅନୁଭବ କରୁଥିବା ବୋଲି ସ୍ୱୀକାର କରିଥିବା ସେହି ପ୍ରେମକୁ ପରୀକ୍ଷାରେ ଆଣିଛନ୍ତି। ପ୍ରଥମ ଦୂତର ବାର୍ତ୍ତାର ଗ୍ରହଣକୁ ସମସ୍ତ ସ୍ୱର୍ଗ ଗଭୀରତମ ଆଗ୍ରହରେ ନିରୀକ୍ଷଣ କରୁଥିଲା। କିନ୍ତୁ ଅନେକେ, ଯେମାନେ ଯୀଶୁଙ୍କୁ ଭଲପାଉଥିବା ବୋଲି ଦାବି କରୁଥିଲେ, ଏବଂ କ୍ରୁଶର କାହାଣୀ ପଢ଼ିବାବେଳେ ଅଶ୍ରୁ ପାତ କରୁଥିଲେ, ତାଙ୍କର ଆଗମନର ଶୁଭ ସମାଚାରକୁ ଉପହାସ କଲେ। ସେହି ବାର୍ତ୍ତାକୁ ଆନନ୍ଦ ସହିତ ଗ୍ରହଣ କରିବାର ପରିବର୍ତ୍ତେ, ସେମାନେ ଏହାକୁ ଏକ ଭ୍ରମ ବୋଲି ଘୋଷଣା କଲେ। ସେମାନେ ତାଙ୍କର ପ୍ରକାଶକୁ ଭଲପାଉଥିବା ଲୋକମାନଙ୍କୁ ଘୃଣା କଲେ ଏବଂ ସେମାନଙ୍କୁ ଚର୍ଚ୍ଚମାନରୁ ବାହାର କରିଦେଲେ। ଯେମାନେ ପ୍ରଥମ ବାର୍ତ୍ତାକୁ ଅସ୍ୱୀକାର କରିଥିଲେ, ସେମାନେ ଦ୍ୱିତୀୟ ବାର୍ତ୍ତାରୁ କୌଣସି ଲାଭ ପାଇପାରିଲେ ନାହିଁ; ଏବଂ ମଧ୍ୟରାତ୍ରିର ଘୋଷଣାରୁ ମଧ୍ୟ ସେମାନେ ଲାଭାନ୍ୱିତ ହୋଇନଥିଲେ, ଯାହା ସେମାନଙ୍କୁ ବିଶ୍ୱାସ ଦ୍ୱାରା ସ୍ୱର୍ଗୀୟ ପବିତ୍ରାଳୟର ଅତ୍ୟନ୍ତ ପବିତ୍ର ସ୍ଥାନରେ ଯୀଶୁଙ୍କ ସହିତ ପ୍ରବେଶ କରିବା ପାଇଁ ପ୍ରସ୍ତୁତ କରିବାକୁ ଥିଲା। ଏବଂ ପୂର୍ବରୁ ଥିବା ସେହି ଦୁଇଟି ବାର୍ତ୍ତାକୁ ଅସ୍ୱୀକାର କରିବାର ଫଳରେ, ସେମାନେ ନିଜମାନଙ୍କର ବୁଝାମଣକୁ ଏତେ ଅନ୍ଧକାରମୟ କରିଦେଇଛନ୍ତି ଯେ ତୃତୀୟ ଦୂତର ବାର୍ତ୍ତାରେ, ଯାହା ଅତ୍ୟନ୍ତ ପବିତ୍ର ସ୍ଥାନକୁ ଯିବାର ପଥ ଦେଖାଏ, ସେଥିରେ ସେମାନେ କୌଣସି ଆଲୋକ ଦେଖିପାରୁନାହାନ୍ତି। ମୁଁ ଦେଖିଲି ଯେ, ଯେପରି ଯିହୂଦୀମାନେ ଯୀଶୁଙ୍କୁ କ୍ରୁଶରେ ଚଢ଼ାଇଥିଲେ, ସେହିପରି ନାମମାତ୍ର ଚର୍ଚ୍ଚମାନେ ଏହି ବାର୍ତ୍ତାମାନଙ୍କୁ କ୍ରୁଶରେ ଚଢ଼ାଇଛନ୍ତି, ଏବଂ ତେଣୁ ଅତ୍ୟନ୍ତ ପବିତ୍ର ସ୍ଥାନକୁ ଯିବାର ପଥ ବିଷୟରେ ସେମାନଙ୍କର କୌଣସି ଜ୍ଞାନ ନାହିଁ, ଏବଂ ସେଠାରେ ଯୀଶୁଙ୍କ ମଧ୍ୟସ୍ଥତାରୁ ସେମାନେ କୌଣସି ଲାଭ ପାଇପାରୁନାହାନ୍ତି। ଯିହୂଦୀମାନେ ଯେପରି ନିର୍ବ୍ୟର୍ଥ ବଳି ଅର୍ପଣ କରୁଥିଲେ, ସେହିପରି ସେମାନେ ମଧ୍ୟ ଯେଉଁ ପବିତ୍ର ଖଣ୍ଡକୁ ଯୀଶୁ ଛାଡ଼ି ଯାଇଛନ୍ତି, ସେଠାକୁ ନିଜମାନଙ୍କର ନିର୍ବ୍ୟର୍ଥ ପ୍ରାର୍ଥନା ଅର୍ପଣ କରୁଛନ୍ତି; ଏବଂ ଏହି ଠକେଇରେ ସନ୍ତୁଷ୍ଟ ଶୟତାନ ଧାର୍ମିକ ସ୍ୱରୂପ ଧାରଣ କରି, ଏହି ସ୍ୱଘୋଷିତ ଖ୍ରୀଷ୍ଟାନମାନଙ୍କର ମନକୁ ନିଜ ପ୍ରତି ଆକର୍ଷିତ କରେ, ନିଜର ଶକ୍ତି, ଚିହ୍ନ ଏବଂ ମିଥ୍ୟା ଆଶ୍ଚର୍ଯ୍ୟକାର୍ଯ୍ୟମାନଙ୍କ ଦ୍ୱାରା କାର୍ଯ୍ୟ କରି, ସେମାନଙ୍କୁ ନିଜ ଫାନ୍ଦରେ ଦୃଢ଼ଭାବେ ବାନ୍ଧି ରଖିବା ପାଇଁ।”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ଅଠତ୍ରିଶି</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