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ଲାଓଡିସିୟାର ସପ୍ତମ-ଦିନ ଏଡଭେଣ୍ଟିଷ୍ଟ ଚର୍ଚ୍ଚ - ସଂଖ୍ୟା ବୟାଳିଶ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ବିଆଳିଶ ନମ୍ବର</w:t>
      </w:r>
    </w:p>
    <w:p>
      <w:pPr>
        <w:pStyle w:val="ArticleBody"/>
        <w:jc w:val="left"/>
      </w:pPr>
      <w:r>
        <w:rPr>
          <w:rFonts w:ascii="Nirmala UI" w:hAnsi="Nirmala UI" w:eastAsia="Nirmala UI" w:cs="Nirmala UI"/>
        </w:rPr>
        <w:t>ଯେତେବେଳେ ଲେବୀୟ ପୁସ୍ତକର ତେଇଶ ଅଧ୍ୟାୟକୁ ଖ୍ରୀଷ୍ଟଙ୍କ ରେଖା ସହ ସମ୍ବନ୍ଧିତ ଭାବରେ, ଯେଉଁଠାରେ ବସନ୍ତକାଳୀନ ପର୍ବଗୁଡ଼ିକ ସେମାନଙ୍କର ପ୍ରତିରୂପାର୍ଥକ ପୂରଣକୁ ପ୍ରାପ୍ତ କରିଥିଲେ, ବାଇଶୋଟି ପଦର ଦୁଇଟି ସମାନ ରେଖାରେ ବିଭକ୍ତ କରାଯାଏ, ସେତେବେଳେ ଆମେ ଏମିତି ଗୋଟିଏ ରେଖା ପ୍ରଦର୍ଶନ କରିପାରୁଅ, ଯାହା ଶୁକ୍ରବାର ସନ୍ଧ୍ୟାର ନିସ୍ତାରପର୍ବର ତିନୋଟି ପଦକ୍ଷେପ, ସବାଥର ନିଖମିର ରୁଟି, ଏବଂ ସପ୍ତାହର ପ୍ରଥମ ଦିନର ପ୍ରଥମ ଫଳ ଦ୍ୱାରା ଆରମ୍ଭ ହୁଏ। ଏହା ଗୋଟିଏ ପଥଚିହ୍ନ, ଯେପରି ଖ୍ରୀଷ୍ଟଙ୍କ ବାପ୍ତିସ୍ମା ଦ୍ୱାରା ପ୍ରତିନିଧିତ, କିନ୍ତୁ ସେହି ଗୋଟିଏ ପଥଚିହ୍ନରେ ତିନୋଟି ପଦକ୍ଷେପ ଅଛି।</w:t>
      </w:r>
    </w:p>
    <w:p>
      <w:pPr>
        <w:pStyle w:val="ArticleBody"/>
        <w:jc w:val="left"/>
      </w:pPr>
      <w:r>
        <w:rPr>
          <w:rFonts w:ascii="Nirmala UI" w:hAnsi="Nirmala UI" w:eastAsia="Nirmala UI" w:cs="Nirmala UI"/>
        </w:rPr>
        <w:t>ଆମେ ଯେତେବେଳେ ପୁନରୁତ୍ଥାନଠାରୁ ଆରମ୍ଭ କରି ଭବିଷ୍ୟତର ଚାଳିଶି ଦିନ ପର୍ଯ୍ୟନ୍ତ ଆଗକୁ ବଢ଼ୁଛୁ, ସେତେବେଳେ ଆମେ ଗୋଟିଏ ମୋଡ଼ ବିନ୍ଦୁକୁ ପହଞ୍ଚୁଛୁ; କାରଣ ସେହି ସମୟରେ ଖ୍ରୀଷ୍ଟ ସମ୍ମୁଖେ ସମ୍ମୁଖେ ଶିକ୍ଷା ଦେବା ବନ୍ଦ କରି ମେଘମାଳାରେ ଆରୋହଣ କରିଥିଲେ। ଏକ ଲକ୍ଷ ଚଉଳିଶ ହଜାର ମଧ୍ୟ ମେଘମାଳାରେ ଆରୋହଣ କରନ୍ତି।</w:t>
      </w:r>
    </w:p>
    <w:p>
      <w:pPr>
        <w:pStyle w:val="ArticleScripture"/>
        <w:jc w:val="left"/>
      </w:pPr>
      <w:r>
        <w:rPr>
          <w:rFonts w:ascii="Nirmala UI" w:hAnsi="Nirmala UI" w:eastAsia="Nirmala UI" w:cs="Nirmala UI"/>
        </w:rPr>
        <w:t>ତାପରେ ସେମାନେ ସ୍ୱର୍ଗରୁ ଏକ ମହାନ ସ୍ୱର ଶୁଣିଲେ, ଯାହା ସେମାନଙ୍କୁ କହୁଥିଲା, “ଏଠାକୁ ଉପରେ ଆସ।” ଏବଂ ସେମାନେ ଏକ ମେଘରେ ଚଢ଼ି ସ୍ୱର୍ଗକୁ ଉଠିଗଲେ; ଏବଂ ସେମାନଙ୍କର ଶତ୍ରୁମାନେ ସେମାନଙ୍କୁ ଦେଖିଲେ। ସେହି ଘଣ୍ଟାରେ ଏକ ମହାନ ଭୂମିକମ୍ପ ହେଲା, ଏବଂ ନଗରର ଦଶମାଂଶ ଭାଗ ଭଙ୍ଗିପଡ଼ିଲା; ଏବଂ ସେହି ଭୂମିକମ୍ପରେ ସାତ ହଜାର ମନୁଷ୍ୟ ନିହତ ହେଲେ; ଏବଂ ଅବଶିଷ୍ଟମାନେ ଭୟଭୀତ ହେଲେ, ଏବଂ ସ୍ୱର୍ଗର ପରମେଶ୍ୱରଙ୍କୁ ଗୌରବ ଦେଲେ। ଦ୍ୱିତୀୟ ହାୟ ବିତିଗଲା; ଏବଂ ଦେଖ, ତୃତୀୟ ହାୟ ଶୀଘ୍ର ଆସୁଛି। ଏବଂ ସପ୍ତମ ଦୂତ ତୂରୀ ବାଜାଇଲେ; ଏବଂ ସ୍ୱର୍ଗରେ ମହାନ ସ୍ୱରମାନେ ହେଲା, କହୁଥିଲେ, “ଏହି ସଂସାରର ରାଜ୍ୟସମୂହ ଆମ ପ୍ରଭୁଙ୍କର ଏବଂ ତାଙ୍କ ଖ୍ରୀଷ୍ଟଙ୍କର ରାଜ୍ୟସମୂହ ହୋଇଯାଇଛି; ଏବଂ ସେ ଯୁଗାନୁଯୁଗ ରାଜ୍ୟ କରିବେ।” ପ୍ରକାଶିତ ବାକ୍ୟ 11:12–15.</w:t>
      </w:r>
    </w:p>
    <w:p>
      <w:pPr>
        <w:pStyle w:val="ArticleBody"/>
        <w:jc w:val="left"/>
      </w:pPr>
      <w:r>
        <w:rPr>
          <w:rFonts w:ascii="Nirmala UI" w:hAnsi="Nirmala UI" w:eastAsia="Nirmala UI" w:cs="Nirmala UI"/>
        </w:rPr>
        <w:t>ଦ୍ୱିତୀୟ ଓ ତୃତୀୟ ହାୟ ହେଉଛି ଇସ୍ଲାମ, ଏବଂ ସପ୍ତମ ଦୂତ ହେଉଛନ୍ତି ତୃତୀୟ ହାୟ, ଯାହା ପୁନର୍ବାର ଇସ୍ଲାମ ଅଟେ। ତୃତୀୟ ହାୟ ଭୂମିକମ୍ପ ସମୟରେ ଶୀଘ୍ର ଆସେ। ଏହି ଭୂମିକମ୍ପ ହେଉଛି ଯୁକ୍ତରାଷ୍ଟ୍ରରେ ରବିବାର ଆଇନ; ଯୁକ୍ତରାଷ୍ଟ୍ର ହେଉଛି ପ୍ରକାଶିତ ବାକ୍ୟ ତେରୋ ଅଧ୍ୟାୟର ପୃଥିବୀର ପଶୁ, ଏବଂ ରବିବାର ଆଇନ ହେଉଛି କମ୍ପନ, ଯାହା ହେଉଛି ଭୂକମ୍ପନ। ପୃଥିବୀର ପଶୁ ହେଉଛି ଦଶ ରାଜାଙ୍କ ମଧ୍ୟରୁ ପ୍ରମୁଖ ରାଜା, ଏବଂ ଯେତେବେଳେ ଯୁକ୍ତରାଷ୍ଟ୍ର ରବିବାର ଆଇନ ସମୟରେ ପତିତ ହୁଏ, ସେତେବେଳେ ସହରର ଦଶମାଂଶ ଭାଗ ପତିତ ହୋଇଥିବ। ରବିବାର ଆଇନର ସେହି ଏକେ ଘଣ୍ଟାରେ, ଏଲିୟା ଓ ମୋଶାଙ୍କ ଦ୍ୱାରା ପ୍ରତିନିଧିତ ଦୁଇ ସାକ୍ଷୀ—ସେହି ଏକେ ଦୁଇ ସାକ୍ଷୀ, ଯେଉଁମାନେ ଖ୍ରୀଷ୍ଟଙ୍କ ସହିତ ପରିବର୍ତ୍ତିତ ରୂପରେ ପେତ୍ର, ଯାକୁବ ଓ ଯୋହନଙ୍କ ସମ୍ମୁଖରେ ପ୍ରକାଶ ପାଇଥିଲେ—ମେଘମାଳାରେ ସ୍ୱର୍ଗକୁ ଉତ୍ତୋଳିତ ହୁଅନ୍ତି, ଏବଂ ସମସ୍ତେ ଦେଖନ୍ତି, କାରଣ ସେମାନଙ୍କର ଶତ୍ରୁମାନେ ସେମାନଙ୍କୁ ଦେଖିଥିଲେ।</w:t>
      </w:r>
    </w:p>
    <w:p>
      <w:pPr>
        <w:pStyle w:val="ArticleBody"/>
        <w:jc w:val="left"/>
      </w:pPr>
      <w:r>
        <w:rPr>
          <w:rFonts w:ascii="Nirmala UI" w:hAnsi="Nirmala UI" w:eastAsia="Nirmala UI" w:cs="Nirmala UI"/>
        </w:rPr>
        <w:t>ପୁନରୁତ୍ଥାନର ଚାଳିଶ ଦିନ ପରେ ଯୀଶୁ ମେଘମାଳା ମଧ୍ୟରେ “ଉର୍ଦ୍ଧ୍ୱଗମନ” କଲେ, ଏବଂ ଉପର ଘରରେ ଦଶ ଦିନର ସମୟ ଆରମ୍ଭ ହେଲା। ଉର୍ଦ୍ଧ୍ୱଗମନ ଏକ ଦୃଶ୍ୟମାନ ପରୀକ୍ଷା, ଯେପରିକି ତିନି ଦୂତଙ୍କ ମଧ୍ୟରୁ ଦ୍ୱିତୀୟ ଦୂତ ମଧ୍ୟ ତେଣୁହେଁ। ତାଙ୍କର ଉର୍ଦ୍ଧ୍ୱଗମନ ସମୟରେ ଦୂତମାନେ କହିଥିଲେ ଯେ, ସେ ଯେପରି ମେଘମାଳା ସହିତ ଉର୍ଦ୍ଧ୍ୱଗମନ କଲେ, ସେହିପରି ସେ ମେଘମାଳା ସହିତ ପୁନର୍ଆଗମନ କରିବେ।</w:t>
      </w:r>
    </w:p>
    <w:p>
      <w:pPr>
        <w:pStyle w:val="ArticleScripture"/>
        <w:jc w:val="left"/>
      </w:pPr>
      <w:r>
        <w:rPr>
          <w:rFonts w:ascii="Nirmala UI" w:hAnsi="Nirmala UI" w:eastAsia="Nirmala UI" w:cs="Nirmala UI"/>
        </w:rPr>
        <w:t>ଏହି କଥାଗୁଡ଼ିକ ସେ କହିସାରିବା ପରେ, ସେମାନେ ଦେଖୁଥିବାବେଳେ ସେ ଉପରକୁ ଉଠାଯାଇଲେ; ଏବଂ ଏକ ମେଘ ତାଙ୍କୁ ସେମାନଙ୍କ ଦୃଷ୍ଟିରୁ ଆଡ଼କଲା। ଏବଂ ସେ ଉପରକୁ ଯାଉଥିବା ସମୟରେ ସେମାନେ ସ୍ୱର୍ଗପ୍ରତି ଅବିଚଳ ଦୃଷ୍ଟିରେ ଚାହିଁ ରହିଥିବାବେଳେ, ଦେଖ, ଧଳା ବସ୍ତ୍ର ପରିଧାନ କରିଥିବା ଦୁଇଜଣ ପୁରୁଷ ସେମାନଙ୍କ ପାଖରେ ଆସି ଠିଆ ହେଲେ; ସେମାନେ ମଧ୍ୟ କହିଲେ, ହେ ଗାଲିଲୀର ଲୋକମାନେ, ତୁମେ କାହିଁକି ସ୍ୱର୍ଗପ୍ରତି ଚାହିଁ ଠିଆ ହୋଇ ରହିଛ? ଏହି ସେହି ଯୀଶୁ, ଯିଏ ତୁମମାନଙ୍କ ପାଖରୁ ସ୍ୱର୍ଗକୁ ଉଠାଯାଇଛନ୍ତି, ତୁମେ ଯେପରି ତାଙ୍କୁ ସ୍ୱର୍ଗକୁ ଯାଉଥିବା ଦେଖିଲ, ସେହିପରି ଭାବରେ ସେ ପୁଣି ଆସିବେ। ପ୍ରେରିତ 1:9–11।</w:t>
      </w:r>
    </w:p>
    <w:p>
      <w:pPr>
        <w:pStyle w:val="ArticleBody"/>
        <w:jc w:val="left"/>
      </w:pPr>
      <w:r>
        <w:rPr>
          <w:rFonts w:ascii="Nirmala UI" w:hAnsi="Nirmala UI" w:eastAsia="Nirmala UI" w:cs="Nirmala UI"/>
        </w:rPr>
        <w:t>ତାଙ୍କର ଦ୍ୱିତୀୟ ଆଗମନରେ ତାଙ୍କର ପୁନରାଗମନ ତାଙ୍କର ରାଜ୍ୟର “ମହିମା”ରେ ଅଛି।</w:t>
      </w:r>
    </w:p>
    <w:p>
      <w:pPr>
        <w:pStyle w:val="ArticleScripture"/>
        <w:jc w:val="left"/>
      </w:pPr>
      <w:r>
        <w:rPr>
          <w:rFonts w:ascii="Nirmala UI" w:hAnsi="Nirmala UI" w:eastAsia="Nirmala UI" w:cs="Nirmala UI"/>
        </w:rPr>
        <w:t>ଏହିପରି, ଏହି ବ୍ୟଭିଚାରୀ ଓ ପାପୀ ପିଢିରେ ଯେ କେହି ମୋତେ ଓ ମୋର କଥାମାନଙ୍କୁ ଲଜ୍ଜା ବୋଧ କରିବ, ମନୁଷ୍ୟପୁତ୍ର ମଧ୍ୟ ତାହାଙ୍କୁ ଲଜ୍ଜା ବୋଧ କରିବେ, ଯେତେବେଳେ ସେ ନିଜ ପିତାଙ୍କର ମହିମାରେ ପବିତ୍ର ଦୂତମାନଙ୍କ ସହିତ ଆସିବେ। ମାର୍କ 8:38.</w:t>
      </w:r>
    </w:p>
    <w:p>
      <w:pPr>
        <w:pStyle w:val="ArticleBody"/>
        <w:jc w:val="left"/>
      </w:pPr>
      <w:r>
        <w:rPr>
          <w:rFonts w:ascii="Nirmala UI" w:hAnsi="Nirmala UI" w:eastAsia="Nirmala UI" w:cs="Nirmala UI"/>
        </w:rPr>
        <w:t>ଏହି ସେହି “ମହିମା” ଅଟେ ଯାହାକି ପେତ୍ର, ଯାକୁବ ଓ ଯୋହନ ରୂପାନ୍ତର ପର୍ବତରେ ଦେଖିଥିଲେ। ରୂପାନ୍ତର ପର୍ବତ ମଧ୍ୟ ଏକ ଦ୍ୱିତୀୟ ପଦକ୍ଷେପ ଥିଲା, ଯାହାର ପୂର୍ବରେ କୈସରିଆ ଫିଲିପ୍ପୀ ଏବଂ ପରେ କୈସରିଆ ମାରିଟିମା ଥିଲା। ଦ୍ୱିତୀୟ ପରୀକ୍ଷା ମଧ୍ୟ ପଶୁର ପ୍ରତିମୂର୍ତ୍ତିର ପରୀକ୍ଷା ଅଟେ, ଏମିତି ଏକ ପରୀକ୍ଷା ଯାହା ପାଇଁ ଏହି ଭବିଷ୍ୟଦ୍ବାଣୀମୂଳକ ପରିଚୟ ଆବଶ୍ୟକ ଯେ ପଶୁର ପ୍ରତିମୂର୍ତ୍ତି ଗଠିତ ହେଉଛି। ଦ୍ୱିତୀୟ ପରୀକ୍ଷା ମଧ୍ୟ ମେଲସରଙ୍କ ଦ୍ୱାରା ଦାନିଏଲ ଓ ତାଙ୍କର ସଙ୍ଗୀମାନଙ୍କୁ ପରୀକ୍ଷା କରାଯାଇ, ଡାଲି ଖାଇନଥିବାମାନଙ୍କ ସହିତ ସେମାନଙ୍କ ମୁଖମଣ୍ଡଳର ରୂପ ତୁଳନା କରାଯାଇଥିବା ଘଟଣାର ପ୍ରତିଚ୍ଛବି ଅଟେ। ଏହା ଏକ ଦୃଶ୍ୟମାନ ପରୀକ୍ଷା ଅଟେ। ଅବ୍ରାମଙ୍କ ଚୁକ୍ତି-ଇତିହାସର ତିନିଟି ଚୁକ୍ତିଗତ ପଦକ୍ଷେପ ମଧ୍ୟରେ ଦ୍ୱିତୀୟ ପଦକ୍ଷେପ ଥିଲା ସୁନ୍ନତର “ଚିହ୍ନ”। ଦ୍ୱିତୀୟ ପଦକ୍ଷେପ ପ୍ରତିନିଧିତ୍ୱ କରେ ଯେ ଈଶ୍ୱରଙ୍କ ଜନମାନେ ଏକ ପତାକାରୂପେ ଉତ୍ତୋଳିତ ହେଉଥିବାବେଳେ ସେମାନେ ମୁଦ୍ରାଙ୍କିତ ହୁଅନ୍ତି। ଦ୍ୱିତୀୟ ପଦକ୍ଷେପ ହେଉଛି ସେଠାରେ “ମହିମା” ପ୍ରକାଶିତ ହୁଏ, କାରଣ ପ୍ରଥମ ଦୂତର ତିନିଟି ପଦକ୍ଷେପ ହେଉଛି ଭୟ, “ମହିମା” ଏବଂ ବିଚାର। ପେଣ୍ଟିକୋଷ୍ଟୀୟ ଋତୁର ଚାଳିଶତମ ଦିନ ରୂପାନ୍ତର ପର୍ବତ ସହିତ ସମଲୟିତ ହୁଏ। ତୁମର ଜୁତା କାଢ଼ିଦିଅ, କାରଣ ତୁମେ ପବିତ୍ର ଭୂମି ଉପରେ ଅଛ।</w:t>
      </w:r>
    </w:p>
    <w:p>
      <w:pPr>
        <w:pStyle w:val="ArticleBody"/>
        <w:jc w:val="left"/>
      </w:pPr>
      <w:r>
        <w:rPr>
          <w:rFonts w:ascii="Nirmala UI" w:hAnsi="Nirmala UI" w:eastAsia="Nirmala UI" w:cs="Nirmala UI"/>
        </w:rPr>
        <w:t>ଆରୋହଣ ଏକ ଦୃଶ୍ୟ ପରୀକ୍ଷା ଅଟେ, ଏବଂ ପର୍ବମାଳାର କ୍ରମରେ, ଚାଳିଶତମ ଦିନର ସୀମାରେ ଥିବା ଆରୋହଣ ପୂର୍ବରୁ ତୁରୀର ପର୍ବ ସହ ପାଞ୍ଚ ଦିନ ଅଛି। ତୁରୀର ପର୍ବ ସପ୍ତମ ତୁରୀର ସତର୍କବାଣୀକୁ ଚିହ୍ନିତ କରେ, ଯାହା ଇସ୍ଲାମର ସତର୍କବାଣୀ ଅଟେ।</w:t>
      </w:r>
    </w:p>
    <w:p>
      <w:pPr>
        <w:pStyle w:val="ArticleBody"/>
        <w:jc w:val="left"/>
      </w:pPr>
      <w:r>
        <w:rPr>
          <w:rFonts w:ascii="Nirmala UI" w:hAnsi="Nirmala UI" w:eastAsia="Nirmala UI" w:cs="Nirmala UI"/>
        </w:rPr>
        <w:t>ତୁରୀମାନଙ୍କ ପରେ ପାଞ୍ଚ ଦିନରେ ଆରୋହଣ ଘଟେ, ଏବଂ ତାହାପରେ ଆରୋହଣର ପାଞ୍ଚ ଦିନ ପରେ ପ୍ରାୟଶ୍ଚିତ୍ତର ଦିନ ନ୍ୟାୟକୁ ଚିହ୍ନିତ କରେ। ତୁରୀ ହେଉଛି ପ୍ରାଚୀନ ପଥମାନ, ଏହା ହେଉଛି ଲାଓଦିକିୟାର ସନ୍ଦେଶ, ଏହା ଇସ୍ଲାମ, ଏବଂ ଏହା ପ୍ରଥମ ସ୍ୱର୍ଗଦୂତଙ୍କର ଭିତ୍ତିସ୍ଥାପକ ସନ୍ଦେଶ। ପାଞ୍ଚ ଦିନ ପରେ, ଯେତେବେଳେ “ମୁହାଁମୁହିଁ” ନିର୍ଦ୍ଦେଶ ଶେଷ ହୁଏ, ସେତେବେଳେ ଦ୍ୱିତୀୟ ସ୍ୱର୍ଗଦୂତଙ୍କର ଦୃଶ୍ୟମାନ ଦ୍ୱିତୀୟ ପରୀକ୍ଷା ଆରୋହଣ ଦ୍ୱାରା ଚିହ୍ନିତ ହୁଏ। ତାହାର ପାଞ୍ଚ ଦିନ ପରେ, ନ୍ୟାୟ ତୃତୀୟ ସ୍ୱର୍ଗଦୂତଙ୍କୁ ଚିହ୍ନିତ କରେ।</w:t>
      </w:r>
    </w:p>
    <w:p>
      <w:pPr>
        <w:pStyle w:val="ArticleBody"/>
        <w:jc w:val="left"/>
      </w:pPr>
      <w:r>
        <w:rPr>
          <w:rFonts w:ascii="Nirmala UI" w:hAnsi="Nirmala UI" w:eastAsia="Nirmala UI" w:cs="Nirmala UI"/>
        </w:rPr>
        <w:t>ପରମେଶ୍ୱରଙ୍କ ଗୃହ ଉପରେ ନ୍ୟାୟ ସମାପ୍ତ ହେବାର ପାଞ୍ଚ ଦିନ ପରେ, ପେନ୍ତେକୋଷ୍ଟ ଦିବସ ଦ୍ୱାରା ଚିହ୍ନିତ ଯୁକ୍ତରାଷ୍ଟ୍ର ଉପରେ ନ୍ୟାୟ ଆସେ।</w:t>
      </w:r>
    </w:p>
    <w:p>
      <w:pPr>
        <w:pStyle w:val="ArticleScripture"/>
        <w:jc w:val="left"/>
      </w:pPr>
      <w:r>
        <w:rPr>
          <w:rFonts w:ascii="Nirmala UI" w:hAnsi="Nirmala UI" w:eastAsia="Nirmala UI" w:cs="Nirmala UI"/>
        </w:rPr>
        <w:t>ଏବଂ ସେ ଅବ୍ରାମଙ୍କୁ କହିଲେ, “ନିଶ୍ଚୟ ଜାଣ, ତୁମର ବଂଶଧରମାନେ ସେମାନଙ୍କର ନୁହେଁ ଏମିତି ଏକ ଦେଶରେ ପରଦେଶୀ ହେବେ, ଏବଂ ସେମାନଙ୍କର ସେବା କରିବେ; ତାହାପରେ ସେମାନେ ଚାରିଶେ ବର୍ଷ ପର୍ଯ୍ୟନ୍ତ ସେମାନଙ୍କୁ କ୍ଲେଶ ଦେବେ; ଏବଂ ଯେ ଜାତିର ସେମାନେ ସେବା କରିବେ, ସେହି ଜାତିକୁ ମୁଁ ମଧ୍ୟ ବିଚାର କରିବି; ତାହାପରେ ସେମାନେ ବହୁ ସମ୍ପତ୍ତି ସହିତ ବାହାରି ଆସିବେ।” ଆଦିପୁସ୍ତକ 15:13, 14.</w:t>
      </w:r>
    </w:p>
    <w:p>
      <w:pPr>
        <w:pStyle w:val="ArticleBody"/>
        <w:jc w:val="left"/>
      </w:pPr>
      <w:r>
        <w:rPr>
          <w:rFonts w:ascii="Nirmala UI" w:hAnsi="Nirmala UI" w:eastAsia="Nirmala UI" w:cs="Nirmala UI"/>
        </w:rPr>
        <w:t>ଯେତେବେଳେ ରବିବାର ଆଇନ ଲାଗୁ ହୁଏ, ଏବଂ ସେହି ସମୟରେ ଯୁକ୍ତରାଷ୍ଟ୍ର ଆମେରିକାର “ଜାତି” ବିଚାରିତ ହୁଏ, ସେତେବେଳେ ଏକ ଲକ୍ଷ ଚୁଆଲିଶ ହଜାର ଯେ “ମହା ସାର” ଅଧିକାର କରନ୍ତି, ତାହା ଯିଶାୟଙ୍କ ଷଷ୍ଠ ଅଧ୍ୟାୟର ସେହି ସାର, ଯାହା ଦିବ୍ୟତ୍ୱଙ୍କୁ ପ୍ରତିନିଧିତ୍ୱ କରେ। ଅବ୍ରାହାମଙ୍କ ଚୁକ୍ତି-ଭବିଷ୍ୟଦ୍ବାଣୀ କହେ, “ସେହି ଜାତିକୁ ମଧ୍ୟ,” ଏହିପରି ଏହା ସ୍ପଷ୍ଟ କରେ ଯେ ରବିବାର ଆଇନ ପୂର୍ବରୁ ଈଶ୍ୱରଙ୍କ ଲୋକମାନେ ମୋହରିତ ହୋଇଥାନ୍ତି। ପରେ ରବିବାର ଆଇନ ସମୟରେ—ଯାହା ତମ୍ବୁ ପର୍ବର ସାତ ଦିନ ଦ୍ୱାରା ପ୍ରତିନିଧିତ—ଈଶ୍ୱରଙ୍କ ଗୃହର ବାହାରେ ଥିବା ମହା ଜନସମୁଦାୟ ଉପରେ ବିଚାର ସମ୍ପନ୍ନ ହେଉଥିବାବେଳେ, ପରବର୍ତ୍ତୀ ବର୍ଷା ଅପରିମିତ ଭାବରେ ଢାଳାଯାଏ।</w:t>
      </w:r>
    </w:p>
    <w:p>
      <w:pPr>
        <w:pStyle w:val="ArticleBody"/>
        <w:jc w:val="left"/>
      </w:pPr>
      <w:r>
        <w:rPr>
          <w:rFonts w:ascii="Nirmala UI" w:hAnsi="Nirmala UI" w:eastAsia="Nirmala UI" w:cs="Nirmala UI"/>
        </w:rPr>
        <w:t>୨୦୨୦ ଜୁଲାଇ ୧୮ ତାରିଖରେ ସୋଦୋମ ଓ ମିଶରର ରାସ୍ତାମାନରେ ସେହି ଦୁଇ ସାକ୍ଷୀଙ୍କୁ ହତ୍ୟା କରାଗଲା। ସେହି ଦୁଇ ସାକ୍ଷୀ ଥିଲେ ମୋଶେ ଓ ଏଲିୟାହ, ଏବଂ ୱିଲିଅମ୍ ମିଲର ତାଙ୍କ ଇତିହାସର ଏଲିୟାହ ଥିଲେ। ତାଙ୍କ ସ୍ୱପ୍ନରେ ସେ ଗୋଟିଏ କ୍ଷଣ ପାଇଁ ତାଙ୍କ ଆଖି ବନ୍ଦ କରିଥିଲେ, ଏବଂ ୨୦୨୦ ଜୁଲାଇ ୧୮ ତାରିଖରେ ସେ ଭବିଷ୍ୟଦ୍ବାଣୀମୂଳକ ଭାବରେ ମୃତ୍ୟୁରେ ତାଙ୍କ ଆଖି ବନ୍ଦ କଲେ। ସେ ଯେତେବେଳେ ତାଙ୍କ ଆଖି ଖୋଲିଲେ, କକ୍ଷଟି ଖାଲି ଥିଲା, ଗୋଟିଏ ଦୁଆର ଓ ଜାଣଲାମାନ ଖୋଲା ଥିଲା। ପରେ ମିଲର ଯେତେବେଳେ ମଲିନତା-ଝାଡ଼ୁଥିବା ମଣିଷଟି କରୁଥିବା କାମକୁ ଦେଖିଲେ, ସେ ତାଙ୍କୁ ସାବଧାନ ରହିବାକୁ ଅନୁରୋଧ କଲେ, ଏବଂ ସେହି ମଲିନତା-ଝାଡ଼ୁଥିବା ମଣିଷଟି ତାଙ୍କୁ ନିଶ୍ଚିତ କଲା ଯେ ସବୁକିଛି ଭଲ ହେବ।</w:t>
      </w:r>
    </w:p>
    <w:p>
      <w:pPr>
        <w:pStyle w:val="ArticleBody"/>
        <w:jc w:val="left"/>
      </w:pPr>
      <w:r>
        <w:rPr>
          <w:rFonts w:ascii="Nirmala UI" w:hAnsi="Nirmala UI" w:eastAsia="Nirmala UI" w:cs="Nirmala UI"/>
        </w:rPr>
        <w:t>୨ନ୍ନବିଂଶ ମାସର ନିର୍ଜନ ପ୍ରାନ୍ତରେ, ଜୁଲାଇ 2023 ରେ, ଯେତେବେଳେ ମିଲ୍ଲର ଜାଗ୍ରତ ହେଲେ, ତେବେ 31 ଡିସେମ୍ବର 2023 ର ପୁନରୁତ୍ଥାନର ପୂର୍ବକ୍ଷଣରେ ଖମିରହୀନ ରୁଟିର ପର୍ବ ଆସିପହଞ୍ଚିଲା। ସେହି ସମୟରେ—ସତ୍ୟ ମଧ୍ୟରାତ୍ରିର ହାକର ଭବିଷ୍ୟଦ୍ବାଣୀମୂଳକ ସନ୍ଦେଶ, ସେହି “ହାକ” ଯାହାକୁ ଏପର୍ଯ୍ୟନ୍ତ ମୋହରମୁକ୍ତ କରାଯାଇଥିବା ପ୍ରତ୍ୟେକ ଅନ୍ୟାନ୍ୟ ଭବିଷ୍ୟଦ୍ବାଣୀମୂଳକ ସନ୍ଦେଶ ପ୍ରତିରୂପିତ କରିଥିଲା, ମୋହରମୁକ୍ତ ହେବାକୁ ଆରମ୍ଭ କଲା; କାରଣ ସାଢେ ତିନି ଦିନର ଶେଷ ଏକ “ଶେଷ ସମୟ”କୁ ଚିହ୍ନିତ କରେ, ଏବଂ “ଶେଷ ସମୟ”ରେ ସଦା ଏକ ଭବିଷ୍ୟଦ୍ବାଣୀମୂଳକ ମୋହରମୁକ୍ତି ଥାଏ। ଏହା ସଦା ଏମିତିହିଁ ହୁଏ, କାରଣ ଖ୍ରୀଷ୍ଟ ଗତକାଲି, ଆଜି ଓ ଅନନ୍ତକାଳ ପର୍ଯ୍ୟନ୍ତ ସମାନ। ମନୁଷ୍ୟମାନଙ୍କ ସହିତ ତାଙ୍କର ବ୍ୟବହାର ସଦା ସମାନ, କାରଣ ସେ ଏବେ ମଧ୍ୟ ସେଇ “ରେଖାମାନ” ଉପରେ କାର୍ଯ୍ୟ କରନ୍ତି, ଯେପରି ସେ ସର୍ବଦା କରିଆସିଛନ୍ତି। ସାଢେ ତିନି ଦିନର ଶେଷରେ ଯୀଶୁ ଖ୍ରୀଷ୍ଟଙ୍କର ପ୍ରକାଶିତ ବାକ୍ୟ ମୋହରମୁକ୍ତ ହେଲା।</w:t>
      </w:r>
    </w:p>
    <w:p>
      <w:pPr>
        <w:pStyle w:val="ArticleBody"/>
        <w:jc w:val="left"/>
      </w:pPr>
      <w:r>
        <w:rPr>
          <w:rFonts w:ascii="Nirmala UI" w:hAnsi="Nirmala UI" w:eastAsia="Nirmala UI" w:cs="Nirmala UI"/>
        </w:rPr>
        <w:t>ପୁନରୁତ୍ଥିତ ଦେହକୁ ଆଦମଙ୍କ ଦ୍ୱାରା ପୂର୍ବରୁ ପ୍ରତିରୂପିତ କରାଯାଇଥିଲା; ପ୍ରଥମେ ତାଙ୍କୁ ଗଠନ କରାଗଲା, ଏବଂ ପରେ ତାଙ୍କ ଉପରେ ଜୀବନର ଶ୍ୱାସ ଫୁଙ୍କା ଗଲା। ଇହିଜ୍କିଏଲ 37 ର ମୃତ ଶୁଷ୍କ ଅସ୍ଥିମାନମଧ୍ୟ ପ୍ରଥମେ ଗୋଟିଏ ଭବିଷ୍ୟଦ୍ବାଣୀ ଦ୍ୱାରା ଗଠିତ ହେଲେ, ଏବଂ ତାହାପରେ ଆଉ ଗୋଟିଏ ଭବିଷ୍ୟଦ୍ବାଣୀ ଦ୍ୱାରା ଜୀବନ ପ୍ରାପ୍ତ କଲେ, ଯାହା ଚାରି ପବନର ସନ୍ଦେଶ ସହିତ ଜୀବନହୀନ ଦେହରେ ଜୀବନର ଶ୍ୱାସକୁ ଆଣିଲା, ଯାହା ମୋହରାଙ୍କନର ସନ୍ଦେଶ ଅଟେ। ଉଭୟ ଦୃଷ୍ଟାନ୍ତରେ ଯେ ଭବିଷ୍ୟଦ୍ବାଣୀ ଅନାବୃତ, ସେହିଟି ଦୁଇ ଭାଗର, ଯାହା ବିଭିନ୍ନ ପ୍ରକାରରେ ପ୍ରସ୍ତୁତ କରାଯାଇଛି। ସେଗୁଡ଼ିକ ହେଉଛି ଆଭ୍ୟନ୍ତରୀଣ ଏବଂ ବାହ୍ୟ; ସେଗୁଡ଼ିକ ଉଲାଇ ଏବଂ ହିଦ୍ଦେକଲ ନଦୀମାନଙ୍କର ଦର୍ଶନ; ସେଗୁଡ଼ିକ ଚାଜୋନ ଏବଂ ମାରେହ ଦର୍ଶନ; ସେଗୁଡ଼ିକ ଦୁଇଜଣ ସାକ୍ଷୀ, ଦୁଇଟି ସୁବର୍ଣ୍ଣ ନଳୀ, ଏବଂ ଏଭଳି ଆଗକୁ ଚାଲିଥାଏ।</w:t>
      </w:r>
    </w:p>
    <w:p>
      <w:pPr>
        <w:pStyle w:val="ArticleBody"/>
        <w:jc w:val="left"/>
      </w:pPr>
      <w:r>
        <w:rPr>
          <w:rFonts w:ascii="Nirmala UI" w:hAnsi="Nirmala UI" w:eastAsia="Nirmala UI" w:cs="Nirmala UI"/>
        </w:rPr>
        <w:t>ମିଲେରାଇଟ୍ ଇତିହାସରେ, ମଧ୍ୟରାତ୍ରୀର ଆହ୍ୱାନ ସେହି ଭବିଷ୍ୟଦ୍ବାଣୀ ଥିଲା, ଯାହା ଦ୍ୱିତୀୟ ଦୂତଙ୍କ ଭବିଷ୍ୟଦ୍ବାଣୀ ସହ ଯୁକ୍ତ ହୋଇଥିଲା। ଏକ ଦ୍ୱି-ପଦକ୍ରମୀ ଭବିଷ୍ୟଦ୍ବାଣୀ। 2023 ମସିହାରେ ଯେତେବେଳେ ମୃତ ଶୁଷ୍କ ଅସ୍ଥିମାନେ ପୁନରୁତ୍ଥିତ ହେଲେ, ତେବେ ଭବିଷ୍ୟଦ୍ବାଣୀଗତ ଆବଶ୍ୟକତାଅନୁସାରେ ସେମାନଙ୍କୁ ପରୀକ୍ଷିତ ହେବାକୁ ପଡ଼ିବ, କାରଣ ଏକ ଭବିଷ୍ୟଦ୍ବାଣୀର ମୁଦ୍ରାଖୋଲା ସଦା ଏକ ତ୍ରି-ପଦକ୍ରମୀ ପରୀକ୍ଷା-ପ୍ରକ୍ରିୟାର ଆରମ୍ଭ କରେ। ପ୍ରଥମ ଦୁଇଟି ପରୀକ୍ଷା ହେବ ଭିତ୍ତିସ୍ଥାପନାତ୍ମକ ପରୀକ୍ଷା ଏବଂ ତାହାପରେ ମନ୍ଦିରର ପରୀକ୍ଷା।</w:t>
      </w:r>
    </w:p>
    <w:p>
      <w:pPr>
        <w:pStyle w:val="ArticleBody"/>
        <w:jc w:val="left"/>
      </w:pPr>
      <w:r>
        <w:rPr>
          <w:rFonts w:ascii="Nirmala UI" w:hAnsi="Nirmala UI" w:eastAsia="Nirmala UI" w:cs="Nirmala UI"/>
        </w:rPr>
        <w:t>ପୁନରୁତ୍ଥାନ ପରେ ପାଞ୍ଚ ଦିନରେ—ଜଙ୍ଗଲରେ ଧ୍ୱନି, ଯାହାକି ଖମିରହୀନ ରୋଟିର କାଳଦ୍ୱାରା ପ୍ରତିନିଧିତ, ଶେଷ ପାଏ; କାରଣ ଏଲିୟାହ, ଯିଏ ମିଲର ଓ ଯୋହନ ବପ୍ତିସ୍ତା ଦ୍ୱାରା ପ୍ରତିନିଧିତ, ସେ ଉଭୟେ ସେହି ଜଣଙ୍କ ପାଇଁ ପଥ ପ୍ରସ୍ତୁତ କଲେ, ଯାହାଙ୍କର ଜୁତା ବୋହିବାକୁ ସେମାନେ ଅଯୋଗ୍ୟ ଥିଲେ। ପୁନରୁତ୍ଥାନ ସମୟରେ, ଯୀଶୁ ଚାଳିଶ ଦିନ ପର୍ଯ୍ୟନ୍ତ ନିଜର “ମୁହାଁମୁହିଁ” ଶିକ୍ଷାଦାନର କାଳ ଆରମ୍ଭ କରନ୍ତି। ସେହି “ମୁହାଁମୁହିଁ” ଶିକ୍ଷାଦାନ ଦଶମ ଅଧ୍ୟାୟରେ ଦାନିଏଲଙ୍କ ପାଇଁ ବାଇଶତମ ଦିନରେ ଆରମ୍ଭ ହୋଇଥିଲା। ସେଠାରେ ଏହାକୁ ତିନିଟି ପଦକ୍ଷେପ ଓ ତିନିଟି ସ୍ପର୍ଶ ଭାବରେ, ଏବଂ ଶକ୍ତିଶାଳୀ ହେବାର ଦ୍ୱିଗୁଣନ ସହିତ, ପ୍ରତିନିଧିତ କରାଯାଇଛି।</w:t>
      </w:r>
    </w:p>
    <w:p>
      <w:pPr>
        <w:pStyle w:val="ArticleBody"/>
        <w:jc w:val="left"/>
      </w:pPr>
      <w:r>
        <w:rPr>
          <w:rFonts w:ascii="Nirmala UI" w:hAnsi="Nirmala UI" w:eastAsia="Nirmala UI" w:cs="Nirmala UI"/>
        </w:rPr>
        <w:t>ଚାଳିଶି ଦିନ ସମାପ୍ତ ହେବାର ପାଞ୍ଚ ଦିନ ପୂର୍ବରୁ, ଇସ୍ଲାମର ତୁରୀର ସତର୍କବାଣୀ ଧ୍ୱନିତ ହୁଏ। ଇସ୍ଲାମର ସତର୍କବାଣୀ ସେହି ଗଧା ଦ୍ୱାରା ପ୍ରତିନିଧିତ ହୋଇଥିଲା, ଯାହା ଉପରେ ଖ୍ରୀଷ୍ଟ ଯେରୁଶାଲେମକୁ ତାଙ୍କର ବିଜୟୋତ୍ସବମୟ ପ୍ରବେଶ ସମୟରେ ଆରୋହଣ କରିଥିଲେ। ସେ ଯେରୁଶାଲେମକୁ ଯିବା ପାଇଁ ଓଲିଭ ପର୍ବତର ଢାଳ ଅବତରଣ କରିବା ପୂର୍ବରୁ, ପ୍ରଥମେ ତାଙ୍କର ଶିଷ୍ୟମାନଙ୍କୁ ଯାଇ ସେହି ଗଧାକୁ ଖୋଲି ଆଣିବାକୁ ଆଜ୍ଞା ଦେଇଥିଲେ।</w:t>
      </w:r>
    </w:p>
    <w:p>
      <w:pPr>
        <w:pStyle w:val="ArticleScripture"/>
        <w:jc w:val="left"/>
      </w:pPr>
      <w:r>
        <w:rPr>
          <w:rFonts w:ascii="Nirmala UI" w:hAnsi="Nirmala UI" w:eastAsia="Nirmala UI" w:cs="Nirmala UI"/>
        </w:rPr>
        <w:t>“ଏହି ଦର୍ଶନ 1847 ମସିହାରେ ଦିଆଯାଇଥିଲା, ସେତେବେଳେ ଆଡଭେଣ୍ଟ ଭାଇମାନଙ୍କ ମଧ୍ୟରୁ ଅତ୍ୟଳ୍ପ ଲୋକମାନେ ମାତ୍ର ସବ୍ବାଥ ପାଳନ କରୁଥିଲେ, ଏବଂ ସେମାନଙ୍କ ମଧ୍ୟରୁ ମଧ୍ୟ ଅତ୍ୟଳ୍ପ ଜଣେ ଭାବୁଥିଲେ ଯେ ଏହାର ପାଳନ ଏତେ ପ୍ରମୁଖ ଗୁରୁତ୍ୱର ଯେ, ଏହା ଦ୍ୱାରା ଈଶ୍ୱରଙ୍କ ଜନମାନେ ଓ ଅବିଶ୍ୱାସୀମାନଙ୍କ ମଧ୍ୟରେ ଏକ ସୀମାରେଖା ଆଙ୍କାଯିବ। ଏବେ ସେହି ଦର୍ଶନର ପୂରଣ ଦେଖାଯିବାକୁ ଆରମ୍ଭ ହେଉଛି। ଏଠାରେ ଉଲ୍ଲେଖିତ ‘ସେହି ସଙ୍କଟକାଳର ଆରମ୍ଭ’ ବୋଲି ଯାହା କୁହାଯାଇଛି, ତାହା ମହାମାରୀମାନେ ଢାଳାଯିବା ଆରମ୍ଭ ହେବା ସମୟକୁ ସୂଚାଏ ନାହିଁ, ବରଂ ସେଗୁଡ଼ିକ ଢାଳାଯିବାର କିଛି ପୂର୍ବରୁ ଥିବା ଏକ ସଂକ୍ଷିପ୍ତ ସମୟକୁ ସୂଚାଏ, ଯେତେବେଳେ ଖ୍ରୀଷ୍ଟ ପବିତ୍ରସ୍ଥାନରେ ଅଛନ୍ତି। ସେହି ସମୟରେ, ଯେତେବେଳେ ପରିତ୍ରାଣର କାର୍ଯ୍ୟ ସମାପ୍ତିକୁ ଆସୁଥିବ, ପୃଥିବୀ ଉପରେ ସଙ୍କଟ ଆସିବାକୁ ଲାଗିବ, ଏବଂ ଜାତିମାନେ କ୍ରୁଦ୍ଧ ହେବେ, ତଥାପି ସେମାନେ ଏପରି ନିୟନ୍ତ୍ରିତ ରହିବେ ଯେ ତୃତୀୟ ଦୂତଙ୍କ କାର୍ଯ୍ୟକୁ ବାଧା ଦେଇ ପାରିବେ ନାହିଁ। ସେହି ସମୟରେ ‘ପରବର୍ତ୍ତୀ ବର୍ଷା,’ ଅର୍ଥାତ୍ ପ୍ରଭୁଙ୍କ ସନ୍ନିଧିରୁ ଆସୁଥିବା ସତେଜତା, ଆସିବ, ଯାହା ତୃତୀୟ ଦୂତଙ୍କ ଉଚ୍ଚ ଧ୍ୱନିକୁ ଶକ୍ତି ଦେବ, ଏବଂ ସାତୋଟି ଶେଷ ମହାମାରୀ ଢାଳାଯିବା ସମୟରେ ପବିତ୍ରଜନମାନଙ୍କୁ ଦୃଢ଼ ଭାବରେ ଦଣ୍ଡାୟମାନ ରହିବା ପାଇଁ ପ୍ରସ୍ତୁତ କରିବ।” Early Writings, 85.</w:t>
      </w:r>
    </w:p>
    <w:p>
      <w:pPr>
        <w:pStyle w:val="ArticleBody"/>
        <w:jc w:val="left"/>
      </w:pPr>
      <w:r>
        <w:rPr>
          <w:rFonts w:ascii="Nirmala UI" w:hAnsi="Nirmala UI" w:eastAsia="Nirmala UI" w:cs="Nirmala UI"/>
        </w:rPr>
        <w:t>9/11 ରେ ସେ ନିଜ ଦୂତମାନଙ୍କୁ ଗଧାକୁ ଖୋଲିଦେବାକୁ ଆଜ୍ଞା ଦେଲେ, ଏବଂ ପରେ କନିଷ୍ଠ ଜର୍ଜ ବୁଶ୍ ସେହି ଗଧାକୁ ନିୟନ୍ତ୍ରଣରେ ରଖିଲେ। କୂରୂଶ ପ୍ରଥମ ଦୂତଙ୍କର ପ୍ରତିରୂପ, କାରଣ ସେ ପ୍ରଥମ ଆଜ୍ଞାପତ୍ର ଘୋଷଣା କରିଥିଲେ। ତେଣୁ ସେ ଉଭୟ August 11, 1840 ଏବଂ 9/11 ଙ୍କୁ ପ୍ରତିନିଧିତ୍ୱ କରେ, ଏବଂ 9/11 ରେ “ଜାତିମାନଙ୍କର କ୍ରୋଧୋଦ୍ଦୀପନ” ଦ୍ୱାରା ପ୍ରତିନିଧିତ ଇସ୍ଲାମକୁ ମୁକ୍ତ କରାଯାଇଥିଲା ଏବଂ ପରେ ତାହାକୁ ନିୟନ୍ତ୍ରଣରେ ରଖାଯାଇଥିଲା। ସେହି ସମୟରେ ଉତ୍ତର ବର୍ଷା ପଡ଼ିବା ଆରମ୍ଭ ହେଲା। କୂରୂଶ August 11, 1840 ଏବଂ 9/11 ରେ ଇସ୍ଲାମର ଉଭୟ ଚିହ୍ନସ୍ଥମ୍ଭକୁ ପ୍ରତିନିଧିତ୍ୱ କରେ।</w:t>
      </w:r>
    </w:p>
    <w:p>
      <w:pPr>
        <w:pStyle w:val="ArticleScripture"/>
        <w:jc w:val="left"/>
      </w:pPr>
      <w:r>
        <w:rPr>
          <w:rFonts w:ascii="Nirmala UI" w:hAnsi="Nirmala UI" w:eastAsia="Nirmala UI" w:cs="Nirmala UI"/>
        </w:rPr>
        <w:t>“ତିନି ସପ୍ତାହ ଧରି ଗାବ୍ରିଏଲ ଅନ୍ଧକାରର ଶକ୍ତିଗୁଡ଼ିକ ସହିତ ସଂଘର୍ଷ କରିଥିଲେ, କୋରେଶଙ୍କ ମନରେ କାର୍ଯ୍ୟରତ ପ୍ରଭାବଗୁଡ଼ିକୁ ପ୍ରତିହତ କରିବାକୁ ଚେଷ୍ଟା କରୁଥିଲେ; ଏବଂ ସେହି ସଂଘର୍ଷ ସମାପ୍ତ ହେବା ପୂର୍ବରୁ, ଖ୍ରୀଷ୍ଟ ସ୍ୱୟଂ ଗାବ୍ରିଏଲଙ୍କ ସହାୟତା ପାଇଁ ଆସିଲେ। ‘ପାରସ୍ୟ ରାଜ୍ୟର ଅଧିପତି ଏକୋଇଶ ଦିନ ପର୍ଯ୍ୟନ୍ତ ମୋର ବିରୋଧ କଲା,’ ଗାବ୍ରିଏଲ ଘୋଷଣା କରନ୍ତି; ‘କିନ୍ତୁ ଦେଖ, ପ୍ରଧାନ ଅଧିପତିମାନଙ୍କ ମଧ୍ୟରୁ ଜଣେ ମୀଖାଏଲ ମୋତେ ସାହାଯ୍ୟ କରିବାକୁ ଆସିଲେ; ଏବଂ ମୁଁ ପାରସ୍ୟର ରାଜାମାନଙ୍କ ସହିତ ସେଠାରେ ରହିଲି।’ ଦାନିଏଲ 10:13। ଈଶ୍ୱରଙ୍କ ଲୋକମାନଙ୍କ ପକ୍ଷରେ ସ୍ୱର୍ଗ ଯାହା କିଛି କରିପାରୁଥିଲା, ସେ ସବୁ କରାଗଲା। ଶେଷରେ ବିଜୟ ଲାଭ କରାଗଲା; ଏବଂ ଶତ୍ରୁର ଶକ୍ତିଗୁଡ଼ିକ କୋରେଶଙ୍କ ସମସ୍ତ ଦିନରେ ଓ ତାଙ୍କ ପୁତ୍ର କ୍ୟାମ୍ବିସେସଙ୍କ ସମସ୍ତ ଦିନରେ, ଯିଏ ପ୍ରାୟ ସାତ ବର୍ଷ ଆଢ଼େଇ ରାଜ୍ୟ କରିଥିଲେ, ନିୟନ୍ତ୍ରଣରେ ରଖାଯାଇଥିଲା।” Prophets and Kings, 571.</w:t>
      </w:r>
    </w:p>
    <w:p>
      <w:pPr>
        <w:pStyle w:val="ArticleBody"/>
        <w:jc w:val="left"/>
      </w:pPr>
      <w:r>
        <w:rPr>
          <w:rFonts w:ascii="Nirmala UI" w:hAnsi="Nirmala UI" w:eastAsia="Nirmala UI" w:cs="Nirmala UI"/>
        </w:rPr>
        <w:t>ଦ୍ୱିତୀୟ ହାୟର ଇସ୍ଲାମ, ଯେପରି ଅଗ୍ରଗାମୀମାନେ ବ୍ୟକ୍ତ କରିଥିଲେ, ଓଟୋମାନ ସର୍ବୋଚ୍ଚତ୍ୱ 11 ଅଗଷ୍ଟ 1840 ରେ ସମାପ୍ତ ହେବାବେଳେ ନିୟନ୍ତ୍ରଣରେ ରଖାଯାଇଥିଲା। ଏହି ସଂଯମ ତିନି ଶତ ଏକୋଣନବେ ବର୍ଷ ଓ ପନ୍ଦର ଦିନର ସମୟ-ଭବିଷ୍ୟଦ୍ବାଣୀର ସମାପ୍ତିକୁ ଚିହ୍ନିତ କରିଥିଲା, ଯାହା ଆରମ୍ଭ ହୋଇଥିଲା ସେତେବେଳେ, ଯେତେବେଳେ ଚାରିଜଣ ଦୂତ—ଯେମାନେ ଚାରିଜଣ ଇସ୍ଲାମିକ ସୁଲତାନଙ୍କୁ ପ୍ରତିନିଧିତ୍ୱ କରୁଥିଲେ—ଷଷ୍ଠ ଦୂତଙ୍କ ଦ୍ୱାରା ମୁକ୍ତ କରାଯାଇଥିଲେ; ଏବଂ ସେହି ଷଷ୍ଠ ଦୂତ ଇସ୍ଲାମର ତିନିଟି ହାୟ ମଧ୍ୟରୁ ଦ୍ୱିତୀୟ ହାୟକୁ ପ୍ରତିନିଧିତ୍ୱ କରୁଥିଲେ। 9/11 ରେ ଇସ୍ଲାମ ଆଘାତ କଲା, ଏବଂ ପରେ ତାହାକୁ ନିୟନ୍ତ୍ରଣରେ ରଖାଗଲା, ଯେପରି ସାଇରସ୍‌ଙ୍କ ଇତିହାସରେ ଓ 1840 ମସିହାର ଇତିହାସରେ ଏହି ନିୟନ୍ତ୍ରଣ ପ୍ରତିନିଧିତ୍ୱ କରାଯାଇଛି। ସେହି ତିନୋଟି ସାକ୍ଷୀ ସମସ୍ତେ ଇସ୍ଲାମର ସଂଯମ କିମ୍ବା ମୁକ୍ତିକୁ ଚିହ୍ନିତ କରନ୍ତି, ଏବଂ ଖ୍ରୀଷ୍ଟଙ୍କ ବିଜୟୋତ୍ସବମୟ ପ୍ରବେଶର ଆରମ୍ଭରେ ଗଧାଟିକୁ ମୁକ୍ତ କରାଯାଇଥିଲା।</w:t>
      </w:r>
    </w:p>
    <w:p>
      <w:pPr>
        <w:pStyle w:val="ArticleBody"/>
        <w:jc w:val="left"/>
      </w:pPr>
      <w:r>
        <w:rPr>
          <w:rFonts w:ascii="Nirmala UI" w:hAnsi="Nirmala UI" w:eastAsia="Nirmala UI" w:cs="Nirmala UI"/>
        </w:rPr>
        <w:t>ତାଙ୍କର ବିଜୟୋତ୍ସବମୟ ପ୍ରବେଶର ପୂର୍ବରୁ ଗାଧିକୁ ଖୋଲାଯିବା, ଆରୋହଣର ପାଞ୍ଚ ଦିନ ପୂର୍ବରୁ ପହଞ୍ଚୁଥିବା ତୁରୀର ସନ୍ଦେଶକୁ ସୂଚିତ କରେ। ଇସ୍ଲାମକୁ ପୁନର୍ବାର ମୁକ୍ତ କରାଯିବାର ସନ୍ଦେଶ—ଯେପରି 9/11 ରେ ହୋଇଥିଲା, ଏବଂ ପନ୍ଦର ଦିନ ପରେ ରବିବାର ବ୍ୟବସ୍ଥାପନା ସମୟରେ, ଯାହା ପେଣ୍ଟେକୋଷ୍ଟ, ପୁନି ଯେପରି ମୁକ୍ତ କରାଯିବ—ସେହି ସନ୍ଦେଶ ହିଁ ମଧ୍ୟରାତ୍ରିର ଆର୍ତ୍ତନାଦର ଆରମ୍ଭକୁ ଚିହ୍ନିତ କରେ। ଗାଧିକୁ ମୁକ୍ତ କରାଯିବା ମଧ୍ୟରାତ୍ରିର ଆର୍ତ୍ତନାଦର ସନ୍ଦେଶର ଘୋଷଣାର ଆରମ୍ଭ, ଅର୍ଥାତ୍ ଆଲ୍ଫାକୁ ଚିହ୍ନିତ କରେ; ଏବଂ ରବିବାର ବ୍ୟବସ୍ଥାପନା ସମୟରେ, ଯେଉଁଠାରେ ମଧ୍ୟରାତ୍ରିର ଆର୍ତ୍ତନାଦ ପ୍ରବଳ ଆର୍ତ୍ତନାଦରେ ପରିବର୍ତ୍ତିତ ହୁଏ, ସେଠାରେ ଇସ୍ଲାମ ପୁନର୍ବାର ପୃଥିବୀର ପଶୁକୁ ଆଘାତ କରେ।</w:t>
      </w:r>
    </w:p>
    <w:p>
      <w:pPr>
        <w:pStyle w:val="ArticleBody"/>
        <w:jc w:val="left"/>
      </w:pPr>
      <w:r>
        <w:rPr>
          <w:rFonts w:ascii="Nirmala UI" w:hAnsi="Nirmala UI" w:eastAsia="Nirmala UI" w:cs="Nirmala UI"/>
        </w:rPr>
        <w:t>ମଧ୍ୟରାତ୍ରିର ଆର୍ତ୍ତନାଦର ଅବଧି ଇସ୍ଲାମର ଏକ ଆଲ୍ଫା ଆଘାତରେ ଆରମ୍ଭ ହୁଏ, ଏବଂ ଏହା ଇସ୍ଲାମର ଏକ ଓମେଗା ଆଘାତରେ ସମାପ୍ତ ହୁଏ। ଯୁକ୍ତରାଷ୍ଟ୍ର ଉପରେ ଇସ୍ଲାମର ଆଘାତଗୁଡ଼ିକ ବିଲାମ ଏବଂ ତାହାର ଗଧାର ସାକ୍ଷ୍ୟରେ ପ୍ରତିନିଧିତ ହୋଇଛି, ଯାହା ନିଶ୍ଚୟ ଗଣନା ପୁସ୍ତକର ବାଇଶତମ ଅଧ୍ୟାୟରେ ଉପସ୍ଥାପିତ ହୋଇଛି। ପୃଥିବୀୟ ପଶୁର ପ୍ରୋଟେଷ୍ଟାଣ୍ଟ ଶିଙ୍ଗ ଭାବେ ଲାଓଦିକିୟ ସପ୍ତମ-ଦିନ ଆଡ୍ଭେଣ୍ଟିଷ୍ଟ ମଣ୍ଡଳୀର ଭାଗ୍ୟ ଯିଶାୟ 22:22 (ଆଭ୍ୟନ୍ତରୀଣ) ରେ ପ୍ରତିନିଧିତ ହୋଇଛି, ଏବଂ ରିପବ୍ଲିକାନ୍ ଶିଙ୍ଗର ଭାଗ୍ୟ ଗଣନା 22:22 (ବାହ୍ୟ) ଏବଂ ପରବର୍ତ୍ତୀ ପଦ୍ୟଗୁଡ଼ିକରେ ଉପସ୍ଥାପିତ ହୋଇଛି।</w:t>
      </w:r>
    </w:p>
    <w:p>
      <w:pPr>
        <w:pStyle w:val="ArticleScripture"/>
        <w:jc w:val="left"/>
      </w:pPr>
      <w:r>
        <w:rPr>
          <w:rFonts w:ascii="Nirmala UI" w:hAnsi="Nirmala UI" w:eastAsia="Nirmala UI" w:cs="Nirmala UI"/>
        </w:rPr>
        <w:t>ସେ ଯାଇଥିବାରୁ ଈଶ୍ୱରଙ୍କ କ୍ରୋଧ ପ୍ରଜ୍ୱଳିତ ହେଲା; ଏବଂ ଯେହୋବାଙ୍କ ଦୂତ ତାହାଙ୍କ ବିରୋଧୀ ଭାବେ ପଥରେ ଦଣ୍ଡାୟମାନ ହେଲେ। ସେ ସେତେବେଳେ ନିଜ ଗଧା ଉପରେ ଆରୋହଣ କରି ଯାଉଥିଲେ, ଏବଂ ତାଙ୍କର ଦୁଇଜଣ ଦାସ ତାଙ୍କ ସହିତ ଥିଲେ।</w:t>
      </w:r>
    </w:p>
    <w:p>
      <w:pPr>
        <w:pStyle w:val="ArticleScripture"/>
        <w:jc w:val="left"/>
      </w:pPr>
      <w:r>
        <w:rPr>
          <w:rFonts w:ascii="Nirmala UI" w:hAnsi="Nirmala UI" w:eastAsia="Nirmala UI" w:cs="Nirmala UI"/>
        </w:rPr>
        <w:t>ଏବଂ ଗଧି ପ୍ରଭୁଙ୍କ ଦୂତଙ୍କୁ ପଥରେ ଦଣ୍ଡାୟମାନ ଦେଖିଲା, ଏବଂ ତାଙ୍କ ହାତରେ ତଳୱାର ଉଦ୍ଧୃତ ଥିଲା; ତେବେ ଗଧି ପଥ ଛାଡ଼ି ପାର୍ଶ୍ୱକୁ ହଟି କ୍ଷେତ୍ର ମଧ୍ୟରେ ପସିଗଲା; ଏବଂ ବିଲାମ ଗଧିକୁ ପଥରେ ଫେରାଇବା ପାଇଁ ତାହାକୁ ପିଟିଲେ। ଗଣନା 22:22, 23.</w:t>
      </w:r>
    </w:p>
    <w:p>
      <w:pPr>
        <w:pStyle w:val="ArticleBody"/>
        <w:jc w:val="left"/>
      </w:pPr>
      <w:r>
        <w:rPr>
          <w:rFonts w:ascii="Nirmala UI" w:hAnsi="Nirmala UI" w:eastAsia="Nirmala UI" w:cs="Nirmala UI"/>
        </w:rPr>
        <w:t>୯/୧୧ ସମୟରେ, ମିଥ୍ୟା ଭବିଷ୍ୟଦ୍ବକ୍ତା ବିଲଆମ୍‌, ଯିଏ ଯୁକ୍ତରାଷ୍ଟ୍ର ଏବଂ ଜର୍ଜ ବୁଶ୍‌ କନିଷ୍ଠଙ୍କ ପ୍ରତିନିଧିତ୍ୱ କରେ, ସେ ତାଙ୍କ ପିତା ଜର୍ଜ ବୁଶ୍‌ ପ୍ରଥମ ଯେ କାର୍ଯ୍ୟର ଆରମ୍ଭ କରିଥିଲେ, ତାହାକୁ ସମାପ୍ତ କରିବାକୁ ଚେଷ୍ଟା କରୁଥିଲା—ଅର୍ଥାତ୍ ବିଶ୍ୱବାଦୀମାନଙ୍କର ଯୁକ୍ତରାଷ୍ଟ୍ରକୁ ପତନ କରାଇବାର ପ୍ରୟାସରେ ଏବଂ ସେ ଯାହାକୁ “ନୂତନ ବିଶ୍ୱ ବ୍ୟବସ୍ଥା” ବୋଲି କହିଥିଲେ, ତାହାକୁ କାର୍ଯ୍ୟକରୀ କରିବାରେ। ବିଶ୍ୱବାଦୀମାନଙ୍କର ବାଇବେଲୀୟ ପ୍ରେରଣା ହେଉଛି ଈଶ୍ୱରଙ୍କର ଅବଶିଷ୍ଟ ଜନମାନଙ୍କୁ ହତ୍ୟା କରିବା, ଏବଂ ଜର୍ଜ ବୁଶ୍‌ କନିଷ୍ଠ ତାଙ୍କ ପିତାଙ୍କର ସେହି ଭବିଷ୍ୟଦ୍ବାଣୀମୂଳକ ଐତିହ୍ୟର ଶେଷକୁ ପ୍ରତିନିଧିତ୍ୱ କରେ, ଯାହା “ନୂତନ ବିଶ୍ୱ ବ୍ୟବସ୍ଥା”କୁ ପ୍ରବେଶ କରାଇବା ପାଇଁ ଥିଲା, ଯେପରି ସେ ତାହାକୁ କହିଥିଲେ। ବୁଶଙ୍କର “ନୂତନ ବିଶ୍ୱ ବ୍ୟବସ୍ଥା” ରବିବାର ଆଇନ ସମୟରେ ଅଜଗର, ପଶୁ ଏବଂ ମିଥ୍ୟା ଭବିଷ୍ୟଦ୍ବକ୍ତାଙ୍କର ତ୍ରିଗୁଣ ଏକତାକୁ ପହଞ୍ଚେ; ଏବଂ ଜର୍ଜ ବୁଶ୍‌ କନିଷ୍ଠ ସେହି ସମୟଅବଧିର ଆରମ୍ଭକୁ ଚିହ୍ନିତ କରେ, ଯାହା ରବିବାର ଆଇନରେ ପରିଣତି ପାଏ—ଯାହା ହେଉଛି ମୁଦ୍ରାଙ୍କନର ସମୟ, ପଶୁର ପ୍ରତିମାର ପରୀକ୍ଷା ସମୟ, ପ୍ରକାଶିତ ବାକ୍ୟ ଅଠାରର ପ୍ରଥମ ସ୍ୱର ଦ୍ୱାରା ପ୍ରତିନିଧିତ ସମୟଅବଧି, ଏବଂ ଏହାଠାରୁ ଅଧିକ କିଛି। ବିଲଆମ୍‌ର ଗଧା ସେହି ବିଶ୍ୱବାଦୀ କାର୍ଯ୍ୟସୂଚୀକୁ ଏକ ପାଶକୁ ଫେରାଇଦେଲା, ଯାଏପର୍ଯ୍ୟନ୍ତ ଏକ ଶତ ଚଉଅଳିଶ ହଜାର ଜନ ତାଙ୍କର ଲଳାଟରେ ମୁଦ୍ରାଙ୍କିତ ହେଲେ।</w:t>
      </w:r>
    </w:p>
    <w:p>
      <w:pPr>
        <w:pStyle w:val="ArticleScripture"/>
        <w:jc w:val="left"/>
      </w:pPr>
      <w:r>
        <w:rPr>
          <w:rFonts w:ascii="Nirmala UI" w:hAnsi="Nirmala UI" w:eastAsia="Nirmala UI" w:cs="Nirmala UI"/>
        </w:rPr>
        <w:t>ଆସାଫଙ୍କର ଗୀତ କିମ୍ବା ଗୀତସଂହିତା। ହେ ଈଶ୍ୱର, ତୁମେ ନୀରବ ରୁହନ୍ତୁ ନାହିଁ; ନିର୍ବାକ ହୁଅନ୍ତୁ ନାହିଁ, ଏବଂ ହେ ଈଶ୍ୱର, ସ୍ଥିର ରୁହନ୍ତୁ ନାହିଁ। କାରଣ ଦେଖ, ତୁମର ଶତ୍ରୁମାନେ କଳହ ସୃଷ୍ଟି କରୁଛନ୍ତି; ଏବଂ ଯେମାନେ ତୁମକୁ ଘୃଣା କରନ୍ତି ସେମାନେ ମୁଣ୍ଡ ଉଠାଇଛନ୍ତି। ସେମାନେ ତୁମର ପ୍ରଜାବିରୋଧରେ ଚତୁର ମନ୍ତ୍ରଣା କରିଛନ୍ତି, ଏବଂ ତୁମର ଗୁପ୍ତଜନଙ୍କ ବିରୋଧରେ ପରାମର୍ଶ କରିଛନ୍ତି। ସେମାନେ କହିଛନ୍ତି, ଆସ, ଆମେ ସେମାନଙ୍କୁ ଏକ ଜାତି ଭାବେ ରହିବାରୁ ଛେଦ କରିଦେଉ; ଯେପରି ଇସ୍ରାଏଲର ନାମ ଆଉ ସ୍ମରଣରେ ନ ରହେ। କାରଣ ସେମାନେ ଏକମତ ହୋଇ ଏକତ୍ର ମନ୍ତ୍ରଣା କରିଛନ୍ତି; ସେମାନେ ତୁମ ବିରୋଧରେ ସନ୍ଧିବଦ୍ଧ ହୋଇଛନ୍ତି। ଗୀତସଂହିତା 83:1–5।</w:t>
      </w:r>
    </w:p>
    <w:p>
      <w:pPr>
        <w:pStyle w:val="ArticleBody"/>
        <w:jc w:val="left"/>
      </w:pPr>
      <w:r>
        <w:rPr>
          <w:rFonts w:ascii="Nirmala UI" w:hAnsi="Nirmala UI" w:eastAsia="Nirmala UI" w:cs="Nirmala UI"/>
        </w:rPr>
        <w:t>ଛଅନମ୍ବର ପଦ ଏବଂ ତାହା ପରବର୍ତ୍ତୀ ପଦଗୁଡ଼ିକ “ଶତ୍ରୁମାନଙ୍କୁ” “ଦଶ”ଟି ଜାତି ଭାବରେ ଚିହ୍ନିତ କରେ, ଯେଉଁମାନେ ପ୍ରକାଶିତ ବାକ୍ୟ ସତରହ ଅଧ୍ୟାୟରେ ଦଶ ରାଜା ଭାବରେ ପ୍ରତିନିଧିତ୍ୱ ପାଇଛନ୍ତି। ସେଠାରେ ସେହି ଦଶ ରାଜା ଏକମତ, କିନ୍ତୁ ଆସାଫ କହନ୍ତି, “ସେମାନେ ଏକମତରେ ସଙ୍ଗେ ସଙ୍ଗେ ପରାମର୍ଶ କରିଛନ୍ତି: ସେମାନେ ତୁମ ବିରୁଦ୍ଧରେ ସଂଘବଦ୍ଧ ହୋଇଛନ୍ତି।” ସେହି ଦଶ ରାଜା ହେଲେ ଶେଷ କାଳର ବିଶ୍ୱବାଦୀ ଦୁଷ୍ଟ ମହାସଂଘ, ଯେଉଁମାନେ “ଇସ୍ରାଏଲକୁ”—“ତୁମର ଗୁପ୍ତ ଜନମାନଙ୍କୁ”—“ଏକ ଜାତି ରୂପେ ଅବସ୍ଥିତ ରହିବାରୁ” “ଉଚ୍ଛିନ୍ନ କରିଦେବାକୁ” ନିଶ୍ଚୟ କରିଛନ୍ତି। ଯେହେତୁ ସେହି ଦଶ ରାଜାଙ୍କର ମହାସଂଘ “ତ୍ରିମୁଖୀ ସଂଯୋଗ”ର “ମୁଣ୍ଡ” ଭାବରେ ପୋପୀୟ ଶକ୍ତିକୁ “ଉନ୍ନତ” କରେ, ସେହି ମହାସଂଘର କାର୍ଯ୍ୟ ହେଉଛି ଆତ୍ମିକ “ଇସ୍ରାଏଲକୁ” ନିର୍ମୂଳ କରିବା, ଯେଉଁମାନେ “ସର୍ବୋଚ୍ଚଙ୍କ ଗୁପ୍ତ ସ୍ଥାନରେ” ଲୁକାୟିତ ଅଛନ୍ତି।</w:t>
      </w:r>
    </w:p>
    <w:p>
      <w:pPr>
        <w:pStyle w:val="ArticleBody"/>
        <w:jc w:val="left"/>
      </w:pPr>
      <w:r>
        <w:rPr>
          <w:rFonts w:ascii="Nirmala UI" w:hAnsi="Nirmala UI" w:eastAsia="Nirmala UI" w:cs="Nirmala UI"/>
        </w:rPr>
        <w:t>୯/୧୧ ସମୟରେ ଇସ୍ଲାମର ଗଧା ତାହାର ପଥରୁ ଅଜଗରର କାର୍ଯ୍ୟସୂଚୀକୁ ଘୁଞ୍ଚାଇଦେଲା, କାରଣ ପ୍ରକାଶିତ ବାକ୍ୟ ୧୮ର ଶକ୍ତିଶାଳୀ ଦୂତ ନିଜ ହାତରେ ଏକ ଖଡ୍ଗ ନେଇ ଅବତରିତ ହେଲେ। ସେତେବେଳେ ଆଭ୍ୟନ୍ତରୀଣ ପରୀକ୍ଷା ଥିଲା ପୁରୁଣା ପଥମାନଙ୍କୁ ଫେରିଯିବା। ସେହି ସମୟରେ ପ୍ରକାଶିତ ବାକ୍ୟ ଅଠାରର ପ୍ରଥମ ତିନିଟି ପଦର ଇତିହାସରେ ଯେପରି ଉପସ୍ଥାପିତ ହୋଇଛି, ସେହିପରି ପ୍ରଥମ ଏବଂ ଦ୍ୱିତୀୟ ଦୂତ—ଉଭୟଙ୍କର—ମିଲରାଇଟ ଇତିହାସମାନଙ୍କର ପୁନରାବୃତ୍ତି ପୁନଃ ଆରମ୍ଭ ହେଲା। ସେହି ପ୍ରଥମ ତିନିଟି ପଦ, ଯେହା ସମ୍ବନ୍ଧରେ ସିଷ୍ଟର ହ୍ୱାଇଟ କହିଥିଲେ ଯେ, ନ୍ୟୁୟର୍କ ସିଟିର ବଡ଼ ବଡ଼ ଭବନଗୁଡ଼ିକ ଭୂଇଁକୁ ପଡ଼ାଇଦିଆଯିବାବେଳେ ସେଗୁଡ଼ିକ ପୂରଣ ହେବ।</w:t>
      </w:r>
    </w:p>
    <w:p>
      <w:pPr>
        <w:pStyle w:val="ArticleBody"/>
        <w:jc w:val="left"/>
      </w:pPr>
      <w:r>
        <w:rPr>
          <w:rFonts w:ascii="Nirmala UI" w:hAnsi="Nirmala UI" w:eastAsia="Nirmala UI" w:cs="Nirmala UI"/>
        </w:rPr>
        <w:t>9/11 ରେ ପ୍ରକାଶିତ ବାକ୍ୟ 18:1–3 ପୂରଣ ହେଲା, ଏବଂ 11 ଆଗଷ୍ଟ 1840 ରେ ପୃଥିବୀକୁ ନିଜ ମହିମାଦ୍ୱାରା ଆଲୋକିତ କରିବା ପାଇଁ ଅବତରିତ ପ୍ରଥମ ଦୂତଙ୍କ ସମାନ୍ତରାଳତା ସେତେବେଳେ ବାବିଲୋନର ପତନ ଘୋଷଣା କରିଥିବା ଦ୍ୱିତୀୟ ଦୂତଙ୍କ ସହିତ ଯୁକ୍ତ ହେଲା। ବାଲାମ ପ୍ରଥମ ଦୂତଙ୍କର ଏକ ପ୍ରତୀକ ଥିଲେ, ଏବଂ ବାଲାମଙ୍କ ସହିତ ତାଙ୍କର ଦୁଇଜଣ ସେବକ ଥିଲେ, ଯେଉଁମାନେ ଦ୍ୱିତୀୟ ଦୂତଙ୍କୁ ପ୍ରତିନିଧିତ୍ୱ କରୁଥିଲେ।</w:t>
      </w:r>
    </w:p>
    <w:p>
      <w:pPr>
        <w:pStyle w:val="ArticleBody"/>
        <w:jc w:val="left"/>
      </w:pPr>
      <w:r>
        <w:rPr>
          <w:rFonts w:ascii="Nirmala UI" w:hAnsi="Nirmala UI" w:eastAsia="Nirmala UI" w:cs="Nirmala UI"/>
        </w:rPr>
        <w:t>ମିଥ୍ୟା ଭବିଷ୍ୟଦ୍ବକ୍ତାର ରିପବ୍ଲିକାନ୍ ଶିଙ୍ଗ ସମ୍ବନ୍ଧରେ ବିଲାମଙ୍କ ଦୃଷ୍ଟାନ୍ତରେ, ବିଲାମଙ୍କର ଇସ୍ଲାମର ଗଧା ସହ ଆହୁରି ଦୁଇଟି ସାମ୍ନାସାମ୍ନି ହେବାକୁ ଥିଲା। ତୃତୀୟ ସାମ୍ନାସାମ୍ନିରେ ସେହି ଗଧା “କହିବ,” ଏବଂ ଏହି ଭବିଷ୍ୟଦ୍ବାଣୀମୟ କଥନ ସଣ୍ଡେ ଲକ୍ଷ୍ୟ ଆଇନକୁ ଚିହ୍ନିତ କରେ। ୨୦୨୩ ଅକ୍ଟୋବର ୭ ତାରିଖରେ ଗଧାଟି ପୁଣିଥରେ ଆଘାତ କଲା, କିନ୍ତୁ ଆଧୁନିକ ଆଧ୍ୟାତ୍ମିକ ମହିମାମୟ ଭୂମିକୁ ନୁହେଁ। ସେ ପ୍ରାଚୀନ ଶାବ୍ଦିକ ମହିମାମୟ ଭୂମିକୁ ଆଘାତ କଲା, ଏବଂ ବିଲାମ ଓ ତାଙ୍କର ଗଧା ବର୍ତ୍ତମାନ ତାଙ୍କର ଦ୍ୱିତୀୟ ସାମ୍ନାସାମ୍ନିରେ ଥିଲେ।</w:t>
      </w:r>
    </w:p>
    <w:p>
      <w:pPr>
        <w:pStyle w:val="ArticleScripture"/>
        <w:jc w:val="left"/>
      </w:pPr>
      <w:r>
        <w:rPr>
          <w:rFonts w:ascii="Nirmala UI" w:hAnsi="Nirmala UI" w:eastAsia="Nirmala UI" w:cs="Nirmala UI"/>
        </w:rPr>
        <w:t>କିନ୍ତୁ ସଦାପ୍ରଭୁଙ୍କର ଦୂତ ଦ୍ରାକ୍ଷାକ୍ଷେତ୍ରମାନଙ୍କ ପଥରେ ଦଣ୍ଡାୟମାନ ହେଲେ, ଏହି ପାର୍ଶ୍ୱରେ ଗୋଟିଏ ଦେୱାଳ ଓ ସେହି ପାର୍ଶ୍ୱରେ ଗୋଟିଏ ଦେୱାଳ ଥିଲା। ଏବଂ ଯେବେ ଗଧି ସଦାପ୍ରଭୁଙ୍କର ଦୂତଙ୍କୁ ଦେଖିଲା, ସେ ନିଜକୁ ଦେୱାଳ ଦିଗକୁ ଠେଲିଦେଲା ଓ ବିଲିୟମଙ୍କର ପାଦକୁ ଦେୱାଳ ସହିତ ଚାପିଦେଲା; ତେଣୁ ସେ ପୁଣି ତାହାକୁ ପ୍ରହାର କଲେ। ଗଣନା ୨୨:୨୪, ୨୫।</w:t>
      </w:r>
    </w:p>
    <w:p>
      <w:pPr>
        <w:pStyle w:val="ArticleBody"/>
        <w:jc w:val="left"/>
      </w:pPr>
      <w:r>
        <w:rPr>
          <w:rFonts w:ascii="Nirmala UI" w:hAnsi="Nirmala UI" w:eastAsia="Nirmala UI" w:cs="Nirmala UI"/>
        </w:rPr>
        <w:t>ପ୍ରାଚୀନ ଇସ୍ରାଏଲର ଦ୍ରାକ୍ଷାକ୍ଷେତ୍ର ଲାଓଦିକୀୟ ସପ୍ତମ-ଦିନ ଆଡଭେଣ୍ଟିଜମ୍‌ର ଦ୍ରାକ୍ଷାକ୍ଷେତ୍ରକୁ ଚିତ୍ରିତ କରେ। ସେମାନେ ଉଭୟେ ଚୁକ୍ତିବଦ୍ଧ ପ୍ରଜା, ଯେଉଁମାନଙ୍କୁ ଈଶ୍ୱରଙ୍କ ବ୍ୟବସ୍ଥାର ଭଣ୍ଡାରୀ ହେବାର ଦାୟିତ୍ୱ ଦିଆଯାଇଥିଲା; ସେହି ବ୍ୟବସ୍ଥା “ପ୍ରାଚୀର” ଭାବେ ପ୍ରତୀକିତ, ଏବଂ ଦ୍ରାକ୍ଷାକ୍ଷେତ୍ରକୁ ଗଠନ କରୁଥିବା ଉପାଦାନମାନଙ୍କ ମଧ୍ୟରୁ ଏକ ଅଟେ।</w:t>
      </w:r>
    </w:p>
    <w:p>
      <w:pPr>
        <w:pStyle w:val="ArticleScripture"/>
        <w:jc w:val="left"/>
      </w:pPr>
      <w:r>
        <w:rPr>
          <w:rFonts w:ascii="Nirmala UI" w:hAnsi="Nirmala UI" w:eastAsia="Nirmala UI" w:cs="Nirmala UI"/>
        </w:rPr>
        <w:t>ମୋର ଦାଖବାରୀ ପାଇଁ ଆଉ କ'ଣ କରାଯାଇପାରୁଥାନ୍ତା, ଯାହା ମୁଁ ତାହାରେ କରିନାହିଁ? ତେବେ କାହିଁକି, ଯେତେବେଳେ ମୁଁ ଆଶା କରିଥିଲି ଯେ ସେ ଦାଖ ଫଳ ଆଣିବ, ସେ ବନ୍ୟ ଦାଖ ଫଳ ଆଣିଲା? ଏବେ ଆସ; ମୁଁ ତୁମ୍ମାନଙ୍କୁ କହିବି ଯେ ମୁଁ ମୋର ଦାଖବାରୀ ସହ କ'ଣ କରିବି: ମୁଁ ତାହାର ବାଢ଼କୁ ହଟାଇଦେବି, ଏବଂ ସେ ଗ୍ରସିତ ହେବ; ତାହାର ପ୍ରାଚୀରକୁ ଭାଙ୍ଗିଦେବି, ଏବଂ ସେ ପଦଦଳିତ ହେବ। ଯିଶାୟ 5:4, 5.</w:t>
      </w:r>
    </w:p>
    <w:p>
      <w:pPr>
        <w:pStyle w:val="ArticleBody"/>
        <w:jc w:val="left"/>
      </w:pPr>
      <w:r>
        <w:rPr>
          <w:rFonts w:ascii="Nirmala UI" w:hAnsi="Nirmala UI" w:eastAsia="Nirmala UI" w:cs="Nirmala UI"/>
        </w:rPr>
        <w:t>ପ୍ରାଚୀନ ସାକ୍ଷାତ୍ ଇସ୍ରାଏଲ ଓ ଆଧୁନିକ ଆତ୍ମିକ ଇସ୍ରାଏଲ—ଉଭୟେ ବିଦ୍ରୋହ କଲେ ଏବଂ ତାଙ୍କର ପବିତ୍ର ଦାୟିତ୍ୱଗୁଡ଼ିକୁ ଅସ୍ୱୀକାର କଲେ। 9/11 ଠାରୁ ରବିବାର ଆଇନ ପର୍ଯ୍ୟନ୍ତ ଗୋଟିଏ ଭବିଷ୍ୟଦ୍ବାଣୀମୂଳକ ପ୍ରସଙ୍ଗକୁ ଏକ “ପ୍ରାଚୀର” ଦ୍ୱାରା ପ୍ରତିନିଧିତ୍ୱ କରାଯାଇଛି। ସେହି ଭବିଷ୍ୟଦ୍ବାଣୀମୂଳକ ପ୍ରସଙ୍ଗ ହେଉଛି ଯୁକ୍ତରାଷ୍ଟ୍ରର ସଂବିଧାନ ମଧ୍ୟରେ ରାଜ୍ୟ ଓ ଚର୍ଚ୍ଚର ପୃଥକୀକରଣର “ପ୍ରାଚୀର”ର ବିନାଶ। 9/11 ସମୟରେ ବୁଶ୍ ପେଟ୍ରିଅଟ୍ ଆକ୍ଟ କାର୍ଯ୍ୟକାରୀ କଲେ, ଯାହା ସଂବିଧାନକୁ ଉଲଟାଇଦେବାରେ ଗୋଟିଏ ପ୍ରମୁଖ ପଦକ୍ଷେପ ଥିଲା; କାରଣ ସେଠିଏ ସଂବିଧାନକୁ ପରିଚାଳିତ କରିଥିବା ଦର୍ଶନକୁ ସମ୍ପୂର୍ଣ୍ଣ ଉଲଟାଇ ଦିଆଗଲା, ଯେତେବେଳେ ରୋମୀୟ ଆଇନର ସେହି ସିଦ୍ଧାନ୍ତ—ଯାହା ଦାବି କରେ ଯେ ଜଣେ ବ୍ୟକ୍ତି ନିର୍ଦ୍ଦୋଷ ବୋଲି ପ୍ରମାଣିତ ହେବା ପର୍ଯ୍ୟନ୍ତ ଦୋଷୀ—ଗ୍ରହଣ କରାଗଲା, ଇଂରାଜୀ ଆଇନର ସେହି ସିଦ୍ଧାନ୍ତଠାରୁ ଉପରେ, ଯାହା ଏହାକୁ ସମର୍ଥନ କରେ ଯେ ଜଣେ ବ୍ୟକ୍ତି ଦୋଷୀ ବୋଲି ପ୍ରମାଣିତ ହେବା ପର୍ଯ୍ୟନ୍ତ ନିର୍ଦ୍ଦୋଷ।</w:t>
      </w:r>
    </w:p>
    <w:p>
      <w:pPr>
        <w:pStyle w:val="ArticleBody"/>
        <w:jc w:val="left"/>
      </w:pPr>
      <w:r>
        <w:rPr>
          <w:rFonts w:ascii="Nirmala UI" w:hAnsi="Nirmala UI" w:eastAsia="Nirmala UI" w:cs="Nirmala UI"/>
        </w:rPr>
        <w:t>9/11 ଠାରୁ ରବିବାର ଆଇନ ପର୍ଯ୍ୟନ୍ତର ଅବଧିରେ “ଦେୱାଳ” ବିଷୟକ ଭବିଷ୍ୟଦ୍ବାଣୀମୂଳକ ସନ୍ଦର୍ଭଗୁଡ଼ିକ ଅନ୍ତର୍ନିହିତ ଅଛି। ବଲାମଙ୍କ ଗଧିଣୀ ପରି ଇସ୍ଲାମ ଦେୱାଳକୁ ଧକ୍କା ଦେବା ଏହାକୁ ପରିଚିହ୍ନତ କରେ ଯେ, ସଂବିଧାନର ଅନ୍ତର୍ନିହିତ ସିଦ୍ଧାନ୍ତଗୁଡ଼ିକୁ ଉଲଟିଦେବା ପାଇଁ ଯେ ଭ୍ରାନ୍ତ ତର୍କ ପ୍ରଦାନ କରିବ, ସେହି ବିଷୟ ହେଉଛି ଇସ୍ଲାମ। ଏହି ଭବିଷ୍ୟଦ୍ବାଣୀମୂଳକ ଅର୍ଥରେ, ଇସ୍ଲାମ—ଏକ ବାଇବେଲୀୟ ମିଥ୍ୟା ଭବିଷ୍ୟଦ୍ବକ୍ତା—ହେଉଛି ସେହି ଶକ୍ତି ଯାହା ପଶୁର ପ୍ରତିମୂର୍ତ୍ତି ପରୀକ୍ଷାର ସମୟରେ ଯୁକ୍ତରାଷ୍ଟ୍ରକୁ ଭ୍ରମିତ କରେ; ଯେପରି ଯୁକ୍ତରାଷ୍ଟ୍ରର ମିଥ୍ୟା ଭବିଷ୍ୟଦ୍ବକ୍ତା ପୃଥିବୀର ପଶୁର ପ୍ରତିମୂର୍ତ୍ତି ପରୀକ୍ଷାର ସମୟରେ ସମଗ୍ର ବିଶ୍ୱକୁ ଭ୍ରମିତ କରେ।</w:t>
      </w:r>
    </w:p>
    <w:p>
      <w:pPr>
        <w:pStyle w:val="ArticleBody"/>
        <w:jc w:val="left"/>
      </w:pPr>
      <w:r>
        <w:rPr>
          <w:rFonts w:ascii="Nirmala UI" w:hAnsi="Nirmala UI" w:eastAsia="Nirmala UI" w:cs="Nirmala UI"/>
        </w:rPr>
        <w:t>୭ ଅକ୍ଟୋବର, ୨୦୨୩ରେ ଇସ୍ଲାମର ଗଧା ପ୍ରାଚୀନ, ଶାବ୍ଦିକ, ଗୌରବମୟ ଦେଶ ଉପରେ ଆକ୍ରମଣ କଲା; ଏବଂ ମଧ୍ୟରାତ୍ରିର ଆହ୍ୱାନର ପ୍ରଖ୍ୟାପନ ପୂର୍ବରୁ ଯେତେବେଳେ ସେହି ଗଧାକୁ ଛାଡ଼ାଯିବ, ୯/୧୧ରେ ଯେପରି ସେ କରିଥିଲା, ସେହିପରି ଇସ୍ଲାମ ପୁନର୍ବାର ଆଧୁନିକ, ଆଧ୍ୟାତ୍ମିକ, ଗୌରବମୟ ଦେଶ—ଯୁକ୍ତରାଷ୍ଟ୍ର—ଉପରେ ଆଘାତ କରିବ। ଦ୍ୱିତୀୟଥର ବିଲଆମ ଯେତେବେଳେ ସେହି ଗଧାକୁ ପ୍ରହାର କରେ, ସେହିଟି ଦ୍ୱିତୀୟ ଦୂତକୁ ସୂଚିତ କରେ; ଏବଂ ଦ୍ୱିତୀୟ ଦୂତ ସଦା ଦ୍ୱିଗୁଣନ ଉତ୍ପନ୍ନ କରେ, ଯାହା ଦୁଇଟି ଦେଉଳୀ ସହିତ “ଦ୍ରାକ୍ଷାକ୍ଷେତ୍ରମାନଙ୍କର ଏକ ପଥ” ଦ୍ୱାରା ପ୍ରତିନିଧିତ ହୋଇଛି।</w:t>
      </w:r>
    </w:p>
    <w:p>
      <w:pPr>
        <w:pStyle w:val="ArticleScripture"/>
        <w:jc w:val="left"/>
      </w:pPr>
      <w:r>
        <w:rPr>
          <w:rFonts w:ascii="Nirmala UI" w:hAnsi="Nirmala UI" w:eastAsia="Nirmala UI" w:cs="Nirmala UI"/>
        </w:rPr>
        <w:t>ପରେ ସଦାପ୍ରଭୁଙ୍କ ଦୂତ ଆଗକୁ ବଢ଼ି ଏକ ସଙ୍କୀର୍ଣ୍ଣ ସ୍ଥାନରେ ଦାଁଡିଲେ, ଯେଉଁଠାରେ ଡାହାଣକୁ କିମ୍ବା ବାମକୁ ଘୁଞ୍ଚିବା ପାଇଁ କୌଣସି ପଥ ନଥିଲା। ଗଧି ସଦାପ୍ରଭୁଙ୍କ ଦୂତଙ୍କୁ ଦେଖି ବିଲୀୟମଙ୍କ ତଳେ ପଡ଼ିଗଲା; ତେବେ ବିଲୀୟମଙ୍କ କ୍ରୋଧ ପ୍ରଜ୍ୱଳିତ ହେଲା, ଏବଂ ସେ ଗୋଟିଏ ଲାଠିଦ୍ୱାରା ଗଧିକୁ ପ୍ରହାର କଲେ। ତାହାପରେ ସଦାପ୍ରଭୁ ଗଧିର ମୁଖ ଖୋଲିଦେଲେ, ଏବଂ ସେ ବିଲୀୟମଙ୍କୁ କହିଲା, ମୁଁ ତୁମ ପ୍ରତି କ’ଣ କରିଛି, ଯେ ତୁମେ ମୋତେ ଏହି ତିନିଥର ପ୍ରହାର କରିଛ? ଗଣନା 22:26–28।</w:t>
      </w:r>
    </w:p>
    <w:p>
      <w:pPr>
        <w:pStyle w:val="ArticleBody"/>
        <w:jc w:val="left"/>
      </w:pPr>
      <w:r>
        <w:rPr>
          <w:rFonts w:ascii="Nirmala UI" w:hAnsi="Nirmala UI" w:eastAsia="Nirmala UI" w:cs="Nirmala UI"/>
        </w:rPr>
        <w:t>ଆମେ ଯେତେବେଳେ ବାଇଶ ଓ ତାହା ପରବର୍ତ୍ତୀ ତିନୋଟି ପଦକୁ ଅଧିକ ସତର୍କତାର ସହିତ ବିଚାର କରୁ, ସେତେବେଳେ ଆମେ ଦେଖୁ ଯେ ପ୍ରକୃତରେ ଗଧାଟି ପ୍ରଥମଥର ପାଇଁ ତେଇଶ ପଦରେ ଆଘାତ ପାଉଛି।</w:t>
      </w:r>
    </w:p>
    <w:p>
      <w:pPr>
        <w:pStyle w:val="ArticleScripture"/>
        <w:jc w:val="left"/>
      </w:pPr>
      <w:r>
        <w:rPr>
          <w:rFonts w:ascii="Nirmala UI" w:hAnsi="Nirmala UI" w:eastAsia="Nirmala UI" w:cs="Nirmala UI"/>
        </w:rPr>
        <w:t>ସେ ଯାଇଥିବାରୁ ଈଶ୍ୱରଙ୍କ କ୍ରୋଧ ପ୍ରଜ୍ୱଳିତ ହେଲା; ଏବଂ ଯେହୋବାଙ୍କ ଦୂତ ତାହାଙ୍କ ବିରୋଧୀ ଭାବେ ପଥରେ ଦଣ୍ଡାୟମାନ ହେଲେ। ସେ ସେତେବେଳେ ନିଜ ଗଧା ଉପରେ ଆରୋହଣ କରି ଯାଉଥିଲେ, ଏବଂ ତାଙ୍କର ଦୁଇଜଣ ଦାସ ତାଙ୍କ ସହିତ ଥିଲେ।</w:t>
      </w:r>
    </w:p>
    <w:p>
      <w:pPr>
        <w:pStyle w:val="ArticleScripture"/>
        <w:jc w:val="left"/>
      </w:pPr>
      <w:r>
        <w:rPr>
          <w:rFonts w:ascii="Nirmala UI" w:hAnsi="Nirmala UI" w:eastAsia="Nirmala UI" w:cs="Nirmala UI"/>
        </w:rPr>
        <w:t>ଏବଂ ଗଧି ପ୍ରଭୁଙ୍କ ଦୂତଙ୍କୁ ପଥରେ ଦଣ୍ଡାୟମାନ ଦେଖିଲା, ଏବଂ ତାଙ୍କ ହାତରେ ତଳୱାର ଉଦ୍ଧୃତ ଥିଲା; ତେବେ ଗଧି ପଥ ଛାଡ଼ି ପାର୍ଶ୍ୱକୁ ହଟି କ୍ଷେତ୍ର ମଧ୍ୟରେ ପସିଗଲା; ଏବଂ ବିଲାମ ଗଧିକୁ ପଥରେ ଫେରାଇବା ପାଇଁ ତାହାକୁ ପିଟିଲେ। ଗଣନା 22:22, 23.</w:t>
      </w:r>
    </w:p>
    <w:p>
      <w:pPr>
        <w:pStyle w:val="ArticleBody"/>
        <w:jc w:val="left"/>
      </w:pPr>
      <w:r>
        <w:rPr>
          <w:rFonts w:ascii="Nirmala UI" w:hAnsi="Nirmala UI" w:eastAsia="Nirmala UI" w:cs="Nirmala UI"/>
        </w:rPr>
        <w:t>ମିଥ୍ୟା ଭବିଷ୍ୟଦ୍ବକ୍ତା ହେବା ପାଇଁ ଅନୁରୋଧ ଗ୍ରହଣ କରିଥିବାରୁ ବିଲିୟାମଙ୍କ ପ୍ରତି ପରମେଶ୍ୱରଙ୍କ କ୍ରୋଧ, ମାଥିଉ 22ର ଶେଷ ପଦରେ ଖ୍ରୀଷ୍ଟ ତର୍କପ୍ରିୟ ଯିହୂଦୀମାନଙ୍କ ସହିତ ନିଜ ସଂଲାପର ସମାପ୍ତି କରିଥିବା ଘଟଣାର ଏକ ସମାନାନ୍ତର ଥିଲା। ଗଣନା 22ର ତେଇଶତମ ପଦ ମାଥିଉ ଅଧ୍ୟାୟ 23 ସହ ସମଞ୍ଜସ ହୁଏ, ଏବଂ ଗଣନାର ଚବ୍ବିଶ ଓ ପଚିଶତମ ପଦ ମାଥିଉର ଚବ୍ବିଶ ଓ ପଚିଶତମ ଅଧ୍ୟାୟ ସହ ସମଞ୍ଜସ ହୁଏ। ଛବ୍ବିଶ, ସତାଇଶ ଏବଂ ଅଠାଇଶତମ ପଦ ମାଥିଉ ଅଧ୍ୟାୟ 26, 27, 28 ସହ ସମଞ୍ଜସ ହୁଏ।</w:t>
      </w:r>
    </w:p>
    <w:p>
      <w:pPr>
        <w:pStyle w:val="ArticleBody"/>
        <w:jc w:val="left"/>
      </w:pPr>
      <w:r>
        <w:rPr>
          <w:rFonts w:ascii="Nirmala UI" w:hAnsi="Nirmala UI" w:eastAsia="Nirmala UI" w:cs="Nirmala UI"/>
        </w:rPr>
        <w:t>ମାଥିଉ 23 ହେଉଛି ପ୍ରଥମ ଦୂତ, 24 ଏବଂ 25 ହେଉଛନ୍ତି ଦ୍ୱିତୀୟ ଦୂତ, ଏବଂ 26, 27 ଓ 28 ହେଉଛନ୍ତି ତୃତୀୟ ଦୂତ। ଗଣନା 22ରେ, 23 ପଦ ହେଉଛି ପ୍ରଥମ ଦୂତ, 24 ଓ 25 ପଦ ହେଉଛନ୍ତି ଦ୍ୱିତୀୟ ଦୂତ, ଏବଂ 26, 27 ଓ 28 ପଦ ହେଉଛନ୍ତି ତୃତୀୟ ଦୂତ। ମାଥିଉ ପୁରାତନ ଓ ନୂତନ ନିୟମର ଚୁକ୍ତିବଦ୍ଧ ଲୋକମାନଙ୍କୁ ସମ୍ବୋଧନ କରୁଛି; ଗଣନା, ଯୁକ୍ତରାଷ୍ଟ୍ରରେ ଆରମ୍ଭ ହୋଇ ପରେ ସମସ୍ତ ଜଗତକୁ ବ୍ୟାପିଥିବା ରବିବାର-ଉପାସନା ଉପରେ ଈଶ୍ୱରଙ୍କର ଶାସନର ସାଧନ ଭାବେ ଇସ୍ଲାମର ଭୂମିକାକୁ ଚିହ୍ନିତ କରୁଛି। ତୃତୀୟ ଆଘାତ ପରେ, ଯେତେବେଳେ ଗଧି କଥା କହେ, ବିଲାମଙ୍କୁ ଯାହା ଏମାତ୍ର ଘଟିଥିଲା ସେଥିପାଇଁ ଆଲୋକପ୍ରାପ୍ତି ହୁଏ।</w:t>
      </w:r>
    </w:p>
    <w:p>
      <w:pPr>
        <w:pStyle w:val="ArticleScripture"/>
        <w:jc w:val="left"/>
      </w:pPr>
      <w:r>
        <w:rPr>
          <w:rFonts w:ascii="Nirmala UI" w:hAnsi="Nirmala UI" w:eastAsia="Nirmala UI" w:cs="Nirmala UI"/>
        </w:rPr>
        <w:t>ତାହାପରେ ସଦାପ୍ରଭୁ ବିଲାମଙ୍କର ଚକ୍ଷୁ ଖୋଲିଦେଲେ, ଏବଂ ସେ ପଥରେ ସଦାପ୍ରଭୁଙ୍କ ଦୂତଙ୍କୁ ଠିଆ ହୋଇଥିବା ଓ ତାଙ୍କ ହାତରେ ଖୋଲା ଖଡ୍‌ଗ ଧାରଣ କରିଥିବା ଦେଖିଲେ; ତେବେ ସେ ମୁଣ୍ଡ ନମାଇଲେ ଏବଂ ମୁହଁ ନିଚା କରି ପଡ଼ିଗଲେ। ଆଉ ସଦାପ୍ରଭୁଙ୍କ ଦୂତ ତାଙ୍କୁ କହିଲେ, “ତୁମେ କାହିଁକି ଏହି ତିନିଥର ତୁମର ଗାଧିଣୀକୁ ପିଟିଲା? ଦେଖ, ମୁଁ ତୁମର ବିରୁଦ୍ଧରେ ଠିଆ ହେବାକୁ ବାହାରିଛି, କାରଣ ତୁମର ପଥ ମୋର ସମ୍ମୁଖରେ ବିପଥଗାମୀ। ଏବଂ ଏହି ଗାଧିଣୀ ମୋତେ ଦେଖିଲା ଓ ଏହି ତିନିଥର ମୋ ସମ୍ମୁଖରୁ ଫେରିଗଲା; ସେ ଯଦି ମୋ ସମ୍ମୁଖରୁ ଫେରିନଥାନ୍ତା, ନିଶ୍ଚୟ ଏବେ ମୁଁ ତୁମକୁ ବଧ କରିଥାନ୍ତି, ଆଉ ତାହାକୁ ଜୀବିତ ରଖିଥାନ୍ତି।” ତେବେ ବିଲାମ ସଦାପ୍ରଭୁଙ୍କ ଦୂତଙ୍କୁ କହିଲେ, “ମୁଁ ପାପ କରିଛି; କାରଣ ତୁମେ ମୋର ବିରୁଦ୍ଧରେ ପଥରେ ଠିଆ ହୋଇଥିଲେ ବୋଲି ମୁଁ ଜାଣିନଥିଲି; ଏବେ ତେଣୁ, ଯଦି ଏହା ତୁମର ଅପ୍ରିୟ ଲାଗେ, ତେବେ ମୁଁ ପୁଣି ଫେରିଯିବି।” ଗଣନା 22:31–34।</w:t>
      </w:r>
    </w:p>
    <w:p>
      <w:pPr>
        <w:pStyle w:val="ArticleBody"/>
        <w:jc w:val="left"/>
      </w:pPr>
      <w:r>
        <w:rPr>
          <w:rFonts w:ascii="Nirmala UI" w:hAnsi="Nirmala UI" w:eastAsia="Nirmala UI" w:cs="Nirmala UI"/>
        </w:rPr>
        <w:t>ବିଲାମ ମିଥ୍ୟା ଭବିଷ୍ୟଦ୍ବକ୍ତାଙ୍କୁ ପ୍ରତିନିଧିତ୍ୱ କରେ, ଯିଏ ଯୁକ୍ତରାଷ୍ଟ୍ର ଆମେରିକା, ଯେ ରବିବାର ନିୟମ ସମୟରେ ଅଜଗର ପରି କହେ। ରବିବାର ନିୟମ ସମୟରେ, ସେ ଯେତେବେଳେ ଜ୍ଞାନୋଦୟ ପାଏ, ସେ ସେମାନଙ୍କୁ ପ୍ରତିନିଧିତ୍ୱ କରେ ଯେମାନେ ଏପର୍ଯ୍ୟନ୍ତ ବାବିଲରେ ଅଛନ୍ତି, ଯେମାନେ ପରେ ରବିବାର ନିୟମର ପ୍ରଶ୍ନ ସମ୍ବନ୍ଧରେ ଜାଗୃତ ହୁଅନ୍ତି ଏବଂ ବାବିଲରୁ ବାହାରିବାକୁ ଆହ୍ୱାନିତ ହୁଅନ୍ତି।</w:t>
      </w:r>
    </w:p>
    <w:p>
      <w:pPr>
        <w:pStyle w:val="ArticleBody"/>
        <w:jc w:val="left"/>
      </w:pPr>
      <w:r>
        <w:rPr>
          <w:rFonts w:ascii="Nirmala UI" w:hAnsi="Nirmala UI" w:eastAsia="Nirmala UI" w:cs="Nirmala UI"/>
        </w:rPr>
        <w:t>ମିଲରଙ୍କ ଦ୍ୱାରା ଖମିରହୀନ ରୁଟିର ବାର୍ତ୍ତାର ପାଞ୍ଚ ଦିନର ଶିକ୍ଷା, ତାହାପରେ କ୍ରୀଷ୍ଟଙ୍କ ଦ୍ୱାରା ତାଙ୍କ ଯାଜକମାନଙ୍କୁ—ଯେଉଁମାନେ ତ୍ରିଶ ସଂଖ୍ୟାଦ୍ୱାରା ପ୍ରତିନିଧିତ—ତ୍ରିଶ ଦିନର ଶିକ୍ଷା, ଯାହା ଗଧାକୁ ଛାଡ଼ିଦେବାର ତୁରୀ-ସତର୍କବାଣୀ ସନ୍ଦେଶକୁ ନେଇଯାଏ; ସେହି ସନ୍ଦେଶ ପତାକା ଉତ୍ତୋଳନର ପାଞ୍ଚ ଦିନ ପୂର୍ବରୁ ଘଟେ; ପତାକା ଉତ୍ତୋଳନ ପୁନର୍ବାର ଦଶ କୁମାରୀଙ୍କ ଦୃଷ୍ଟାନ୍ତରେ ବନ୍ଦ ଦ୍ୱାରର ପାଞ୍ଚ ଦିନ ପୂର୍ବରୁ ଘଟେ; ଏବଂ ସେହି ବନ୍ଦ ଦ୍ୱାର ପୁନର୍ବାର ପେନ୍ତେକୋଷ୍ଟୀୟ ରବିବାର ଆଇନର ପାଞ୍ଚ ଦିନ ପୂର୍ବରୁ ଘଟେ, ଯାହା ତମ୍ବୁପର୍ବର ସାତ ଦିନିଆ କାଳକୁ ଆରମ୍ଭ କରାଏ; ଏହି କାଳ ହେଉଛି ରବିବାର ଆଇନ ସଙ୍କଟ ସମୟରେ ପରବର୍ତ୍ତୀ ବର୍ଷାର ସମ୍ପୂର୍ଣ୍ଣ ଉଣ୍ଡେଳନ, କାରଣ ସେହି କାଳର ପରୀକ୍ଷା ସପ୍ତମ ଦିନକୁ ନେଇ ଅଛି।</w:t>
      </w:r>
    </w:p>
    <w:p>
      <w:pPr>
        <w:pStyle w:val="ArticleBody"/>
        <w:jc w:val="left"/>
      </w:pPr>
      <w:r>
        <w:rPr>
          <w:rFonts w:ascii="Nirmala UI" w:hAnsi="Nirmala UI" w:eastAsia="Nirmala UI" w:cs="Nirmala UI"/>
        </w:rPr>
        <w:t>ପାଞ୍ଚ ସଂଖ୍ୟା କୁମାରୀମାନଙ୍କର ପ୍ରତୀକ, ସେମାନେ ଜ୍ଞାନୀ ହେଉନ୍ତୁ କିମ୍ବା ମୂର୍ଖ। ତିରିଶି ସଂଖ୍ୟା ଯାଜକମାନଙ୍କର ପ୍ରତୀକ, ଯାହାକୁ “ଲେବ୍ୟବ୍ୟବସ୍ଥା” ନାମଟି ସୂଚିତ କରେ। ସାତ ସଂଖ୍ୟା ବିଶ୍ରାମବାରର ପ୍ରତୀକ। ଲେବ୍ୟବ୍ୟବସ୍ଥା ତେଇଶ ଅଧ୍ୟାୟ ବିଶ୍ରାମବାରୀୟ ପରୀକ୍ଷାର ସମୟରେ ଯାଜକମାନଙ୍କର, ମଲାଖୀ ତିନିର ଲେବୀୟମାନଙ୍କର, ଜ୍ଞାନୀ କୁମାରୀମାନଙ୍କର ଏବଂ ଏକ ଲକ୍ଷ ଚୁଆଳିଶ ହଜାରଙ୍କର ଇତିହାସକୁ ଦର୍ଶାଏ।</w:t>
      </w:r>
    </w:p>
    <w:p>
      <w:pPr>
        <w:pStyle w:val="ArticleBody"/>
        <w:jc w:val="left"/>
      </w:pPr>
      <w:r>
        <w:rPr>
          <w:rFonts w:ascii="Nirmala UI" w:hAnsi="Nirmala UI" w:eastAsia="Nirmala UI" w:cs="Nirmala UI"/>
        </w:rPr>
        <w:t>ଆମେ ପରବର୍ତ୍ତୀ ଲେଖାରେ ଏହି ବିଷୟଗୁଡ଼ିକୁ ଅବ୍ୟାହତ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ଲାଓଡିସିୟାର ସପ୍ତମ-ଦିନ ଏଡଭେଣ୍ଟିଷ୍ଟ ଚର୍ଚ୍ଚ - ସଂଖ୍ୟା ବୟାଳିଶ</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