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ଲାଓଦିକିଆ - ସଂଖ୍ୟା ପାଞ୍ଚ</w:t>
      </w:r>
    </w:p>
    <w:p>
      <w:pPr>
        <w:pStyle w:val="ArticleSubtitle"/>
        <w:jc w:val="left"/>
      </w:pPr>
      <w:r>
        <w:rPr>
          <w:rFonts w:ascii="Nirmala UI" w:hAnsi="Nirmala UI" w:eastAsia="Nirmala UI" w:cs="Nirmala UI"/>
        </w:rPr>
        <w:t>ଶେଷ ତିନିଟି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2023-09-03</w:t>
      </w:r>
    </w:p>
    <w:p>
      <w:pPr>
        <w:pStyle w:val="ArticleBody"/>
        <w:jc w:val="left"/>
      </w:pPr>
      <w:r>
        <w:rPr>
          <w:rFonts w:ascii="Nirmala UI" w:hAnsi="Nirmala UI" w:eastAsia="Nirmala UI" w:cs="Nirmala UI"/>
        </w:rPr>
        <w:t>ଆଦର୍ଶ ଭାବରେ, ସାତୋଟି କଲିସିଆ ଓ ସାତୋଟି ମୋହରକୁ ଏକେ ଇତିହାସର ଆଭ୍ୟନ୍ତରୀଣ ଓ ବାହ୍ୟ ରେଖାମାନଙ୍କୁ ପ୍ରତିନିଧିତ୍ୱ କରୁଥିବା ସମାନ୍ତରାଳ ପ୍ରତୀକମାନ ଭାବରେ ବୁଝିବା ଉଚିତ। ଏହା ମଧ୍ୟ ଲକ୍ଷ୍ୟ କରିବା ଦରକାର ଯେ, ଶେଷ ତିନୋଟି କଲିସିଆ ଓ ଶେଷ ତିନୋଟି ମୋହରକୁ ବିଚାର କରିବାବେଳେ, କ୍ରମୋନ୍ନତିଶୀଳ ଇତିହାସକୁ ପ୍ରତିନିଧିତ୍ୱ କରୁଥିବା ଐତିହାସିକ ରେଖା ସେହି ପ୍ରତୀକମାନଙ୍କର ପ୍ରଧାନ ବିଷୟ ନୁହେଁ। ଯେତେବେଳେ କଲିସିଆମାନଙ୍କୁ ସମାନ୍ତରାଳ ଇତିହାସମାନଙ୍କର ପରିପ୍ରେକ୍ଷ୍ୟରେ ପ୍ରୟୋଗ କରାଯାଏ, ସେତେବେଳେ ଇତିହାସର କ୍ରମଗତ ଅଗ୍ରଗତି ପ୍ରତୀକତ୍ୱର ଏକ ଅନିବାର୍ୟ ଉପାଦାନ ଅଟେ; କିନ୍ତୁ ଶେଷ ତିନୋଟି କଲିସିଆ ଓ ମୋହରକୁ ସ୍ୱୟଂସ୍ଥିତ ପ୍ରତୀକ ଭାବେ ବ୍ୟବହାର କରାଯାଇବାବେଳେ ଏପରି ନୁହେଁ।</w:t>
      </w:r>
    </w:p>
    <w:p>
      <w:pPr>
        <w:pStyle w:val="ArticleBody"/>
        <w:jc w:val="left"/>
      </w:pPr>
      <w:r>
        <w:rPr>
          <w:rFonts w:ascii="Nirmala UI" w:hAnsi="Nirmala UI" w:eastAsia="Nirmala UI" w:cs="Nirmala UI"/>
        </w:rPr>
        <w:t>ପ୍ରତୀକ ଭାବରେ ଶେଷ ତିନୋଟି ମଣ୍ଡଳୀ, ତିନିଟି ଦଳର ସମ୍ପର୍କ ଏବଂ ବିଭିନ୍ନ ମଣ୍ଡଳୀଦ୍ୱାରା ପ୍ରତିନିଧିତ ଉପାସକମାନଙ୍କର ସେହି ତିନି ଦଳ ମଧ୍ୟରେ ଘଟୁଥିବା ପରସ୍ପର କ୍ରିୟାର ଗତିଶୀଳତା ସମ୍ପର୍କରେ ଅଟେ। ଶେଷ ତିନୋଟି ମୋହର, ମୋଶା ଓ ଏଲୀୟଙ୍କ ଦ୍ୱାରା ପ୍ରତିନିଧିତ ହୋଇଥିବା ପରମେଶ୍ୱରଙ୍କ ଲୋକମାନଙ୍କୁ ଚିହ୍ନିତ କରେ। ଏଲୀୟ ଏକ ଲକ୍ଷ ଚଉଳିଶ ହଜାରଙ୍କୁ ପ୍ରତିନିଧିତ୍ୱ କରୁଛନ୍ତି, ଏବଂ ମୋଶା ଧର୍ମୀୟ ମୃତମାନଙ୍କୁ।</w:t>
      </w:r>
    </w:p>
    <w:p>
      <w:pPr>
        <w:pStyle w:val="ArticleScripture"/>
        <w:jc w:val="left"/>
      </w:pPr>
      <w:r>
        <w:rPr>
          <w:rFonts w:ascii="Nirmala UI" w:hAnsi="Nirmala UI" w:eastAsia="Nirmala UI" w:cs="Nirmala UI"/>
        </w:rPr>
        <w:t>ସେ ପଞ୍ଚମ ମୋହରଟି ଖୋଲିବାବେଳେ, ମୁଁ ବେଦୀର ତଳେ ସେମାନଙ୍କର ଆତ୍ମାମାନଙ୍କୁ ଦେଖିଲି, ଯେମାନେ ଈଶ୍ୱରଙ୍କ ବାକ୍ୟ ପାଇଁ ଏବଂ ଯେ ସାକ୍ଷ୍ୟକୁ ସେମାନେ ଧାରଣ କରିଥିଲେ, ତାହା ପାଇଁ ବଧ ହୋଇଥିଲେ। ସେମାନେ ଉଚ୍ଚ ସ୍ୱରରେ ଚିତ୍କାର କରି କହିଲେ, ହେ ପ୍ରଭୁ, ହେ ପବିତ୍ର ଓ ସତ୍ୟମୟ, ଆପଣ କେତେଦିନ ପର୍ଯ୍ୟନ୍ତ ପୃଥିବୀରେ ବସୁଥିବାମାନଙ୍କ ଉପରେ ଆମର ରକ୍ତର ନ୍ୟାୟ ଓ ପ୍ରତିଶୋଧ କରିବେ ନାହିଁ? ତାପରେ ସେମାନଙ୍କ ପ୍ରତ୍ୟେକଙ୍କୁ ଧଳା ବସ୍ତ୍ର ଦିଆଗଲା; ଏବଂ ସେମାନଙ୍କୁ କୁହାଗଲା ଯେ, ସେମାନଙ୍କ ସହଦାସମାନେ ଓ ଭାଇମାନେ ମଧ୍ୟ, ଯେମାନେ ସେମାନଙ୍କ ପରି ବଧ ହେବାକୁ ଥିଲେ, ସଂଖ୍ୟା ପୂର୍ଣ୍ଣ ହେଉଅ ପର୍ଯ୍ୟନ୍ତ, ସେମାନେ ଆଉ କିଛିକାଳ ବିଶ୍ରାମ କରନ୍ତୁ। ସେ ଷଷ୍ଠ ମୋହରଟି ଖୋଲିବାବେଳେ, ଦେଖ, ଏକ ମହାଭୂମିକମ୍ପ ହେଲା; ଏବଂ ସୂର୍ଯ୍ୟ କେଶରେ ବୁଣା ଶୋକବସ୍ତ୍ର ପରି କଳା ହୋଇଗଲା, ଏବଂ ଚନ୍ଦ୍ର ରକ୍ତପରି ହୋଇଗଲା; ଏବଂ ଆକାଶର ତାରାମାନେ ପୃଥିବୀ ଉପରେ ପଡ଼ିଲେ, ଯେପରି ବଳବାନ ପବନରେ କମ୍ପିତ ହେଲେ ଡିମ୍ବିରି ଗଛ ନିଜର କାଚା ଫଳଗୁଡ଼ିକୁ ଝାଡ଼ି ଦେଇଥାଏ। ଏବଂ ଆକାଶ ଗୋଟିଏ ଗୁଣ୍ଠିତ ପୁସ୍ତକପଟଳ ପରି ସରିଗଲା; ଏବଂ ପ୍ରତ୍ୟେକ ପର୍ବତ ଓ ଦ୍ୱୀପ ନିଜ ନିଜ ସ୍ଥାନରୁ ସରାଇଦିଆଗଲା। ଏବଂ ପୃଥିବୀର ରାଜାମାନେ, ମହାନ୍ମାନେ, ଧନୀମାନେ, ସେନାପତିମାନେ, ପରାକ୍ରମୀମାନେ, ପ୍ରତ୍ୟେକ ଦାସ ଏବଂ ପ୍ରତ୍ୟେକ ସ୍ୱାଧୀନ ଲୋକ, ପର୍ବତମାନଙ୍କର ଗୁହାରେ ଓ ଶିଳାମାନଙ୍କ ମଧ୍ୟରେ ଆପଣମାନଙ୍କୁ ଲୁଚାଇଲେ; ଏବଂ ପର୍ବତ ଓ ଶିଳାମାନଙ୍କୁ କହିଲେ, ଆମ ଉପରେ ପଡ଼, ଏବଂ ସିଂହାସନରେ ବସିଥିବାଙ୍କ ମୁହଁରୁ ଓ ମେଷଶାବକଙ୍କ କ୍ରୋଧରୁ ଆମକୁ ଲୁଚାଇଦିଅ; କାରଣ ତାଙ୍କ କ୍ରୋଧର ମହାଦିନ ଉପସ୍ଥିତ ହୋଇଛି; ଏବଂ କିଏ ଦୃଢ଼ଭାବେ ଠିଆ ରହିପାରିବ? ପ୍ରକାଶିତ ବାକ୍ୟ 6:9–17.</w:t>
      </w:r>
    </w:p>
    <w:p>
      <w:pPr>
        <w:pStyle w:val="ArticleBody"/>
        <w:jc w:val="left"/>
      </w:pPr>
      <w:r>
        <w:rPr>
          <w:rFonts w:ascii="Nirmala UI" w:hAnsi="Nirmala UI" w:eastAsia="Nirmala UI" w:cs="Nirmala UI"/>
        </w:rPr>
        <w:t>ସିଷ୍ଟର ହ୍ୱାଇଟ୍ ଆମକୁ ଜଣାଇଛନ୍ତି ଯେ ପଞ୍ଚମ ମୋହର “ଭବିଷ୍ୟତର ଏକ ସମୟାବଧି”କୁ ସମ୍ବୋଧନ କରେ। ପଞ୍ଚମ ମୋହରର ପଦ୍ୟଗୁଡ଼ିକ ପଚାରୁଛି କେବେ ଈଶ୍ୱର ଅନ୍ଧକାର ଯୁଗମାନଙ୍କ ଦରମିଆନେ ଈଶ୍ୱରଙ୍କ ଲୋକମାନଙ୍କୁ ହତ୍ୟା କରିଥିବା ପାଇଁ ପାପାସିଙ୍କୁ ବିଚାର କରିବେ। ଉତ୍ତର ଦିଆଯାଇଥିଲା ଯେ “ଶେଷ ଦିନମାନରେ” ଈଶ୍ୱର ସେମାନଙ୍କର ଏହି ହତ୍ୟା ପାଇଁ ପାପାସିଙ୍କୁ ବିଚାର କରିବେ, ଏବଂ ସେହି ସହ ଆଉ ଗୋଟିଏ ପାପାଲ୍ ସହିଦମାନଙ୍କ ଦଳ ପାଇଁ ମଧ୍ୟ, ଯେଉଁମାନେ ରବିବାର-ବ୍ୟବସ୍ଥା ସଙ୍କଟ ସମୟରେ ପାପାସିଙ୍କ ଦ୍ୱାରା ମଧ୍ୟ ହତ୍ୟା କରାଯିବେ।</w:t>
      </w:r>
    </w:p>
    <w:p>
      <w:pPr>
        <w:pStyle w:val="ArticleScripture"/>
        <w:jc w:val="left"/>
      </w:pPr>
      <w:r>
        <w:rPr>
          <w:rFonts w:ascii="Nirmala UI" w:hAnsi="Nirmala UI" w:eastAsia="Nirmala UI" w:cs="Nirmala UI"/>
        </w:rPr>
        <w:t>“‘ଏବଂ ସେ ପଞ୍ଚମ ମୁଦ୍ରାଟି ଖୋଲିବାବେଳେ... [ପ୍ରକାଶିତ ବାକ୍ୟ 6:9–11]। ଏଠାରେ ଯୋହନଙ୍କ ସମ୍ମୁଖରେ ଯେ ସମସ୍ତ ଦୃଶ୍ୟ ପ୍ରଦର୍ଶିତ ହୋଇଥିଲା, ସେଗୁଡ଼ିକ ସେତେବେଳେ ପ୍ରକୃତରେ ଘଟୁଥିବା ଘଟଣା ନୁହେଁ, ବରଂ ଭବିଷ୍ୟତର କୌଣସି ସମୟକାଳରେ ଯାହା ଘଟିବ ତାହା ଥିଲା।” Manuscript Releases, volume 20, 197.</w:t>
      </w:r>
    </w:p>
    <w:p>
      <w:pPr>
        <w:pStyle w:val="ArticleBody"/>
        <w:jc w:val="left"/>
      </w:pPr>
      <w:r>
        <w:rPr>
          <w:rFonts w:ascii="Nirmala UI" w:hAnsi="Nirmala UI" w:eastAsia="Nirmala UI" w:cs="Nirmala UI"/>
        </w:rPr>
        <w:t>ଅନୁପ୍ରେରଣା ଏହାକୁ ମଧ୍ୟ ନିଶ୍ଚିତ କରେ ଯେ, ବେଦୀ ତଳରେ ଥିବା ସେହି ଆତ୍ମାମାନେ, ଯେମାନେ ଜାଣିବାକୁ ଇଚ୍ଛା କରନ୍ତି ଯେ କେବେ ଈଶ୍ୱର ପାପାସୀକୁ ବିଚାର କରିବେ, ସେମାନେ ପ୍ରକାଶିତ ବାକ୍ୟର ଅଠାରୋ ଅଧ୍ୟାୟରେ ପୃଥିବୀକୁ ନିଜ ମହିମାରେ ଆଲୋକିତ କରୁଥିବା ଦୂତଙ୍କର ଦୁଇଟି ସ୍ୱର ସହିତ ସମ୍ବନ୍ଧିତ।</w:t>
      </w:r>
    </w:p>
    <w:p>
      <w:pPr>
        <w:pStyle w:val="ArticleScripture"/>
        <w:jc w:val="left"/>
      </w:pPr>
      <w:r>
        <w:rPr>
          <w:rFonts w:ascii="Nirmala UI" w:hAnsi="Nirmala UI" w:eastAsia="Nirmala UI" w:cs="Nirmala UI"/>
        </w:rPr>
        <w:t>“ପଞ୍ଚମ ମୋହର ଖୋଲାଯିବା ବେଳେ, ଯୋହନ ପ୍ରକାଶକ ଦର୍ଶନରେ ବେଦୀର ତଳେ ସେହି ସମୁଦାୟକୁ ଦେଖିଲେ, ଯେମାନେ ଈଶ୍ୱରଙ୍କ ବାକ୍ୟ ଓ ଯୀଶୁ ଖ୍ରୀଷ୍ଟଙ୍କ ସାକ୍ଷ୍ୟ ପାଇଁ ବଧ କରାଯାଇଥିଲେ। ଏହା ପରେ ପ୍ରକାଶିତ ବାକ୍ୟର ଅଠାରୋତମ ଅଧ୍ୟାୟରେ ବର୍ଣ୍ଣିତ ଦୃଶ୍ୟଗୁଡ଼ିକ ଆସିଲା, ଯେତେବେଳେ ଯେମାନେ ବିଶ୍ୱସ୍ତ ଓ ସତ୍ୟ, ସେମାନଙ୍କୁ ବାବିଲୋନରୁ ବାହାରି ଆସିବା ପାଇଁ ଡାକାଯାଏ। ପ୍ରକାଶିତ ବାକ୍ୟ 18:1–5 ଉଦ୍ଧୃତ।” Manuscript Releases, volume 20, 14.</w:t>
      </w:r>
    </w:p>
    <w:p>
      <w:pPr>
        <w:pStyle w:val="ArticleBody"/>
        <w:jc w:val="left"/>
      </w:pPr>
      <w:r>
        <w:rPr>
          <w:rFonts w:ascii="Nirmala UI" w:hAnsi="Nirmala UI" w:eastAsia="Nirmala UI" w:cs="Nirmala UI"/>
        </w:rPr>
        <w:t>ପ୍ରକାଶିତ ବାକ୍ୟର ଅଠାରତମ ଅଧ୍ୟାୟରେ କାଥଲିକ ଧର୍ମର ବିଚାର ଦ୍ୱିଗୁଣ ଅଟେ; କାରଣ ସେଠାରେ ଓ ସେତେବେଳେ ତାକୁ କେବଳ “ଶେଷ ଦିନମାନେ” ସେ ଯେମାନଙ୍କୁ ହତ୍ୟା କରିବ, ସେମାନଙ୍କ ପାଇଁ ମାତ୍ର ନୁହେଁ, ବରଂ ପୋପୀୟ ଶାସନର ଅନ୍ଧକାର ଯୁଗମାନଙ୍କ ମଧ୍ୟରେ ହତ୍ୟା ହୋଇଥିବା ଲୋକମାନଙ୍କ ପାଇଁ ମଧ୍ୟ ଦଣ୍ଡିତ କରାଯାଏ।</w:t>
      </w:r>
    </w:p>
    <w:p>
      <w:pPr>
        <w:pStyle w:val="ArticleScripture"/>
        <w:jc w:val="left"/>
      </w:pPr>
      <w:r>
        <w:rPr>
          <w:rFonts w:ascii="Nirmala UI" w:hAnsi="Nirmala UI" w:eastAsia="Nirmala UI" w:cs="Nirmala UI"/>
        </w:rPr>
        <w:t>ଏବଂ ମୁଁ ସ୍ୱର୍ଗରୁ ଆଉ ଏକ ସ୍ୱର ଶୁଣିଲି, ଯାହା କହୁଥିଲା, ହେ ମୋର ଲୋକମାନେ, ତୁମେ ତାହାର ମଧ୍ୟରୁ ବାହାରି ଆସ, ଯେପରି ତୁମେ ତାହାର ପାପମାନଙ୍କର ଭାଗୀ ନ ହେବ, ଏବଂ ତାହାର ଦୁର୍ଦ୍ଦଶାମାନଙ୍କରୁ କିଛି ମଧ୍ୟ ଗ୍ରହଣ ନ କର। କାରଣ ତାହାର ପାପମାନେ ସ୍ୱର୍ଗ ପର୍ଯ୍ୟନ୍ତ ପହଞ୍ଚିଯାଇଛି, ଏବଂ ପରମେଶ୍ୱର ତାହାର ଅଧର୍ମମାନଙ୍କୁ ସ୍ମରଣ କରିଛନ୍ତି। ସେ ଯେପରି ତୁମ୍ଭମାନଙ୍କୁ ପ୍ରତିଫଳ ଦେଇଥିଲା, ତୁମେ ମଧ୍ୟ ସେହିପରି ତାହାକୁ ପ୍ରତିଫଳ ଦିଅ; ଏବଂ ତାହାର କାର୍ଯ୍ୟମାନଙ୍କ ଅନୁଯାୟୀ ତାହାକୁ ଦ୍ୱିଗୁଣା ପ୍ରତିଫଳ ଦିଅ; ସେ ଯେ ପାତ୍ରକୁ ପୁରଣ କରିଥିଲା, ସେହି ପାତ୍ରରେ ତାହା ପାଇଁ ଦ୍ୱିଗୁଣା ପୁରଣ କର। ପ୍ରକାଶିତ ବାକ୍ୟ 18:4–6।</w:t>
      </w:r>
    </w:p>
    <w:p>
      <w:pPr>
        <w:pStyle w:val="ArticleBody"/>
        <w:jc w:val="left"/>
      </w:pPr>
      <w:r>
        <w:rPr>
          <w:rFonts w:ascii="Nirmala UI" w:hAnsi="Nirmala UI" w:eastAsia="Nirmala UI" w:cs="Nirmala UI"/>
        </w:rPr>
        <w:t>ଛଅଟିଏ ମୁହର ବାଇବେଲର ସେହି ପ୍ରସିଦ୍ଧ ଉଦାହରଣମାନଙ୍କ ମଧ୍ୟରୁ ଗୋଟିଏକୁ ପ୍ରଦାନ କରେ, ଯାହା ସାତଟି ଶେଷ ମହାମାରୀର ସମୟରେ ଖ୍ରୀଷ୍ଟଙ୍କ ଦ୍ୱିତୀୟ ଆଗମନର ଠିକ୍ ପୂର୍ବରୁ ଘଟୁଥିବା ଘଟଣାମାନଙ୍କୁ ଦର୍ଶାଏ। ଏହା ପ୍ରକାଶିତ ବାକ୍ୟର ସପ୍ତମ ଅଧ୍ୟାୟର ପରିଚୟ ସହ ସମାପ୍ତ ହୁଏ, ଯାହା ଛଅଟିଏ ମୁହରର ଶେଷ ପଦରେ ଉଠାଯାଇଥିବା ପ୍ରଶ୍ନ—“କିଏ ଠିଆ ହୋଇପାରିବ?”—ର ଉତ୍ତର ପ୍ରଦାନ କରେ। ଦୁଇଟି ଦଳ ଅଛନ୍ତି, ଯେମାନେ ସାତଟି ଶେଷ ମହାମାରୀ ଆସିପହଞ୍ଚିଲେ ସମାପ୍ତ ହେଉଥିବା ରବିବାର ନିୟମ ସଙ୍କଟରେ ଈଶ୍ୱରଙ୍କ ପତାକାସ୍ୱରୂପ ଠିଆ ହେବେ। ସେହି ଦୁଇଟି ଦଳ ହେଲେ ଏକ ଲକ୍ଷ ଚୁଆଳିଶ ହଜାର, ଯେମାନଙ୍କୁ ଏଲିୟାଙ୍କ ଦ୍ୱାରା ପ୍ରତିନିଧିତ୍ୱ କରାଯାଇଛି, ଏବଂ “ବିଶାଳ ଜନସମୂହ,” ଯେମାନଙ୍କୁ ମୋଶାଙ୍କ ଦ୍ୱାରା ପ୍ରତିନିଧିତ୍ୱ କରାଯାଇଛି। ମୋଶା ଓ ଏଲିୟାଙ୍କ ଏହି ଦୁଇ ପ୍ରତୀକକୁ ପୂର୍ବରୁ ସେହିମାନେ ବୋଲି ଚିହ୍ନଟ କରାଯାଇଥିଲା, ଯେମାନେ ଜଗତର ଶେଷରେ ଠିଆ ହେବେ; କାରଣ ସେମାନେ ଉଭୟେ ରୂପାନ୍ତର ପର୍ବତରେ ଖ୍ରୀଷ୍ଟଙ୍କ ସହିତ ଠିଆ ହୋଇଥିଲେ।</w:t>
      </w:r>
    </w:p>
    <w:p>
      <w:pPr>
        <w:pStyle w:val="ArticleBody"/>
        <w:jc w:val="left"/>
      </w:pPr>
      <w:r>
        <w:rPr>
          <w:rFonts w:ascii="Nirmala UI" w:hAnsi="Nirmala UI" w:eastAsia="Nirmala UI" w:cs="Nirmala UI"/>
        </w:rPr>
        <w:t>ଅନ୍ଧକାର ଯୁଗରେ ପାପାସନ୍ନିହିତ ପ୍ରଥମ ଦଳର ସହୀଦମାନଙ୍କୁ ଶ୍ୱେତ ବସ୍ତ୍ର ଦିଆଯାଇଥିଲା, ଏବଂ ଯେ ଦ୍ୱିତୀୟ ଦଳ ପୂର୍ଣ୍ଣ ହେଉଅ ପର୍ଯ୍ୟନ୍ତ ସେମାନଙ୍କୁ ଅପେକ୍ଷା କରିବାକୁ କୁହାଯାଇଥିଲା, ସେହି ଦଳ ହେଉଛି “ବୃହତ୍ ଜନସମୂହ,” ଯେମାନେ ମଧ୍ୟ ଶ୍ୱେତ ବସ୍ତ୍ର ପିନ୍ଧିଆଛନ୍ତି। ପଞ୍ଚମ ଏବଂ ଷଷ୍ଠ ମୋହରା ପଞ୍ଚମ ଏବଂ ଷଷ୍ଠ କଳିସିଆମାନଙ୍କର ସମାନାନ୍ତର ଇତିହାସ ଦେଉ ନାହାନ୍ତି; ବରଂ, ସେମାନେ “ଶେଷ ଦିନମାନରେ” ପ୍ରଭୁଙ୍କ ପାଇଁ ଧ୍ୱଜସ୍ୱରୂପେ ଉଠିଦଣ୍ଡାୟମାନ ହେଉଥିବା ସେଇ ଦୁଇ ଦଳ ବିଷୟରେ ସାକ୍ଷ୍ୟ ପ୍ରଦାନ କରୁଛନ୍ତି। ସେହି ଦୁଇ ଦଳ ହେଲେ ପ୍ରକାଶିତ ବାକ୍ୟ ଅଧ୍ୟାୟ ଅଠାରରେ ଉଲ୍ଲେଖିତ ଦୁଇ ସ୍ୱରର ସନ୍ଦେଶ ପ୍ରଘୋଷଣ କରୁଥିବାମାନେ। ପରେ ଯେ ସନ୍ଦେଶ ପ୍ରଘୋଷିତ ହୁଏ, ତାହା ପବିତ୍ର ଆତ୍ମାଙ୍କର ଉଣ୍ଡାଳନ ସହିତ ସଂଯୁକ୍ତ ଥାଏ, ଯଥା ପେନ୍ତେକୋଷ୍ଟର ଇତିହାସ ଏବଂ ଆଡ୍ଭେଣ୍ଟିଜ୍ମର ଆରମ୍ଭକାଳରେ ମଧ୍ୟରାତ୍ରିର ହାକର ଇତିହାସ ଦ୍ୱାରା ପ୍ରତୀକୀକୃତ ହୋଇଛି।</w:t>
      </w:r>
    </w:p>
    <w:p>
      <w:pPr>
        <w:pStyle w:val="ArticleScripture"/>
        <w:jc w:val="left"/>
      </w:pPr>
      <w:r>
        <w:rPr>
          <w:rFonts w:ascii="Nirmala UI" w:hAnsi="Nirmala UI" w:eastAsia="Nirmala UI" w:cs="Nirmala UI"/>
        </w:rPr>
        <w:t>“ତୃତୀୟ ଦୂତର ସନ୍ଦେଶର ଘୋଷଣାରେ ଯେ ଦୂତ ଏକତ୍ର ହୁଅନ୍ତି, ସେ ନିଜ ମହିମାଦ୍ୱାରା ସମଗ୍ର ପୃଥିବୀକୁ ଆଲୋକିତ କରିବାକୁ ଅଛନ୍ତି। ଏଠାରେ ସାରା ବିଶ୍ୱବ୍ୟାପୀ ପରିସର ଓ ଅସାମାନ୍ୟ ଶକ୍ତିସମ୍ପନ୍ନ ଏକ କାର୍ଯ୍ୟର ପୂର୍ବକଥନ କରାଯାଇଛି। 1840–44 ମସିହାର ଆଗମନ ଆନ୍ଦୋଳନ ପରମେଶ୍ୱରଙ୍କ ଶକ୍ତିର ଗୌରବମୟ ପ୍ରକାଶ ଥିଲା; ପ୍ରଥମ ଦୂତର ସନ୍ଦେଶ ବିଶ୍ୱର ପ୍ରତ୍ୟେକ ମିଶନରୀ କେନ୍ଦ୍ରକୁ ପହଞ୍ଚାଯାଇଥିଲା, ଏବଂ କେତେକ ଦେଶରେ ଷୋଡ଼ଶ ଶତାବ୍ଦୀର ଧର୍ମସଂସ୍କାର କାଳଠାରୁ ପରେ କୌଣସି ଦେଶରେ ଦେଖାଯାଇଥିବା ସର୍ବାଧିକ ଧାର୍ମିକ ଆଗ୍ରହ ପ୍ରକାଶ ପାଇଥିଲା; କିନ୍ତୁ ତୃତୀୟ ଦୂତର ଶେଷ ସତର୍କବାଣୀ ଅଧୀନରେ ହେବାକୁ ଯାଉଥିବା ସେହି ପ୍ରବଳ ଆନ୍ଦୋଳନ ଏହାମାନଙ୍କୁ ଅତିକ୍ରମ କରିବ।”</w:t>
      </w:r>
    </w:p>
    <w:p>
      <w:pPr>
        <w:pStyle w:val="ArticleScripture"/>
        <w:jc w:val="left"/>
      </w:pPr>
      <w:r>
        <w:rPr>
          <w:rFonts w:ascii="Nirmala UI" w:hAnsi="Nirmala UI" w:eastAsia="Nirmala UI" w:cs="Nirmala UI"/>
        </w:rPr>
        <w:t>“ଏହି କାର୍ଯ୍ୟ ପେନ୍ତିକୋଷ୍ଟ ଦିନର କାର୍ଯ୍ୟ ସହିତ ସମାନ ହେବ। ସୁସମାଚାରର ଆରମ୍ଭକାଳରେ ପବିତ୍ର ଆତ୍ମାଙ୍କର ଢାଳିଦେବା ସମୟରେ ଯେପରି ‘ପୂର୍ବ ବର୍ଷା’ ଦିଆଯାଇଥିଲା, ଯାହାଦ୍ୱାରା ମୂଲ୍ୟବାନ ବୀଜର ଅଙ୍କୁରୋଦ୍ଗମ ହେଉ, ସେହିପରି ତାହାର ଶେଷକାଳରେ ଫସଲର ପକ୍କାହେବା ପାଇଁ ‘ପର ବର୍ଷା’ ଦିଆଯିବ। ‘ଅତଏବ ଆମେ ଜାଣିବୁ, ଯଦି ଆମେ ସଦା ପ୍ରଭୁଙ୍କୁ ଜାଣିବାକୁ ଅନୁସରଣ କରିବୁ; ତାଙ୍କର ଆଗମନ ପ୍ରଭାତର ନିକଟେ ପ୍ରସ୍ତୁତ; ଏବଂ ସେ ଆମ ପାଖକୁ ବର୍ଷା ପରି, ପୃଥିବୀ ଉପରେ ପଡ଼ୁଥିବା ପର ବର୍ଷା ଓ ପୂର୍ବ ବର୍ଷା ପରି ଆସିବେ।’ ହୋଶେୟ 6:3। ‘ଅତଏବ, ହେ ସିଓନର ସନ୍ତାନମାନେ, ଆନନ୍ଦ କର, ଏବଂ ତୁମ୍ଭମାନଙ୍କର ପ୍ରଭୁ ପରମେଶ୍ୱରଙ୍କୁ ନେଇ ଉଲ୍ଲାସ କର; କାରଣ ସେ ତୁମ୍ଭମାନଙ୍କୁ ଯଥାପ୍ରମାଣରେ ପୂର୍ବ ବର୍ଷା ଦେଇଛନ୍ତି, ଏବଂ ସେ ତୁମ୍ଭମାନଙ୍କ ପାଇଁ ବର୍ଷା, ଅର୍ଥାତ୍ ପୂର୍ବ ବର୍ଷା ଓ ପର ବର୍ଷା, ଝରାଇଦେବେ।’ ଯୋଏଲ 2:23। ‘ଶେଷ ଦିନମାନଙ୍କରେ, ପରମେଶ୍ୱର କହନ୍ତି, ମୁଁ ମୋର ଆତ୍ମା ସମସ୍ତ ଦେହ ଉପରେ ଢାଳିଦେବି।’ ‘ଏବଂ ଏହା ଘଟିବ ଯେ, ଯେ କେହି ପ୍ରଭୁଙ୍କ ନାମ ଡାକିବେ, ସେ ପରିତ୍ରାଣ ପାଇବେ।’ ପ୍ରେରିତ 2:17, 21।”</w:t>
      </w:r>
    </w:p>
    <w:p>
      <w:pPr>
        <w:pStyle w:val="ArticleScripture"/>
        <w:jc w:val="left"/>
      </w:pPr>
      <w:r>
        <w:rPr>
          <w:rFonts w:ascii="Nirmala UI" w:hAnsi="Nirmala UI" w:eastAsia="Nirmala UI" w:cs="Nirmala UI"/>
        </w:rPr>
        <w:t>“ସୁସମାଚାରର ମହାନ କାର୍ଯ୍ୟ ଏହାର ଆରମ୍ଭକୁ ଯେପରି ଈଶ୍ୱରଙ୍କ ଶକ୍ତିର ପ୍ରକାଶ ଚିହ୍ନିତ କରିଥିଲା, ତାହାଠାରୁ କମ୍ ପ୍ରକାଶ ସହିତ ଶେଷ ହେବାକୁ ନୁହେଁ। ସୁସମାଚାରର ଆରମ୍ଭ ସମୟରେ ପୂର୍ବବର୍ଷାର ଉଣ୍ଡାଇ ଦେବାରେ ଯେ ଭବିଷ୍ୟଦ୍ବାଣୀଗୁଡ଼ିକ ପୂରଣ ହୋଇଥିଲା, ସେହିଗୁଡ଼ିକ ପୁନର୍ବାର ଏହାର ଶେଷକାଳରେ ଉତ୍ତରବର୍ଷାରେ ପୂରଣ ହେବାକୁ ଅଛି। ଏଠାରେ ସେହି ‘ପୁନର୍ଜୀବନର ସମୟ’ ଅଛି, ଯାହାକୁ ପ୍ରେରିତ ପିତର ଆଗକୁ ଦେଖି କହିଥିଲେ: ‘ଅତଏବ ତୁମେମାନେ ଅନୁତାପ କର ଏବଂ ପରିବର୍ତ୍ତିତ ହୁଅ, ଯେଣ୍ଟା ତୁମମାନଙ୍କ ପାପଗୁଡ଼ିକ ମୋଛିଦିଆଯାଉ, ଯେତେବେଳେ ପ୍ରଭୁଙ୍କ ସାମ୍ନିଧ୍ୟରୁ ପୁନର୍ଜୀବନର ସମୟ ଆସିବ; ଏବଂ ସେ ଯୀଶୁଙ୍କୁ ପଠାଇବେ।’ ପ୍ରେରିତ 3:19, 20।” The Great Controversy, 611.</w:t>
      </w:r>
    </w:p>
    <w:p>
      <w:pPr>
        <w:pStyle w:val="ArticleBody"/>
        <w:jc w:val="left"/>
      </w:pPr>
      <w:r>
        <w:rPr>
          <w:rFonts w:ascii="Nirmala UI" w:hAnsi="Nirmala UI" w:eastAsia="Nirmala UI" w:cs="Nirmala UI"/>
        </w:rPr>
        <w:t>ଛଅଟିଏ ମୁଦ୍ରା ଖୋଲାଯାଇ ପ୍ରକାଶିତବାକ୍ୟର ସପ୍ତମ ଅଧ୍ୟାୟରେ ପ୍ରତିନିଧିତ ଏଲୀୟ ଓ ମୋଶାଙ୍କୁ ପରିଚୟ କରାଉଥିବା ପ୍ରଶ୍ନ ଉତ୍ଥାପିତ କରିବା ପରେ, ସପ୍ତମ ମୁଦ୍ରା ଖୋଲାଯାଏ ଏବଂ ସେହି ଦୁଇଟି ଦଳ ଉପରେ ପବିତ୍ର ଆତ୍ମାଙ୍କ ଉଣ୍ଡାଳନକୁ ବର୍ଣ୍ଣନା କରେ। ବର୍ଣ୍ଣନାରେ ଏହା ଲକ୍ଷ୍ୟ କରିବାଯୋଗ୍ୟ ଯେ, ସେଠାରେ ଆଧା ଘଣ୍ଟା ପର୍ଯ୍ୟନ୍ତ ନିରବତା ରହିଛି। ସପ୍ତମ ମୁଦ୍ରା ଖୋଲାଯାଇବା ସହିତ ପ୍ରତିନିଧିତ ଶେଷ ବର୍ଷାର ଉଣ୍ଡାଳନରେ ଏକ ନିରବତାର ସମୟକାଳ ସମ୍ମିଳିତ ଅଛି।</w:t>
      </w:r>
    </w:p>
    <w:p>
      <w:pPr>
        <w:pStyle w:val="ArticleScripture"/>
        <w:jc w:val="left"/>
      </w:pPr>
      <w:r>
        <w:rPr>
          <w:rFonts w:ascii="Nirmala UI" w:hAnsi="Nirmala UI" w:eastAsia="Nirmala UI" w:cs="Nirmala UI"/>
        </w:rPr>
        <w:t>ଏବଂ ସେ ସପ୍ତମ ମୋହର ଖୋଲିଲେବେଳେ, ପ୍ରାୟ ଅର୍ଧଘଣ୍ଟା ପର୍ଯ୍ୟନ୍ତ ସ୍ୱର୍ଗରେ ନିରବତା ରହିଲା। ଏବଂ ମୁଁ ସେହି ସାତଜଣ ସ୍ୱର୍ଗଦୂତଙ୍କୁ ଦେଖିଲି, ଯେମାନେ ଈଶ୍ୱରଙ୍କ ସମ୍ମୁଖରେ ଦଣ୍ଡାୟମାନ ଥିଲେ; ଏବଂ ସେମାନଙ୍କୁ ସାତଟି ତୂରୀ ଦିଆଗଲା। ଏବଂ ଅନ୍ୟ ଜଣେ ସ୍ୱର୍ଗଦୂତ ଆସି ବେଦୀ ପାଖରେ ଦଣ୍ଡାୟମାନ ହେଲେ, ତାଙ୍କ ହାତରେ ଥିଲା ଏକ ସୁବର୍ଣ୍ଣ ଧୂପପାତ୍ର; ଏବଂ ତାଙ୍କୁ ବହୁତ ଧୂପ ଦିଆଗଲା, ଯେଣ୍ଞା ସେ ସିଂହାସନର ସମ୍ମୁଖରେ ଥିବା ସୁବର୍ଣ୍ଣ ବେଦୀ ଉପରେ ସମସ୍ତ ପବିତ୍ରଜନଙ୍କ ପ୍ରାର୍ଥନା ସହିତ ତାହା ଅର୍ପଣ କରନ୍ତୁ। ଏବଂ ପବିତ୍ରଜନଙ୍କ ପ୍ରାର୍ଥନା ସହିତ ଥିବା ଧୂପର ଧୂଆଁ ସ୍ୱର୍ଗଦୂତଙ୍କ ହାତରୁ ଈଶ୍ୱରଙ୍କ ସମ୍ମୁଖକୁ ଉର୍ଦ୍ଧ୍ୱକୁ ଉଠିଗଲା। ଏବଂ ସ୍ୱର୍ଗଦୂତ ଧୂପପାତ୍ରଟି ନେଇ, ବେଦୀର ଅଗ୍ନିରେ ତାହାକୁ ପରିପୂର୍ଣ୍ଣ କଲେ, ଏବଂ ପୃଥିବୀ ଉପରେ ତାହା ନିକ୍ଷେପ କଲେ; ତାହାପରେ ଶବ୍ଦ, ମେଘଗର୍ଜନ, ବିଜୁଳିଚମକ ଏବଂ ଭୂମିକମ୍ପ ହେଲା। ପ୍ରକାଶିତ ବାକ୍ୟ 8:1–5।</w:t>
      </w:r>
    </w:p>
    <w:p>
      <w:pPr>
        <w:pStyle w:val="ArticleBody"/>
        <w:jc w:val="left"/>
      </w:pPr>
      <w:r>
        <w:rPr>
          <w:rFonts w:ascii="Nirmala UI" w:hAnsi="Nirmala UI" w:eastAsia="Nirmala UI" w:cs="Nirmala UI"/>
        </w:rPr>
        <w:t>ଯେପରି The Great Controversy ର ଉକ୍ତ ଅନୁଛେଦରେ ଏମାତ୍ର ଉଲ୍ଲେଖ କରାଯାଇଛି, ସେହି ପ୍ରବଳ ଦୂତ ଅବତରଣ କରି ନିଜ ମହିମାଦ୍ୱାରା ପୃଥିବୀକୁ ଆଲୋକିତ କରିବା ବେଳେ ପରବର୍ତ୍ତୀ ବର୍ଷା ଢାଳିବା ଆରମ୍ଭ ହୁଏ। ୨୦୦୧ ସାଲ ସେପ୍ଟେମ୍ବର ୧୧ ତାରିଖରେ “ନ୍ୟୁୟର୍କ ସହରର ମହାନ ଭବନମାନେ ଧ୍ୱଂସ ହୋଇ ପଡ଼ିଲା” ବେଳେ ପରବର୍ତ୍ତୀ ବର୍ଷା ଆରମ୍ଭ ହୋଇଥିଲା।</w:t>
      </w:r>
    </w:p>
    <w:p>
      <w:pPr>
        <w:pStyle w:val="ArticleScripture"/>
        <w:jc w:val="left"/>
      </w:pPr>
      <w:r>
        <w:rPr>
          <w:rFonts w:ascii="Nirmala UI" w:hAnsi="Nirmala UI" w:eastAsia="Nirmala UI" w:cs="Nirmala UI"/>
        </w:rPr>
        <w:t>“ଏବେ କି ଏହି କଥା ପ୍ରଚାରିତ ହେଉଛି ଯେ ମୁଁ ଘୋଷଣା କରିଛି ଯେ ନ୍ୟୁୟୋର୍କ ଜ୍ୱାର ତରଙ୍ଗ ଦ୍ୱାରା ବୁହାଯାଇଯିବ? ଏହି କଥା ମୁଁ କେବେମଧ୍ୟ କହିନାହିଁ। ସେଠାରେ ଗୋଟିଏ ପରେ ଗୋଟିଏ ତଳ ଉପରକୁ ଉଠୁଥିବା ସେହି ବିଶାଳ ଭବନଗୁଡ଼ିକୁ ଯେତେବେଳେ ମୁଁ ଦେଖିଲି, ମୁଁ କହିଥିଲି, ‘ପ୍ରଭୁ ଯେତେବେଳେ ଭୟଙ୍କର ଭାବରେ ପୃଥିବୀକୁ କମ୍ପାଇବା ପାଇଁ ଉଠିବେ, ସେତେବେଳେ କେତେ ଭୟାବହ ଦୃଶ୍ୟ ଘଟିବ! ତେବେ ପ୍ରକାଶିତ ବାକ୍ୟ 18:1–3 ର ବାକ୍ୟଗୁଡ଼ିକ ପୂରଣ ହେବ।’ ପ୍ରକାଶିତ ବାକ୍ୟର ସମଗ୍ର ଅଠାରତମ ଅଧ୍ୟାୟ ପୃଥିବୀ ଉପରେ ଆସୁଥିବା ଘଟଣାବଳୀ ସମ୍ବନ୍ଧରେ ଗୋଟିଏ ଚେତାବନୀ ଅଟେ। କିନ୍ତୁ ନ୍ୟୁୟୋର୍କ ଉପରେ କ’ଣ ଆସୁଛି, ସେଥିପାଇଁ ବିଶେଷଭାବରେ ମୋ ପାଖରେ କୌଣସି ଆଲୋକ ନାହିଁ; କେବଳ ଏତିକି ମୁଁ ଜାଣେ ଯେ ଏକ ଦିନ ସେଠାର ବିଶାଳ ଭବନଗୁଡ଼ିକ ଈଶ୍ୱରଙ୍କ ଶକ୍ତିର ଘୁରାଣି ଓ ଉଲଟାଇଦେବା କାର୍ଯ୍ୟଦ୍ୱାରା ଭୂଇଁକୁ ଢଳିପଡ଼ିବ। ମୋତେ ଦିଆଯାଇଥିବା ଆଲୋକ ଅନୁଯାୟୀ, ମୁଁ ଜାଣେ ଯେ ବିନାଶ ଜଗତରେ ଅଛି। ପ୍ରଭୁଙ୍କ ଗୋଟିଏ ବାକ୍ୟ, ତାଙ୍କର ପ୍ରବଳ ଶକ୍ତିର ଗୋଟିଏ ସ୍ପର୍ଶ, ଏବଂ ଏହି ବିପୁଳ ଗଠନଗୁଡ଼ିକ ପତିତ ହେବ। ଏମିତି ଦୃଶ୍ୟ ଘଟିବ ଯାହାର ଭୟାବହତାକୁ ଆମେ କଳ୍ପନା ମଧ୍ୟ କରିପାରୁନାହୁଁ।” Review and Herald, July 5, 1906.</w:t>
      </w:r>
    </w:p>
    <w:p>
      <w:pPr>
        <w:pStyle w:val="ArticleBody"/>
        <w:jc w:val="left"/>
      </w:pPr>
      <w:r>
        <w:rPr>
          <w:rFonts w:ascii="Nirmala UI" w:hAnsi="Nirmala UI" w:eastAsia="Nirmala UI" w:cs="Nirmala UI"/>
        </w:rPr>
        <w:t>ସେପ୍ଟେମ୍ବର 11, 2001 ରେ ଶେଷବର୍ଷା ପଡ଼ିବା ଆରମ୍ଭ କଲା, ଏବଂ ସେହି ବର୍ଷାର ଉଣ୍ଡାଣ ଏଲିୟା ଓ ମୋଶାଙ୍କ ଦ୍ୱାରା ପ୍ରତିନିଧିତ ଲୋକମାନଙ୍କ ଉପରେ ପଡ଼େ, ଏବଂ ଏଥିରେ ନିରବତାର ଏକ ସମୟ ଅନ୍ତର୍ଭୁକ୍ତ ଅଛି। ମୋଶା ଓ ଏଲିୟାଙ୍କ ପାଇଁ ନିରବତାର ଏକ ସମୟ ପ୍ରକାଶିତ ବାକ୍ୟର ଏକାଦଶ ଅଧ୍ୟାୟରେ ମଧ୍ୟ ପ୍ରତିନିଧିତ ହୋଇଛି, ଯେଉଁଠାରେ ମୋଶା ଓ ଏଲିୟା, ସେହି ଦୁଇ ଭବିଷ୍ୟଦ୍ଦକ୍ତା ଯେଉଁମାନେ ପୃଥିବୀକୁ ଯନ୍ତ୍ରଣା ଦେଇଥିଲେ, ସେମାନେ ରାସ୍ତାମାନଙ୍କ ଉପରେ “ହତ” ହୋଇଥିଲେ। କିନ୍ତୁ ସାଢେ ତିନି ଦିନ ପରେ ସେମାନେ ହୋରେବର ଗୁହାରୁ ବାହାରିଆସି ସ୍ୱର୍ଗକୁ ଆରୋହଣ କଲେ। ଶେଷବର୍ଷାର ଇତିହାସରେ, ସେହି ଦୁଇ ଦୂତଙ୍କ ଦ୍ୱାରା ପ୍ରତିନିଧିତ ସନ୍ଦେଶଟି ହତ ହୋଇ ରାସ୍ତାରେ ଫିଙ୍ଗିଦିଆଯାଏ, କିନ୍ତୁ ସେମାନେ ପୁନରୁତ୍ଥିତ ହେବା ପର୍ଯ୍ୟନ୍ତ ସମାଧିସ୍ଥ କରାଯାଏ ନାହିଁ। ଏହା ସେହି ପ୍ରଧାନ ସତ୍ୟମାନଙ୍କ ମଧ୍ୟରୁ ଗୋଟିଏ, ଯାହାକୁ ଯିହୁଦା ଗୋତ୍ରର ସିଂହ ବର୍ତ୍ତମାନ ଖୋଲୁଛନ୍ତି।</w:t>
      </w:r>
    </w:p>
    <w:p>
      <w:pPr>
        <w:pStyle w:val="ArticleBody"/>
        <w:jc w:val="left"/>
      </w:pPr>
      <w:r>
        <w:rPr>
          <w:rFonts w:ascii="Nirmala UI" w:hAnsi="Nirmala UI" w:eastAsia="Nirmala UI" w:cs="Nirmala UI"/>
        </w:rPr>
        <w:t>ଶେଷ ତିନିଟି ମୋହର ଏଲିୟା ଓ ମୋଶାଙ୍କ ଦ୍ୱାରା ପ୍ରତିନିଧିତ ହୋଇଥିବା ଭାବରେ ଈଶ୍ୱରଙ୍କ ଲୋକମାନଙ୍କର ଶେଷ ଆନ୍ଦୋଳନକୁ ଚିହ୍ନିତ କରୁଛି। ସେହି ଆନ୍ଦୋଳନ ମୃତ୍ୟୁବରଣ କରେ ଏବଂ ପୁନରୁତ୍ଥିତ ହୁଏ। ଏହା ଏକ ଆନ୍ଦୋଳନ, କାରଣ ଆଡଭେଣ୍ଟିଜ୍ମ ଏକ ଆନ୍ଦୋଳନ ସହିତ ଆରମ୍ଭ ହୋଇଥିଲା, ଯାହା 1863 ପର୍ଯ୍ୟନ୍ତ ଚାଲିଥିଲା, ସେ ସମୟରେ ସେମାନେ ଉଇଲିୟମ୍ ମିଲରଙ୍କୁ ପରିଚିତ କରାଯିବାକୁ ନେତୃତ୍ୱ ଦିଆଯାଇଥିବା ପ୍ରଥମ ସତ୍ୟକୁ ପରେ ପକାଇ ଦେଇଥିଲେ। 1863 ରେ ସେହି ଆନ୍ଦୋଳନର ସମାପ୍ତି ଘଟିଲା, କାରଣ 1863 ରେ ସେମାନେ ଆଇନଗତ ଭାବେ ଏକ ଚର୍ଚ୍ଚ ହୋଇଗଲେ। ଆଲଫା ଏବଂ ଓମେଗା ଏହାରେ ଅଡିଗ ଯେ, ଯଦି ସେ ନିଜ ଅବଶିଷ୍ଟ ଲୋକମାନଙ୍କୁ ଏକ ଆନ୍ଦୋଳନ ଭାବେ ଆରମ୍ଭ କରିଥିଲେ, ତେବେ ସେ ତାହାକୁ ମଧ୍ୟ ଏକ ଆନ୍ଦୋଳନ ଭାବେ ଶେଷ କରିବେ।</w:t>
      </w:r>
    </w:p>
    <w:p>
      <w:pPr>
        <w:pStyle w:val="ArticleBody"/>
        <w:jc w:val="left"/>
      </w:pPr>
      <w:r>
        <w:rPr>
          <w:rFonts w:ascii="Nirmala UI" w:hAnsi="Nirmala UI" w:eastAsia="Nirmala UI" w:cs="Nirmala UI"/>
        </w:rPr>
        <w:t>ଏବେ ଆମେ ସାତଟି ମଣ୍ଡଳୀ ଏବଂ ସାତଟି ମୋହରର ସାରସଂକ୍ଷେପ ସମାପ୍ତ କରିଛୁ। ଶେଷ ତିନୋଟି ମୋହରରେ ଆମେ ମୋକ୍ଷପ୍ରାପ୍ତମାନଙ୍କର ଦୁଇଟି ଶ୍ରେଣୀକୁ ଦେଖୁଛୁ, ଯେଉଁମାନଙ୍କୁ ମୋଶା ଏବଂ ଏଲୀୟଙ୍କ ଦ୍ୱାରା ପ୍ରତୀକୀକୃତ କରାଯାଇଛି। ସେହି ସମସ୍ତ ମୋହର ପ୍ରକାଶିତ ବାକ୍ୟ ଅଠାରର ଶକ୍ତିଶାଳୀ ଦୂତଙ୍କ ବିଷୟରେ ସାକ୍ଷ୍ୟ ଦେଇଥାଏ। ସେ ଯେତେବେଳେ ୧୧ ସେପ୍ଟେମ୍ବର, ୨୦୦୧ ରେ ଅବତରଣ କଲେ, ସେତେବେଳେ ମୋକ୍ଷପ୍ରାପ୍ତମାନଙ୍କର ଦୁଇଟି ଶ୍ରେଣୀ ଏକ ପବିତ୍ରୀକରଣ ପ୍ରକ୍ରିୟାରେ ପ୍ରବେଶ କଲେ, ଯାହା ଆଡଭେଣ୍ଟିଜ୍ମର ଆରମ୍ଭରେ ଥିବା ଆନ୍ଦୋଳନ ଦ୍ୱାରା ପୂର୍ବଛାୟାରୂପେ ଦର୍ଶାଯାଇଥିବାପରି, ଆଡଭେଣ୍ଟିଜ୍ମର ଶେଷକାଳରେ ଏହି ଆନ୍ଦୋଳନ ଭିତରେ ଥିବା ଉପାସକମାନଙ୍କର ଦୁଇଟି ଶ୍ରେଣୀକୁ ପ୍ରକାଶ କରିବା ଓ ପୃଥକ କରିବା ପାଇଁ ନିର୍ଦ୍ଦିଷ୍ଟ। ଦାନିୟେଲ ଏହି ଶ୍ରେଣୀମାନଙ୍କ ମଧ୍ୟରୁ ଗୋଟିଏକୁ ଚିହ୍ନଟ କରନ୍ତି, ଯାହାକୁ ସେ ‘ଦୁଷ୍ଟ’ ବୋଲି କହନ୍ତି; ସେମାନେ ଜ୍ଞାନର ବୃଦ୍ଧିକୁ ବୁଝିବେ ନାହିଁ, କିନ୍ତୁ ଜ୍ଞାନୀମାନେ ବୁଝନ୍ତି। ମାଥିଉ ଆମକୁ ଜଣାଇଥାନ୍ତି ଯେ, ଖୋଲାଯାଇଥିବା ଜ୍ଞାନର ବୁଝାମଣିର ଅଭାବ ଥିବା ସ୍ଥିତି ଜଣେ କୁମାରୀଙ୍କୁ ମୂର୍ଖ ବୋଲି ଚିହ୍ନଟ କରେ। ଜ୍ଞାନୀ କୁମାରୀମାନେ ମଧ୍ୟରାତ୍ରିର ସଙ୍କଟରେ ପ୍ରମାଣ କରନ୍ତି ଯେ ସେମାନେ ଜ୍ଞାନର ବୃଦ୍ଧିକୁ ବୁଝିଥିଲେ ଏବଂ ତାହାକୁ ଅଧିକାର କରିଥିଲେ। ଜ୍ଞାନୀ ଓ ମୂର୍ଖମାନେ ଫିଲାଡେଲଫିଆର ମଣ୍ଡଳୀ କିମ୍ବା ଲାଓଦିକିଆର ମଣ୍ଡଳୀ ଦ୍ୱାରା ପ୍ରତିନିଧିତ୍ୱ କରାଯାଆନ୍ତି। ଲାଓଦିକିଆର ଦୁଷ୍ଟ, ମୂର୍ଖ କୁମାରୀମାନେ ପ୍ରଭୁଙ୍କ ମୁଖରୁ ଉଗଳିଦିଆଯିବେ, ଏବଂ ଜ୍ଞାନୀମାନେ ନିଜ ଲଳାଟରେ ଈଶ୍ୱରଙ୍କ ନାମ, ଅର୍ଥାତ୍ ତାଙ୍କର ଚରିତ୍ର, ଗ୍ରହଣ କରିବେ। ଯଦି ଷଷ୍ଠ ମଣ୍ଡଳୀ ଫିଲାଡେଲଫିଆ ଜ୍ଞାନୀମାନଙ୍କୁ ପ୍ରତିନିଧିତ୍ୱ କରେ, ତେବେ ସପ୍ତମ ମଣ୍ଡଳୀ ଲାଓଦିକିଆ କିପରି ଦୁଷ୍ଟମାନଙ୍କୁ ପ୍ରତିନିଧିତ୍ୱ କରେ? ଯଦି ଏହିପରି ହୁଏ, ତେବେ କ୍ରମଟି ଅନୁଚିତ ହେଇଯାଏ, ତାହା ନୁହେଁ କି? ଉତ୍ତର, ନିଶ୍ଚୟ, ଆଲ୍ଫା ଏବଂ ଓମେଗା ଦ୍ୱାରା ସମାଧାନ କରାଯାଏ।</w:t>
      </w:r>
    </w:p>
    <w:p>
      <w:pPr>
        <w:pStyle w:val="ArticleBody"/>
        <w:jc w:val="left"/>
      </w:pPr>
      <w:r>
        <w:rPr>
          <w:rFonts w:ascii="Nirmala UI" w:hAnsi="Nirmala UI" w:eastAsia="Nirmala UI" w:cs="Nirmala UI"/>
        </w:rPr>
        <w:t>ପ୍ରାଚୀନ ଇସ୍ରାଏଲ୍‌ ନାମକ ଈଶ୍ୱରଙ୍କ ପ୍ରଥମ ନାମଧାରୀ ଲୋକସମୂହର ଆରମ୍ଭକାଳରେ, ମୋଶା ସେହି ନାମଧାରୀ ଲୋକସମୂହର ଶେଷକାଳରେ ଖ୍ରୀଷ୍ଟଙ୍କର ପ୍ରତିରୂପ ହୋଇଥିଲେ।</w:t>
      </w:r>
    </w:p>
    <w:p>
      <w:pPr>
        <w:pStyle w:val="ArticleScripture"/>
        <w:jc w:val="left"/>
      </w:pPr>
      <w:r>
        <w:rPr>
          <w:rFonts w:ascii="Nirmala UI" w:hAnsi="Nirmala UI" w:eastAsia="Nirmala UI" w:cs="Nirmala UI"/>
        </w:rPr>
        <w:t>କାରଣ ମୋଶା ପିତୃପୁରୁଷମାନଙ୍କୁ ସତ୍ୟ ସତ୍ୟ କହିଥିଲେ, ‘ପ୍ରଭୁ ତୁମ୍ଭମାନଙ୍କର ଈଶ୍ୱର ତୁମ୍ଭମାନଙ୍କର ଭାଇମାନଙ୍କ ମଧ୍ୟରୁ ମୋ ପରି ଜଣେ ଭବିଷ୍ୟଦ୍ଦକ୍ତାଙ୍କୁ ତୁମ୍ଭମାନଙ୍କ ପାଇଁ ଉଠାଇବେ; ସେ ତୁମ୍ଭମାନଙ୍କୁ ଯାହା କିଛି କହିବେ, ସେ ସମସ୍ତ କଥାରେ ତୁମ୍ଭମାନେ ତାହାଙ୍କ କଥା ଶୁଣିବା।’ ଏବଂ ଏହା ଘଟିବ ଯେ, ଯେ ପ୍ରତ୍ୟେକ ପ୍ରାଣ ସେହି ଭବିଷ୍ୟଦ୍ଦକ୍ତାଙ୍କ କଥା ଶୁଣିବ ନାହିଁ, ସେ ଲୋକମାନଙ୍କ ମଧ୍ୟରୁ ନିଶ୍ଚୟ ନଷ୍ଟ କରାଯିବ। ପ୍ରେରିତ 3:22, 23.</w:t>
      </w:r>
    </w:p>
    <w:p>
      <w:pPr>
        <w:pStyle w:val="ArticleBody"/>
        <w:jc w:val="left"/>
      </w:pPr>
      <w:r>
        <w:rPr>
          <w:rFonts w:ascii="Nirmala UI" w:hAnsi="Nirmala UI" w:eastAsia="Nirmala UI" w:cs="Nirmala UI"/>
        </w:rPr>
        <w:t>ପରମେଶ୍ୱରଙ୍କ ପ୍ରଥମ ନାମଧାରୀ ପ୍ରଜାର ଶେଷରେ, ଯୋହନ ବପ୍ତିସ୍ମାଦାତା ସେହି ଏଲିୟା-ଦୂତ ଥିଲେ, ଯିଏ ଖ୍ରୀଷ୍ଟଙ୍କ ପ୍ରଥମ ଆଗମନ ପାଇଁ ପଥ ପ୍ରସ୍ତୁତ କରିଥିଲେ। ପରେ ଯୀଶୁ କ୍ରୁଶ ଉପରେ ନିଜ ବଳିଦାନ ଅର୍ପଣ କରିଥାନ୍ତେ ଏବଂ ତାହା ପରେ ସ୍ୱର୍ଗୀୟ ପବିତ୍ରସ୍ଥାନର ପବିତ୍ର ସ୍ଥାନରେ ନିଜ ମହାୟାଜକୀୟ କାର୍ଯ୍ୟ ଆରମ୍ଭ କରିଥାନ୍ତେ। ପରମେଶ୍ୱରଙ୍କ ଦ୍ୱିତୀୟ ନାମଧାରୀ ପ୍ରଜା, ଆଧୁନିକ ଇସ୍ରାଏଲର ଆରମ୍ଭରେ, ୱିଲିୟମ୍ ମିଲର୍ ସେହି ଏଲିୟା-ଦୂତ ଥିଲେ, ଯିଏ ଖ୍ରୀଷ୍ଟଙ୍କ ଦ୍ୱିତୀୟ ଆଗମନ ପାଇଁ ପଥ ପ୍ରସ୍ତୁତ କରିଥିଲେ। ତାହା ପରେ ଯୀଶୁ ହଠାତ୍ ଅତିପବିତ୍ର ସ୍ଥାନରେ ପ୍ରବେଶ କରି ବିଚାରକାର୍ଯ୍ୟ ଆରମ୍ଭ କଲେ। ପରମେଶ୍ୱରଙ୍କ ଦ୍ୱିତୀୟ ନାମଧାରୀ ପ୍ରଜାର ଶେଷରେ, ଏକ ଅନ୍ତିମ ଏଲିୟା-ଦୂତ ଖ୍ରୀଷ୍ଟଙ୍କ ପାଇଁ ଜୀବିତମାନଙ୍କ ବିଚାର-ବ୍ୟବସ୍ଥାର ଆରମ୍ଭ, ସ୍ୱର୍ଗୀୟ ମହାୟାଜକ ଭାବେ ତାଙ୍କର କାର୍ଯ୍ୟର ଉପସଂହାର, ଏବଂ ତାଙ୍କର ଦ୍ୱିତୀୟ ଆଗମନ ପାଇଁ ପଥ ପ୍ରସ୍ତୁତ କଲେ।</w:t>
      </w:r>
    </w:p>
    <w:p>
      <w:pPr>
        <w:pStyle w:val="ArticleBody"/>
        <w:jc w:val="left"/>
      </w:pPr>
      <w:r>
        <w:rPr>
          <w:rFonts w:ascii="Nirmala UI" w:hAnsi="Nirmala UI" w:eastAsia="Nirmala UI" w:cs="Nirmala UI"/>
        </w:rPr>
        <w:t>ୱିଲିୟମ୍ ମିଲର କେବଳ ଦୂତଙ୍କୁ ହିଁ ପ୍ରତୀକୀକୃତ କରନ୍ତି ନୁହେଁ, ବରଂ ସେ ଯେହି ଆନ୍ଦୋଳନ ସହିତ ସଂପୃକ୍ତ ଥିଲେ, ତାହାକୁ ମଧ୍ୟ ପ୍ରତୀକୀକୃତ କରନ୍ତି।</w:t>
      </w:r>
    </w:p>
    <w:p>
      <w:pPr>
        <w:pStyle w:val="ArticleScripture"/>
        <w:jc w:val="left"/>
      </w:pPr>
      <w:r>
        <w:rPr>
          <w:rFonts w:ascii="Nirmala UI" w:hAnsi="Nirmala UI" w:eastAsia="Nirmala UI" w:cs="Nirmala UI"/>
        </w:rPr>
        <w:t>“କମ୍ପନ ସହିତ, ଉଇଲିୟମ୍ ମିଲର୍ ଲୋକମାନଙ୍କ ନିକଟରେ ପରମେଶ୍ୱରଙ୍କ ରାଜ୍ୟର ରହସ୍ୟଗୁଡ଼ିକୁ ଉଦ୍ଘାଟିତ କରିବାକୁ ଆରମ୍ଭ କଲେ, ଏବଂ ଭବିଷ୍ୟଦ୍ବାଣୀମାନଙ୍କ ମାଧ୍ୟମରେ ନିଜ ଶ୍ରୋତାମାନଙ୍କୁ ଖ୍ରୀଷ୍ଟଙ୍କ ଦ୍ୱିତୀୟ ଆଗମନ ପର୍ଯ୍ୟନ୍ତ ନେଇଗଲେ। ପ୍ରତ୍ୟେକ ପ୍ରୟାସ ସହିତ ସେ ଅଧିକ ଶକ୍ତି ଲାଭ କରୁଥିଲେ। ଯେପରି ଯୋହନ ବାପ୍ତିସ୍ମାଦାତା ଯୀଶୁଙ୍କ ପ୍ରଥମ ଆଗମନର ଅଗ୍ରଦୂତ ଭାବେ ଘୋଷଣା କରିଥିଲେ ଏବଂ ତାଙ୍କ ଆଗମନ ପାଇଁ ପଥ ପ୍ରସ୍ତୁତ କରିଥିଲେ, ସେହିପରି ଉଇଲିୟମ୍ ମିଲର୍ ଏବଂ ଯେମାନେ ତାଙ୍କ ସହିତ ଯୁକ୍ତ ହୋଇଥିଲେ ସେମାନେ ପରମେଶ୍ୱରଙ୍କ ପୁତ୍ରଙ୍କ ଦ୍ୱିତୀୟ ଆଗମନକୁ ଘୋଷଣା କରିଥିଲେ….”</w:t>
      </w:r>
    </w:p>
    <w:p>
      <w:pPr>
        <w:pStyle w:val="ArticleScripture"/>
        <w:jc w:val="left"/>
      </w:pPr>
      <w:r>
        <w:rPr>
          <w:rFonts w:ascii="Nirmala UI" w:hAnsi="Nirmala UI" w:eastAsia="Nirmala UI" w:cs="Nirmala UI"/>
        </w:rPr>
        <w:t>“ହଜାର ହଜାର ଲୋକ ୱିଲିୟମ୍ ମିଲର୍ ପ୍ରଚାର କରିଥିବା ସତ୍ୟକୁ ଗ୍ରହଣ କରିବାକୁ ପରିଚାଳିତ ହେଲେ, ଏବଂ ସନ୍ଦେଶଟି ଘୋଷଣା କରିବା ପାଇଁ ଏଲିୟାଙ୍କ ଆତ୍ମା ଓ ଶକ୍ତିରେ ଈଶ୍ୱରଙ୍କ ସେବକମାନେ ଉତ୍ଥାପିତ ହେଲେ।” Early Writings, 229, 230, 233.</w:t>
      </w:r>
    </w:p>
    <w:p>
      <w:pPr>
        <w:pStyle w:val="ArticleBody"/>
        <w:jc w:val="left"/>
      </w:pPr>
      <w:r>
        <w:rPr>
          <w:rFonts w:ascii="Nirmala UI" w:hAnsi="Nirmala UI" w:eastAsia="Nirmala UI" w:cs="Nirmala UI"/>
        </w:rPr>
        <w:t>ପ୍ରାଚୀନ ଇସ୍ରାଏଲର ଆରମ୍ଭକାଳରେ ପରମେଶ୍ୱର ମୋଶାଙ୍କୁ ଡାକିଥିଲେ; ସେ ମିଶରରେ ଚାଳିଶି ବର୍ଷର ଦୂଷିତ ଶିକ୍ଷା ଗ୍ରହଣ କରିଥିଲେ, ଯାହାର ପ୍ରଭାବକୁ ତାଙ୍କର ଚରିତ୍ରରୁ ହଟାଇବା ପାଇଁ ଚାଳିଶି ବର୍ଷର ଜଙ୍ଗଲବାସ ଆବଶ୍ୟକ ହୋଇଥିଲା। ତାଙ୍କ ଜନ୍ମର ଚାଳିଶି ବର୍ଷ ପରେ, ସେ ଯେ ପରମେଶ୍ୱରଙ୍କ ଜନକୁ ମିଶରରୁ ବାହାର କରି ନେବା ପାଇଁ ଚୟନିତ ହୋଇଛନ୍ତି, ଏହା ବୁଝି, ମୋଶା ଜଣେ ମିଶରୀୟଙ୍କୁ ହତ୍ୟା କରିବା ପାଇଁ ମାନବୀୟ ଶକ୍ତିର ପ୍ରୟୋଗ କଲେ। ଚାଳିଶି ବର୍ଷ ପରେ ଜ୍ୱଳନ୍ତ ଝାଡ଼ ପାଖରେ ସେ ପରମେଶ୍ୱରଙ୍କ ଆହ୍ୱାନ ବିରୁଦ୍ଧରେ ବିଦ୍ରୋହ କଲେ। ଶେଷରେ ସେହି ଆହ୍ୱାନକୁ ଗ୍ରହଣ କରିବା ପରେ, ମୃତ୍ୟୁର ଭୟ ଦେଇ ସତର୍କ କରାଯାଇନଥିଲା ପର୍ଯ୍ୟନ୍ତ ସେ ତାଙ୍କ ପୁଅଙ୍କୁ ସୁନ୍ନତ କରିବା ପାଇଁ ଦିଆଯାଇଥିବା ଆଜ୍ଞାକୁ ଅବହେଳା କଲେ। ପ୍ରତିଜ୍ଞାତ ଦେଶର ସୀମାରେ ସେ ବିଦ୍ରୋହ କରି ଦ୍ୱିତୀୟଥର ପାଇଁ ଶିଳାକୁ ଆଘାତ କଲେ। ପ୍ରାଚୀନ ଇସ୍ରାଏଲର ଆରମ୍ଭକାଳରେ ମୋଶା ଜଣେ ଲାଓଡିସିୟାନଙ୍କର ଚରିତ୍ରଗତ ଗୁଣ ଧାରଣ କରୁଥିଲେ। ଏପରି ହେଉଥିଲେ ମଧ୍ୟ ସେ ନିଜର ଉଚ୍ଚ ଓ ପବିତ୍ର ଆହ୍ୱାନକୁ ପୂରଣ କରିଥିଲେ, ଯାହାର ମଧ୍ୟରେ ପ୍ରାଚୀନ ଇସ୍ରାଏଲର ଶେଷରେ ଖ୍ରୀଷ୍ଟଙ୍କର ପ୍ରତିରୂପତା ମଧ୍ୟ ଅନ୍ତର୍ଭୁକ୍ତ ଥିଲା। ଖ୍ରୀଷ୍ଟ, ଯିଏ ଖୁଟିନାଟି ତର୍କ କରୁଥିବା ଯିହୂଦୀମାନଙ୍କ ସହିତ, ଅର୍ଥାତ୍ ଯେମାନେ ନିଜକୁ ଯିହୂଦୀ ବୋଲି କହୁଥିଲେ କିନ୍ତୁ ଥିଲେ ନାହିଁ, ସଂଘର୍ଷ କରିଥିଲେ, ସେ ଜଣେ ଫିଲାଦେଲଫିୟାନଙ୍କର ଚରିତ୍ରକୁ ପ୍ରତିନିଧିତ୍ୱ କଲେ। ପ୍ରାଚୀନ ଇସ୍ରାଏଲର ଆରମ୍ଭରେ ମୋଶା ସୁବର୍ଣ୍ଣ, ଅଞ୍ଜନ ଓ ଧଳା ବସ୍ତ୍ରର ଆବଶ୍ୟକତା ଥିବା ଜଣେ ଲାଓଡିସିୟାନଙ୍କୁ ପ୍ରତିନିଧିତ୍ୱ କରୁଥିଲେ। ଶେଷରେ ଖ୍ରୀଷ୍ଟ ଜଣେ ଫିଲାଦେଲଫିୟାନ।</w:t>
      </w:r>
    </w:p>
    <w:p>
      <w:pPr>
        <w:pStyle w:val="ArticleBody"/>
        <w:jc w:val="left"/>
      </w:pPr>
      <w:r>
        <w:rPr>
          <w:rFonts w:ascii="Nirmala UI" w:hAnsi="Nirmala UI" w:eastAsia="Nirmala UI" w:cs="Nirmala UI"/>
        </w:rPr>
        <w:t>ଆଡଭେଣ୍ଟିଜମ୍‌ର ଆରମ୍ଭରେ, ସାର୍ଦ୍ଦିସ୍‌ରେ ଯେ ସେହି କିଛିଜଣ ନିଜ ଜାମାକପଡ଼ା କଳୁଷିତ କରିନଥିଲେ ସେମାନଙ୍କ ଦ୍ୱାରା ପ୍ରତିନିଧିତ ଉଇଲିଅମ୍‌ ମିଲର୍‌ ଜଣେ ଫିଲାଦେଲଫିୟନ୍‌ଙ୍କୁ ପ୍ରତିନିଧିତ୍ୱ କରୁଥିଲେ, ଏବଂ ତାଙ୍କ ସହ ସମ୍ବନ୍ଧିତ ଆନ୍ଦୋଳନ ମଧ୍ୟ ସେହିପରି ଥିଲା। ଆଡଭେଣ୍ଟିଜମ୍‌ର ଶେଷରେ, 1989 ମସିହାରେ ଶେଷକାଳର ସମୟକୁ ଚିହ୍ନଟ କରିଥିବା ଆନ୍ଦୋଳନ ମୋଶାଙ୍କ ପରି ତେଣୁହିଁ ଲାଓଦିକିୟ ଥିଲା। ମିଲରାଇଟ୍‌ ଆନ୍ଦୋଳନ, “ଫିଉଚର୍‌ ଫର୍‌ ଆମେରିକା” ଆନ୍ଦୋଳନର ଏକ ପ୍ରତିରୂପ ଅଟେ, ଏହି ଭବିଷ୍ୟଦ୍ବାଣୀମୂଳକ ସତର୍କବାଣୀ ସହିତ ଯେ ପ୍ରଥମ ଆନ୍ଦୋଳନ ଫିଲାଦେଲଫିଆର ସମୟରେ ଫିଲାଦେଲଫିୟମାନଙ୍କ ଦ୍ୱାରା ପୂରଣ ହୋଇଥିଲା, ଏବଂ ଶେଷ ଆନ୍ଦୋଳନ ଲାଓଦିକିଆର ସମୟରେ ଲାଓଦିକିୟମାନଙ୍କ ଦ୍ୱାରା ପୂରଣ ହୁଏ।</w:t>
      </w:r>
    </w:p>
    <w:p>
      <w:pPr>
        <w:pStyle w:val="ArticleBody"/>
        <w:jc w:val="left"/>
      </w:pPr>
      <w:r>
        <w:rPr>
          <w:rFonts w:ascii="Nirmala UI" w:hAnsi="Nirmala UI" w:eastAsia="Nirmala UI" w:cs="Nirmala UI"/>
        </w:rPr>
        <w:t>ମୁଁ ୧୯୮୯ ଠାରୁ ଏହି ଆନ୍ଦୋଳନର ଭବିଷ୍ୟଦ୍ବାଣୀମୂଳକ ଇତିହାସର ଅନ୍ୟ କୌଣସି ବ୍ୟକ୍ତିଠାରୁ ଅଧିକ ସାକ୍ଷୀ ଅଟେ, ଯେମାନେ Future for America-ର ଇତିହାସ ସହିତ ସମ୍ବନ୍ଧିତ ଅଛନ୍ତି; ଏବଂ ମୁଁ ସାକ୍ଷ୍ୟ ଦେଉଛି ଯେ, ୧୯୮୯ ଠାରୁ ଆରମ୍ଭ କରି ପରବର୍ତ୍ତୀ ଇତିହାସ ମାଧ୍ୟରେ ମୁଁ ବ୍ୟକ୍ତିଗତ ଭାବେ ଏକ ପ୍ରମାଣିତ ଲାଓଦିକୀୟ Adventist ଭାବରେ ଚାଲିଆସିଛି। ସେହି ପଥରେ ଅନେକ ଆତ୍ମା ଅଛନ୍ତି, ଯେମାନେ ମୋର ସାକ୍ଷ୍ୟକୁ ସମର୍ଥନ କରିବେ। ମୁଁ ନିଶ୍ଚିତତା ସହିତ ଏହାର ସାକ୍ଷ୍ୟ ମଧ୍ୟ ଦେଇପାରେ ଯେ, Adventism-ର ଶେଷରେ ଏହି ଆନ୍ଦୋଳନ ସହିତ ସମ୍ବନ୍ଧିତ ଯେମାନେ ଥିଲେ, ସେମାନେ ମଧ୍ୟ ପ୍ରମାଣିତ ଲାଓଦିକୀୟ Adventist ଥିଲେ। ପ୍ରଥମ ନାମକରଣପ୍ରାପ୍ତ ଜନସମୁଦାୟ ଏକ ଲାଓଦିକୀୟ ସହିତ ଆରମ୍ଭ ହୁଏ, ଯିଏ ଏକ ଫିଲାଦେଲଫିୟ ହୋଇଯାଏ, ଏବଂ ଏକ ଫିଲାଦେଲଫିୟ ସହିତ ଶେଷ ହୁଏ। ଦ୍ୱିତୀୟ ନାମକରଣପ୍ରାପ୍ତ ଜନସମୁଦାୟ ଏକ ଫିଲାଦେଲଫିୟ ସହିତ ଆରମ୍ଭ ହୁଏ ଏବଂ ଏକ ଲାଓଦିକୀୟ ସହିତ ଶେଷ ହୁଏ, ଯିଏ ଏକ ଫିଲାଦେଲଫିୟ ହେବାକୁ ଆହ୍ୱାନ କରାଯାଇଛି। ଏହାହିଁ ଆଲ୍ଫା ଓ ଓମେଗାର ସ୍ୱାକ୍ଷର।</w:t>
      </w:r>
    </w:p>
    <w:p>
      <w:pPr>
        <w:pStyle w:val="ArticleBody"/>
        <w:jc w:val="left"/>
      </w:pPr>
      <w:r>
        <w:rPr>
          <w:rFonts w:ascii="Nirmala UI" w:hAnsi="Nirmala UI" w:eastAsia="Nirmala UI" w:cs="Nirmala UI"/>
        </w:rPr>
        <w:t>ନେତା ଏବଂ ତାଙ୍କ ସହିତ ଯୋଗ ଦେଇଥିବା ଲୋକମାନଙ୍କର ଦୟନୀୟ, କ୍ଲେଶଜନକ ଆତ୍ମିକ ଅନ୍ଧତ୍ୱ ସତ୍ତ୍ୱେ ମଧ୍ୟ, 1989 ଠାରୁ ଏପର୍ଯ୍ୟନ୍ତ ଘଟିଥିବା ଭବିଷ୍ୟଦ୍ବାଣୀମୂଳକ ପଥଚିହ୍ନମାନଙ୍କୁ ଈଶ୍ୱର ତଥାପି ପରିଚାଳିତ ଓ ନିୟନ୍ତ୍ରିତ କରିଆସୁଥିଲେ। ନେତା ଏବଂ ତାଙ୍କ ସହିତ ଯୋଗ ଦେଇଥିବା ଲୋକମାନଙ୍କର ଆତ୍ମିକ ନଗ୍ନତା ଓ ଦରିଦ୍ରତା ସତ୍ତ୍ୱେ ମଧ୍ୟ, ସେ ଯେ ସତ୍ୟଗୁଡ଼ିକୁ ମୁଦ୍ରାମୁକ୍ତ କରିବାକୁ ଯୋଗ୍ୟ ମନେ କଲେ, ସେଗୁଡ଼ିକର ମୁଦ୍ରାମୁକ୍ତିକୁ ଈଶ୍ୱର ତଥାପି ପରିଚାଳନା କରୁଥିଲେ। ତାଙ୍କର ସେହି କୃପାରେ, ଯାହା ତାଙ୍କର “ସତ୍ୟ” ଠାରୁ କେବେ ବିଚ୍ଛିନ୍ନ ହୁଏ ନାହିଁ, ସେ ଏକ ଶୁଦ୍ଧିକରଣ ପ୍ରକ୍ରିୟା ନିର୍ଦ୍ଧାରଣ କଲେ, ଯାହା ଏପରି ବ୍ୟବସ୍ଥା କଲା ଯେ ଜଣେ ଲାଉଡିସିୟାନ ମରିଯାଇ, ତାହାପରେ ଜଣେ ଫିଲାଦେଲଫିୟାନ ଭାବେ ପୁନରୁତ୍ଥିତ ହୋଇପାରିବ। ସେହି ମୃତ୍ୟୁ ଓ ପୁନରୁତ୍ଥାନର ପ୍ରତୀକ ଦାନିଏଲ ଓ ପ୍ରକାଶିତ ବାକ୍ୟ ପୁସ୍ତକଦ୍ୱୟର ଲେଖକମାନଙ୍କ ଦ୍ୱାରା ପ୍ରକାଶିତ ହୋଇଥିଲା, କାରଣ ସେମାନେ ଉଭୟେ ପ୍ରତୀକାତ୍ମକ ଭାବରେ ହତ ହେଲେ ଏବଂ ପୁନରୁତ୍ଥିତ ହେଲେ। ଯୋହନଙ୍କୁ ଫୁଟୁଥିବା ତେଲର ପାତ୍ରରେ ଫିଙ୍ଗିଦିଆଯାଇଥିବା ମୃତ୍ୟୁଠାରୁ ପୁନରୁତ୍ଥାନ କରାଗଲା, ଏବଂ ଦାନିଏଲ ଭୋକା ସିଂହମାନଙ୍କର ଗୁହାଠାରୁ। ଏହିପରି, ଏହି ଦୁଇଟି ପୁସ୍ତକ, ଯେଉଁମାନେ ବାସ୍ତବରେ ଏକ ପୁସ୍ତକ, ବର୍ତ୍ତମାନ ଯେ ସନ୍ଦେଶ ମୁଦ୍ରାମୁକ୍ତ ହେଉଛି, ତାହାର ଏକ ଅଂଶ ଭାବେ ମୃତ୍ୟୁ ଓ ପୁନରୁତ୍ଥାନର ପ୍ରତୀକ ଉପରେ ବିଶେଷ ଜୋର ଦେଇଥାଏ।</w:t>
      </w:r>
    </w:p>
    <w:p>
      <w:pPr>
        <w:pStyle w:val="ArticleBody"/>
        <w:jc w:val="left"/>
      </w:pPr>
      <w:r>
        <w:rPr>
          <w:rFonts w:ascii="Nirmala UI" w:hAnsi="Nirmala UI" w:eastAsia="Nirmala UI" w:cs="Nirmala UI"/>
        </w:rPr>
        <w:t>“ଶେଷ ଦିନ”ର ତଦନ୍ତାତ୍ମକ ବିଚାରର ଆନ୍ଦୋଳନ (ଯାହାର ପ୍ରତିରୂପ ମିଲେରୀୟ ଆନ୍ଦୋଳନ ଥିଲା) ସମୟର ଶେଷକୁ ନିକଟବର୍ତ୍ତୀ ହେଉଥିବାବେଳେ, ଈଶ୍ୱର ଏପରି ନିର୍ଦ୍ଧାରଣ କରିଥିଲେ ଯେ ନେତା ଏବଂ ଆନ୍ଦୋଳନକୁ ହତ୍ୟା କରାଯିବ ଏବଂ ତାହା ପରେ ସେମାନେ ପୁନରୁତ୍ଥିତ ହେବେ। ସାତୋଟି ମଣ୍ଡଳୀର ପ୍ରସଙ୍ଗରେ, ଲାଓଦିକିଆକୁ 18 ଜୁଲାଇ, 2020 ରେ ବଧ କରାଯାଇଥିଲା ଏବଂ ଆସନ୍ନ ରବିବାର ନିୟମ ପୂର୍ବରୁ ଫିଲାଦେଲଫିଆ ଭାବରେ ପୁନରୁତ୍ଥିତ କରାଯିବ। ପୁନରୁତ୍ଥିତ ଆନ୍ଦୋଳନ ସାତୋଟି ମଣ୍ଡଳୀର ହେବ, କିନ୍ତୁ ସେହି ଅଷ୍ଟମ ହେବ। ଆନ୍ଦୋଳନଟି ଅଷ୍ଟମ ହେବ, ଅର୍ଥାତ୍ ସାତୋଟିରୁ ଗୋଟିଏ।</w:t>
      </w:r>
    </w:p>
    <w:p>
      <w:pPr>
        <w:pStyle w:val="ArticleBody"/>
        <w:jc w:val="left"/>
      </w:pPr>
      <w:r>
        <w:rPr>
          <w:rFonts w:ascii="Nirmala UI" w:hAnsi="Nirmala UI" w:eastAsia="Nirmala UI" w:cs="Nirmala UI"/>
        </w:rPr>
        <w:t>ଏହି ଭବିଷ୍ୟଦ୍ବାଣୀମୟ ଗୁପ୍ତତତ୍ତ୍ୱ ପ୍ରକାଶିତବାକ୍ୟ ପୁସ୍ତକରେ ଅନେକ ସାକ୍ଷୀଙ୍କ ଦ୍ୱାରା ସମର୍ଥିତ, ଯଦ୍ୟପି ଏପର୍ଯ୍ୟନ୍ତ ତାହା ଚିହ୍ନିତ ହୋଇନଥିଲା। ଏହି ସମୟାବଧିରେ ଆମେ ବର୍ତ୍ତମାନ ପଶୁର ପ୍ରତିମୂର୍ତ୍ତିର ପରୀକ୍ଷାରେ ପ୍ରବେଶ କରୁଛୁ, ଯାହା ସିଷ୍ଟର ହ୍ୱାଇଟ୍ ଆମକୁ ଜଣାଇଛନ୍ତି ଯେ ରବିବାରୀୟ ଆଇନ ପୂର୍ବରୁ ଆସୁଥିବା ସେହି ପରୀକ୍ଷା। ସେହି ରବିବାରୀୟ ଆଇନ ସମୟରେ ଏହି ଇତିହାସର ଫିଲାଡେଲଫିୟମାନଙ୍କ ଉପରେ ଈଶ୍ୱରଙ୍କ ମୋହର ଅଙ୍କିତ ହୁଏ। କିନ୍ତୁ ଅନୁଗ୍ରହର ଅବଧି ସମାପ୍ତ ହେବା ପୂର୍ବରୁ ଆସୁଥିବା ପଶୁର ପ୍ରତିମୂର୍ତ୍ତିର ସେହି ପରୀକ୍ଷାକୁ ସେମାନେ ଅତିକ୍ରମ କରିବାକୁ ପଡିବ।</w:t>
      </w:r>
    </w:p>
    <w:p>
      <w:pPr>
        <w:pStyle w:val="ArticleScripture"/>
        <w:jc w:val="left"/>
      </w:pPr>
      <w:r>
        <w:rPr>
          <w:rFonts w:ascii="Nirmala UI" w:hAnsi="Nirmala UI" w:eastAsia="Nirmala UI" w:cs="Nirmala UI"/>
        </w:rPr>
        <w:t>“ପ୍ରଭୁ ମୋତେ ସ୍ପଷ୍ଟରୂପେ ଦେଖାଇଛନ୍ତି ଯେ, ଅନୁଗ୍ରହର ସମୟ ସମାପ୍ତ ହେବା ପୂର୍ବରୁ ପଶୁର ପ୍ରତିମୂର୍ତ୍ତି ଗଠିତ ହେବ; କାରଣ ଏହା ହେଉଛି ଈଶ୍ୱରଙ୍କ ଲୋକମାନଙ୍କ ପାଇଁ ସେହି ମହା ପରୀକ୍ଷା, ଯାହା ଦ୍ୱାରା ସେମାନଙ୍କର ନିତ୍ୟ ଗନ୍ତବ୍ୟ ନିର୍ଣ୍ଣୟ କରାଯିବ। ତୁମର ସ୍ଥିତି ଏମିତି ଅସଂଗତିମାନଙ୍କର ଏକ ଜଟିଳ ମିଶ୍ରଣ ଯେ, ବହୁତ କମ୍ ଲୋକ ମାତ୍ର ଠକାଯିବେ।”</w:t>
      </w:r>
    </w:p>
    <w:p>
      <w:pPr>
        <w:pStyle w:val="ArticleScripture"/>
        <w:jc w:val="left"/>
      </w:pPr>
      <w:r>
        <w:rPr>
          <w:rFonts w:ascii="Nirmala UI" w:hAnsi="Nirmala UI" w:eastAsia="Nirmala UI" w:cs="Nirmala UI"/>
        </w:rPr>
        <w:t>“ପ୍ରକାଶିତ ବାକ୍ୟ 13 ଅଧ୍ୟାୟରେ ଏହି ବିଷୟଟି ସ୍ପଷ୍ଟ ଭାବରେ ପ୍ରସ୍ତୁତ କରାଯାଇଛି; [ପ୍ରକାଶିତ ବାକ୍ୟ 13:11–17, ଉଦ୍ଧୃତ]। ”</w:t>
      </w:r>
    </w:p>
    <w:p>
      <w:pPr>
        <w:pStyle w:val="ArticleScripture"/>
        <w:jc w:val="left"/>
      </w:pPr>
      <w:r>
        <w:rPr>
          <w:rFonts w:ascii="Nirmala UI" w:hAnsi="Nirmala UI" w:eastAsia="Nirmala UI" w:cs="Nirmala UI"/>
        </w:rPr>
        <w:t>“ଏହାହିଁ ସେହି ପରୀକ୍ଷା ଯାହା ଉପରେ ଈଶ୍ୱରଙ୍କ ଲୋକମାନଙ୍କୁ ମୁଦ୍ରାଙ୍କିତ ହେବା ପୂର୍ବରୁ ଅବଶ୍ୟ ଯିବାକୁ ପଡ଼ିବ। ଯେମାନେ ତାଙ୍କର ବ୍ୟବସ୍ଥାକୁ ପାଳନ କରିବା ଦ୍ୱାରା ଏବଂ ଏକ ମିଥ୍ୟା ସବ୍ବାଥକୁ ଗ୍ରହଣ କରିବାକୁ ଅସ୍ୱୀକାର କରିବା ଦ୍ୱାରା ଈଶ୍ୱରଙ୍କ ପ୍ରତି ନିଜମାନଙ୍କର ନିଷ୍ଠା ପ୍ରମାଣ କରିଛନ୍ତି, ସେମାନେ ପ୍ରଭୁ ଈଶ୍ୱର ଯିହୋଭାଙ୍କର ପତାକା ତଳେ ସ୍ଥାନ ନେବେ, ଏବଂ ଜୀବନ୍ତ ଈଶ୍ୱରଙ୍କର ମୁଦ୍ରା ଗ୍ରହଣ କରିବେ। ଯେମାନେ ସ୍ୱର୍ଗୀୟ ଉତ୍ପତ୍ତିର ସତ୍ୟକୁ ତ୍ୟାଗ କରି ରବିବାର ସବ୍ବାଥକୁ ଗ୍ରହଣ କରନ୍ତି, ସେମାନେ ପଶୁର ଚିହ୍ନ ଗ୍ରହଣ କରିବେ” Manuscript Releases, volume 15, 15.</w:t>
      </w:r>
    </w:p>
    <w:p>
      <w:pPr>
        <w:pStyle w:val="ArticleBody"/>
        <w:jc w:val="left"/>
      </w:pPr>
      <w:r>
        <w:rPr>
          <w:rFonts w:ascii="Nirmala UI" w:hAnsi="Nirmala UI" w:eastAsia="Nirmala UI" w:cs="Nirmala UI"/>
        </w:rPr>
        <w:t>ବର୍ତ୍ତମାନର ଏହି ଇତିହାସିକ ପର୍ଯ୍ୟାୟରେ, ପୂର୍ବରୁ ଗଣତନ୍ତ୍ରବାଦ ଓ ପ୍ରୋଟେଷ୍ଟାଣ୍ଟବାଦ ବୋଲି ଚିହ୍ନିତ ସେହି ଦୁଇଟି ଶିଙ୍ଗ ପରିବର୍ତ୍ତିତ ହୋଇ ଏବେ ଗଣତନ୍ତ୍ର ଓ ଧର୍ମଚ୍ୟୁତ ପ୍ରୋଟେଷ୍ଟାଣ୍ଟବାଦରେ ପରିଣତ ହୋଇଛି। ସେହି ଦୁଇଟି ଶିଙ୍ଗ ଯେତେବେଳେ ସମ୍ପୂର୍ଣ୍ଣରୂପେ ଏକତ୍ରିତ ହେବ, ସେତେବେଳେ ସେମାନେ ଏକ ଶକ୍ତି, ଏକ ଶିଙ୍ଗ ଗଠନ କରିବେ। ସେହି ଏକେ ସମୟସୀମାରେ, ପଶୁର ପ୍ରତିମା ବିରୋଧରେ ସତର୍କ କରିବା ପାଇଁ, ଈଶ୍ୱର ପ୍ରୋଟେଷ୍ଟାଣ୍ଟବାଦର ସତ୍ୟ ଶିଙ୍ଗକୁ ଚିହ୍ନିତ କରି ଉପରକୁ ଉଠାଇବେ। ସେହି ଦୁଇଟି ଶିଙ୍ଗ ପରସ୍ପର ସମାନାନ୍ତର ଭାବରେ ଚାଲିଥାଏ, ଯେପର୍ଯ୍ୟନ୍ତ ଯୁକ୍ତରାଷ୍ଟ୍ର ବାଇବେଲୀୟ ଭବିଷ୍ୟଦ୍ବାଣୀର ଷଷ୍ଠ ରାଜ୍ୟ ରହିବା ବନ୍ଦ କରେ।</w:t>
      </w:r>
    </w:p>
    <w:p>
      <w:pPr>
        <w:pStyle w:val="ArticleBody"/>
        <w:jc w:val="left"/>
      </w:pPr>
      <w:r>
        <w:rPr>
          <w:rFonts w:ascii="Nirmala UI" w:hAnsi="Nirmala UI" w:eastAsia="Nirmala UI" w:cs="Nirmala UI"/>
        </w:rPr>
        <w:t>ପ୍ରକାଶିତବାକ୍ୟ ସପ୍ତଦଶ ଅଧ୍ୟାୟ ପରିଚୟ କରାଏ ଯେ, ନାଗ (ଜାତିସଂଘ), ପଶୁ (ପାପାଲ ଶକ୍ତି) ଏବଂ ମିଥ୍ୟା ଭବିଷ୍ୟଦ୍ବକ୍ତା (ଯୁକ୍ତରାଷ୍ଟ୍ର)ଙ୍କ ଏହି ତ୍ରିମୁଖୀ ଏକତା ହିଁ ସେହି ଶକ୍ତି, ଯାହା ଅଷ୍ଟମ ମୁଣ୍ଡ, ଏବଂ ସାତଟି ମୁଣ୍ଡରୁ ଉତ୍ପନ୍ନ। ସେହି ସାତଟି ମୁଣ୍ଡ ହେଉଛି ବାଇବେଲୀୟ ଭବିଷ୍ୟଦ୍ବାଣୀର ରାଜ୍ୟମାନେ, ଯାହା ବାବିଲୋନରୁ ଆରମ୍ଭ ହୋଇ, ପରେ ମେଦୋ-ପାରସୀ, ଗ୍ରୀସ, ଏବଂ ତାପରେ ପୌତ୍ତଳିକ ରୋମ। ତାପରେ ପଞ୍ଚମ ରାଜ୍ୟ ହେଉଛି ପାପାଲ ରୋମ, ଯିଏ ଭବିଷ୍ୟଦ୍ବାଣୀ ଅନୁସାରେ 1798 ମସିହାରେ ଘାତକ ଆଘାତ ପାଇଥିଲା। ଇତିହାସର ସେହି ସମୟରେ ବାଇବେଲୀୟ ଭବିଷ୍ୟଦ୍ବାଣୀର ଷଷ୍ଠ ରାଜ୍ୟ, ଅର୍ଥାତ୍ ଯୁକ୍ତରାଷ୍ଟ୍ର, ସିଂହାସନରେ ଆରୋହଣ କଲା, ଏବଂ ଶୀଘ୍ର ଆସୁଥିବା ରବିବାର ଆଇନରେ ତାହା ପତନ କରାଯାଇପର୍ଯ୍ୟନ୍ତ ସେହି ଅବସ୍ଥାରେ ରହିଲା।</w:t>
      </w:r>
    </w:p>
    <w:p>
      <w:pPr>
        <w:pStyle w:val="ArticleBody"/>
        <w:jc w:val="left"/>
      </w:pPr>
      <w:r>
        <w:rPr>
          <w:rFonts w:ascii="Nirmala UI" w:hAnsi="Nirmala UI" w:eastAsia="Nirmala UI" w:cs="Nirmala UI"/>
        </w:rPr>
        <w:t>ତାହା ପରେ ସମଗ୍ର ଜଗତକୁ ପଶୁର ପ୍ରତିମା ସ୍ଥାପନ କରିବାକୁ ବାଧ୍ୟ କରୁଥିବା ଶକ୍ତିର ଦ୍ୱାରା ସଂଯୁକ୍ତ ରାଷ୍ଟ୍ରସଂଘ ମଧ୍ୟ ବାଧ୍ୟ ହେବ। ସେହି ସମୟରେ ଷଷ୍ଠ ରାଜ୍ୟ ମଧ୍ୟ ଏକ ମାରାତ୍ମକ ଆଘାତ ପ୍ରାପ୍ତ କରିଥିବ, କିନ୍ତୁ ଯୁକ୍ତରାଷ୍ଟ୍ର ତାହାବେଳେ ସମଗ୍ର ଜଗତକୁ ସଂଯୁକ୍ତ ରାଷ୍ଟ୍ରସଂଘ ଉପରେ ନିଜର ନେତୃତ୍ୱ ସ୍ୱୀକାର କରିବାକୁ ବାଧ୍ୟ କରିବ ଏବଂ ସେମାନେ ତ୍ରିମୁଖୀ ସଂଘକୁ ଶାସନ କରିବା ପାଇଁ ପାପାସୀଙ୍କ ନୈତିକ ଅଧିକାରକୁ ମଧ୍ୟ ସ୍ୱୀକାର କରନ୍ତୁ ବୋଲି ଦାବି କରିବ।</w:t>
      </w:r>
    </w:p>
    <w:p>
      <w:pPr>
        <w:pStyle w:val="ArticleScripture"/>
        <w:jc w:val="left"/>
      </w:pPr>
      <w:r>
        <w:rPr>
          <w:rFonts w:ascii="Nirmala UI" w:hAnsi="Nirmala UI" w:eastAsia="Nirmala UI" w:cs="Nirmala UI"/>
        </w:rPr>
        <w:t>ଏବଂ ସେ ପଶୁର ସାମ୍ନାରେ କରିବାକୁ ଯେଉଁ ଆଶ୍ଚର୍ଯ୍ୟକର କାର୍ଯ୍ୟମାନଙ୍କର ଶକ୍ତି ପାଇଥିଲା, ସେହି ଆଶ୍ଚର୍ଯ୍ୟକର କାର୍ଯ୍ୟମାନଙ୍କ ଦ୍ୱାରା ପୃଥିବୀରେ ବାସ କରୁଥିବା ଲୋକମାନଙ୍କୁ ଭ୍ରମିତ କରେ; ଏବଂ ପୃଥିବୀରେ ବାସ କରୁଥିବା ଲୋକମାନଙ୍କୁ କହେ ଯେ, ଯେହି ପଶୁ ତଳୱାରର ଆଘାତ ପାଇଥିଲା ତଥାପି ବଞ୍ଚି ରହିଲା, ସେହି ପଶୁ ପାଇଁ ସେମାନେ ଗୋଟିଏ ପ୍ରତିମା ନିର୍ମାଣ କରୁନ୍ତୁ। ଏବଂ ସେହି ପଶୁର ପ୍ରତିମାକୁ ପ୍ରାଣ ଦେବାର ଶକ୍ତି ମଧ୍ୟ ତାହାକୁ ଦିଆଯାଇଥିଲା, ଯେପରି ପଶୁର ପ୍ରତିମା କଥା କହୁ, ଏବଂ ଯେମାନେ ପଶୁର ପ୍ରତିମାକୁ ଉପାସନା କରିବେ ନାହିଁ, ସେମାନଙ୍କୁ ହତ୍ୟା କରାଯାଉ। ପ୍ରକାଶିତ ବାକ୍ୟ ୧୩:୧୩, ୧୪।</w:t>
      </w:r>
    </w:p>
    <w:p>
      <w:pPr>
        <w:pStyle w:val="ArticleBody"/>
        <w:jc w:val="left"/>
      </w:pPr>
      <w:r>
        <w:rPr>
          <w:rFonts w:ascii="Nirmala UI" w:hAnsi="Nirmala UI" w:eastAsia="Nirmala UI" w:cs="Nirmala UI"/>
        </w:rPr>
        <w:t>ପ୍ରେରିତ ବାଣୀରେ “ପଶୁର ପ୍ରତିମା” ବିଷୟର ଏକମାତ୍ର ସଂଜ୍ଞା ହେଉଛି ଯେ, ଏହା ମଣ୍ଡଳୀ (ପାପାଳ ଶକ୍ତି) ଏବଂ ରାଜ୍ୟ (ଐକ୍ୟରାଷ୍ଟ୍ର ସଂଘ, ଯେଉଁଠାରେ ଯୁକ୍ତରାଷ୍ଟ୍ର ଅନ୍ୟ ନଅଜଣ ରାଜାଙ୍କୁ ନିୟନ୍ତ୍ରଣ କରେ) ର ସଂଯୋଗକୁ ପ୍ରତିନିଧିତ୍ୱ କରେ। ଯେଜେବେଲ ପାପାଳ ଶକ୍ତି; ଆହାବ ହେଉଛନ୍ତି ଯୁକ୍ତରାଷ୍ଟ୍ର, ଯିଏ ଉତ୍ତରଦିଗର ଦଶଟି ଗୋତ୍ରର ରାଜା।</w:t>
      </w:r>
    </w:p>
    <w:p>
      <w:pPr>
        <w:pStyle w:val="ArticleBody"/>
        <w:jc w:val="left"/>
      </w:pPr>
      <w:r>
        <w:rPr>
          <w:rFonts w:ascii="Nirmala UI" w:hAnsi="Nirmala UI" w:eastAsia="Nirmala UI" w:cs="Nirmala UI"/>
        </w:rPr>
        <w:t>ଯେତେବେଳେ ଯୁକ୍ତରାଷ୍ଟ୍ର ରବିବାର ଆଇନ ସମୟରେ ପତିତ ହୁଏ, ସେତେବେଳେ 1798 ମସିହାରୁ ଭୁଲିଯାଇଥିବା ତୀର (ପାପାସୀ) “ସ୍ମରିତ” ହୁଏ, ଏବଂ ସେ ତାହାର ମୋହନୀୟ ଗୀତ ଆରମ୍ଭ କରେ। ଏଲେନ ହ୍ୱାଇଟଙ୍କ ଲେଖନୀରେ “ଜାତୀୟ ଧ୍ୱଂସ” ଭାବେ ପ୍ରତିନିଧିତ ଆର୍ଥିକ ପତନର କାରଣରୁ, ଯୁକ୍ତରାଷ୍ଟ୍ର ସମଗ୍ର ଜଗତକୁ ଏକତ୍ର କରିବାକୁ ବାଧ୍ୟ ହୁଏ, ଯାହାଦ୍ୱାରା ସେହି ବାଇବେଳୀୟ ଶକ୍ତିକୁ ସମ୍ମୁଖୀନ କରାଯାଉ, ଯେଉଁ ଶକ୍ତି ପ୍ରତ୍ୟେକ ମନୁଷ୍ୟଙ୍କର ହାତକୁ ତାଙ୍କ ବିରୁଦ୍ଧରେ ଏକତ୍ର କରେ। ସେହି ଶକ୍ତି ହେଉଛି ଇସ୍ଲାମ, ଯାହାକୁ ଇସ୍ଲାମର ପୂର୍ବପୁରୁଷ ଇଶ୍ମାଏଲ ଦ୍ୱାରା ପ୍ରତିନିଧିତ କରାଯାଇଛି।</w:t>
      </w:r>
    </w:p>
    <w:p>
      <w:pPr>
        <w:pStyle w:val="ArticleScripture"/>
        <w:jc w:val="left"/>
      </w:pPr>
      <w:r>
        <w:rPr>
          <w:rFonts w:ascii="Nirmala UI" w:hAnsi="Nirmala UI" w:eastAsia="Nirmala UI" w:cs="Nirmala UI"/>
        </w:rPr>
        <w:t>ତାହାପରେ ପ୍ରଭୁଙ୍କ ଦୂତ ତାହାକୁ କହିଲେ, ଦେଖ, ତୁମେ ଗର୍ଭବତୀ ଅଛ, ଏବଂ ଏକ ପୁଅକୁ ଜନ୍ମ ଦେବ; ତାହାର ନାମ ଇଶ୍ମାଏଲ ରଖିବ; କାରଣ ପ୍ରଭୁ ତୁମର ଦୁଃଖଶୋଚନା ଶୁଣିଛନ୍ତି। ଏବଂ ସେ ଏକ ବନ୍ୟ ମନୁଷ୍ୟ ହେବ; ତାହାର ହାତ ପ୍ରତ୍ୟେକ ମନୁଷ୍ୟଙ୍କ ବିରୁଦ୍ଧରେ ରହିବ, ଏବଂ ପ୍ରତ୍ୟେକ ମନୁଷ୍ୟଙ୍କ ହାତ ତାହାର ବିରୁଦ୍ଧରେ ରହିବ; ଏବଂ ସେ ନିଜ ସମସ୍ତ ଭ୍ରାତାମାନଙ୍କ ସମ୍ମୁଖରେ ବାସ କରିବ। ଆଦିପୁସ୍ତକ 16:11, 12.</w:t>
      </w:r>
    </w:p>
    <w:p>
      <w:pPr>
        <w:pStyle w:val="ArticleBody"/>
        <w:jc w:val="left"/>
      </w:pPr>
      <w:r>
        <w:rPr>
          <w:rFonts w:ascii="Nirmala UI" w:hAnsi="Nirmala UI" w:eastAsia="Nirmala UI" w:cs="Nirmala UI"/>
        </w:rPr>
        <w:t>ଯୁକ୍ତରାଷ୍ଟ୍ର ଅନ୍ୟ ନଅଜଣ ରାଜାଙ୍କ ସହ ଏକ ମିଳିତ ଜୋଟ ଗଠନ କରେ ଏବଂ ସେଥିରେ ନେତୃତ୍ୱର ସ୍ଥାନ ଗ୍ରହଣ କରେ। ଏହା କେବଳ ଅତ୍ୟନ୍ତ ସ୍ୱଳ୍ପ ସମୟ ପାଇଁ ଏପରି କରିବ, ଏବଂ ପରେ ସେ ଏହା ଉପରେ ଜୋର ଦେବ ଯେ ସମଗ୍ର ବ୍ୟବସ୍ଥାର ମୁଖ୍ୟ ପାପାସତ୍ତା ହେଉ, ଯେପରି ଯେଜେବେଲ୍ ଆହାବଙ୍କୁ ନିୟନ୍ତ୍ରଣ କରିଥିଲା।</w:t>
      </w:r>
    </w:p>
    <w:p>
      <w:pPr>
        <w:pStyle w:val="ArticleBody"/>
        <w:jc w:val="left"/>
      </w:pPr>
      <w:r>
        <w:rPr>
          <w:rFonts w:ascii="Nirmala UI" w:hAnsi="Nirmala UI" w:eastAsia="Nirmala UI" w:cs="Nirmala UI"/>
        </w:rPr>
        <w:t>ଏହିପରି, ଅଜଗର, ପଶୁ ଏବଂ ମିଥ୍ୟା ଭବିଷ୍ୟଦ୍ଦବକ୍ତାଙ୍କର ତ୍ରିମୁଖୀ ମିଳିତ ସଂଘ ଏକାଠି ହୋଇ ଆର୍ମାଗେଦୋନ ଦିଗକୁ ଅଗ୍ରସର ହୁଏ। ସଂଖ୍ୟା ଆଠ ପୁନରୁତ୍ଥାନକୁ ପ୍ରତିନିଧିତ୍ୱ କରେ, ଏବଂ ଯେ ରାଜ୍ୟଟିକୁ ଭବିଷ୍ୟଦ୍ଦବାଣୀରେ ଘାତକ ଘାଏ ପାଇଥିବା ବୋଲି ଉଲ୍ଲେଖ କରାଯାଇଛି, ସେହିଟି ଥିଲା ପଞ୍ଚମ ରାଜ୍ୟ—ପାପାସୀୟ ଶକ୍ତି। ଯେତେବେଳେ ପାପାସୀ ପୁନରୁତ୍ଥିତ ହୁଏ, ସେମାନେ ଅଷ୍ଟମ ରାଜ୍ୟରେ ପରିଣତ ହୁଅନ୍ତି ଏବଂ ସେମାନଙ୍କୁ ଏହି ତ୍ରିମୁଖୀ ମିଳନର ନିୟନ୍ତ୍ରଣ ଦିଆଯାଏ; ଏବଂ ସେହି ଅଷ୍ଟମ ରାଜ୍ୟଟି ସାତଟି ରାଜ୍ୟର ମଧ୍ୟରୁ ସେହି ଏକ ମୁଣ୍ଡ, ଯାହାକୁ ଘାତକ ଘାଏ ପାଇଥିବା ବୋଲି ଚିହ୍ନଟ କରାଯାଇଛି; କିନ୍ତୁ ପ୍ରେରିତ ପ୍ରକାଶ ଏହି ଘାତକ ଘାଏର ସୁସ୍ଥତାକୁ ମଧ୍ୟ ଚିହ୍ନଟ କରେ।</w:t>
      </w:r>
    </w:p>
    <w:p>
      <w:pPr>
        <w:pStyle w:val="ArticleScripture"/>
        <w:jc w:val="left"/>
      </w:pPr>
      <w:r>
        <w:rPr>
          <w:rFonts w:ascii="Nirmala UI" w:hAnsi="Nirmala UI" w:eastAsia="Nirmala UI" w:cs="Nirmala UI"/>
        </w:rPr>
        <w:t>“ଯେପରି ଆମେ ଅନ୍ତିମ ସଙ୍କଟର ନିକଟକୁ ପହଞ୍ଚୁଛୁ, ସେପରି ପ୍ରଭୁଙ୍କର ସାଧନମାନଙ୍କ ମଧ୍ୟରେ ସମନ୍ୱୟ ଓ ଏକତା ବର୍ତ୍ତିତ ହେବା ଅତ୍ୟନ୍ତ ଗୁରୁତ୍ୱର ବିଷୟ। ବିଶ୍ୱ ଝଡ଼, ଯୁଦ୍ଧ ଓ ମତଭେଦରେ ପୂର୍ଣ୍ଣ। ତଥାପି ଏକ ମୁଖ୍ୟଙ୍କ ଅଧୀନରେ—ପାପାଳ ଶକ୍ତିର ଅଧୀନରେ—ଲୋକମାନେ ତାଙ୍କର ସାକ୍ଷୀମାନଙ୍କର ବ୍ୟକ୍ତିତ୍ୱରେ ଈଶ୍ୱରଙ୍କ ବିରୁଦ୍ଧରେ ଠିଆ ହେବା ପାଇଁ ଏକତ୍ରିତ ହେବେ। ଏହି ଏକତା ସେହି ମହା ଧର୍ମତ୍ୟାଗୀ ଦ୍ୱାରା ଦୃଢ଼ କରାଯାଇଛି। ସେ ଯେତେବେଳେ ସତ୍ୟର ବିରୋଧରେ ଯୁଦ୍ଧ କରିବା ପାଇଁ ନିଜର କାର୍ଯ୍ୟକର୍ତ୍ତାମାନଙ୍କୁ ଏକତ୍ର କରିବାକୁ ଚେଷ୍ଟା କରେ, ସେତେବେଳେ ସେ ତାହାର ସମର୍ଥକମାନଙ୍କୁ ବିଭକ୍ତ ଓ ଛିତରାଇଦେବା ପାଇଁ ମଧ୍ୟ କାର୍ଯ୍ୟ କରିବ। ଇର୍ଷ୍ୟା, କୁସନ୍ଦେହ, କୁକଥା—ଏସବୁ ତାହାଙ୍କ ଦ୍ୱାରା କଳହ ଓ ବିଭେଦ ସୃଷ୍ଟି କରିବା ପାଇଁ ଉସକାଇ ଦିଆଯାଏ।” Testimonies, volume 7, 182.</w:t>
      </w:r>
    </w:p>
    <w:p>
      <w:pPr>
        <w:pStyle w:val="ArticleBody"/>
        <w:jc w:val="left"/>
      </w:pPr>
      <w:r>
        <w:rPr>
          <w:rFonts w:ascii="Nirmala UI" w:hAnsi="Nirmala UI" w:eastAsia="Nirmala UI" w:cs="Nirmala UI"/>
        </w:rPr>
        <w:t>ପଞ୍ଚମ ରାଜ୍ୟ, ଷଷ୍ଠ ରାଜ୍ୟ ଏବଂ ସପ୍ତମ ରାଜ୍ୟ ସେହି ସମୟରେ ସମସ୍ତେ ନିଜନିଜ ପୃଥକ୍ ରାଜ୍ୟ ହରାଇଦେଇଥାନ୍ତି; ତେଣୁ ସେମାନଙ୍କର ସମ୍ପର୍କିତ ରାଜ୍ୟଗୁଡ଼ିକ ଏକାସାଙ୍ଗେ ପୁନରୁତ୍ଥିତ ହୋଇ, ତିନି ଭାଗରେ ଗଠିତ ଏକମାତ୍ର ରାଜ୍ୟରୂପେ ପ୍ରକାଶ ପାଏ, ଯାହା ଦେବତ୍ୱର ତ୍ରିମୂର୍ତ୍ତିମୟ ଗଠନର ଏକ ନକଲି ଅନୁକରଣ ଅଟେ।</w:t>
      </w:r>
    </w:p>
    <w:p>
      <w:pPr>
        <w:pStyle w:val="ArticleBody"/>
        <w:jc w:val="left"/>
      </w:pPr>
      <w:r>
        <w:rPr>
          <w:rFonts w:ascii="Nirmala UI" w:hAnsi="Nirmala UI" w:eastAsia="Nirmala UI" w:cs="Nirmala UI"/>
        </w:rPr>
        <w:t>ଦୁଇଟି ମେଷଶାବକ-ସଦୃଶ ଶିଙ୍ଗ ସହ ଆରମ୍ଭ ହୋଇ ଏବଂ ଡ୍ରାଗନ ପରି କହୁଥିବା ଗୋଟିଏ ଶିଙ୍ଗରେ ସମାପ୍ତ ହେଉଥିବା ଷଷ୍ଠ ରାଜ୍ୟ ପାପାଳ ଶକ୍ତିର ଭବିଷ୍ୟଦ୍ବାଣୀସୂଚକ ବୈଶିଷ୍ଟ୍ୟକୁ ଧାରଣ କରେ, କାରଣ ଏହା ପଶୁର ପ୍ରତିମୂର୍ତ୍ତିରେ ପରିଣତ ହୁଏ। ପ୍ରଥମତଃ ପୁନରୁତ୍ଥିତ ଅଷ୍ଟମ ରାଜ୍ୟରୂପେ—ଯାହା ସାତଟିର ମଧ୍ୟରୁ ଥିଲା—ପଶୁ, ଅର୍ଥାତ୍ ପାପାଳ ଶକ୍ତି, ହିଁ ପ୍ରତିନିଧିତ୍ୱ କରାଯାଇଛି। କିନ୍ତୁ ଯଦ୍ୟପି “ଅଷ୍ଟମଟି ସାତଟିର ମଧ୍ୟରୁ ଥିଲା” ବୋଲି ଥିବା ଏହି ଭବିଷ୍ୟଦ୍ବାଣୀମୟ ରହସ୍ୟକଥାକୁ ସବୁଠାରୁ ସରାସରି ପୂରଣ କରୁଥିବା ଶକ୍ତି ପାପାଳ ଶକ୍ତି ହେଉଛି, ତଥାପି ଯୁକ୍ତରାଷ୍ଟ୍ର ପାପାସୀର ଗୋଟିଏ ପ୍ରତିମୂର୍ତ୍ତି ଗଢ଼େ, ଏବଂ ଏହିକାରଣରୁ ଭବିଷ୍ୟଦ୍ବାଣୀଗତ ଭାବେ ପାପାଳ ଶକ୍ତି ସହ ସମାନ ବୈଶିଷ୍ଟ୍ୟ ଉତ୍ପନ୍ନ କରେ।</w:t>
      </w:r>
    </w:p>
    <w:p>
      <w:pPr>
        <w:pStyle w:val="ArticleBody"/>
        <w:jc w:val="left"/>
      </w:pPr>
      <w:r>
        <w:rPr>
          <w:rFonts w:ascii="Nirmala UI" w:hAnsi="Nirmala UI" w:eastAsia="Nirmala UI" w:cs="Nirmala UI"/>
        </w:rPr>
        <w:t>ଯିଶାୟା ତେଇଶ ଅନୁଯାୟୀ, ଟାୟର୍—ଅର୍ଥାତ୍ ପାପାଳ ଶକ୍ତି—ଷଷ୍ଠ ରାଜ୍ୟର ଶେଷ ପର୍ଯ୍ୟନ୍ତ ଭୁଲାଯିବାକୁ ଥିଲା; ଏହି ପରିପ୍ରେକ୍ଷ୍ୟରେ ଯୁକ୍ତରାଷ୍ଟ୍ର 1798 ମସିହାରେ ଆରମ୍ଭ ହେଲା। 1798 ମସିହା ଏଡଭେଣ୍ଟିଜମ୍‌ର ଆରମ୍ଭକାଳରେ ମିଲରାଇଟମାନଙ୍କ ପାଇଁ ଶେଷ ସମୟ ଥିଲା। 1844 ମସିହାର ବସନ୍ତ ଋତୁ ପର୍ଯ୍ୟନ୍ତ, ମିଲରାଇଟ୍ ଏଡଭେଣ୍ଟିଜମ୍ ପ୍ରୋଟେଷ୍ଟାଣ୍ଟିଜମ୍‌ର ଚାଦରକୁ ଗ୍ରହଣ କରିଥିଲା, ଯାହା ଯୁକ୍ତରାଷ୍ଟ୍ରର ସରକାରକୁ ପ୍ରତିନିଧିତ୍ୱ କରୁଥିବା ରିପବ୍ଲିକାନିଜମ୍‌ର ଶୃଙ୍ଗ ସହ ସମାନାନ୍ତରାଳ ଭାବେ ଚାଲେ। ଏହି ଦୁଇଟି ଶୃଙ୍ଗ ଏକେ ପଶୁ ଉପରେ ଅଛି, ତେଣୁ ସେମାନେ ଇତିହାସ ଜୁଡ଼ି ଏକାସାଥିରେ ଅଗ୍ରସର ହୁଅନ୍ତି। ଏଡଭେଣ୍ଟିଜମ୍‌ର ଆରମ୍ଭ ଓ ଶେଷ ରିପବ୍ଲିକାନ୍ ଶୃଙ୍ଗ ସହ ସମାନାନ୍ତରାଳ ଭାବେ ଚାଲେ। 1798 ମସିହାରୁ ପ୍ରୋଟେଷ୍ଟାଣ୍ଟମାନେ ପ୍ରଥମ ଦୂତର ବାର୍ତ୍ତାକୁ ଅସ୍ୱୀକାର କରିବା ପର୍ଯ୍ୟନ୍ତର ଇତିହାସ ସେହି ସମୟକାଳ ଥିଲା, ଯେତେବେଳେ ଈଶ୍ୱର ସେହି ପ୍ରୋଟେଷ୍ଟାଣ୍ଟ ଶୃଙ୍ଗକୁ ସ୍ଥାପନ କଲେ। ସେ ଏହାକୁ ଏକ ପରୀକ୍ଷା ପ୍ରକ୍ରିୟା ଦ୍ୱାରା କଲେ, ଯେପରି ସେ ରିପବ୍ଲିକାନ୍ ଶୃଙ୍ଗ ସହ କରିଥିଲେ। ଏହି ସମାନାନ୍ତରାଳ ଶୃଙ୍ଗମାନଙ୍କ ବିଷୟରେ କହିବାକୁ ଅଧିକ କିଛି ଅଛି, କିନ୍ତୁ ଏବେ ନୁହେଁ।</w:t>
      </w:r>
    </w:p>
    <w:p>
      <w:pPr>
        <w:pStyle w:val="ArticleBody"/>
        <w:jc w:val="left"/>
      </w:pPr>
      <w:r>
        <w:rPr>
          <w:rFonts w:ascii="Nirmala UI" w:hAnsi="Nirmala UI" w:eastAsia="Nirmala UI" w:cs="Nirmala UI"/>
        </w:rPr>
        <w:t>ରିପବ୍ଲିକାନ୍ ଶିଙ୍ଗ ପତିତ ପ୍ରୋଟେଷ୍ଟାଣ୍ଟବାଦ ସହ ବ୍ୟଭିଚାର କରେ, ସତ୍ୟ ପ୍ରୋଟେଷ୍ଟାଣ୍ଟ ଶିଙ୍ଗ ସହ ନୁହେଁ; କାରଣ ସତ୍ୟ ଶିଙ୍ଗ ମେଷଶାବକଙ୍କର ବଧୂ, ଏବଂ ସେ କୁମାରୀ ଅଟେ। 1989 ମସିହାରେ ଶେଷକାଳ ଆରମ୍ଭ ହେବାରୁ ଏପର୍ଯ୍ୟନ୍ତ ସାତଜଣ ରାଷ୍ଟ୍ରପତି ହୋଇଛନ୍ତି। ସେହି ରାଷ୍ଟ୍ରପତିମାନଙ୍କ ମଧ୍ୟରୁ ଷଷ୍ଠ ରାଷ୍ଟ୍ରପତି ସେହି ବର୍ଷରେ ଘାତକ ଆଘାତ ପ୍ରାପ୍ତ କଲେ, ଯେହି ବର୍ଷରେ ଆଡଭେଣ୍ଟିଜ୍ମର ଶେଷଭାଗରେ ଥିବା ଆନ୍ଦୋଳନମଧ୍ୟ ଘାତକ ଆଘାତ ପ୍ରାପ୍ତ କଲା। 1989 ମସିହାରେ ଶେଷକାଳ ଆରମ୍ଭ ହେବାରୁ ଅଷ୍ଟମ ରାଷ୍ଟ୍ରପତି ସେହି ବ୍ୟକ୍ତି ହେବେ, ଯିଏ ଏକ ଘାତକ ଆଘାତ ପ୍ରାପ୍ତ କରିଥିଲେ ଏବଂ ଯାହା ସୁସ୍ଥ ହୋଇଯାଇଛି। ସେ ସାତଜଣଙ୍କ ମଧ୍ୟରୁ ଗୋଟିଏ ରାଷ୍ଟ୍ରପତି ହେବା ଆବଶ୍ୟକ। ସେହି ସମୟରେ, 2020 ମସିହାରେ ଯେତେବେଳେ ଷଷ୍ଠ ରାଷ୍ଟ୍ରପତି ତାଙ୍କର ଘାତକ ଆଘାତ ପ୍ରାପ୍ତ କଲେ, ସେତେବେଳେ ବର୍ତ୍ତମାନ ପ୍ରୋଟେଷ୍ଟାଣ୍ଟ ଉତ୍ତରାଧିକାର ବହନ କରୁଥିବା ଶିଙ୍ଗମଧ୍ୟ ବଧ ହେଲା। କାଥୋଲିକ୍ବାଦର ପଶୁ ସହ ଯେପରି, ଏବଂ ପତିତ ପ୍ରୋଟେଷ୍ଟାଣ୍ଟବାଦର ପଶୁ-ପ୍ରତିମୂର୍ତ୍ତି ସହ ଯେପରି, ସେପରି ସତ୍ୟ ପ୍ରୋଟେଷ୍ଟାଣ୍ଟବାଦର ଶିଙ୍ଗ ସହିତ ମଧ୍ୟ ଅଟେ। ପ୍ରୋଟେଷ୍ଟାଣ୍ଟବାଦର ଶିଙ୍ଗକୁ ଷଷ୍ଠ ମଣ୍ଡଳୀ ଭାବେ ପ୍ରତିନିଧିତ୍ୱ କରାଯାଇଛି, ଯାହା ଅଷ୍ଟମରେ ପରିଣତ ହୁଏ, କିନ୍ତୁ ସେ ସାତର ମଧ୍ୟରୁ ଅଟେ।</w:t>
      </w:r>
    </w:p>
    <w:p>
      <w:pPr>
        <w:pStyle w:val="ArticleBody"/>
        <w:jc w:val="left"/>
      </w:pPr>
      <w:r>
        <w:rPr>
          <w:rFonts w:ascii="Nirmala UI" w:hAnsi="Nirmala UI" w:eastAsia="Nirmala UI" w:cs="Nirmala UI"/>
        </w:rPr>
        <w:t>ଆପଣ ଯେତେବେଳେ ଏହି ଦାବିଗୁଡ଼ିକୁ ପରୀକ୍ଷା କରିବେ, ସେତେବେଳେ ସ୍ମରଣରେ ରଖନ୍ତୁ ଯେ କୃପାକାଳ ଶେଷ ହେବାର ଠିକ୍ ପୂର୍ବରୁ ଯେ ସନ୍ଦେଶ ଅମୋହରିତ ହୁଏ, ସେହି ସନ୍ଦେଶ ନିଶ୍ଚୟ ଭାବରେ ଏହି ପ୍ରସଙ୍ଗରେ ପ୍ରସ୍ତୁତ ହେବ ଯେ ଆରମ୍ଭ ଶେଷକୁ ଦୃଷ୍ଟାନ୍ତରୂପେ ପ୍ରକାଶ କରେ। ସେହି ସନ୍ଦେଶ “historicism” ନାମକ ପଦ୍ଧତିଦ୍ୱାରା ପ୍ରସ୍ତୁତ ହେବ, ଯାହା ପୃଥିବୀର ଶେଷକୁ ଚିହ୍ନଟ କରିବା ପାଇଁ ବିଶ୍ୱ ଇତିହାସ ସହ ସମନ୍ୱିତ ବାଇବେଲୀୟ ଇତିହାସକୁ ପ୍ରୟୋଗ କରେ। ସେହି ସନ୍ଦେଶ ପୃଥିବୀରୁ ଉତ୍ପନ୍ନ ହୁଏ।</w:t>
      </w:r>
    </w:p>
    <w:p>
      <w:pPr>
        <w:pStyle w:val="ArticleScripture"/>
        <w:jc w:val="left"/>
      </w:pPr>
      <w:r>
        <w:rPr>
          <w:rFonts w:ascii="Nirmala UI" w:hAnsi="Nirmala UI" w:eastAsia="Nirmala UI" w:cs="Nirmala UI"/>
        </w:rPr>
        <w:t>ସତ୍ୟ ପୃଥିବୀରୁ ଅଙ୍କୁରିତ ହେବ; ଏବଂ ଧର୍ମ ସ୍ୱର୍ଗରୁ ନିମ୍ନଦୃଷ୍ଟି କରିବ। ହଁ, ପ୍ରଭୁ ଯାହା ଭଲ, ତାହା ଦେବେ; ଏବଂ ଆମର ଭୂମି ତାହାର ବୃଦ୍ଧି ଉତ୍ପନ୍ନ କରିବ। ଧର୍ମ ତାଙ୍କର ଆଗରେ ଯିବ; ଏବଂ ଆମକୁ ତାଙ୍କର ପଦଚିହ୍ନର ପଥରେ ସ୍ଥାପନ କରିବ। ଗୀତସଂହିତା 85:11–13.</w:t>
      </w:r>
    </w:p>
    <w:p>
      <w:pPr>
        <w:pStyle w:val="ArticleBody"/>
        <w:jc w:val="left"/>
      </w:pPr>
      <w:r>
        <w:rPr>
          <w:rFonts w:ascii="Nirmala UI" w:hAnsi="Nirmala UI" w:eastAsia="Nirmala UI" w:cs="Nirmala UI"/>
        </w:rPr>
        <w:t>ଏହା କେବଳ ଏତିକି ନୁହେଁ ଯେ, ଏହି ଅଂଶରେ “earth”କୁ ଏକ “land” ଭାବେ ଚିହ୍ନିତ କରାଯାଇଛି। ଗୀତସଂହିତାର ଏହି ଅଂଶ କେବଳ “land”କୁ ପ୍ରକାଶିତ ବାକ୍ୟ ତେରୋ ଅଧ୍ୟାୟର “earth” ପଶୁ ବୋଲି ଚିହ୍ନିତ କରେ ନାହିଁ, ବରଂ ଏହା ଏହିଥିଲେ ମଧ୍ୟ ଉଲ୍ଲେଖ କରେ ଯେ “truth” ପୃଥିବୀରୁ “springs” ହୋଇ ଉଦ୍ଭବ ହୁଏ।</w:t>
      </w:r>
    </w:p>
    <w:p>
      <w:pPr>
        <w:pStyle w:val="ArticleScripture"/>
        <w:jc w:val="left"/>
      </w:pPr>
      <w:r>
        <w:rPr>
          <w:rFonts w:ascii="Nirmala UI" w:hAnsi="Nirmala UI" w:eastAsia="Nirmala UI" w:cs="Nirmala UI"/>
        </w:rPr>
        <w:t>“ନୂତନ ଜଗତର କେଉଁ ଜାତି 1798 ମସିହାରେ ଶକ୍ତିରେ ଉଦୟ ହେଉଥିଲା, ବଳ ଓ ମହାନତାର ପ୍ରତିଶ୍ରୁତି ଦେଉଥିଲା, ଏବଂ ସମଗ୍ର ଜଗତର ଧ୍ୟାନ ଆକର୍ଷଣ କରୁଥିଲା? ଏହି ପ୍ରତୀକର ପ୍ରୟୋଗ ସନ୍ଦର୍ଭରେ କୌଣସି ପ୍ରଶ୍ନର ସ୍ଥାନ ନାହିଁ। ଏହି ଭବିଷ୍ୟଦ୍ବାଣୀର ବିବରଣୀ ସହିତ ମେଳ ଖାଉଥିବା ଏକ ଜାତି ଅଛି, ଏବଂ କେବଳ ଏକମାତ୍ର ଜାତି; ଏହା ନିର୍ବିବାଦଭାବରେ ଆମେରିକାର ଯୁକ୍ତରାଷ୍ଟ୍ରକୁ ଇଙ୍ଗିତ କରେ। ପୁନଃ ପୁନଃ, ଏହି ଜାତିର ଉଦୟ ଓ ବୃଦ୍ଧିକୁ ବର୍ଣ୍ଣନା କରିବାବେଳେ, ଭାଷଣକାର ଓ ଇତିହାସକାର ପବିତ୍ର ଲେଖକଙ୍କର ଚିନ୍ତାକୁ, ପ୍ରାୟ ତାଙ୍କର ସଠିକ୍ ଶବ୍ଦଗୁଡ଼ିକୁ ମଧ୍ୟ, ଅଚେତନରୂପେ ବ୍ୟବହାର କରିଛନ୍ତି। ସେହି ପଶୁଟିକୁ ‘ପୃଥିବୀରୁ ଉପରକୁ ଆସୁଥିବା’ ବେଳେ ଦେଖାଯାଇଥିଲା; ଏବଂ ଅନୁବାଦକମାନଙ୍କ ଅନୁସାରେ, ଏଠାରେ ‘ଉପରକୁ ଆସୁଥିବା’ ବୋଲି ଯେ ଶବ୍ଦଟି ଅନୁବାଦ ହୋଇଛି, ତାହାର ଶାବ୍ଦିକ ଅର୍ଥ ହେଉଛି ‘ଉଦ୍ଭିଦ ପରି ବୃଦ୍ଧି ପାଇବା କିମ୍ବା ଅଙ୍କୁରିତ ହେବା।’” The Great Controversy, 440.</w:t>
      </w:r>
    </w:p>
    <w:p>
      <w:pPr>
        <w:pStyle w:val="ArticleBody"/>
        <w:jc w:val="left"/>
      </w:pPr>
      <w:r>
        <w:rPr>
          <w:rFonts w:ascii="Nirmala UI" w:hAnsi="Nirmala UI" w:eastAsia="Nirmala UI" w:cs="Nirmala UI"/>
        </w:rPr>
        <w:t>ଯୁକ୍ତରାଷ୍ଟ୍ର ହେଉଛି ସେହି ପୃଥିବୀର ପଶୁ ଯେ “ଉତ୍ପନ୍ନ ହୁଏ।” ତେଣୁ, ଯେତେବେଳେ ଆପଣ ଏହି ଲେଖାମାନଙ୍କରେ କରାଯାଇଥିବା ଦାବିଗୁଡ଼ିକୁ ପରୀକ୍ଷା କରୁଛନ୍ତି, ପ୍ରେରଣା ଚିହ୍ନଟ କରେ ଯେ ସେହି ସନ୍ଦେଶର ଆଧାର ହେବ ଏହି ସତ୍ୟରେ ଯେ ଶେଷକୁ ଆରମ୍ଭ ଦ୍ୱାରା ଚିତ୍ରିତ କରାଯାଏ; ଏହାକୁ ଐତିହାସିକ ପଙ୍କ୍ତି ପରେ ଐତିହାସିକ ପଙ୍କ୍ତିର ପରିପ୍ରେକ୍ଷ୍ୟରେ ରଖାଯିବ; ଏବଂ ଏହା ଯୁକ୍ତରାଷ୍ଟ୍ରର ଗୋଟିଏ ସ୍ୱରରୁ ଆସିବା ଆବଶ୍ୟକ। ନିଶ୍ଚୟ, ଯୁକ୍ତରାଷ୍ଟ୍ରର ଭିତରେ ମିଥ୍ୟା ସ୍ୱରମାନେ ଅଛନ୍ତି, କିନ୍ତୁ ଈଶ୍ୱରଙ୍କ ବାକ୍ୟର ଅନୁସାରେ ଏବଂ ତାହାର ଅଧିକାର ଉପରେ, ଯେକୌଣସି ଦୂତ କିମ୍ବା ସେବାକାର୍ଯ୍ୟ ଯାହା ଯୁକ୍ତରାଷ୍ଟ୍ରର ବାହାରେ ଅବସ୍ଥିତ କିମ୍ବା ଯାହାର ଉତ୍ପତ୍ତି ଯୁକ୍ତରାଷ୍ଟ୍ରର ବାହାରେ, ସେ ଏକ ମିଥ୍ୟା ଆଲୋକ। ଆଡଭେଣ୍ଟିଜ୍ମ ଯୁକ୍ତରାଷ୍ଟ୍ରରେ ଗୋଟିଏ ମନୁଷ୍ୟର ସ୍ୱର ସହ ଏବଂ ଯୁକ୍ତରାଷ୍ଟ୍ରରେ ସ୍ଥାପିତ ହୋଇଥିବା ଗୋଟିଏ ଆନ୍ଦୋଳନ ସହ ଆରମ୍ଭ ହୋଇଥିଲା। ଯୀଶୁ କୌଣସି ବିଷୟର ଶେଷକୁ, ତାହାର ଆରମ୍ଭ ଦ୍ୱାରା ଚିତ୍ରିତ କରନ୍ତି।</w:t>
      </w:r>
    </w:p>
    <w:p>
      <w:pPr>
        <w:pStyle w:val="ArticleBody"/>
        <w:jc w:val="left"/>
      </w:pPr>
      <w:r>
        <w:rPr>
          <w:rFonts w:ascii="Nirmala UI" w:hAnsi="Nirmala UI" w:eastAsia="Nirmala UI" w:cs="Nirmala UI"/>
        </w:rPr>
        <w:t>ଯାହାର କାନ ଅଛି, ସେ ମଣ୍ଡଳୀମାନଙ୍କୁ ଆତ୍ମା କ'ଣ କହୁଛନ୍ତି, ତାହା ଶୁଣୁ।</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ଲାଓଦିକିଆ - ସଂଖ୍ୟା ପାଞ୍ଚ</dc:title>
  <dc:subject>ଶେଷ ତିନିଟି</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