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ସ୍ଥାପିତ କରେ - ସଂଖ୍ୟା ପାଞ୍ଚ</w:t>
      </w:r>
    </w:p>
    <w:p>
      <w:pPr>
        <w:pStyle w:val="ArticleSubtitle"/>
        <w:jc w:val="left"/>
      </w:pPr>
      <w:r>
        <w:rPr>
          <w:rFonts w:ascii="Nirmala UI" w:hAnsi="Nirmala UI" w:eastAsia="Nirmala UI" w:cs="Nirmala UI"/>
        </w:rPr>
        <w:t>ଆଡଭେଣ୍ଟବାଦରେ ପୁନରାବୃତ ଭବିଷ୍ୟବାଣୀମୂଳକ ବିବାଦଗୁଡ଼ିକର ଉନ୍ମୋଚନ: ତୁମ ପ୍ରଜାମାନଙ୍କର ଡାକୁମାନଙ୍କୁ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ଗତ ଲେଖାରେ ଆମେ ମିଲରାଇଟ ସମୟକାଳରୁ ଆଜିପର୍ଯ୍ୟନ୍ତ ଆଡଭେଣ୍ଟିଜ୍ମର ଇତିହାସରେ ଘଟିଥିବା ବିବାଦର ଛଅଟି ଭବିଷ୍ୟଦ୍ବାଣୀମୂଳକ ରେଖାକୁ ଚିହ୍ନଟ କରିଥିଲୁ। ମୁଁ ଯୁକ୍ତି କରେ ଯେ, ଦାନିଏଲ ଅଧ୍ୟାୟ ଏଗାରୋର ଚତୁର୍ଦ୍ଦଶ ପଦରେ ଉଲ୍ଲେଖିତ “ତୁମ ଜନଙ୍କ ଲୁଟେରାମାନେ” ବିଷୟକ ପ୍ରଥମ ଏବଂ ଶେଷ ବିବାଦ ଭବିଷ୍ୟଦ୍ବାଣୀଗତ ଭାବେ ଏକେଇ। ମିଲରାଇଟମାନେ “ଲୁଟେରାମାନେ” ବୋଲି ରୋମକୁ ବୁଝୁଥିଲେ, ଏବଂ ପ୍ରୋଟେଷ୍ଟାଣ୍ଟମାନେ ଶିକ୍ଷା ଦେଉଥିଲେ ଯେ “ଲୁଟେରାମାନେ” ଥିଲେ ଆଣ୍ଟିଓକସ ଏପିଫାନେସ ନାମକ ଜଣେ ସିରିୟ ରାଜା।</w:t>
      </w:r>
    </w:p>
    <w:p>
      <w:pPr>
        <w:pStyle w:val="ArticleScripture"/>
        <w:jc w:val="left"/>
      </w:pPr>
      <w:r>
        <w:rPr>
          <w:rFonts w:ascii="Nirmala UI" w:hAnsi="Nirmala UI" w:eastAsia="Nirmala UI" w:cs="Nirmala UI"/>
        </w:rPr>
        <w:t>ଏବଂ ସେହି ସମୟମାନଙ୍କରେ ଦକ୍ଷିଣର ରାଜାଙ୍କ ବିପକ୍ଷରେ ଅନେକେ ଉଠି ଦାଁଡିବେ; ତୁମ ପ୍ରଜାମାନଙ୍କ ମଧ୍ୟରୁ ଲୁଟେରାମାନେ ମଧ୍ୟ ଦର୍ଶନକୁ ସ୍ଥାପିତ କରିବା ପାଇଁ ନିଜେମାନଙ୍କୁ ଉଚ୍ଚ କରିବେ; କିନ୍ତୁ ସେମାନେ ପତିତ ହେବେ। ଦାନିୟେଲ 11:14।</w:t>
      </w:r>
    </w:p>
    <w:p>
      <w:pPr>
        <w:pStyle w:val="ArticleBody"/>
        <w:jc w:val="left"/>
      </w:pPr>
      <w:r>
        <w:rPr>
          <w:rFonts w:ascii="Nirmala UI" w:hAnsi="Nirmala UI" w:eastAsia="Nirmala UI" w:cs="Nirmala UI"/>
        </w:rPr>
        <w:t>ଦଶମ ପଦ୍ୟରୁ ଆରମ୍ଭ କରି ପନ୍ଦରତମ ପଦ୍ୟ ପର୍ଯ୍ୟନ୍ତ ମିଶର ଓ ସିରିଆର ରାଜ୍ୟଗୁଡ଼ିକ ମଧ୍ୟରେ ଘଟିଥିବା ଏକ ଯୁଦ୍ଧର ପ୍ରତିନିଧିତ୍ୱ ଦିଆଯାଇଛି। ଏହି ଅନୁଛେଦରେ ମିଶରକୁ ଦକ୍ଷିଣର ରାଜା ବୋଲି ଦର୍ଶାଯାଇଛି, ଏବଂ ସିରିଆର ରାଜାକୁ ଉତ୍ତରର ରାଜା ଭାବରେ ପ୍ରତିନିଧିତ୍ୱ କରାଯାଇଛି। ଦଶମ ପଦ୍ୟ ଇତିହାସକାରମାନେ ଯାହାକୁ ଇ. ପୂ. 219 ମସିହାରେ ଚତୁର୍ଥ ସିରିୟ ଯୁଦ୍ଧର ଆରମ୍ଭ ବୋଲି କହନ୍ତି, ତାହାକୁ ଚିହ୍ନିତ କରେ; ଏକାଦଶ ଓ ଦ୍ୱାଦଶ ପଦ୍ୟ ଇ. ପୂ. 217 ମସିହାରେ ରାଫିଆର ଯୁଦ୍ଧ ଏବଂ ତାହାର ପରିଣାମକୁ ପ୍ରତିନିଧିତ୍ୱ କରେ। ପରେ ତ୍ରୟୋଦଶରୁ ପନ୍ଦରତମ ପଦ୍ୟ ପର୍ଯ୍ୟନ୍ତ ଇ. ପୂ. 200 ମସିହାରେ ପାନିଅମର ଯୁଦ୍ଧକୁ ଚିହ୍ନିତ କରାଯାଇଛି। ଦଶମରୁ ପନ୍ଦରତମ ପଦ୍ୟ ପର୍ଯ୍ୟନ୍ତ ସିରିଆର ରାଜା ହେଲେ ଆଣ୍ଟିଓକସ୍ ମ୍ୟାଗ୍ନସ୍, ସେଲ୍ୟୁସିଡ୍ ସାମ୍ରାଜ୍ୟର ଶାସକ।</w:t>
      </w:r>
    </w:p>
    <w:p>
      <w:pPr>
        <w:pStyle w:val="ArticleBody"/>
        <w:jc w:val="left"/>
      </w:pPr>
      <w:r>
        <w:rPr>
          <w:rFonts w:ascii="Nirmala UI" w:hAnsi="Nirmala UI" w:eastAsia="Nirmala UI" w:cs="Nirmala UI"/>
        </w:rPr>
        <w:t>ଦଶମ ପଦଟି ସେହି ଇତିହାସକୁ ପ୍ରତିନିଧିତ୍ୱ କରେ, ଯେତେବେଳେ ଆଣ୍ଟିଓକସ୍ ମ୍ୟାଗ୍ନସ୍ ବର୍ଷଗୁଡ଼ିକ ପୂର୍ବରୁ ସେଲ୍ୟୁସିଡ୍ ରାଜ୍ୟରୁ ଛିନି ନିଆଯାଇଥିବା ଭୂମିକୁ ପୁନର୍ଦାବି କରିବା ପାଇଁ ଯୁଦ୍ଧ ଆରମ୍ଭ କରେ। ଏହି ପଦରେ ସେ କ୍ରି. ପୂ. 219 ମସିହାରେ ହାରାଇଥିବା ଭୂମିକୁ ପୁନର୍ଦାବି କରେ, କିନ୍ତୁ ସେ ତାଙ୍କର ଆକ୍ରମଣମାନଙ୍କୁ ଅସ୍ଥାୟୀ ଭାବେ ବିରତ କରି, ନିଜ ସାମରିକ ଶକ୍ତିକୁ ପୁନଃସଂଗଠିତ କରିବାକୁ ପ୍ରୟାସ କରେ। ସେ ହାରାଇଥିବା ଭୂମିର ନିୟନ୍ତ୍ରଣକୁ ପୁନର୍ବାର ଅଧୀନ କରିଥିଲା, ଏବଂ ପ୍ଟୋଲେମି ବଂଶଦ୍ୱାରା ଶାସିତ ଦକ୍ଷିଣ ରାଜ୍ୟ ମିଶରର ସୀମା ପର୍ଯ୍ୟନ୍ତ ପହଞ୍ଚିଥିଲା। କ୍ରି. ପୂ. 219 ମସିହା ଓ କ୍ରି. ପୂ. 217 ମସିହା ମଧ୍ୟରେ, ଉଭୟ—ଦକ୍ଷିଣର ରାଜା ଏବଂ ଉତ୍ତରର ରାଜା—ଆସନ୍ତା ରାଫିଆର ଯୁଦ୍ଧ ପାଇଁ ଯୋଜନା ପ୍ରସ୍ତୁତ କରିଥିଲେ।</w:t>
      </w:r>
    </w:p>
    <w:p>
      <w:pPr>
        <w:pStyle w:val="ArticleBody"/>
        <w:jc w:val="left"/>
      </w:pPr>
      <w:r>
        <w:rPr>
          <w:rFonts w:ascii="Nirmala UI" w:hAnsi="Nirmala UI" w:eastAsia="Nirmala UI" w:cs="Nirmala UI"/>
        </w:rPr>
        <w:t>ରାଫିଆର ଯୁଦ୍ଧ ଖ୍ରୀଷ୍ଟପୂର୍ବ 217 ମସିହାରେ ଘଟିଥିଲା, ଏବଂ ଭବିଷ୍ୟଦ୍ବାଣୀମୂଳକ ଅନୁଛେଦରେ ଉତ୍ତରର ରାଜା ଭାବେ ଉଲ୍ଲେଖିତ ସିରିୟ ରାଜା ଆଣ୍ଟିଓକସ୍ ମ୍ୟାଗ୍ନସ୍‌ଙ୍କ ଉପରେ ପ୍ଟୋଲେମୀ ଦ୍ୱାରା ଶାସିତ ଦକ୍ଷିଣର ମିଶର ରାଜ୍ୟ ବିଜୟୀ ହୋଇଥିଲା। ପରେ ତେରରୁ ପନ୍ଦର ପଦ୍ୟରେ, ସତରହ ବର୍ଷ ପରେ ଖ୍ରୀଷ୍ଟପୂର୍ବ 200 ମସିହାରେ, ସେତେବେଳେ ମାକେଡୋନିଆର ଫିଲିପ୍‌ଙ୍କ ସହ ମୈତ୍ରୀ ସ୍ଥାପନ କରିଥିବା ଆଣ୍ଟିଓକସ୍ ମ୍ୟାଗ୍ନସ୍ ପାନିଅମ୍‌ର ଯୁଦ୍ଧରେ ମିଶରଙ୍କ ସହ ଯୁଦ୍ଧ କରିଥିଲେ। ସେ ସମୟରେ ଦକ୍ଷିଣର ମିଶର ରାଜ୍ୟରେ ପାଞ୍ଚ କିମ୍ବା ଛଅ ବର୍ଷ ବୟସର ଜଣେ ଶିଶୁ ରାଜା ଥିଲେ, ଏବଂ ଆଣ୍ଟିଓକସ୍ ମ୍ୟାଗ୍ନସ୍ ଓ ଫିଲିପ୍ ମିଶରର ସେହି ଶିଶୁ ରାଜାଙ୍କ ଅବସ୍ଥାର ଲାଭ ଉଠାଇବାରୁ ନିଜମାନଙ୍କୁ ରୋକି ପାରିଲେ ନାହିଁ; ଏବଂ ପାନିଅମ୍‌ର ଯୁଦ୍ଧରେ ଆଣ୍ଟିଓକସ୍ ମ୍ୟାଗ୍ନସ୍ ବିଜୟୀ ହେଲେ। ପାନିଅମ୍‌ର ଯୁଦ୍ଧକୁ ପ୍ରତିନିଧିତ୍ୱ କରୁଥିବା ଏହି ତିନି ପଦ୍ୟରେ ଚତୁର୍ଦ୍ଦଶ ପଦ୍ୟ ରହିଛି, ଯେଉଁଠାରେ ଭବିଷ୍ୟଦ୍ବାଣୀମୂଳକ ବର୍ଣ୍ଣନାରେ ଏକ ନୂତନ ଶକ୍ତିର ପରିଚୟ କରାଯାଇଛି।</w:t>
      </w:r>
    </w:p>
    <w:p>
      <w:pPr>
        <w:pStyle w:val="ArticleBody"/>
        <w:jc w:val="left"/>
      </w:pPr>
      <w:r>
        <w:rPr>
          <w:rFonts w:ascii="Nirmala UI" w:hAnsi="Nirmala UI" w:eastAsia="Nirmala UI" w:cs="Nirmala UI"/>
        </w:rPr>
        <w:t>ତୁମ ଜନଙ୍କର ଦୁଷ୍ଟ ଲୁଟେରାମାନେ ମିଶରର ଦକ୍ଷିଣର ରାଜା, କିମ୍ବା ସେଲ୍ୟୁସିଦ୍ ଉତ୍ତରର ରାଜା, କିମ୍ବା ମାକେଡୋନିୟ ଶାସକ ଫିଲିପ୍‌ଠାରୁ ଭିନ୍ନ ଏକ ଶକ୍ତି ଅଟନ୍ତି। ମିଲରାଇଟମାନେ ଚିହ୍ନଟ କରିଥିଲେ ଯେ ରୋମ ହିଁ ତୁମ ଜନଙ୍କର ସେହି ଲୁଟେରାମାନେ। “ଲୁଟେରା” ବୋଲି ଅନୁବାଦ ହୋଇଥିବା ହିବ୍ରୁ ମୂଳ ଶବ୍ଦମାନଙ୍କ ମଧ୍ୟରୁ ଗୋଟିଏର ଅର୍ଥ “ଭଙ୍ଗକାରୀ” ଅଟେ। ଭବିଷ୍ୟଦ୍ବାଣୀରେ ପୌରାଣିକ ରୋମକୁ ସେହି ଶକ୍ତି ଭାବେ ଚିତ୍ରିତ କରାଯାଇଛି, ଯେ ଖଣ୍ଡଖଣ୍ଡ କରି ଭାଙ୍ଗିଦେବ।</w:t>
      </w:r>
    </w:p>
    <w:p>
      <w:pPr>
        <w:pStyle w:val="ArticleScripture"/>
        <w:jc w:val="left"/>
      </w:pPr>
      <w:r>
        <w:rPr>
          <w:rFonts w:ascii="Nirmala UI" w:hAnsi="Nirmala UI" w:eastAsia="Nirmala UI" w:cs="Nirmala UI"/>
        </w:rPr>
        <w:t>ଏହା ପରେ ମୁଁ ରାତ୍ରିର ଦର୍ଶନମାନଙ୍କରେ ଦେଖିଲି, ଏବଂ ଦେଖ, ଚତୁର୍ଥ ଜଣେ ପଶୁ, ଭୟାନକ, ଭୀଷଣ, ଏବଂ ଅତ୍ୟନ୍ତ ପ୍ରବଳ; ତାହାର ବଡ଼ ବଡ଼ ଲୋହାର ଦାନ୍ତ ଥିଲା; ସେ ଗ୍ରାସ କରୁଥିଲା, ଚୁର୍ଣ୍ଣବିଚୁର୍ଣ୍ଣ କରୁଥିଲା, ଏବଂ ଯାହା ଅବଶିଷ୍ଟ ରହୁଥିଲା, ତାହାକୁ ନିଜ ପାଦରେ ଦଳି ଦେଉଥିଲା; ଏବଂ ତାହା ପୂର୍ବରୁ ଥିବା ସମସ୍ତ ପଶୁଠାରୁ ଭିନ୍ନ ଥିଲା; ଏବଂ ତାହାର ଦଶଟି ଶିଙ୍ଗ ଥିଲା। ଦାନିଏଲ 7:7.</w:t>
      </w:r>
    </w:p>
    <w:p>
      <w:pPr>
        <w:pStyle w:val="ArticleBody"/>
        <w:jc w:val="left"/>
      </w:pPr>
      <w:r>
        <w:rPr>
          <w:rFonts w:ascii="Nirmala UI" w:hAnsi="Nirmala UI" w:eastAsia="Nirmala UI" w:cs="Nirmala UI"/>
        </w:rPr>
        <w:t>ଯେତେବେଳେ ଉରିୟା ସ୍ମିଥ୍ ଡାକାତମାନଙ୍କ ବିଷୟରେ ମନ୍ତବ୍ୟ କରନ୍ତି, ସେ ଜଣେ ଇତିହାସକାରଙ୍କୁ ଉଦ୍ଧୃତ କରନ୍ତି, ଯିଏ ଦର୍ଶାନ୍ତି ଯେ ଡାକାତମାନେ ଭଙ୍ଗକାରୀମାନଙ୍କୁ ପ୍ରତିନିଧିତ୍ୱ କରନ୍ତି।</w:t>
      </w:r>
    </w:p>
    <w:p>
      <w:pPr>
        <w:pStyle w:val="ArticleScripture"/>
        <w:jc w:val="left"/>
      </w:pPr>
      <w:r>
        <w:rPr>
          <w:rFonts w:ascii="Nirmala UI" w:hAnsi="Nirmala UI" w:eastAsia="Nirmala UI" w:cs="Nirmala UI"/>
        </w:rPr>
        <w:t>“ଏବେ ଏକ ନୂତନ ଶକ୍ତି ପରିଚୟ କରାଯାଉଛି,—‘ତୁମ ଜନଙ୍କର ଲୁଟେରାମାନେ;’ ବିଶପ୍ ନ୍ୟୁଟନ୍ କହନ୍ତି, ଶାବ୍ଦିକ ଅର୍ଥରେ, ‘ତୁମ ଜନଙ୍କର ଭଙ୍ଗକାରୀମାନେ।’ ଟାଇବର୍ ନଦୀର କୂଳରେ ଦୂରେ, ଏକ ରାଜ୍ୟ ଆକାଂକ୍ଷାପୂର୍ଣ୍ଣ ପରିକଳ୍ପନା ଏବଂ ଗୁପ୍ତ ଉଦ୍ଦେଶ୍ୟମାନଙ୍କୁ ପୋଷଣ କରି ଆସୁଥିଲା। ଆରମ୍ଭରେ ଛୋଟ ଏବଂ ଦୁର୍ବଳ ଥିଲା ଯଦିଓ, ତଥାପି ସେ ଆଶ୍ଚର୍ଯ୍ୟଜନକ ଦ୍ରୁତତାରେ ଶକ୍ତି ଓ ପ୍ରାଣଶକ୍ତିରେ ବୃଦ୍ଧି ପାଇଲା; ସାବଧାନତାର ସହ ଏଠି ସେଠି ନିଜ ପ୍ରତାପ ପ୍ରୟୋଗ କରିବାକୁ, ଏବଂ ନିଜର ଯୁଦ୍ଧପ୍ରବଣ ବାହୁର ବଳ ପରୀକ୍ଷା କରିବାକୁ ହାତ ବଢ଼ାଇଲା; ଶେଷରେ ନିଜ ଶକ୍ତି ସମ୍ବନ୍ଧରେ ସଚେତନ ହୋଇ, ସେ ପୃଥିବୀର ଜାତିମାନଙ୍କ ମଧ୍ୟରେ ସାହସପୂର୍ବକ ନିଜ ମୁଣ୍ଡ ଉଠାଇଲା, ଏବଂ ଅଜେୟ ହସ୍ତରେ ସେମାନଙ୍କର କାର୍ଯ୍ୟବ୍ୟାପାରର ହାଲ୍ ଧରିନେଲା। ଏହିପରି, ଇତିହାସର ପୃଷ୍ଠାରେ ରୋମର ନାମ ଅଙ୍କିତ ହୋଇ ରହିଲା, ଯାହା ଦୀର୍ଘ ଯୁଗଧରି ସମସ୍ତ ଜଗତର କାର୍ଯ୍ୟବ୍ୟାପାରକୁ ନିୟନ୍ତ୍ରଣ କରିବାକୁ, ଏବଂ ସମୟର ଶେଷ ପର୍ଯ୍ୟନ୍ତ ଜାତିମାନଙ୍କ ମଧ୍ୟରେ ଏକ ପ୍ରବଳ ପ୍ରଭାବ ପ୍ରୟୋଗ କରିବାକୁ ନିର୍ଦ୍ଧାରିତ ଥିଲା।”</w:t>
      </w:r>
    </w:p>
    <w:p>
      <w:pPr>
        <w:pStyle w:val="ArticleScripture"/>
        <w:jc w:val="left"/>
      </w:pPr>
      <w:r>
        <w:rPr>
          <w:rFonts w:ascii="Nirmala UI" w:hAnsi="Nirmala UI" w:eastAsia="Nirmala UI" w:cs="Nirmala UI"/>
        </w:rPr>
        <w:t>“ରୋମ କହିଲା; ଏବଂ ସିରିଆ ଓ ମାକେଡୋନିଆ ଶୀଘ୍ର ଦେଖିଲେ ଯେ ସେମାନଙ୍କ ସ୍ୱପ୍ନର ଚିତ୍ର ଉପରେ ଗୋଟିଏ ପରିବର୍ତ୍ତନ ଆସୁଛି। ରୋମୀୟମାନେ ମିଶରର ଯୁବ ରାଜାଙ୍କ ପକ୍ଷରେ ହସ୍ତକ୍ଷେପ କଲେ, ଏହି ଦୃଢ଼ ସଙ୍କଳ୍ପ ସହିତ ଯେ ଆଣ୍ଟିଓକସ୍ ଓ ଫିଲିପ୍ ଯେ ବିନାଶର ଯୋଜନା କରିଥିଲେ, ତାହାରୁ ସେ ସୁରକ୍ଷିତ ରହିବେ। ଏହା ଖ୍ରୀ. ପୂ. 200 ମସିହାରେ ଘଟିଥିଲା, ଏବଂ ସିରିଆ ଓ ମିଶରର କାର୍ଯ୍ୟକଳାପରେ ରୋମୀୟମାନଙ୍କର ପ୍ରଥମ ଗୁରୁତ୍ୱପୂର୍ଣ୍ଣ ହସ୍ତକ୍ଷେପମାନଙ୍କ ମଧ୍ୟରୁ ଏହା ଗୋଟିଏ ଥିଲା।” Uriah Smith, Daniel and Revelation, 257.</w:t>
      </w:r>
    </w:p>
    <w:p>
      <w:pPr>
        <w:pStyle w:val="ArticleBody"/>
        <w:jc w:val="left"/>
      </w:pPr>
      <w:r>
        <w:rPr>
          <w:rFonts w:ascii="Nirmala UI" w:hAnsi="Nirmala UI" w:eastAsia="Nirmala UI" w:cs="Nirmala UI"/>
        </w:rPr>
        <w:t>ଆୟତଗୁଡ଼ିକରେ ପ୍ରସ୍ତୁତ ଏହି ଭବିଷ୍ୟବାଣୀ ଇ.ପୂ. 219 ଠାରୁ ଇ.ପୂ. 200 ପର୍ଯ୍ୟନ୍ତ ପ୍ରାୟ କୋଡ଼ିଏ ବର୍ଷ ମଧ୍ୟରେ ପୂର୍ଣ୍ଣ ହୋଇଥିଲା, କିନ୍ତୁ ଭବିଷ୍ୟଦ୍ବକ୍ତାମାନେ ସେମାନେ ଯେ କାଳରେ ବାସ କରୁଥିଲେ ତାହାଠାରୁ ଅଧିକ ଶେଷ ଦିନଗୁଡ଼ିକ ବିଷୟରେ କହନ୍ତି।</w:t>
      </w:r>
    </w:p>
    <w:p>
      <w:pPr>
        <w:pStyle w:val="ArticleScripture"/>
        <w:jc w:val="left"/>
      </w:pPr>
      <w:r>
        <w:rPr>
          <w:rFonts w:ascii="Nirmala UI" w:hAnsi="Nirmala UI" w:eastAsia="Nirmala UI" w:cs="Nirmala UI"/>
        </w:rPr>
        <w:t>“ପ୍ରାଚୀନ ଭବିଷ୍ୟଦ୍ବକ୍ତାମାନଙ୍କ ମଧ୍ୟରୁ ପ୍ରତ୍ୟେକଜଣ ନିଜ ସମୟ ପାଇଁ ଯେତେକି କହିଥିଲେ, ତାହାଠାରୁ ଅଧିକ ଆମ ପାଇଁ କହିଥିଲେ; ଏହିପରି ତାଙ୍କର ଭବିଷ୍ୟଦ୍ବାଣୀ ଆମ ପାଇଁ ପ୍ରଭାବଶୀଳ ଅଟେ। ‘ଏହି ସମସ୍ତ କଥା ସେମାନଙ୍କ ଉପରେ ଦୃଷ୍ଟାନ୍ତସ୍ୱରୂପେ ଘଟିଲା; ଏବଂ ଯୁଗାନ୍ତ ଯେମାନଙ୍କ ଉପରେ ଆସିପହଞ୍ଚିଛି, ସେହି ଆମର ସତର୍କବାଣୀ ପାଇଁ ସେଗୁଡ଼ିକ ଲିଖିତ ହୋଇଅଛି।’ 1 Corinthians 10:11. ‘ସେମାନେ ନିଜ ପାଇଁ ନୁହେଁ, କିନ୍ତୁ ଆମ ପାଇଁ ଏହି ସମସ୍ତ କଥାର ସେବା କରୁଥିଲେ; ଯେସବୁ କଥା ସ୍ଵର୍ଗରୁ ପ୍ରେରିତ ପବିତ୍ର ଆତ୍ମାଙ୍କ ଦ୍ୱାରା ତୁମମାନଙ୍କୁ ସୁସମାଚାର ପ୍ରଚାର କରିଥିବାମାନଙ୍କ ମାଧ୍ୟମରେ ଏବେ ତୁମମାନଙ୍କୁ ଜଣାଇ ଦିଆଯାଇଛି; ଯେସବୁ କଥାକୁ ଦୂତମାନେ ମଧ୍ୟ ନିହାରିବାକୁ ଆକାଙ୍କ୍ଷା କରନ୍ତି।’ 1 Peter 1:12....”</w:t>
      </w:r>
    </w:p>
    <w:p>
      <w:pPr>
        <w:pStyle w:val="ArticleScripture"/>
        <w:jc w:val="left"/>
      </w:pPr>
      <w:r>
        <w:rPr>
          <w:rFonts w:ascii="Nirmala UI" w:hAnsi="Nirmala UI" w:eastAsia="Nirmala UI" w:cs="Nirmala UI"/>
        </w:rPr>
        <w:t>“ବାଇବେଲ୍ ଏହି ଶେଷ ପିଢ଼ୀ ପାଇଁ ନିଜର ସମସ୍ତ ଧନରତ୍ନ ସଞ୍ଚୟ କରି ସଙ୍ଗେ ସଙ୍ଗେ ବାନ୍ଧି ରଖିଛି। ପୁରାତନ ନିୟମର ଇତିହାସର ସମସ୍ତ ମହାନ ଘଟଣାମାନେ ଏବଂ ଗମ୍ଭୀର କାର୍ଯ୍ୟବିଧିମାନେ ଏହି ଶେଷ ଦିନମାନରେ ମଣ୍ଡଳୀରେ ପୁନରାବୃତ୍ତ ହୋଇଆସିଛନ୍ତି ଏବଂ ହେଉଛନ୍ତି।” Selected Messages, book 3, 338, 339.</w:t>
      </w:r>
    </w:p>
    <w:p>
      <w:pPr>
        <w:pStyle w:val="ArticleBody"/>
        <w:jc w:val="left"/>
      </w:pPr>
      <w:r>
        <w:rPr>
          <w:rFonts w:ascii="Nirmala UI" w:hAnsi="Nirmala UI" w:eastAsia="Nirmala UI" w:cs="Nirmala UI"/>
        </w:rPr>
        <w:t>ଯଦ୍ୟପି ଦାନିଏଲ ଆମେ ବିଚାର କରୁଥିବା କୁଡ଼ି ବର୍ଷର ସମୟାବଧିରେ ବାସ କରୁନଥିଲେ, ତଥାପି ସିଷ୍ଟର ୱାଇଟଙ୍କ ଲେଖନୀମାନଙ୍କ ମାଧ୍ୟମରେ ଦିଆଯାଇଥିବା ପ୍ରେରଣା ଆମକୁ ଜଣାଏ ଯେ ଦାନିଏଲ ଏଗାରରେ ଲିପିବଦ୍ଧ ଇତିହାସର ବହୁ ଅଂଶ ଦାନିଏଲ ଏଗାରର ଅନ୍ତିମ ପୂରଣରେ ପୁନରାବୃତ୍ତ ହେବ।</w:t>
      </w:r>
    </w:p>
    <w:p>
      <w:pPr>
        <w:pStyle w:val="ArticleScripture"/>
        <w:jc w:val="left"/>
      </w:pPr>
      <w:r>
        <w:rPr>
          <w:rFonts w:ascii="Nirmala UI" w:hAnsi="Nirmala UI" w:eastAsia="Nirmala UI" w:cs="Nirmala UI"/>
        </w:rPr>
        <w:t>“ଆମ ପାଖରେ ହାରାଇବା ପାଇଁ କୌଣସି ସମୟ ନାହିଁ। କ୍ଳେଶମୟ ସମୟ ଆମ ସମ୍ମୁଖରେ ଅଛି। ଜଗତ ଯୁଦ୍ଧର ଆତ୍ମାଦ୍ୱାରା ଆନ୍ଦୋଳିତ ହେଉଛି। ଶୀଘ୍ରେ ଭବିଷ୍ୟବାଣୀମାନଙ୍କରେ କହାଯାଇଥିବା କ୍ଳେଶର ଦୃଶ୍ୟମାନ ଘଟିବ। ଦାନିଏଲ ପୁସ୍ତକର ଏକାଦଶ ଅଧ୍ୟାୟର ଭବିଷ୍ୟବାଣୀ ପ୍ରାୟ ତାହାର ସମ୍ପୂର୍ଣ୍ଣ ପୂରଣକୁ ପହଞ୍ଚିଛି। ଏହି ଭବିଷ୍ୟବାଣୀର ପୂରଣରେ ଯେଉଁ ଇତିହାସ ଘଟିଯାଇଛି, ତାହାର ବହୁ ଅଂଶ ପୁନରାବୃତ୍ତ ହେବ।” Manuscript Releases, ସଂଖ୍ୟା 13, 394.</w:t>
      </w:r>
    </w:p>
    <w:p>
      <w:pPr>
        <w:pStyle w:val="ArticleBody"/>
        <w:jc w:val="left"/>
      </w:pPr>
      <w:r>
        <w:rPr>
          <w:rFonts w:ascii="Nirmala UI" w:hAnsi="Nirmala UI" w:eastAsia="Nirmala UI" w:cs="Nirmala UI"/>
        </w:rPr>
        <w:t>ଦାନିଏଲ ୧୧ର ୧୦ରୁ ୧୫ ପର୍ଯ୍ୟନ୍ତ ପଦଗୁଡ଼ିକ ଶେଷ ଦିନମାନଙ୍କର ସେହି ଇତିହାସକୁ ପ୍ରତିନିଧିତ୍ୱ କରେ, ଯାହା ଶୀଘ୍ର-ଆସୁଥିବା ରବିବାର ଆଇନ ପର୍ଯ୍ୟନ୍ତ ନେଇଯାଏ, କାରଣ ୧୬ତମ ପଦ ଏହି କଥା ଚିହ୍ନିତ କରେ ଯେ କେବେ ରୋମ ପ୍ରଥମ ଥର ପାଇଁ “ମହିମାମୟ ଦେଶ”କୁ ବିଜୟ କଲା।</w:t>
      </w:r>
    </w:p>
    <w:p>
      <w:pPr>
        <w:pStyle w:val="ArticleScripture"/>
        <w:jc w:val="left"/>
      </w:pPr>
      <w:r>
        <w:rPr>
          <w:rFonts w:ascii="Nirmala UI" w:hAnsi="Nirmala UI" w:eastAsia="Nirmala UI" w:cs="Nirmala UI"/>
        </w:rPr>
        <w:t>କିନ୍ତୁ ଯେ ତାହାଙ୍କ ବିରୁଦ୍ଧରେ ଆସିବ, ସେ ନିଜ ଇଚ୍ଛାନୁସାରେ କାର୍ଯ୍ୟ କରିବ, ଏବଂ କେହି ତାହାଙ୍କ ସମ୍ମୁଖରେ ଠିଆ ହୋଇପାରିବ ନାହିଁ; ଏବଂ ସେ ସେହି ମହିମାମୟ ଦେଶରେ ଠିଆ ହେବ, ଯାହା ତାହାଙ୍କ ହାତରେ ନିଶ୍ଚିହ୍ନ ହେବ। ଦାନିଏଲ 11:16.</w:t>
      </w:r>
    </w:p>
    <w:p>
      <w:pPr>
        <w:pStyle w:val="ArticleBody"/>
        <w:jc w:val="left"/>
      </w:pPr>
      <w:r>
        <w:rPr>
          <w:rFonts w:ascii="Nirmala UI" w:hAnsi="Nirmala UI" w:eastAsia="Nirmala UI" w:cs="Nirmala UI"/>
        </w:rPr>
        <w:t>ଦାନିଏଲ ତାଙ୍କ ଲେଖନୀରେ “ଗୌରବମୟ ଦେଶ” ବାକ୍ୟାଂଶକୁ ଦୁଇଥର ବ୍ୟବହାର କରିଛନ୍ତି। ପ୍ରଥମଟି ହେଉଛି ଷୋଳଶ ପଦରେ, ଯେତେବେଳେ ପ୍ରକୃତ ପୌତ୍ତଳିକ ରୋମ ଯିହୂଦାର ପ୍ରକୃତ ଗୌରବମୟ ଦେଶକୁ ଜୟ କଲା।</w:t>
      </w:r>
    </w:p>
    <w:p>
      <w:pPr>
        <w:pStyle w:val="ArticleScripture"/>
        <w:jc w:val="left"/>
      </w:pPr>
      <w:r>
        <w:rPr>
          <w:rFonts w:ascii="Nirmala UI" w:hAnsi="Nirmala UI" w:eastAsia="Nirmala UI" w:cs="Nirmala UI"/>
        </w:rPr>
        <w:t>“ଯଦ୍ୟପି ଉତ୍ତରର ରାଜା ଆନ୍ଟିଓକସଙ୍କ ସମ୍ମୁଖରେ ମିଶର ଠିଆ ହୋଇପାରିଲା ନାହିଁ, ତଥାପି ଆନ୍ଟିଓକସ ନିଜ ବିରୁଦ୍ଧରେ ଏବେ ଆସିଥିବା ରୋମୀୟମାନଙ୍କ ସମ୍ମୁଖରେ ଠିଆ ହୋଇପାରିଲେ ନାହିଁ। ଉଦୟମାନ ଏହି ଶକ୍ତିର ପ୍ରତିରୋଧ କରିବାକୁ ଆଉ କୌଣସି ରାଜ୍ୟ ସକ୍ଷମ ରହିଲା ନାହିଁ। ଖ୍ରୀ. ପୂ. ୬୫ ମସିହାରେ, ପମ୍ପେୟ ଯେତେବେଳେ ଆନ୍ଟିଓକସ ଏସିଆଟିକସଙ୍କୁ ତାଙ୍କର ସମ୍ପତ୍ତିରୁ ବଞ୍ଚିତ କରି, ସିରିଆକୁ ରୋମୀୟ ଏକ ପ୍ରାନ୍ତରେ ପରିଣତ କଲେ, ସେତେବେଳେ ସିରିଆ ଜୟ କରାଗଲା ଏବଂ ରୋମ ସାମ୍ରାଜ୍ୟ ସହିତ ଯୋଡ଼ାଗଲା।”</w:t>
      </w:r>
    </w:p>
    <w:p>
      <w:pPr>
        <w:pStyle w:val="ArticleScripture"/>
        <w:jc w:val="left"/>
      </w:pPr>
      <w:r>
        <w:rPr>
          <w:rFonts w:ascii="Nirmala UI" w:hAnsi="Nirmala UI" w:eastAsia="Nirmala UI" w:cs="Nirmala UI"/>
        </w:rPr>
        <w:t>“ସେହି ସମ ଶକ୍ତି ପବିତ୍ର ଭୂମିରେ ମଧ୍ୟ ଦଣ୍ଡାୟମାନ ହେବାକୁ ଥିଲା, ଏବଂ ତାହାକୁ ଗ୍ରସିତ କରିବାକୁ ଥିଲା। ଇ. ପୂ. ୧୬୨ରେ ରୋମ ସନ୍ଧି ଦ୍ୱାରା ଈଶ୍ୱରଙ୍କ ଲୋକ, ଯିହୂଦୀମାନଙ୍କ ସହ ସମ୍ବଦ୍ଧ ହେଲା; ସେହି ତାରିଖଠାରୁ ଭବିଷ୍ୟଦ୍ବାଣୀମୂଳକ କାଳପଞ୍ଜିରେ ତାହା ଏକ ପ୍ରମୁଖ ସ୍ଥାନ ଅଧିକାର କରେ। କିନ୍ତୁ, ଇ. ପୂ. ୬୩ ପର୍ଯ୍ୟନ୍ତ ସେ ଯିହୂଦିଆ ଉପରେ ପ୍ରକୃତ ବିଜୟ ଦ୍ୱାରା ଅଧିକାରକ୍ଷେତ୍ର ଲାଭ କରିନଥିଲା; ଏବଂ ପରେ ତାହା ନିମ୍ନଲିଖିତ ପ୍ରକାରରେ ଘଟିଲା।” Uriah Smith, Daniel and Revelation, 259.</w:t>
      </w:r>
    </w:p>
    <w:p>
      <w:pPr>
        <w:pStyle w:val="ArticleBody"/>
        <w:jc w:val="left"/>
      </w:pPr>
      <w:r>
        <w:rPr>
          <w:rFonts w:ascii="Nirmala UI" w:hAnsi="Nirmala UI" w:eastAsia="Nirmala UI" w:cs="Nirmala UI"/>
        </w:rPr>
        <w:t>“ମହିମାମୟ ଦେଶ” ବାକ୍ୟଖଣ୍ଡକୁ ଦାନିଏଲ ଯେଉଁ ଅନ୍ୟ ପଦ୍ୟରେ ବ୍ୟବହାର କରିଛନ୍ତି, ସେହିଟି ହେଉଛି ଏକଚାଳିଶତମ ପଦ୍ୟ।</w:t>
      </w:r>
    </w:p>
    <w:p>
      <w:pPr>
        <w:pStyle w:val="ArticleScripture"/>
        <w:jc w:val="left"/>
      </w:pPr>
      <w:r>
        <w:rPr>
          <w:rFonts w:ascii="Nirmala UI" w:hAnsi="Nirmala UI" w:eastAsia="Nirmala UI" w:cs="Nirmala UI"/>
        </w:rPr>
        <w:t>ସେ ଶୋଭାମୟ ଦେଶରେ ମଧ୍ୟ ପ୍ରବେଶ କରିବ, ଏବଂ ଅନେକ ଦେଶ ପରାଜିତ ହେବେ; କିନ୍ତୁ ଏହିମାନେ ତାହାର ହସ୍ତରୁ ପଳାଇଯିବେ, ଅର୍ଥାତ୍ ଏଦୋମ, ଏବଂ ମୋଆବ, ଏବଂ ଅମ୍ମୋନ-ସନ୍ତାନମାନଙ୍କର ପ୍ରଧାନ ଭାଗ। ଦାନିଏଲ 11:41।</w:t>
      </w:r>
    </w:p>
    <w:p>
      <w:pPr>
        <w:pStyle w:val="ArticleBody"/>
        <w:jc w:val="left"/>
      </w:pPr>
      <w:r>
        <w:rPr>
          <w:rFonts w:ascii="Nirmala UI" w:hAnsi="Nirmala UI" w:eastAsia="Nirmala UI" w:cs="Nirmala UI"/>
        </w:rPr>
        <w:t>ନିଶ୍ଚୟ, ଚାଳିଶତମ ପଦ୍ୟ ପରେ ଏକଚାଳିଶତମ ପଦ୍ୟ ଆସେ, ଏବଂ ଚାଳିଶତମ ପଦ୍ୟ “ଏବଂ ଶେଷ କାଳରେ” ବୋଲି ଶବ୍ଦଗୁଡ଼ିକ ସହ ଆରମ୍ଭ ହୁଏ। *The Great Controversy* ଗ୍ରନ୍ଥରେ, ସିଷ୍ଟର୍ ହ୍ୱାଇଟ୍ 1798 ମସିହାକୁ “ଶେଷ କାଳ” ବୋଲି ପରିଚିତ କରିଛନ୍ତି; ତେଣୁ, ଏକଚାଳିଶତମ ପଦ୍ୟ 1798ରେ ଆରମ୍ଭ ହୋଇଥିବା ସେହି ଶେଷ କାଳ ପରବର୍ତ୍ତୀ ଇତିହାସକୁ ଚିହ୍ନିତ କରୁଛି।</w:t>
      </w:r>
    </w:p>
    <w:p>
      <w:pPr>
        <w:pStyle w:val="ArticleScripture"/>
        <w:jc w:val="left"/>
      </w:pPr>
      <w:r>
        <w:rPr>
          <w:rFonts w:ascii="Nirmala UI" w:hAnsi="Nirmala UI" w:eastAsia="Nirmala UI" w:cs="Nirmala UI"/>
        </w:rPr>
        <w:t>“କିନ୍ତୁ ଶେଷକାଳରେ,” ଭବିଷ୍ୟଦ୍ବକ୍ତା କହନ୍ତି, “‘ଅନେକେ ଏପଟେ ସେପଟେ ଦୌଡ଼ିବେ, ଏବଂ ଜ୍ଞାନ ବୃଦ୍ଧି ପାଇବ।’ ଦାନିଏଲ 12:4.... 1798 ମସିହାଠାରୁ ଦାନିଏଲଙ୍କ ପୁସ୍ତକର ମୋହର ଖୋଲାଯାଇଛି, ଭବିଷ୍ୟଦ୍ବାଣୀଗୁଡ଼ିକ ବିଷୟରେ ଜ୍ଞାନ ବୃଦ୍ଧି ପାଇଛି, ଏବଂ ଅନେକେ ନିକଟବର୍ତ୍ତୀ ବିଚାରର ଗମ୍ଭୀର ସନ୍ଦେଶକୁ ଘୋଷଣା କରିଛନ୍ତି।” The Great Controversy, 356.</w:t>
      </w:r>
    </w:p>
    <w:p>
      <w:pPr>
        <w:pStyle w:val="ArticleBody"/>
        <w:jc w:val="left"/>
      </w:pPr>
      <w:r>
        <w:rPr>
          <w:rFonts w:ascii="Nirmala UI" w:hAnsi="Nirmala UI" w:eastAsia="Nirmala UI" w:cs="Nirmala UI"/>
        </w:rPr>
        <w:t>ଏକଚାଳିଶତମ ପଦରେ ଉଲ୍ଲେଖିତ ଗୌରବମୟ ଦେଶ ପୂର୍ବତନ ପ୍ରାଚୀନ ଯିହୁଦାର ଶାବ୍ଦିକ ଦେଶ ନୁହେଁ, ବରଂ ଆତ୍ମିକ ଆଧୁନିକ ଯିହୁଦା ଅଟେ। ଯୁକ୍ତରାଷ୍ଟ୍ର ହେଉଛି ଆତ୍ମିକ ଆଧୁନିକ ଯିହୁଦା, ଏବଂ ଏକଚାଳିଶତମ ପଦ ଯୁକ୍ତରାଷ୍ଟ୍ରରେ ଶୀଘ୍ର ଆସୁଥିବା ରବିବାର ଆଇନକୁ ଚିହ୍ନିତ କରୁଛି।</w:t>
      </w:r>
    </w:p>
    <w:p>
      <w:pPr>
        <w:pStyle w:val="ArticleScripture"/>
        <w:jc w:val="left"/>
      </w:pPr>
      <w:r>
        <w:rPr>
          <w:rFonts w:ascii="Nirmala UI" w:hAnsi="Nirmala UI" w:eastAsia="Nirmala UI" w:cs="Nirmala UI"/>
        </w:rPr>
        <w:t>ତଥାପି ପ୍ରଥମେ ଆତ୍ମିକ ତାହା ନୁହେଁ, କିନ୍ତୁ ସ୍ୱାଭାବିକ; ଏବଂ ପରେ ଆତ୍ମିକ ତାହା। 1 କରିନ୍ଥୀୟ 15:46।</w:t>
      </w:r>
    </w:p>
    <w:p>
      <w:pPr>
        <w:pStyle w:val="ArticleBody"/>
        <w:jc w:val="left"/>
      </w:pPr>
      <w:r>
        <w:rPr>
          <w:rFonts w:ascii="Nirmala UI" w:hAnsi="Nirmala UI" w:eastAsia="Nirmala UI" w:cs="Nirmala UI"/>
        </w:rPr>
        <w:t>ସେହି ରବିବାର ଆଇନ ପଦ ଷୋଳହ ଦ୍ୱାରା ପ୍ରତୀକୀକୃତ, କାରଣ ଦାନିଏଲ ଏଗାରର ପୂରଣରେ “ଯେ ଇତିହାସର ବହୁ ଅଂଶ ଘଟିଯାଇଛି” ତାହା ପୁନରାବୃତ୍ତ ହେବାକୁ ଅଛି। ଶେଷ ଦିନମାନଙ୍କରେ ପଦ ଦଶରୁ ପନ୍ଦର ପର୍ଯ୍ୟନ୍ତ ରବିବାର ଆଇନ ପୂର୍ବର ଏବଂ ତାହାକୁ ଉଦ୍ଦିଶ୍ୟ କରି ନେଇଯାଉଥିବା ଇତିହାସକୁ ପ୍ରତିନିଧିତ୍ୱ କରେ।</w:t>
      </w:r>
    </w:p>
    <w:p>
      <w:pPr>
        <w:pStyle w:val="ArticleBody"/>
        <w:jc w:val="left"/>
      </w:pPr>
      <w:r>
        <w:rPr>
          <w:rFonts w:ascii="Nirmala UI" w:hAnsi="Nirmala UI" w:eastAsia="Nirmala UI" w:cs="Nirmala UI"/>
        </w:rPr>
        <w:t>ସେହି ପାଞ୍ଚଟି ପଦରେ ଉଲ୍ଲେଖିତ ଉତ୍ତରର ରାଜା, ଏବଂ ଦକ୍ଷିଣର ରାଜା—ଯେଉଁମାନେ ସେଲ୍ୟୁସିଡ୍ ରାଜା ଆଣ୍ଟିଓକସ୍ ମ୍ୟାଗ୍ନସ୍ ଏବଂ ପ୍ଟୋଲେମାଇକ୍ ରାଜ୍ୟର ମିଶରୀୟ ରାଜାମାନଙ୍କ ଦ୍ୱାରା ପୂରଣ ହୋଇଥିଲେ—ସେମାନେ ସେହି ଶକ୍ତିମାନଙ୍କର ପ୍ରତିରୂପ, ଯେଉଁମାନେ ଶୀଘ୍ର ଆସୁଥିବା ରବିବାର-ବିଧିକୁ ନେଇଯାଉଥିବା ଇତିହାସର କେନ୍ଦ୍ରବିଷୟ ଅଟନ୍ତି। ଏହି ପଦଗୁଡ଼ିକ ଏକଶେ ଚୁଆଳିଶ ହଜାରଙ୍କ ଆନ୍ଦୋଳନର ଇତିହାସକୁ ଚିହ୍ନିତ କରେ, କାରଣ ପଦ ୧୦, ୧୯୮୯ ମସିହାରେ ସୋଭିଏତ୍ ୟୁନିୟନର ପତନକୁ ଚିହ୍ନିତ କରେ, ଏବଂ ପଦ ୧୬ ଶୀଘ୍ର ଆସୁଥିବା ରବିବାର-ବିଧିକୁ।</w:t>
      </w:r>
    </w:p>
    <w:p>
      <w:pPr>
        <w:pStyle w:val="ArticleBody"/>
        <w:jc w:val="left"/>
      </w:pPr>
      <w:r>
        <w:rPr>
          <w:rFonts w:ascii="Nirmala UI" w:hAnsi="Nirmala UI" w:eastAsia="Nirmala UI" w:cs="Nirmala UI"/>
        </w:rPr>
        <w:t>ଖ୍ରୀଷ୍ଟ ଏହି ପଦଗୁଡ଼ିକୁ ବିଶେଷ ଜୋର ଦେଇଛନ୍ତି, କାରଣ ସେ ପଦ ଦଶକୁ ପଦ ଚାଳିଶ ସହିତ ଏବଂ ପଦ ଷୋଳକୁ ପଦ ଏକଚାଳିଶ ସହିତ ସମ୍ବନ୍ଧିତ କରିଛନ୍ତି। ପଦ ଏକଚାଳିଶର ଆତ୍ମିକ ମହିମାମୟ ଦେଶର ପ୍ରତୀକ ଥିବା ଶାବ୍ଦିକ ମହିମାମୟ ଦେଶ ପ୍ରତି ସରାସରି ସନ୍ଦର୍ଭ ଏହି ଛଅଟି ପଦର ଶେଷଭାଗ, ଏବଂ ପଦ ଦଶ ତାହାର ଆରମ୍ଭ।</w:t>
      </w:r>
    </w:p>
    <w:p>
      <w:pPr>
        <w:pStyle w:val="ArticleBody"/>
        <w:jc w:val="left"/>
      </w:pPr>
      <w:r>
        <w:rPr>
          <w:rFonts w:ascii="Nirmala UI" w:hAnsi="Nirmala UI" w:eastAsia="Nirmala UI" w:cs="Nirmala UI"/>
        </w:rPr>
        <w:t>ଯେପରି ଖ୍ରୀଷ୍ଟ ନିଶ୍ଚିତ କରିଥିଲେ ଯେ ଷୋହଳମ ପଦର ସହିତ ଏକଚାଳିଶମ ପଦର ପ୍ରତ୍ୟକ୍ଷ ସମ୍ପର୍କ ରହିଛି, ସେହିପରି ଦଶମ ପଦର ସହିତ ଚାଳିଶମ ପଦର ମଧ୍ୟ ପ୍ରତ୍ୟକ୍ଷ ସମ୍ପର୍କ ରହିଛି। ଦଶମ ପଦର “ଉଫାନିଯିବ ଏବଂ ଅତିକ୍ରମ କରିଯିବ” ବୋଲିଥିବା ପ୍ରକାଶଟି ଚାଳିଶମ ପଦରେ “ଉଫାନିଯିବ ଏବଂ ଉପରେ ଦେଇ ଯିବ” ବୋଲି ଅନୁବାଦିତ ସେହି ଏକେଇ ଇବ୍ରାନୀ ବାକ୍ୟାଂଶ। ଶାସ୍ତ୍ରରେ ଏହି ବାକ୍ୟାଂଶ ଆଉ କେବଳ ଏକ ଅନ୍ୟ ସ୍ଥାନରେ ମାତ୍ର ମିଳେ, କିନ୍ତୁ ସେଠାରେ ଏହାକୁ ଦଶମ ପଦ ଓ ଚାଳିଶମ ପଦ ଠାରୁ କିଛି ଭିନ୍ନ ଭାବରେ ଅନୁବାଦ କରାଯାଇଛି। ତଥାପି, ଏହା ସେହି ଏକେଇ ଇବ୍ରାନୀ ବାକ୍ୟାଂଶ।</w:t>
      </w:r>
    </w:p>
    <w:p>
      <w:pPr>
        <w:pStyle w:val="ArticleScripture"/>
        <w:jc w:val="left"/>
      </w:pPr>
      <w:r>
        <w:rPr>
          <w:rFonts w:ascii="Nirmala UI" w:hAnsi="Nirmala UI" w:eastAsia="Nirmala UI" w:cs="Nirmala UI"/>
        </w:rPr>
        <w:t>ଏବଂ ସେ ଯିହୁଦା ମଧ୍ୟରୁ ଅତିକ୍ରମ କରିଯିବ; ସେ ପ୍ରବାହିତ ହୋଇ ଉପରେ ଉଠିଯିବ, ସେ କଣ୍ଠପର୍ଯ୍ୟନ୍ତ ପହଞ୍ଚିବ; ଏବଂ ତାହାର ପକ୍ଷବିସ୍ତାର, ହେ ଇମ୍ମାନୁଏଲ, ତୁମ ଦେଶର ପ୍ରସ୍ଥକୁ ପୂର୍ଣ୍ଣ କରିଦେବ। ଯିଶାୟ 8:8.</w:t>
      </w:r>
    </w:p>
    <w:p>
      <w:pPr>
        <w:pStyle w:val="ArticleBody"/>
        <w:jc w:val="left"/>
      </w:pPr>
      <w:r>
        <w:rPr>
          <w:rFonts w:ascii="Nirmala UI" w:hAnsi="Nirmala UI" w:eastAsia="Nirmala UI" w:cs="Nirmala UI"/>
        </w:rPr>
        <w:t>ଯିଶାୟାଙ୍କର “ଉପଚି ଉଠି ଅତିକ୍ରମ କରିଯିବା,” ବାକ୍ୟଟି ଦଶମ ପଦର “ଉପଚି ଉଠିବ ଏବଂ ଅତିକ୍ରମ କରିଯିବ,” ଏବଂ ଚାଳିଶତମ ପଦର “ଉପଚି ଉଠି ଅତିକ୍ରମ କରିଯିବ” ସହିତ ସମାନ। ଏହାଠାରୁ ଅଧିକ, ଏହି ତିନୋଟି ପଦର ପ୍ରତ୍ୟେକଟି ଉତ୍ତରର ରାଜାଙ୍କ ଦ୍ୱାରା ଦକ୍ଷିଣର ରାଜାଙ୍କ ଉପରେ ଆକ୍ରମଣକୁ ବର୍ଣ୍ଣନା କରୁଛି। ଯିଶାୟାରେ, ଉତ୍ତରର ଅଶ୍ଶୂରର ରାଜା ସେନ୍ନାଖେରୀବ, ଇସ୍ରାଏଲର ଦକ୍ଷିଣ ରାଜ୍ୟ ଯିହୂଦା ଉପରେ ଆକ୍ରମଣ କରୁଥିଲେ। ଦଶମ ପଦରେ, ସେଲ୍ୟୁସିଦ ସାମ୍ରାଜ୍ୟର ଉତ୍ତରର ରାଜା ଆଣ୍ଟିଓକସ୍ ମ୍ୟାଗ୍ନସ୍, ଦକ୍ଷିଣ ରାଜ୍ୟ ମିଶର ଉପରେ ଆକ୍ରମଣ କରୁଥିଲେ। ଚାଳିଶତମ ପଦରେ, ଉତ୍ତରର ରାଜା, ଅର୍ଥାତ୍ ପାପାଳ ଶକ୍ତି, ଯିଏ ଚାଳିଶତମ ପଦର ଆରମ୍ଭରେ ଏକ ମାରାତ୍ମକ ଘାଉ ପ୍ରାପ୍ତ କରିଥିଲା, ସେ ସୋଭିଏତ୍ ୟୁନିଅନର ଦକ୍ଷିଣର ନାସ୍ତିକ ଶକ୍ତି ଉପରେ ଆକ୍ରମଣ କରୁଥିଲା। ପ୍ରତ୍ୟେକ ପଦ ଉତ୍ତର ଓ ଦକ୍ଷିଣର ରାଜାମାନଙ୍କ ମଧ୍ୟରେ ସଂଘର୍ଷର ସେହି ଏକେ ଭବିଷ୍ୟଦ୍ବାଣୀମୂଳକ ଗଠନକୁ ପ୍ରତିନିଧିତ୍ୱ କରେ, ଏବଂ ପ୍ରତ୍ୟେକ ପଦରେ ଉତ୍ତରର ରାଜା “ଉପଚି ଉଠି ଅତିକ୍ରମ କରିଯାଏ।”</w:t>
      </w:r>
    </w:p>
    <w:p>
      <w:pPr>
        <w:pStyle w:val="ArticleBody"/>
        <w:jc w:val="left"/>
      </w:pPr>
      <w:r>
        <w:rPr>
          <w:rFonts w:ascii="Nirmala UI" w:hAnsi="Nirmala UI" w:eastAsia="Nirmala UI" w:cs="Nirmala UI"/>
        </w:rPr>
        <w:t>ଯିଶାୟାଙ୍କର ସାକ୍ଷ୍ୟ ଓ ଦଶମ ପଦ ଉଭୟେ ଏହା ସ୍ପଷ୍ଟ କରେ ଯେ, ଯେତେବେଳେ ଉତ୍ତରର ରାଜା ଆକ୍ରମଣ କରେ, ସେ ଦକ୍ଷିଣ ରାଜ୍ୟର ରାଜଧାନୀଭିତରକୁ ପ୍ରବେଶ କରିବା ପୂର୍ବରୁ ଥମିଯାଏ। ସେନ୍ନାଖେରିବ ତାଙ୍କର ଯୁଦ୍ଧକାର୍ଯ୍ୟକୁ ଯେରୁଶାଲେମର ପ୍ରାଚୀରପର୍ଯ୍ୟନ୍ତ ଆଣିଥିଲେ, ଏବଂ ତାହାଠାରୁ ଆଗକୁ ନୁହେଁ। ଖ୍ରୀଷ୍ଟପୂର୍ବ ୨୧୯ ମସିହାରେ, ଆନ୍ତିଓକସ୍ ମ୍ୟାଗ୍ନସ୍ ମିଶରର ସୀମାପର୍ଯ୍ୟନ୍ତ ଆସି ଥମିଗଲେ। ତାପରେ ଦୁଇ ବର୍ଷ ପରେ, ଖ୍ରୀଷ୍ଟପୂର୍ବ ୨୧୭ ମସିହାରେ ଘଟିଥିବା ରାଫିଆର ଯୁଦ୍ଧରେ ସେ ପରାଜିତ ହେଲେ। ସେନ୍ନାଖେରିବ ଯେରୁଶାଲେମର ପ୍ରାଚୀରପର୍ଯ୍ୟନ୍ତ ଆସିଥିଲେ ଏବଂ ଈଶ୍ୱର ହସ୍ତକ୍ଷେପ କରିବାରୁ ସେ ଯୁଦ୍ଧରେ ପରାଜିତ ହେଲେ।</w:t>
      </w:r>
    </w:p>
    <w:p>
      <w:pPr>
        <w:pStyle w:val="ArticleScripture"/>
        <w:jc w:val="left"/>
      </w:pPr>
      <w:r>
        <w:rPr>
          <w:rFonts w:ascii="Nirmala UI" w:hAnsi="Nirmala UI" w:eastAsia="Nirmala UI" w:cs="Nirmala UI"/>
        </w:rPr>
        <w:t>ଏହେତୁ ଅଶ୍ଶୁରର ରାଜା ବିଷୟରେ ସଦାପ୍ରଭୁ ଏପରି କହନ୍ତି, ସେ ଏହି ନଗରକୁ ପ୍ରବେଶ କରିବ ନାହିଁ, କିମ୍ବା ସେଠାରେ ଗୋଟିଏ ବାଣ ମଧ୍ୟ ଛାଡ଼ିବ ନାହିଁ, କିମ୍ବା ଢାଳ ନେଇ ତାହାର ସମ୍ମୁଖରେ ଆସିବ ନାହିଁ, କିମ୍ବା ତାହା ବିରୁଦ୍ଧରେ ମାଟିର ପ୍ରାଚୀର ଉଠାଇବ ନାହିଁ। ସେ ଯେ ପଥରେ ଆସିଥିଲା, ସେହି ପଥରେ ଫେରିଯିବ, ଏବଂ ଏହି ନଗରକୁ ପ୍ରବେଶ କରିବ ନାହିଁ, ସଦାପ୍ରଭୁ କହନ୍ତି। କାରଣ ମୁଁ ଏହି ନଗରକୁ ରକ୍ଷା କରିବି, ଏବଂ ଏହାକୁ ଉଦ୍ଧାର କରିବି, ମୋ ନିଜ ନାମର ନିମନ୍ତେ ଓ ମୋର ସେବକ ଦାଉଦଙ୍କର ନିମନ୍ତେ। ସେହି ରାତ୍ରିରେ ଏପରି ଘଟିଲା ଯେ, ସଦାପ୍ରଭୁଙ୍କର ଦୂତ ବାହାରି ଯାଇ ଅଶ୍ଶୁରୀୟମାନଙ୍କ ଶିବିରରେ ଏକ ଲକ୍ଷ ପଚାଶୀ ହଜାରକୁ ବଧ କଲେ; ଏବଂ ପ୍ରଭାତେ ଲୋକମାନେ ଶୀଘ୍ର ଉଠି ଦେଖିଲେ, ହାୟ, ସେମାନେ ସବୁ ମୃତଦେହ ହୋଇ ପଡ଼ିଥିଲେ। ତେଣୁ ଅଶ୍ଶୁରର ରାଜା ସନ୍ନାଖେରୀବ ପ୍ରସ୍ଥାନ କରି ଚାଲିଗଲେ, ଫେରିଲେ, ଏବଂ ନୀନବୀରେ ବାସ କଲେ। ପରେ ସେ ନିଜ ଦେବତା ନିସ୍ରୋକଙ୍କ ମନ୍ଦିରରେ ଉପାସନା କରୁଥିବା ବେଳେ ଏପରି ଘଟିଲା ଯେ, ତାହାଙ୍କ ପୁଅମାନେ ଅଦ୍ରମ୍ମେଲେକ ଓ ଶାରେଜର ତାଙ୍କୁ ତଳୱାରରେ ହତ୍ୟା କଲେ; ଏବଂ ସେମାନେ ଆର୍ମେନିଆ ଦେଶକୁ ପଳାଇଗଲେ। ତାହାଙ୍କ ସ୍ଥାନରେ ତାହାଙ୍କ ପୁଅ ଏଶର୍ହଦ୍ଦୋନ ରାଜ୍ୟ କଲେ। 2 ରାଜାବଳୀ 19:32–37.</w:t>
      </w:r>
    </w:p>
    <w:p>
      <w:pPr>
        <w:pStyle w:val="ArticleBody"/>
        <w:jc w:val="left"/>
      </w:pPr>
      <w:r>
        <w:rPr>
          <w:rFonts w:ascii="Nirmala UI" w:hAnsi="Nirmala UI" w:eastAsia="Nirmala UI" w:cs="Nirmala UI"/>
        </w:rPr>
        <w:t>1989 ମସିହାରେ ଉତ୍ତରର ରାଜା ସୋଭିଏତ୍ ସଂଘକୁ ବିହଳ କରିଦେଲା, କିନ୍ତୁ ସେ ସୋଭିଏତ୍ ସଂଘର ରାଜଧାନୀକୁ ପରାଜିତ କରିପାରିଲା ନାହିଁ। ରୁଷ ଅବିକଳ ଭାବେ ଦଣ୍ଡାୟମାନ ରହିଲା। ପରବର୍ତ୍ତୀ ଯୁଦ୍ଧ, ଯାହା ଏଗାର ଓ ବାରୋ ପଦ୍ୟରେ ପୂର୍ବଛାୟାରୂପେ ଦର୍ଶିତ, ସେହିଟି ରାଫିଆର ଯୁଦ୍ଧ ଥିଲା; ଯାହା ସେନ୍ନାକେରିବଙ୍କ ସେନାର ପରାଭବ ଏବଂ ତାହାର ପରବର୍ତ୍ତୀ ମୃତ୍ୟୁ ଦ୍ୱାରା ମଧ୍ୟ ପୂର୍ବଛାୟାରୂପେ ଦର୍ଶିତ ହୋଇଥିଲା, ଯାହା ଦକ୍ଷିଣର ରାଜାଙ୍କ ପକ୍ଷରେ ଏକ ବିଜୟକୁ ଚିହ୍ନିତ କରେ—ସେନ୍ନାକେରିବଙ୍କ ସାକ୍ଷ୍ୟରେ ଯିହୂଦା, ଏବଂ ଆଣ୍ଟିଓକସ୍ ମାଗ୍ନସ୍ଙ୍କ ସାକ୍ଷ୍ୟରେ ରାଫିଆ।</w:t>
      </w:r>
    </w:p>
    <w:p>
      <w:pPr>
        <w:pStyle w:val="ArticleBody"/>
        <w:jc w:val="left"/>
      </w:pPr>
      <w:r>
        <w:rPr>
          <w:rFonts w:ascii="Nirmala UI" w:hAnsi="Nirmala UI" w:eastAsia="Nirmala UI" w:cs="Nirmala UI"/>
        </w:rPr>
        <w:t>ଦଶମ ପଦ ଚାଳିଶମ ପଦ ସହ ଏକ ପ୍ରତ୍ୟକ୍ଷ ସମ୍ପର୍କ ପ୍ରଦାନ କରେ, ଏବଂ ଷୋଡଶ ପଦ ଏକଚାଳିଶମ ପଦ ସହ ଏକ ପ୍ରତ୍ୟକ୍ଷ ସମ୍ପର୍କ ପ୍ରଦାନ କରେ। ଦଶମ ପଦରୁ ଷୋଡଶ ପଦ ପର୍ଯ୍ୟନ୍ତ 1989 ମସିହାରୁ ସଣ୍ଡେ ଲ’ ପର୍ଯ୍ୟନ୍ତର ଇତିହାସକୁ ପ୍ରତିନିଧିତ୍ୱ କରେ। ଏହି ପଦ ଚାଳିଶମ ପଦରେ ଏକ ଗୁପ୍ତ ଇତିହାସକୁ ପ୍ରତିନିଧିତ୍ୱ କରେ, ଯାହା 1989 ମସିହାରେ ସୋଭିଏତ ୟୁନିୟନ୍‌ର ପତନ ସହିତ ଆରମ୍ଭ ହୁଏ ଏବଂ ସଣ୍ଡେ ଲ’ ପର୍ଯ୍ୟନ୍ତ ଅବ୍ୟାହତ ରହେ। ଦଶମ ପଦ ଲେବୀୟ ପୁସ୍ତକ 26ର “ସାତଥର”କୁ ମଧ୍ୟ ସେହି ଗୁପ୍ତ ଇତିହାସ ସହ ସରାସରି ସଂଯୋଗ କରେ, କିନ୍ତୁ ସତ୍ୟର ସେହି ରେଖା ଆମେ ଏଠାରେ ଯାହା ପ୍ରସ୍ତୁତ କରୁଛୁ, ତାହାର ପରିଧିର ବାହାରେ ଅଛି।</w:t>
      </w:r>
    </w:p>
    <w:p>
      <w:pPr>
        <w:pStyle w:val="ArticleBody"/>
        <w:jc w:val="left"/>
      </w:pPr>
      <w:r>
        <w:rPr>
          <w:rFonts w:ascii="Nirmala UI" w:hAnsi="Nirmala UI" w:eastAsia="Nirmala UI" w:cs="Nirmala UI"/>
        </w:rPr>
        <w:t>ମିଲ୍ଲେରୀୟ ଇତିହାସରେ, ଆଡଭେଣ୍ଟିଜ୍ମ ମଧ୍ୟରେ ରୋମର ସଠିକ ପରିଚୟ ସମ୍ବନ୍ଧୀୟ ଛଅଟି ପ୍ରମୁଖ ବିବାଦ ମଧ୍ୟରୁ ପ୍ରଥମଟି ଉଦ୍ଭବ ହୋଇଥିଲା, ଏବଂ ତାହା ପଦ ଚୌଦରେ ଉଲ୍ଲେଖିତ “ଦୁଷ୍କର୍ମୀମାନେ” କାହାଙ୍କୁ ସୂଚିତ କରୁଛନ୍ତି ସେଥି ପରେ ଥିଲା। ପ୍ରୋଟେଷ୍ଟାଣ୍ଟମାନେ ମନେ କରୁଥିଲେ ଯେ ସେମାନେ ଆଣ୍ଟିଓକସ୍ ଏପିଫାନିଜ୍‌ଙ୍କୁ ପ୍ରତିନିଧିତ୍ୱ କରୁଥିଲେ, ଏବଂ ମିଲ୍ଲେରୀୟମାନେ ସେମାନଙ୍କୁ ରୋମ ଭାବେ ପରିଚୟ କରିଥିଲେ। ଆଡଭେଣ୍ଟିଜ୍ମର ଇତିହାସରେ ରୋମର ସଠିକ ପରିଚୟ ସମ୍ବନ୍ଧୀୟ ଶେଷ ବିବାଦରେ ମଧ୍ୟ, ବିଷୟଟି ପଦ ଚୌଦର “ଦୁଷ୍କର୍ମୀମାନେ”ଙ୍କୁ ନେଇ ଅଟେ। ଏକ ଶ୍ରେଣୀ, ଯାହାକୁ ମିଲ୍ଲେରୀୟମାନେ ପ୍ରତିନିଧିତ୍ୱ କରୁଛନ୍ତି, ମିଲ୍ଲେରୀୟମାନଙ୍କର ସେହି ମୂଳଭୂତ ବ୍ୟାଖ୍ୟାକୁ ଅଟୁଟ ରଖିଛି, ଯାହାକୁ ଭବିଷ୍ୟଦ୍ବାଣୀର ଆତ୍ମା ଦ୍ୱାରା ସମର୍ଥନ କରାଯାଇଥିଲା।</w:t>
      </w:r>
    </w:p>
    <w:p>
      <w:pPr>
        <w:pStyle w:val="ArticleScripture"/>
        <w:jc w:val="left"/>
      </w:pPr>
      <w:r>
        <w:rPr>
          <w:rFonts w:ascii="Nirmala UI" w:hAnsi="Nirmala UI" w:eastAsia="Nirmala UI" w:cs="Nirmala UI"/>
        </w:rPr>
        <w:t>“ମୁଁ ଦେଖିଛି ଯେ 1843ର ଚାର୍ଟ ପ୍ରଭୁଙ୍କ ହସ୍ତଦ୍ୱାରା ନିର୍ଦ୍ଦେଶିତ ଥିଲା, ଏବଂ ତାହାକୁ ପରିବର୍ତ୍ତନ କରାଯିବା ଉଚିତ ନୁହେଁ; ସେଥିରେ ଥିବା ସଂଖ୍ୟାଗୁଡ଼ିକ ସେ ଯେପରି ଚାହୁଁଥିଲେ ସେପରି ଥିଲା; ଏବଂ ତାଙ୍କର ହସ୍ତ କିଛି ସଂଖ୍ୟାରେ ଥିବା ଗୋଟିଏ ତ୍ରୁଟିକୁ ଆବୃତ କରି ଲୁଚାଇ ରଖିଥିଲା, ଯେଣ୍ତାକି ତାଙ୍କର ହସ୍ତ ସରାଯାଇବା ପର୍ଯ୍ୟନ୍ତ କେହି ତାହାକୁ ଦେଖି ପାରିବେ ନାହିଁ।” Early Writings, 74.</w:t>
      </w:r>
    </w:p>
    <w:p>
      <w:pPr>
        <w:pStyle w:val="ArticleBody"/>
        <w:jc w:val="left"/>
      </w:pPr>
      <w:r>
        <w:rPr>
          <w:rFonts w:ascii="Nirmala UI" w:hAnsi="Nirmala UI" w:eastAsia="Nirmala UI" w:cs="Nirmala UI"/>
        </w:rPr>
        <w:t>ସେହି ପବିତ୍ର ଚାର୍ଟ 164 BC ଙ୍କ ସୂଚନା ସହିତ ସେହି ବିବାଦକୁ ଚିହ୍ନିତ କରେ।</w:t>
      </w:r>
    </w:p>
    <w:p>
      <w:pPr>
        <w:pStyle w:val="ArticleScripture"/>
        <w:jc w:val="left"/>
      </w:pPr>
      <w:r>
        <w:rPr>
          <w:rFonts w:ascii="Nirmala UI" w:hAnsi="Nirmala UI" w:eastAsia="Nirmala UI" w:cs="Nirmala UI"/>
        </w:rPr>
        <w:t>“୧୬୪ ଆଣ୍ଟିଓକସ୍ ଏପିଫାନେସଙ୍କର ମୃତ୍ୟୁ; ସ୍ୱାଭାବିକଭାବେ ସେ ରାଜାଧିରାଜଙ୍କ ବିରୋଧରେ ଉଠି ଦଣ୍ଡାୟମାନ ହୋଇନଥିଲେ, କାରଣ ରାଜାଧିରାଜଙ୍କ ଜନ୍ମହେବାର ୧୬୪ ବର୍ଷ ପୂର୍ବରୁ ସେ ମୃତ ହୋଇଥିଲେ।”</w:t>
      </w:r>
    </w:p>
    <w:p>
      <w:pPr>
        <w:pStyle w:val="ArticleBody"/>
        <w:jc w:val="left"/>
      </w:pPr>
      <w:r>
        <w:rPr>
          <w:rFonts w:ascii="Nirmala UI" w:hAnsi="Nirmala UI" w:eastAsia="Nirmala UI" w:cs="Nirmala UI"/>
        </w:rPr>
        <w:t>ସେହି ପବିତ୍ର ଚାର୍ଟ ଉପରେ ସେହି ବିବାଦ ବିଷୟକ ଉଲ୍ଲେଖ, ପବିତ୍ର ଚାର୍ଟ ଉପରେ ପ୍ରତିନିଧିତ ଏମିତି ଏକମାତ୍ର ସତ୍ୟକୁ ପ୍ରତିନିଧିତ କରେ, ଯାହା ଈଶ୍ୱରଙ୍କ ବାକ୍ୟରୁ ଗ୍ରହୀତ କୌଣସି ଭବିଷ୍ୟଦ୍ବାଣୀମୂଳକ ଅନୁଚ୍ଛେଦ ଉପରେ ଆଧାରିତ ନୁହେଁ। ଏହା କରିବା ଦ୍ୱାରା, ସେହିଟି ବାଇବଲୀୟ ଇତିହାସର ନୁହେଁ, ବରଂ Advent ଇତିହାସର ଏକ ପଥଚିହ୍ନକୁ ଚିହ୍ନିତ କରେ, ଏବଂ “ଏହାକୁ ପରିବର୍ତ୍ତନ କରାଯିବା ଉଚିତ୍ ନୁହେଁ,” କାରଣ ସେହି ବିବାଦ ଭବିଷ୍ୟଦ୍ବାଣୀମୟ ଦର୍ଶନ କିପରି ସ୍ଥାପିତ ହୁଏ, ତାହାକୁ ଚିହ୍ନିତ କରେ। ସେହି ଭିତ୍ତିମୂଳକ ସତ୍ୟକୁ ପ୍ରତ୍ୟାଖ୍ୟାନ କରିବା ଅର୍ଥ, ସେହି ସମୟରେ ପବିତ୍ର ଚାର୍ଟ ପ୍ରତି ଭବିଷ୍ୟଦ୍ବାଣୀର ଆତ୍ମାଙ୍କ ସମର୍ଥନର ଅଧିକାରକୁ ମଧ୍ୟ ପ୍ରତ୍ୟାଖ୍ୟାନ କରିବା।</w:t>
      </w:r>
    </w:p>
    <w:p>
      <w:pPr>
        <w:pStyle w:val="ArticleScripture"/>
        <w:jc w:val="left"/>
      </w:pPr>
      <w:r>
        <w:rPr>
          <w:rFonts w:ascii="Nirmala UI" w:hAnsi="Nirmala UI" w:eastAsia="Nirmala UI" w:cs="Nirmala UI"/>
        </w:rPr>
        <w:t>“ଶୟତାନଙ୍କର ସର୍ବଶେଷ ପ୍ରତାରଣା ଏହି ହେବ ଯେ, ସେ ଈଶ୍ୱରଙ୍କ ଆତ୍ମାଙ୍କର ସାକ୍ଷ୍ୟକୁ ନିଷ୍ଫଳ କରିଦେବ। ‘ଯେଉଁଠାରେ ଦର୍ଶନ ନାହିଁ, ସେଠାରେ ଲୋକମାନେ ନଷ୍ଟ ହୁଅନ୍ତି’ (ହିତୋପଦେଶ 29:18)। ଶୟତାନ କୌଶଳପୂର୍ଣ୍ଣ ଭାବରେ, ବିଭିନ୍ନ ପ୍ରକାରରେ ଏବଂ ବିଭିନ୍ନ ମାଧ୍ୟମରେ କାର୍ଯ୍ୟ କରିବ, ଯେପରିକି ଈଶ୍ୱରଙ୍କ ଅବଶିଷ୍ଟ ଲୋକମାନଙ୍କର ସତ୍ୟ ସାକ୍ଷ୍ୟ ପ୍ରତି ଭରସାକୁ ଦୋଳାୟମାନ କରିପାରିବ। ସେ ଭ୍ରମିତ କରିବା ପାଇଁ ନକଲି ଦର୍ଶନ ଆଣିବ, ଏବଂ ମିଥ୍ୟାକୁ ସତ୍ୟ ସହିତ ମିଶାଇଦେବ; ଏପରିଭାବେ ଲୋକମାନଙ୍କୁ ଏତେ ବିରକ୍ତ କରିଦେବ ଯେ, ସେମାନେ ଦର୍ଶନ ନାମ ବହନ କରୁଥିବା ପ୍ରତ୍ୟେକ ବିଷୟକୁ ଏକ ପ୍ରକାରର ଅନ୍ଧଉତ୍ସାହ ଭାବେ ଗଣନା କରିବେ; କିନ୍ତୁ ସତ୍ୟନିଷ୍ଠ ଆତ୍ମାମାନେ ମିଥ୍ୟା ଓ ସତ୍ୟର ତୁଳନା କରି ସେମାନଙ୍କ ମଧ୍ୟରେ ପାର୍ଥକ୍ୟ କରିବାକୁ ସକ୍ଷମ ହେବେ।” Selected Messages, book 2, 78.</w:t>
      </w:r>
    </w:p>
    <w:p>
      <w:pPr>
        <w:pStyle w:val="ArticleBody"/>
        <w:jc w:val="left"/>
      </w:pPr>
      <w:r>
        <w:rPr>
          <w:rFonts w:ascii="Nirmala UI" w:hAnsi="Nirmala UI" w:eastAsia="Nirmala UI" w:cs="Nirmala UI"/>
        </w:rPr>
        <w:t>“ତୁମ ଜନଙ୍କର ଲୁଟେରାମାନଙ୍କ”ର ଶେଷ ବିବାଦ, ପ୍ରଥମ ବିବାଦ ସହିତ ସମାନ; ଏବଂ ସେହି ପ୍ରତୀକକୁ ବୁଝିବା ବିନା, ଯାହା ଦର୍ଶନକୁ ସ୍ଥାପିତ କରେ, “ଲୋକମାନେ ନଷ୍ଟ ହୋଇଯାନ୍ତି।” ସେମାନେ “ନଷ୍ଟ ହୋଇଯାନ୍ତି” କାରଣ ସେମାନେ “ପରମେଶ୍ୱରଙ୍କ ଆତ୍ମାଙ୍କର ସାକ୍ଷ୍ୟକୁ ନିରର୍ଥକ କରିଦିଅନ୍ତି।”</w:t>
      </w:r>
    </w:p>
    <w:p>
      <w:pPr>
        <w:pStyle w:val="ArticleBody"/>
        <w:jc w:val="left"/>
      </w:pPr>
      <w:r>
        <w:rPr>
          <w:rFonts w:ascii="Nirmala UI" w:hAnsi="Nirmala UI" w:eastAsia="Nirmala UI" w:cs="Nirmala UI"/>
        </w:rPr>
        <w:t>ଅନ୍ୟ ଶ୍ରେଣୀ ଦାବି କରେ ଯେ, ଯୁକ୍ତରାଷ୍ଟ୍ରକୁ ଚତୁର୍ଦ୍ଦଶ ପଦର “ଲୁଟେରାମାନେ” ଭାବେ ପ୍ରତିନିଧିତ୍ୱ କରାଯାଇଛି। ସେହି ଶ୍ରେଣୀ ଦଶରୁ ପନ୍ଦର ପଦ ପର୍ଯ୍ୟନ୍ତ ଅନ୍ତିଓକୁସ ମ୍ୟାଗ୍ନସ୍ ଯୁକ୍ତରାଷ୍ଟ୍ରକୁ ପ୍ରତିନିଧିତ୍ୱ କରେ ବୋଲି ଦେଖିବାକୁ ଅସମର୍ଥ କିମ୍ବା ଅନିଚ୍ଛୁକ। ଯେପରି ମିଲେରାଇଟ୍ ଇତିହାସର ପ୍ରୋଟେଷ୍ଟାଣ୍ଟମାନେ ଦାବି କରିଥିଲେ ଯେ ଲୁଟେରାମାନେ ଅନ୍ତିଓକୁସ ଥିଲେ, ସେପରି ଯେ ଶ୍ରେଣୀ ଏହାକୁ ଦେଖିବାକୁ ଅନିଚ୍ଛୁକ, ସେମାନେ ଲୁଟେରାମାନଙ୍କୁ ସେହି ଶକ୍ତି (ଯୁକ୍ତରାଷ୍ଟ୍ର) ଭାବେ ଚିହ୍ନଟ କରନ୍ତି, ଯାହାକୁ ଅନ୍ତିଓକୁସ ଦ୍ୱାରା ପୂର୍ବଛାୟିତ କରାଯାଇଛି।</w:t>
      </w:r>
    </w:p>
    <w:p>
      <w:pPr>
        <w:pStyle w:val="ArticleBody"/>
        <w:jc w:val="left"/>
      </w:pPr>
      <w:r>
        <w:rPr>
          <w:rFonts w:ascii="Nirmala UI" w:hAnsi="Nirmala UI" w:eastAsia="Nirmala UI" w:cs="Nirmala UI"/>
        </w:rPr>
        <w:t>ଯିହୂଦା ଉପରେ ସନ୍ନାଖେରିବଙ୍କ ଆକ୍ରମଣ, ଯାହା ରାଜଧାନୀ ଯିରୁଶାଲେମ ପର୍ଯ୍ୟନ୍ତ ପହଞ୍ଚିଥିଲା ଏବଂ ଯାହା ବିଫଳ ହୋଇଥିଲା, ସନ୍ନାଖେରିବଙ୍କ ସେନାନାୟକ ରାବଶାକେହଙ୍କ ନେତୃତ୍ୱରେ ହୋଇଥିଲା।</w:t>
      </w:r>
    </w:p>
    <w:p>
      <w:pPr>
        <w:pStyle w:val="ArticleScripture"/>
        <w:jc w:val="left"/>
      </w:pPr>
      <w:r>
        <w:rPr>
          <w:rFonts w:ascii="Nirmala UI" w:hAnsi="Nirmala UI" w:eastAsia="Nirmala UI" w:cs="Nirmala UI"/>
        </w:rPr>
        <w:t>ଏହେତୁ ବର୍ତ୍ତମାନ, ମୁଁ ତୁମକୁ ବିନୟ କରୁଛି, ମୋର ପ୍ରଭୁ ଅଶୂରର ରାଜାଙ୍କ ସହିତ ଅଙ୍ଗୀକାର କର; ତେବେ ଯଦି ତୁମ ପକ୍ଷରୁ ସେମାନଙ୍କ ଉପରେ ଆରୋହୀ ବସାଇବାକୁ ସମର୍ଥ ହଉ, ମୁଁ ତୁମକୁ ଦୁଇ ହଜାର ଘୋଡ଼ା ଦେବି। ତେବେ ତୁମେ କିପରି ମୋର ପ୍ରଭୁଙ୍କ ଅତ୍ୟନ୍ତ କ୍ଷୁଦ୍ର ସେବକମାନଙ୍କ ମଧ୍ୟରୁ ଗୋଟିଏ ଅଧିନାୟକଙ୍କ ସମ୍ମୁଖକୁ ମଧ୍ୟ ଫେରାଇ ପାରିବ, ଏବଂ ରଥ ଓ ଅଶ୍ୱାରୋହୀମାନଙ୍କ ପାଇଁ ମିଶର ଉପରେ ଭରସା କରୁଛ? ଏହି ସ୍ଥାନକୁ ଧ୍ୱଂସ କରିବା ପାଇଁ ମୁଁ କି ପ୍ରଭୁଙ୍କ ବିନା ବର୍ତ୍ତମାନ ଏଠାକୁ ଆସିଛି? ପ୍ରଭୁ ମୋତେ କହିଥିଲେ, ‘ଏହି ଦେଶ ବିରୁଦ୍ଧରେ ଯାଅ, ଏବଂ ଏହାକୁ ଧ୍ୱଂସ କର।’ ତେବେ ହିଲ୍କିୟାଙ୍କ ପୁତ୍ର ଏଲିୟାକୀମ, ଶେବ୍ନା, ଏବଂ ଯୋଆହ ରବ୍ଶାକେଙ୍କୁ କହିଲେ, “ବିନୟ କରୁଛୁ, ତୁମ ଦାସମାନଙ୍କୁ ଆରାମୀୟ ଭାଷାରେ କୁହ; କାରଣ ଆମେ ତାହା ବୁଝୁଁ; ଏବଂ ପ୍ରାଚୀର ଉପରେ ଥିବା ଲୋକମାନଙ୍କ କାନରେ ଆମ ସହିତ ଯିହୂଦୀମାନଙ୍କ ଭାଷାରେ କଥା କହନି।” କିନ୍ତୁ ରବ୍ଶାକେ ସେମାନଙ୍କୁ କହିଲେ, “ମୋର ପ୍ରଭୁ କି ଏହି କଥାଗୁଡ଼ିକ କେବଳ ତୁମ ପ୍ରଭୁଙ୍କୁ ଓ ତୁମକୁ କହିବା ପାଇଁ ମୋତେ ପଠାଇଛନ୍ତି? ସେ କି ମୋତେ ସେହି ଲୋକମାନଙ୍କ ପାଖକୁ ପଠାଇନାହାନ୍ତି ଯେମାନେ ପ୍ରାଚୀର ଉପରେ ବସିଛନ୍ତି, ଯେଣୁ ସେମାନେ ତୁମମାନଙ୍କ ସହିତ ନିଜମାନଙ୍କର ମଳ ଖାଇବେ ଏବଂ ନିଜମାନଙ୍କର ମୂତ୍ର ପିବେ?” ତାହାପରେ ରବ୍ଶାକେ ଦଣ୍ଡାୟମାନ ହୋଇ ଯିହୂଦୀମାନଙ୍କ ଭାଷାରେ ଉଚ୍ଚ ସ୍ୱରରେ ଡାକି କହିଲେ, “ମହାନ ରାଜା, ଅଶୂରର ରାଜାଙ୍କ ବାକ୍ୟ ଶୁଣ।” 2 Kings 18:23–28.</w:t>
      </w:r>
    </w:p>
    <w:p>
      <w:pPr>
        <w:pStyle w:val="ArticleBody"/>
        <w:jc w:val="left"/>
      </w:pPr>
      <w:r>
        <w:rPr>
          <w:rFonts w:ascii="Nirmala UI" w:hAnsi="Nirmala UI" w:eastAsia="Nirmala UI" w:cs="Nirmala UI"/>
        </w:rPr>
        <w:t>ରବ୍ଶାକେ ନିଜର କଥା ନୁହେଁ, ବରଂ ଆଶ୍ଶୂରର ରାଜା ସନ୍ନେଖେରୀବଙ୍କ କଥା ପ୍ରସ୍ତୁତ କରୁଥିଲେ। ଦାନିଏଲ ୧୧ ଅଧ୍ୟାୟର ୪୦ ପଦରେ, ଉତ୍ତରର ରାଜା ହେଉଛନ୍ତି ପାପାଲ ଶକ୍ତି, ଯିଏ ଶେଷ ସମୟରେ, ୧୭୯୮ ମସିହାରେ, ଦକ୍ଷିଣର ରାଜା ନାସ୍ତିକ ଫ୍ରାନ୍ସର ହାତରେ ଗୁରୁତର ଘାତ ପ୍ରାପ୍ତ କଲେ। ସେହି ପଦରେ ଉତ୍ତରର ରାଜା ଶେଷରେ ପ୍ରତିଶୋଧ ନେଇ ୧୯୮୯ ମସିହାରେ ଦକ୍ଷିଣ ରାଜ୍ୟକୁ (USSR) ପ୍ଲାବିତ କରିଦେଇଥାଏ। ଯେତେବେଳେ ଉତ୍ତରର ରାଜା ସେହି କାର୍ଯ୍ୟ ସାଧନ କଲେ, ସେ ନିଜ ସହିତ “ରଥ, ଅଶ୍ୱାରୋହୀମାନେ, ଏବଂ ଅନେକ ଜାହାଜ” ଆଣିଲେ। “ରଥ ଏବଂ ଅଶ୍ୱାରୋହୀ” ସାମରିକ ଶକ୍ତିଙ୍କୁ ସୂଚିତ କରେ ଏବଂ “ଜାହାଜ” ଆର୍ଥିକ ଶକ୍ତିଙ୍କୁ ସୂଚିତ କରେ। ରବ୍ଶାକେ ଦ୍ୱାରା ପୂର୍ବଛାୟାରୂପେ ପ୍ରଦର୍ଶିତ ଭାବରେ, ସେହି ପ୍ରତୀକମାନେ ୧୯୮୯ର ବିଜୟରେ ପାପାଲ ରୋମର ପ୍ରତିନିଧି ସେନାରୂପେ ଯୁକ୍ତରାଷ୍ଟ୍ରଙ୍କୁ ଚିହ୍ନିତ କରେ। ୧୦ରୁ ୧୫ ପଦ ପର୍ଯ୍ୟନ୍ତ ଆନ୍ତିଓକସ୍ ମାଗ୍ନୁସ୍ ଯୁକ୍ତରାଷ୍ଟ୍ରଙ୍କୁ ପ୍ରତିନିଧିତ୍ୱ କରେ, ଏବଂ ୱିଲିୟମ୍ ମିଲର୍ ଯେପରି ଠିକ୍ ଭାବେ ଚିହ୍ନଟ କରିଥିଲେ ଯେ ୧୪ ପଦରେ “ମଧ୍ୟ” ଶବ୍ଦଟି ଭବିଷ୍ୟଦ୍ବାଣୀମୂଳକ ବର୍ଣ୍ଣନାରେ ପ୍ରବେଶ କରୁଥିବା ଏକ ନୂତନ ଶକ୍ତିକୁ ସ୍ଥାପିତ କରେ, ସେହିପରି “ଡାକୁମାନେ” ନିଶ୍ଚୟ ଭାବେ ଦକ୍ଷିଣର ପ୍ଟୋଲେମାଇକ୍ ରାଜାମାନଙ୍କଠାରୁ, କିମ୍ବା ଉତ୍ତରର ରାଜା ଆନ୍ତିଓକସ୍‌ଠାରୁ, କିମ୍ବା ମାସେଡୋନର ଫିଲିପ୍‌ଠାରୁ ପୃଥକ୍ ଥିବା ଏକ ଶକ୍ତିଙ୍କୁ ପ୍ରତିନିଧିତ୍ୱ କରିବା ଉଚିତ।</w:t>
      </w:r>
    </w:p>
    <w:p>
      <w:pPr>
        <w:pStyle w:val="ArticleScripture"/>
        <w:jc w:val="left"/>
      </w:pPr>
      <w:r>
        <w:rPr>
          <w:rFonts w:ascii="Nirmala UI" w:hAnsi="Nirmala UI" w:eastAsia="Nirmala UI" w:cs="Nirmala UI"/>
        </w:rPr>
        <w:t>“ଏହି ପଦରେ ‘ଦକ୍ଷିଣର ରାଜା’ ବୋଲି କୁହାଯାଇଥିବାର ଅର୍ଥ, କୌଣସି ସନ୍ଦେହ ବିନା, ମିଶରର ରାଜା ଅଟେ; କିନ୍ତୁ ‘ତୁମ ଲୋକଙ୍କର ଲୁଟେରାମାନେ’ ବୋଲି ଯାହା କୁହାଯାଇଛି, ତାହାର ଅର୍ଥ କ’ଣ—ଏହା ସମ୍ଭବତଃ କେତେକଙ୍କ ପାଇଁ ଏଯାବତ୍ ସନ୍ଦେହର ବିଷୟ ରହିଛି। ଯେ ଏହାର ଅର୍ଥ ଆନ୍ତିଓକସ, କିମ୍ବା ସିରିଆର କୌଣସି ରାଜା ହୋଇପାରେ ନାହିଁ, ତାହା ସ୍ପଷ୍ଟ; କାରଣ ଦୂତ ପୂର୍ବବର୍ତ୍ତୀ ଅନେକ ପଦ ଧରି ସେହି ଜାତି ବିଷୟରେ କହୁଥିଲେ, ଏବଂ ବର୍ତ୍ତମାନ କହୁଛନ୍ତି, ‘ତୁମ ଲୋକଙ୍କର ଲୁଟେରାମାନେ ମଧ୍ୟ,’ ଇତ୍ୟାଦି—ଯାହା ସ୍ପଷ୍ଟଭାବେ ଅନ୍ୟ କୌଣସି ଜାତିକୁ ସୂଚିତ କରେ। ମୁଁ ଏହା ସ୍ୱୀକାର କରିବି ଯେ ଆନ୍ତିଓକସ ସମ୍ଭବତଃ ଯିହୂଦୀମାନଙ୍କୁ ଲୁଟିଥାଇପାରେ; କିନ୍ତୁ ଏହା କିପରି ‘ଦର୍ଶନକୁ ସ୍ଥାପନ’ କରିପାରେ, ଯେତେବେଳେ ଆନ୍ତିଓକସ ବିଷୟରେ ଦର୍ଶନର କୌଣସି ସ୍ଥାନରେ ଏପରି କାର୍ଯ୍ୟ କରୁଥିବା ଉଲ୍ଲେଖ ନାହିଁ; କାରଣ ଦର୍ଶନରେ ସେ ଯାହାକୁ ଗ୍ରୀକ ରାଜ୍ୟ ବୋଲି କୁହାଯାଏ, ସେହିର ଅଂଶ ଥିଲେ। ପୁନର୍ବାର, ‘ଦର୍ଶନକୁ ସ୍ଥାପନ’ ବୋଲି କହିବାର ଅର୍ଥ ନିଶ୍ଚିତ କରିବା, ସମ୍ପୂର୍ଣ୍ଣ କରିବା, କିମ୍ବା ତାହାକୁ ପୂରଣ କରିବା ହେବା ଉଚିତ।” William Miller, Miller’s Works, Lecture 6, 89.</w:t>
      </w:r>
    </w:p>
    <w:p>
      <w:pPr>
        <w:pStyle w:val="ArticleBody"/>
        <w:jc w:val="left"/>
      </w:pPr>
      <w:r>
        <w:rPr>
          <w:rFonts w:ascii="Nirmala UI" w:hAnsi="Nirmala UI" w:eastAsia="Nirmala UI" w:cs="Nirmala UI"/>
        </w:rPr>
        <w:t>“ଆଣ୍ଟିଓକସ୍” ସିରିୟ ସେଲେଉସିଦ୍ ସାମ୍ରାଜ୍ୟର ଅନେକ ରାଜାଙ୍କ ଦ୍ୱାରା ବାଛି ନିଆଯାଇଥିବା ଏକ ନାମ ଥିଲା। ସେହି ସାମ୍ରାଜ୍ୟର ସ୍ଥାପକ ସେଲେଉସିଦ୍ ନିକେଟର ଥିଲେ, ଏବଂ ସମଗ୍ର ସେଲେଉସିଦ୍ ରାଜାମାନଙ୍କର ତାଲିକାରେ ପ୍ରାୟ ଛବ୍ବିଶରୁ ତିରିଶି ଜଣ ରାଜା ଥିଲେ। ସେହି ରାଜାମାନଙ୍କ ମଧ୍ୟରୁ ଅନେକେ “ଆଣ୍ଟିଓକସ୍” ନାମଟି ବାଛିଥିଲେ, ଯେପରି ଅନେକ ପୋପ୍ ପୋପ୍ ଭାବେ ଚୟନିତ ହେଲେ ସିଂହାସନ-ନାମ ବାଛନ୍ତି। ପୋପମାନେ ସମସ୍ତେ “ଖ୍ରୀଷ୍ଟବିରୋଧୀ” ଅଟନ୍ତି, ଯାହାର ଅର୍ଥ “ଖ୍ରୀଷ୍ଟଙ୍କ ବିରୁଦ୍ଧରେ”। “ଆଣ୍ଟି” ଶବ୍ଦର ଅର୍ଥ “ବିରୁଦ୍ଧରେ”। ଖ୍ରୀଷ୍ଟବିରୋଧୀ ଭାବରେ ସେମାନେ ନିଜମାନଙ୍କ ଆଧ୍ୟାତ୍ମିକ ପୂର୍ବପୁରୁଷଙ୍କ ନାମ ଗ୍ରହଣ କରିଛନ୍ତି, ସେହିଜଣ ସାତାନ। ପ୍ରେରିତ ପ୍ରକାଶନରେ ସାତାନ ଓ ପୋପମାନେ ଉଭୟଙ୍କୁ ଖ୍ରୀଷ୍ଟବିରୋଧୀ ଭାବେ ପରିଚିହ୍ନିତ କରାଯାଇଛି।</w:t>
      </w:r>
    </w:p>
    <w:p>
      <w:pPr>
        <w:pStyle w:val="ArticleScripture"/>
        <w:jc w:val="left"/>
      </w:pPr>
      <w:r>
        <w:rPr>
          <w:rFonts w:ascii="Nirmala UI" w:hAnsi="Nirmala UI" w:eastAsia="Nirmala UI" w:cs="Nirmala UI"/>
        </w:rPr>
        <w:t>“ସ୍ୱର୍ଗରେ ସେ ଆରମ୍ଭ କରିଥିବା ବିଦ୍ରୋହକୁ କାର୍ଯ୍ୟକାରୀ କରିବା ପାଇଁ ଖ୍ରୀଷ୍ଟବିରୋଧୀଙ୍କ ଦୃଢ଼ ସଙ୍କଳ୍ପ ଅନାଜ୍ଞାକାରୀମାନଙ୍କ ସନ୍ତାନମାନଙ୍କ ମଧ୍ୟରେ ନିରନ୍ତର କାର୍ଯ୍ୟ କରିବ।” Testimonies, volume 9, 230.</w:t>
      </w:r>
    </w:p>
    <w:p>
      <w:pPr>
        <w:pStyle w:val="ArticleBody"/>
        <w:jc w:val="left"/>
      </w:pPr>
      <w:r>
        <w:rPr>
          <w:rFonts w:ascii="Nirmala UI" w:hAnsi="Nirmala UI" w:eastAsia="Nirmala UI" w:cs="Nirmala UI"/>
        </w:rPr>
        <w:t>ଏକ ପୋପ ହେଉଛନ୍ତି ଶୟତାନଙ୍କର ପ୍ରତିନିଧି; ଏହିପରି ସେମାନେ ଉଭୟେ ଖ୍ରୀଷ୍ଟଙ୍କ ବିରୋଧୀ, ଏବଂ ତେଣୁ ସେମାନେ “ଖ୍ରୀଷ୍ଟବିରୋଧୀ” ଅଟନ୍ତି। ପୋପର ପଦ ଗ୍ରହଣ କରିବାବେଳେ ସେମାନେ ଏକ ନାମ ବାଛନ୍ତି ଏବଂ ଶୟତାନଙ୍କର ପୃଥିବୀସ୍ଥ ପ୍ରତିନିଧିରେ ପରିଣତ ହୁଅନ୍ତି।</w:t>
      </w:r>
    </w:p>
    <w:p>
      <w:pPr>
        <w:pStyle w:val="ArticleScripture"/>
        <w:jc w:val="left"/>
      </w:pPr>
      <w:r>
        <w:rPr>
          <w:rFonts w:ascii="Nirmala UI" w:hAnsi="Nirmala UI" w:eastAsia="Nirmala UI" w:cs="Nirmala UI"/>
        </w:rPr>
        <w:t>“ଲୋକିକ ଲାଭ ଓ ସମ୍ମାନ ସୁନିଶ୍ଚିତ କରିବା ପାଇଁ, କଳିସିଆ ପୃଥିବୀର ମହାନ ଲୋକମାନଙ୍କର କୃପା ଓ ସମର୍ଥନ ଖୋଜିବାକୁ ପ୍ରେରିତ ହେଲା; ଏବଂ ଏପରିଭାବେ ଖ୍ରୀଷ୍ଟଙ୍କୁ ଅସ୍ୱୀକାର କରି, ସେ ଶୈତାନଙ୍କ ପ୍ରତିନିଧି—ରୋମର ବିଶପଙ୍କ ପ୍ରତି ନିଷ୍ଠା ଅର୍ପଣ କରିବାକୁ ପ୍ରବୃତ୍ତ ହେଲା।” The Great Controversy, 50.</w:t>
      </w:r>
    </w:p>
    <w:p>
      <w:pPr>
        <w:pStyle w:val="ArticleBody"/>
        <w:jc w:val="left"/>
      </w:pPr>
      <w:r>
        <w:rPr>
          <w:rFonts w:ascii="Nirmala UI" w:hAnsi="Nirmala UI" w:eastAsia="Nirmala UI" w:cs="Nirmala UI"/>
        </w:rPr>
        <w:t>ସେମାନଙ୍କର କାର୍ଯ୍ୟଦ୍ୱାରା ତୁମେ ସେମାନଙ୍କୁ ଚିହ୍ନିବ, ଏବଂ ପୋପମାନେ ସେହି ସମାନ କାର୍ଯ୍ୟକୁ ଅବିରତ ଭାବରେ ଶୟତାନ ପରି କରି ଯାଆନ୍ତି।</w:t>
      </w:r>
    </w:p>
    <w:p>
      <w:pPr>
        <w:pStyle w:val="ArticleScripture"/>
        <w:jc w:val="left"/>
      </w:pPr>
      <w:r>
        <w:rPr>
          <w:rFonts w:ascii="Nirmala UI" w:hAnsi="Nirmala UI" w:eastAsia="Nirmala UI" w:cs="Nirmala UI"/>
        </w:rPr>
        <w:t>“ରୋମର ପୋପଙ୍କ ଦ୍ୱାରା ପୃଥିବୀରେ ସେହି କାର୍ଯ୍ୟଟି ହିଁ ଚାଲୁ ରହିଛି, ଯେପରି ଅନ୍ଧକାରର ରାଜକୁମାରଙ୍କୁ ବହିଷ୍କାର କରାଯିବା ପୂର୍ବରୁ ସ୍ୱର୍ଗର ସଭାମଣ୍ଡପରେ ଚାଲିଥିଲା। ଶୟତାନ ସ୍ୱର୍ଗରେ ଈଶ୍ୱରଙ୍କ ବ୍ୟବସ୍ଥାକୁ ସଂଶୋଧନ କରିବାକୁ, ଏବଂ ତାହାରେ ନିଜ ପକ୍ଷରୁ ଏକ ସଂଶୋଧନ ଯୋଗାଇବାକୁ ଚେଷ୍ଟା କରିଥିଲା। ସେ ନିଜ ସ୍ରଷ୍ଟାଙ୍କ ବିଚାରଠାରୁ ନିଜ ବିଚାରକୁ ଉଚ୍ଚ କରିଥିଲା, ଏବଂ ଯିହୋବାଙ୍କ ଇଚ୍ଛାଠାରୁ ନିଜ ଇଚ୍ଛାକୁ ଉପରେ ରଖିଥିଲା; ଏହିପରି ଭାବରେ ସେ ପ୍ରକୃତରେ ଘୋଷଣା କରିଥିଲା ଯେ ଈଶ୍ୱର ଭୁଲ କରିପାରନ୍ତି। ପୋପ ମଧ୍ୟ ସେହି ପଥକୁ ଅନୁସରଣ କରେ ଏବଂ ନିଜ ପାଇଁ ଅଚ୍ୟୁତତାର ଦାବି କରି, ନିଜ ଧାରଣାସମୂହ ସହ ସମଞ୍ଜସ କରିବା ପାଇଁ ଈଶ୍ୱରଙ୍କ ବ୍ୟବସ୍ଥାକୁ ସଜାଇବାକୁ ଚେଷ୍ଟା କରେ, ମନେ କରେ ଯେ ସ୍ୱର୍ଗ ଓ ପୃଥିବୀର ପ୍ରଭୁଙ୍କ ବିଧିବିଧାନ ଓ ଆଜ୍ଞାମାନଙ୍କ ଭିତରେ ସେ ଯେଭଳି ତ୍ରୁଟି ଦେଖେ, ସେଗୁଡ଼ିକୁ ସଂଶୋଧନ କରିବାରେ ସେ ସକ୍ଷମ। ସେ ପ୍ରକୃତରେ ଜଗତକୁ କହେ, ମୁଁ ତୁମମାନଙ୍କୁ ଯିହୋବାଙ୍କ ବ୍ୟବସ୍ଥାଠାରୁ ଉତ୍ତମ ବ୍ୟବସ୍ଥା ଦେବି। ସ୍ୱର୍ଗର ଈଶ୍ୱରଙ୍କ ପ୍ରତି ଏହା କେତେ ବଡ଼ ଅପମାନ!” Signs of the Times, November 19, 1894.</w:t>
      </w:r>
    </w:p>
    <w:p>
      <w:pPr>
        <w:pStyle w:val="ArticleBody"/>
        <w:jc w:val="left"/>
      </w:pPr>
      <w:r>
        <w:rPr>
          <w:rFonts w:ascii="Nirmala UI" w:hAnsi="Nirmala UI" w:eastAsia="Nirmala UI" w:cs="Nirmala UI"/>
        </w:rPr>
        <w:t>ଯଦ୍ୟପି ସେଲ୍ୟୁକସ୍ ନିକେଟର୍ ସେଲ୍ୟୁସିଡ୍ ସାମ୍ରାଜ୍ୟ ସ୍ଥାପନା କରିଥିଲେ, ପରବର୍ତ୍ତୀ ଅନେକ ରାଜା ସେଲ୍ୟୁକସ୍‌ଙ୍କ ସମ୍ମାନରେ ନୁହେଁ, ବରଂ ତାଙ୍କ ପିତାଙ୍କ ସମ୍ମାନରେ “ଆଣ୍ଟିଓକସ୍” ନାମଟି ଗ୍ରହଣ କରିଥିଲେ। ସେଲ୍ୟୁକସ୍‌ଙ୍କ ପିତା ଆଣ୍ଟିଓକସ୍ ଜଣେ ଅଭିଜାତ ବ୍ୟକ୍ତି ଓ ମାକେଦୋନିଆର ରାଜା ଫିଲିପ୍ IIଙ୍କ ସେବାରେ ଥିବା ଜଣେ ସେନାପତି ଥିଲେ; ଫିଲିପ୍ II ହେଲେ ମହାନ ଆଲେକ୍ସାଣ୍ଡରଙ୍କ ପିତା। ଏହି ଅଭିଜାତ ମର୍ଯ୍ୟାଦା ଓ ସାମରିକ ପୃଷ୍ଠଭୂମି, ମହାନ ଆଲେକ୍ସାଣ୍ଡରଙ୍କ ମୃତ୍ୟୁ ପରେ ସେଲ୍ୟୁକସ୍‌ଙ୍କ ନିଜସ୍ୱ ପ୍ରମୁଖ ଭୂମିକା ଓ ପରବର୍ତ୍ତୀ ସତ୍ତାରୋହଣର ଭିତ୍ତି ସ୍ଥାପନା କରିବାରେ ସହାୟକ ହୋଇଥିଲା।</w:t>
      </w:r>
    </w:p>
    <w:p>
      <w:pPr>
        <w:pStyle w:val="ArticleBody"/>
        <w:jc w:val="left"/>
      </w:pPr>
      <w:r>
        <w:rPr>
          <w:rFonts w:ascii="Nirmala UI" w:hAnsi="Nirmala UI" w:eastAsia="Nirmala UI" w:cs="Nirmala UI"/>
        </w:rPr>
        <w:t>ସେଲ୍ୟୁକସଙ୍କର ରାଜ୍ୟ ସ୍ଥାପିତ ହେଲା ଯେତେବେଳେ ସେ ଆଲେକ୍ସାଣ୍ଡରଙ୍କ ରାଜ୍ୟର ଚାରିଟି ଅଞ୍ଚଳ ମଧ୍ୟରୁ ତିନୋଟିର ନିୟନ୍ତ୍ରଣ ନେଲେ। ଉତ୍ତରର ରାଜା ହେବା ପାଇଁ ନିୟନ୍ତ୍ରଣ ଗ୍ରହଣ କରିବାର ଉଦ୍ଦେଶ୍ୟରେ ରୋମ ମଧ୍ୟ ତିନୋଟି ଭୌଗୋଳିକ ଶକ୍ତିକୁ ଜୟ କରେ। ସେଲ୍ୟୁକସ ପୂର୍ବ, ପଶ୍ଚିମ ଏବଂ ଉତ୍ତରକୁ ସୁନିଶ୍ଚିତ କରିଥିବାବେଳେ, ଐତିହାସିକ ବର୍ଣ୍ଣନାରେ ସେ ଉତ୍ତରର ରାଜା ହେଲେ, ଏବଂ ତାଙ୍କର ରାଜଧାନୀ ବାବିଲୋନ ନଗର ଥିଲା। ପରବର୍ତ୍ତୀ ଅନେକ ରାଜା ଉତ୍ତର ସିଂହାସନ ଗ୍ରହଣ କରିବାବେଳେ ତାଙ୍କର ରାଜନୈତିକ ପୂର୍ବଜଙ୍କୁ ସମ୍ମାନ ଜଣାଇବା ପାଇଁ “ଆଣ୍ଟିଓକସ” ନାମଟି ବାଛିନେଲେ। ଯଦି ଆପଣ ଦେଖିବାକୁ ଇଚ୍ଛା କରନ୍ତି, ଏହି ସମାନାନ୍ତରତାକୁ ସହଜରେ ଦେଖିହେବ। ଯଦି ଇଚ୍ଛା କରିବେ ନାହିଁ, ତେବେ ଦେଖିବେ ନାହିଁ।</w:t>
      </w:r>
    </w:p>
    <w:p>
      <w:pPr>
        <w:pStyle w:val="ArticleBody"/>
        <w:jc w:val="left"/>
      </w:pPr>
      <w:r>
        <w:rPr>
          <w:rFonts w:ascii="Nirmala UI" w:hAnsi="Nirmala UI" w:eastAsia="Nirmala UI" w:cs="Nirmala UI"/>
        </w:rPr>
        <w:t xml:space="preserve">“ଆଣ୍ଟିଓକସ୍” ନାମଟି (ଗ୍ରୀକ୍‌ରେ </w:t>
      </w:r>
      <w:r>
        <w:rPr>
          <w:rFonts w:ascii="Times New Roman" w:hAnsi="Times New Roman" w:eastAsia="Times New Roman" w:cs="Times New Roman"/>
        </w:rPr>
        <w:t>Ἀντίοχος</w:t>
      </w:r>
      <w:r>
        <w:rPr>
          <w:rFonts w:ascii="Nirmala UI" w:hAnsi="Nirmala UI" w:eastAsia="Nirmala UI" w:cs="Nirmala UI"/>
        </w:rPr>
        <w:t>) ଗ୍ରୀକ୍ ଉପାଦାନ “ଆଣ୍ଟି” (ଅର୍ଥ “ବିରୁଦ୍ଧରେ” କିମ୍ବା “ବିପରୀତ”) ଏବଂ “ଓଖେଓ” (ଅର୍ଥ “ଦୃଢ଼ଭାବେ ଧରି ରଖିବା” କିମ୍ବା “ଅବିଚଳ ରଖିବା”) ଠାରୁ ଉତ୍ପନ୍ନ ହୋଇଛି। ଉତ୍ତରର ରାଜାମାନେ ତାଙ୍କ ପିତାଙ୍କ ସହିତ ନିଜମାନଙ୍କର ରାଜନୈତିକ ପରମ୍ପରାକୁ ଅବିକଳ ରଖିବା ପାଇଁ ଏହି ନାମଟି ବାଛିଥିଲେ, ଯେପରି ଖ୍ରୀଷ୍ଟବିରୋଧୀ (ପୋପମାନେ) ଶାସନ କରିବା ଆରମ୍ଭ କଲେ ନାମ ବାଛନ୍ତି। ଯେପରି ପୋପମାନେ ତାଙ୍କ ପିତା ଶୟତାନଙ୍କ ପ୍ରତିନିଧି, ସେପରି ସିରିୟ ସାମ୍ରାଜ୍ୟର ଆଣ୍ଟିଓକସ୍ମାନେ ମଧ୍ୟ ତାଙ୍କ ପିତାଙ୍କ ପ୍ରତିନିଧିମାନଙ୍କର ଆଦର୍ଶରୂପ ଅଟନ୍ତି। ଏହି ପ୍ରୟୋଗରେ ଆଣ୍ଟିଓକସ୍ ତାଙ୍କ ପିତାଙ୍କ ଜଣେ ପ୍ରତିନିଧି-ନିଯୁକ୍ତଙ୍କୁ ସୂଚିତ କରେ। 1989 ମସିହାରେ ପାପାଳ ଶକ୍ତିର ପ୍ରତିନିଧି-ନିଯୁକ୍ତ ଥିଲା ଯୁକ୍ତରାଷ୍ଟ୍ର, ଏବଂ ପୂର୍ବତନ ସୋଭିଏତ୍ ୟୁନିଅନ୍‌କୁ ପତନ କରାଇବାର କାର୍ଯ୍ୟରେ ଖ୍ରୀଷ୍ଟବିରୋଧୀ ପୋପ ଜନ୍ ପଲ୍ II ଏବଂ ରୋନାଲ୍ଡ ରିଗାନଙ୍କ ମଧ୍ୟରେ ଥିବା ସମ୍ପର୍କକୁ ଧର୍ମନିରପେକ୍ଷ ସାକ୍ଷ୍ୟ ସମର୍ଥନ କରେ।</w:t>
      </w:r>
    </w:p>
    <w:p>
      <w:pPr>
        <w:pStyle w:val="ArticleBody"/>
        <w:jc w:val="left"/>
      </w:pPr>
      <w:r>
        <w:rPr>
          <w:rFonts w:ascii="Nirmala UI" w:hAnsi="Nirmala UI" w:eastAsia="Nirmala UI" w:cs="Nirmala UI"/>
        </w:rPr>
        <w:t>ଦଶମ ପଦରୁ ଷୋଳଶ ପଦ ପର୍ଯ୍ୟନ୍ତ, ପ୍ରଥମ ଓ ଶେଷ ପଦରେ ଚାଳିଶ ଏବଂ ଏକଚାଳିଶ ପଦ ସହ ସିଧାସଳଖ ସନ୍ଦର୍ଭ ରହିଛି। ଦଶମ ପଦ ସିଧାସଳଖ ଭାବେ ଚାଳିଶ ପଦକୁ ପ୍ରତିନିଧିତ୍ୱ କରେ। ଷୋଳଶ ପଦ ସିଧାସଳଖ ଭାବେ ଏକଚାଳିଶ ପଦକୁ ପ୍ରତିନିଧିତ୍ୱ କରେ। ଏହି ପଦଗୁଡ଼ିକ ଦାନିଏଲଙ୍କ ଭବିଷ୍ୟଦ୍ବାଣୀର ସେହି ଅଂଶକୁ ପ୍ରତିନିଧିତ୍ୱ କରେ, ଯାହା ଶେଷ ଦିନଗୁଡ଼ିକ ସହ ସମ୍ବନ୍ଧିତ।</w:t>
      </w:r>
    </w:p>
    <w:p>
      <w:pPr>
        <w:pStyle w:val="ArticleScripture"/>
        <w:jc w:val="left"/>
      </w:pPr>
      <w:r>
        <w:rPr>
          <w:rFonts w:ascii="Nirmala UI" w:hAnsi="Nirmala UI" w:eastAsia="Nirmala UI" w:cs="Nirmala UI"/>
        </w:rPr>
        <w:t>“ମୁଦ୍ରାଙ୍କିତ ଥିବା ପୁସ୍ତକଟି ପ୍ରକାଶିତ ବାକ୍ୟର ପୁସ୍ତକ ନୁହେଁ, ବରଂ ଦାନିଏଲଙ୍କ ଭବିଷ୍ୟଦ୍ବାଣୀର ସେହି ଅଂଶ ଥିଲା, ଯାହା ଅନ୍ତିମ ଦିନମାନଙ୍କ ସହ ସମ୍ବନ୍ଧିତ ଥିଲା। ଶାସ୍ତ୍ର କହେ, ‘କିନ୍ତୁ ହେ ଦାନିଏଲ, ତୁମେ ଏହି କଥାମାନଙ୍କୁ ଗୁପ୍ତ ରଖ, ଏବଂ ଅନ୍ତକାଳ ପର୍ଯ୍ୟନ୍ତ ପୁସ୍ତକକୁ ମୁଦ୍ରାଙ୍କିତ କର; ଅନେକେ ଏପାଖ ସେପାଖ ଦୌଡ଼ିବେ, ଏବଂ ଜ୍ଞାନ ବୃଦ୍ଧି ପାଇବ’ (ଦାନିଏଲ 12:4)। ଯେତେବେଳେ ପୁସ୍ତକଟି ଖୋଲାଗଲା, ଏହି ଘୋଷଣା କରାଗଲା, ‘ସମୟ ଆଉ ରହିବ ନାହିଁ।’ (ପ୍ରକାଶିତ ବାକ୍ୟ 10:6 ଦେଖନ୍ତୁ।) ଦାନିଏଲଙ୍କ ପୁସ୍ତକ ବର୍ତ୍ତମାନ ଅମୁଦ୍ରାଙ୍କିତ ହୋଇଯାଇଛି, ଏବଂ ଖ୍ରୀଷ୍ଟଙ୍କ ଦ୍ୱାରା ଯୋହନଙ୍କୁ ଦିଆଯାଇଥିବା ପ୍ରକାଶନ ପୃଥିବୀର ସମସ୍ତ ନିବାସୀଙ୍କ ପାଖକୁ ପହଞ୍ଚିବାକୁ ଅଛି। ଜ୍ଞାନର ବୃଦ୍ଧି ଦ୍ୱାରା ଏକ ଲୋକସମୁଦାୟ ଅନ୍ତିମ ଦିନମାନରେ ଦୃଢ଼ ଭାବେ ଦାଣ୍ଡାଇ ରହିବା ପାଇଁ ପ୍ରସ୍ତୁତ ହେବେ....”</w:t>
      </w:r>
    </w:p>
    <w:p>
      <w:pPr>
        <w:pStyle w:val="ArticleScripture"/>
        <w:jc w:val="left"/>
      </w:pPr>
      <w:r>
        <w:rPr>
          <w:rFonts w:ascii="Nirmala UI" w:hAnsi="Nirmala UI" w:eastAsia="Nirmala UI" w:cs="Nirmala UI"/>
        </w:rPr>
        <w:t>“ପ୍ରଥମ ଦୂତଙ୍କ ବାର୍ତ୍ତାରେ ଲୋକମାନଙ୍କୁ ଆହ୍ୱାନ କରାଯାଉଛି ଯେ, ସେମାନେ ଆମ ସୃଷ୍ଟିକର୍ତ୍ତା ଈଶ୍ୱରଙ୍କୁ ଉପାସନା କରନ୍ତୁ, ଯିଏ ଜଗତକୁ ଏବଂ ତାହାରେ ଥିବା ସମସ୍ତ ବସ୍ତୁକୁ ସୃଷ୍ଟି କରିଛନ୍ତି। ସେମାନେ ପାପାସୀ ପ୍ରତିଷ୍ଠାନକୁ ଶ୍ରଦ୍ଧାଞ୍ଜଳି ଅର୍ପଣ କରିଛନ୍ତି, ଏପରିକରେ ଯେହୋବାଙ୍କ ବ୍ୟବସ୍ଥାକୁ ନିଷ୍ପ୍ରଭ କରିଦେଇଛନ୍ତି; କିନ୍ତୁ ଏହି ବିଷୟରେ ଜ୍ଞାନର ବୃଦ୍ଧି ହେବାକୁ ଯାଉଛି।” Selected Messages, book 2, 105, 106.</w:t>
      </w:r>
    </w:p>
    <w:p>
      <w:pPr>
        <w:pStyle w:val="ArticleBody"/>
        <w:jc w:val="left"/>
      </w:pPr>
      <w:r>
        <w:rPr>
          <w:rFonts w:ascii="Nirmala UI" w:hAnsi="Nirmala UI" w:eastAsia="Nirmala UI" w:cs="Nirmala UI"/>
        </w:rPr>
        <w:t>ଶେଷ ସମୟରେ, ୧୯୮୯ ମସିହାରେ, ଦାନିଏଲ ଅଧ୍ୟାୟ ଏଗାରର ଶେଷ ଛଅଟି ପଦ “ଦାନିଏଲଙ୍କ ଭବିଷ୍ୟବାଣୀର ସେହି ଅଂଶ, ଯାହା ଅନ୍ତିମ ଦିନମାନଙ୍କ ସହ ସମ୍ବନ୍ଧିତ ଥିଲା” କୁ ପ୍ରତିନିଧିତ୍ୱ କରେ। ସେହି ଅଂଶଟି ଯେତେବେଳେ ଖୋଲାଗଲା, ସେତେବେଳେ ତାହାକୁ ଚିହ୍ନଟ କରାଗଲା, ଏବଂ ସେହି ଉନ୍ମୋଚନ “ପାପାସତ୍ତାର ସ୍ଥାପନା, ଯେହୋବାଙ୍କ ବ୍ୟବସ୍ଥାକୁ ଅକାର୍ଯ୍ୟକର କରିଦେବା” ବିଷୟରେ ଜ୍ଞାନର ବୃଦ୍ଧି ସୃଷ୍ଟି କଲା। ଆଲ୍ଫା ଓ ଓମେଗା ସଦା ଆରମ୍ଭକୁ ନେଇ ଶେଷକୁ ଚିତ୍ରିତ କରନ୍ତି, ଏବଂ ୧୯୮୯ ରେ ଆରମ୍ଭ ହୋଇଥିବା ପରୀକ୍ଷା ପ୍ରକ୍ରିୟା ଦୁଇ ପ୍ରକାରର ଉପାସକଙ୍କୁ ଉତ୍ପନ୍ନ କରିବା ପାଇଁ ନିର୍ମିତ ଥିଲା।</w:t>
      </w:r>
    </w:p>
    <w:p>
      <w:pPr>
        <w:pStyle w:val="ArticleScripture"/>
        <w:jc w:val="left"/>
      </w:pPr>
      <w:r>
        <w:rPr>
          <w:rFonts w:ascii="Nirmala UI" w:hAnsi="Nirmala UI" w:eastAsia="Nirmala UI" w:cs="Nirmala UI"/>
        </w:rPr>
        <w:t>ଏବଂ ସେ କହିଲେ, ହେ ଦାନିଏଲ, ତୁମେ ତୁମର ପଥେ ଯାଅ; କାରଣ ଏହି କଥାମାନେ ଶେଷକାଳ ପର୍ଯ୍ୟନ୍ତ ବନ୍ଦ ଓ ମୁଦ୍ରିତ ରହିବ। ଅନେକେ ଶୁଦ୍ଧ ହେବେ, ଧବଳ କରାଯିବେ, ଏବଂ ପରୀକ୍ଷିତ ହେବେ; କିନ୍ତୁ ଦୁଷ୍ଟମାନେ ଦୁଷ୍ଟତାହିଁ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ଆମେ ବର୍ତ୍ତମାନ ସେହି ପରୀକ୍ଷା ପ୍ରକ୍ରିୟାର ଶେଷ ପର୍ଯ୍ୟାୟରେ ଅଛୁ, କାରଣ ଆଡଭେଣ୍ଟିଜ୍ମର ଆରମ୍ଭରେ ଦୁଷ୍ଟଦଳ ବିଷୟକ ଯେ ବିବାଦ ଥିଲା, ସେହି ବିବାଦ ଏବେ ପୁନରାବୃତ ହେଉଛି। ଦୁଷ୍ଟଦଳକୁ ଯୁକ୍ତରାଷ୍ଟ୍ର ଭାବେ ପରିଚିତ କରିବାର ଅର୍ଥ ହେଉଛି ଆଣ୍ଟିଓକସ୍‌ଙ୍କୁ ଦୁଷ୍ଟଦଳ ଭାବେ ପରିଚିତ କରିବା। ଏହା ମିଲରାଇଟ୍‌ମାନେ ଓ ପ୍ରୋଟେଷ୍ଟାଣ୍ଟମାନଙ୍କ ମଧ୍ୟରେ ଥିବା ସେହି ଅଭିନ୍ନ ବିବାଦ ଅଟେ।</w:t>
      </w:r>
    </w:p>
    <w:p>
      <w:pPr>
        <w:pStyle w:val="ArticleBody"/>
        <w:jc w:val="left"/>
      </w:pPr>
      <w:r>
        <w:rPr>
          <w:rFonts w:ascii="Nirmala UI" w:hAnsi="Nirmala UI" w:eastAsia="Nirmala UI" w:cs="Nirmala UI"/>
        </w:rPr>
        <w:t>ପରୀକ୍ଷାର ପ୍ରକ୍ରିୟାର ଶେଷରେ, ଯେପରିକି ୧୯୮୯ରେ ଆରମ୍ଭ ହୋଇଥିବା ପରୀକ୍ଷାର ପ୍ରକ୍ରିୟାର ଆରମ୍ଭରେ ଥିଲା, ଯିହୂଦା ଗୋଷ୍ଠୀର ସିଂହ “ଦାନିଏଲଙ୍କ ଭବିଷ୍ୟଦ୍ବାଣୀର ସେହି ଅଂଶକୁ, ଯାହା ଶେଷ ଦିନଗୁଡ଼ିକ ସହ ସମ୍ବନ୍ଧିତ ଥିଲା,” ଅନାବୃତ କରନ୍ତି। ୧୯୮୯ରେ ସେହିଠାରେ ଦାନିଏଲ ୧୧ ଅଧ୍ୟାୟର ଶେଷ ଛଅଟି ପଦ ଥିଲା, ଏବଂ ଶେଷବେଳେ ତାହା ୪୦ତମ ପଦର ଗୁପ୍ତ ଇତିହାସ, ଯାହା ୧୦ରୁ ୧୬ ପଦ ପର୍ଯ୍ୟନ୍ତ ଦ୍ୱାରା ପ୍ରତୀକୀକୃତ ହୋଇଛି।</w:t>
      </w:r>
    </w:p>
    <w:p>
      <w:pPr>
        <w:pStyle w:val="ArticleBody"/>
        <w:jc w:val="left"/>
      </w:pPr>
      <w:r>
        <w:rPr>
          <w:rFonts w:ascii="Nirmala UI" w:hAnsi="Nirmala UI" w:eastAsia="Nirmala UI" w:cs="Nirmala UI"/>
        </w:rPr>
        <w:t>ପରବର୍ତ୍ତୀ ଲେଖାମାନଙ୍କରେ ଆମେ ଆଡଭେଣ୍ଟିଜ୍ମର ଇତିହାସ ଭିତରେ ଥିବା ବିବାଦର ଛଅଟି ରେଖା ସମ୍ବନ୍ଧରେ ଆମର ପର୍ଯ୍ୟାଳୋଚନାକୁ ଜାରି ରଖିବୁ। ସେହି ଛଅଟି ବିବାଦ ମଧ୍ୟରୁ ପ୍ରଥମଟି, ସେହି ଛଅଟି ବିବାଦ ମଧ୍ୟରୁ ଶେଷଟିକୁ ଉଦାହରଣ ସ୍ୱରୂପ ପ୍ରଦର୍ଶନ କରେ। ଧର୍ମିକତାର ଶତ୍ରୁ ଯେପରି ଭାବେ ରୋମର ପ୍ରତୀକ ସହିତ ସ୍ଥାପିତ “ଦର୍ଶନ”କୁ ଈଶ୍ୱରଙ୍କ ଲୋକମାନେ ଯଥାର୍ଥ ଭାବେ ବିଭକ୍ତ କରିବାରୁ ବାରଣ କରିବା ପାଇଁ ପ୍ରୟାସ କରେ, ସେଥିରେ ଜଡିତ ଉପାଦାନମାନଙ୍କୁ ଆମେ ଉଦ୍ଘାଟନ କରିବା ସମୟରେ, ପ୍ରଥମ ଏବଂ ଶେଷ ବିବାଦକୁ ଆଧାର କରି ଅନ୍ୟ ଚାରିଟି ବିବାଦ ଉପରେ ଅଧିସ୍ଥାପିତ କରିବୁ।</w:t>
      </w:r>
    </w:p>
    <w:p>
      <w:pPr>
        <w:pStyle w:val="ArticleScripture"/>
        <w:jc w:val="left"/>
      </w:pPr>
      <w:r>
        <w:rPr>
          <w:rFonts w:ascii="Nirmala UI" w:hAnsi="Nirmala UI" w:eastAsia="Nirmala UI" w:cs="Nirmala UI"/>
        </w:rPr>
        <w:t>“ଯେପର୍ଯ୍ୟନ୍ତ ଆମେ ସେହି କ୍ଷଣମାନଙ୍କର ଗୁରୁତ୍ୱକୁ ବୁଝୁ ନାହୁଁ, ଯେଉଁମାନେ ଶୀଘ୍ରତାରେ ଅନନ୍ତତାରେ ପ୍ରବେଶ କରୁଛନ୍ତି, ଏବଂ ପରମେଶ୍ୱରଙ୍କ ମହାନ ଦିନରେ ଠିଆ ହେବା ପାଇଁ ପ୍ରସ୍ତୁତ ହେଉ ନାହୁଁ, ସେପର୍ଯ୍ୟନ୍ତ ଆମେ ଅବିଶ୍ୱସ୍ତ ଭଣ୍ଡାରୀ ହେବୁ। ପ୍ରହରୀ ରାତ୍ରିର ସମୟକୁ ଜାଣିବାକୁ ହେବ। ବର୍ତ୍ତମାନ ସମସ୍ତ କିଛି ଏମିତି ଗମ୍ଭୀରତାରେ ଆବୃତ, ଯାହାକି ଏହି ସମୟର ସତ୍ୟକୁ ବିଶ୍ୱାସ କରୁଥିବା ସମସ୍ତେ ଅନୁଭବ କରିବା ଉଚିତ। ସେମାନେ ପରମେଶ୍ୱରଙ୍କ ଦିନକୁ ଦୃଷ୍ଟିରେ ରଖି କାର୍ଯ୍ୟ କରିବା ଉଚିତ। ପରମେଶ୍ୱରଙ୍କ ବିଚାରମାନେ ଜଗତ ଉପରେ ପତିତ ହେବାକୁ ଯାଉଛି, ଏବଂ ସେହି ମହାନ ଦିନ ପାଇଁ ଆମ ପ୍ରସ୍ତୁତ ହେବା ଆବଶ୍ୟକ।”</w:t>
      </w:r>
    </w:p>
    <w:p>
      <w:pPr>
        <w:pStyle w:val="ArticleScripture"/>
        <w:jc w:val="left"/>
      </w:pPr>
      <w:r>
        <w:rPr>
          <w:rFonts w:ascii="Nirmala UI" w:hAnsi="Nirmala UI" w:eastAsia="Nirmala UI" w:cs="Nirmala UI"/>
        </w:rPr>
        <w:t>“ଆମର ସମୟ ମୂଲ୍ୟବାନ। ଭବିଷ୍ୟତର ଅମର ଜୀବନ ପାଇଁ ପ୍ରସ୍ତୁତ ହେବାକୁ ଆମ ପାଖରେ କେବଳ କିଛି, ଅତ୍ୟନ୍ତ କିଛି ପରୀକ୍ଷାକାଳର ଦିନ ଅଛି। ଅବ୍ୟବସ୍ଥିତ କାର୍ଯ୍ୟକଳାପରେ ବ୍ୟୟ କରିବା ପାଇଁ ଆମ ପାଖରେ କୌଣସି ସମୟ ନାହିଁ। ଆମେ ଈଶ୍ୱରଙ୍କ ବାକ୍ୟର କେବଳ ଉପରିପଟକୁ ଛୁଇଁ ଯାଇବାକୁ ଭୟ କରିବା ଉଚିତ।”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ସ୍ଥାପିତ କରେ - ସଂଖ୍ୟା ପାଞ୍ଚ</dc:title>
  <dc:subject>ଆଡଭେଣ୍ଟବାଦରେ ପୁନରାବୃତ ଭବିଷ୍ୟବାଣୀମୂଳକ ବିବାଦଗୁଡ଼ିକର ଉନ୍ମୋଚନ: ତୁମ ପ୍ରଜାମାନଙ୍କର ଡାକୁମାନଙ୍କୁ ବୁଝିବା</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