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ସାତ୍</w:t>
      </w:r>
    </w:p>
    <w:p>
      <w:pPr>
        <w:pStyle w:val="ArticleSubtitle"/>
        <w:jc w:val="left"/>
      </w:pPr>
      <w:r>
        <w:rPr>
          <w:rFonts w:ascii="Nirmala UI" w:hAnsi="Nirmala UI" w:eastAsia="Nirmala UI" w:cs="Nirmala UI"/>
        </w:rPr>
        <w:t>ଅନ୍ତିମ ବିବାଦ: ଆଡଭେଣ୍ଟିଷ୍ଟ ଭବିଷ୍ୟଦ୍ବାଣୀରେ ରୋମର ପ୍ରତୀକାର୍ଥ ଏବଂ ଅନୁଗ୍ରହକାଳର ସମାପ୍ତି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ଆମେ ଆଡଭେଣ୍ଟିଜ୍ମର ଇତିହାସ ମଧ୍ୟରେ ଛଅଟି ଐତିହାସିକ ରେଖାକୁ ବିଚାର କରୁଛୁ, ଯେଉଁଠାରେ ରୋମର ପ୍ରତୀକ ସମ୍ପର୍କିତ ବିବାଦ ମୁଖ୍ୟ ପ୍ରସଙ୍ଗ ଥିଲା। ଆମେ ପରବର୍ତ୍ତୀ ବର୍ଷାର ପଦ୍ଧତିକୁ ପ୍ରୟୋଗ କରୁଛୁ, ଯାହା “ଏଠାରେ ଅଳ୍ପ” ଏବଂ “ସେଠାରେ ଅଳ୍ପ” ଠାରୁ “ପଙ୍କ୍ତି ଉପରେ ପଙ୍କ୍ତି” ଅଟେ। ଆମେ ଏହା ଚିହ୍ନଟ କରି ଆରମ୍ଭ କରିଥିଲୁ ଯେ ରୋମର ପ୍ରତୀକ ସମ୍ପର୍କିତ ପ୍ରଥମ ବିବାଦ ବର୍ତ୍ତମାନର ବିବାଦକୁ ଦୃଷ୍ଟାନ୍ତରୂପେ ପ୍ରକାଶ କରେ, ଏବଂ ସେହିହେତୁ ଏହା ଜୋର ଦେଇ କୁହେ ଯେ ବିଚାରକାଳ ସମାପ୍ତ ହେବା ପୂର୍ବରୁ ଆମେ ବର୍ତ୍ତମାନ ଶେଷ ବିବାଦରେ ଅଛୁ।</w:t>
      </w:r>
    </w:p>
    <w:p>
      <w:pPr>
        <w:pStyle w:val="ArticleBody"/>
        <w:jc w:val="left"/>
      </w:pPr>
      <w:r>
        <w:rPr>
          <w:rFonts w:ascii="Nirmala UI" w:hAnsi="Nirmala UI" w:eastAsia="Nirmala UI" w:cs="Nirmala UI"/>
        </w:rPr>
        <w:t>ରୋମର ପ୍ରତୀକ ସମ୍ବନ୍ଧୀୟ ଏହି ଶେଷ ବିବାଦର ଗମ୍ଭୀରତା ଡାନିଏଲ ଏଗାରର ଦଶରୁ ଷୋଳ ପର୍ଯ୍ୟନ୍ତ ପଦ୍ୟମାନଙ୍କ ଦ୍ୱାରା ମଧ୍ୟ ପ୍ରତିନିଧିତ ହୋଇଛି, ଯେଉଁମାନେ ଡାନିଏଲ ଏଗାରର ଚାଳିଶତମ ପଦ୍ୟର ଗୁପ୍ତ ଇତିହାସକୁ ପ୍ରତିରୂପିତ କରେ। ଚାଳିଶତମ ପଦ୍ୟର ଇତିହାସ ଭବିଷ୍ୟବାଣୀର ଛାତ୍ରଙ୍କୁ 1989 ମସିହା ଏବଂ ସୋଭିଏତ୍ ସଂଘର ପତନ ପର୍ଯ୍ୟନ୍ତ ନେଇଯାଏ, ଯାହା ଦଶମ ପଦ୍ୟରେ ପ୍ରତିନିଧିତ ହୋଇଛି। ପରବର୍ତ୍ତୀ ପଦ୍ୟ, ଅର୍ଥାତ୍ ଏକଚାଳିଶତମ ପଦ୍ୟ, ଯାହା ଯୁକ୍ତରାଷ୍ଟ୍ରରେ ଶୀଘ୍ର ଆସୁଥିବା ରବିବାର ଆଇନକୁ ଚିହ୍ନିତ କରେ, ଷୋଳଶ ପଦ୍ୟ ଦ୍ୱାରା ପ୍ରତିରୂପିତ ହୋଇଛି। ପ୍ରେରିତ ପ୍ରକାଶନ ଏହାକୁ ଚିହ୍ନିତ କରିଛି ଯେ ଯାହା ମୁଦ୍ରାଙ୍କିତ ହୋଇଥିଲା, ସେହିଟି “ଡାନିଏଲ ପୁସ୍ତକର ସେହି ଅଂଶ ଯାହା ଶେଷ ଦିନମାନଙ୍କ ସହ ସମ୍ବନ୍ଧିତ ଥିଲା”।</w:t>
      </w:r>
    </w:p>
    <w:p>
      <w:pPr>
        <w:pStyle w:val="ArticleBody"/>
        <w:jc w:val="left"/>
      </w:pPr>
      <w:r>
        <w:rPr>
          <w:rFonts w:ascii="Nirmala UI" w:hAnsi="Nirmala UI" w:eastAsia="Nirmala UI" w:cs="Nirmala UI"/>
        </w:rPr>
        <w:t>୧୯୮୯ ରୁ ଆରମ୍ଭ କରି ରବିବାର ଆଇନ ପର୍ଯ୍ୟନ୍ତ ଅବଧିଟି ଶେଷ ଦିନମାନଙ୍କର ମୁଦ୍ରାଙ୍କିତ ଅଂଶ, ଏବଂ ଏହା ଦଶମରୁ ଷୋଡ଼ଶ ପଦ୍ୟ ପର୍ଯ୍ୟନ୍ତ ପ୍ରତୀକରୂପେ ଦର୍ଶାଇଯାଇଛି। ତେଣୁ ଏହି ଜ୍ଞାନବୃଦ୍ଧିହିଁ ସେଭେନ୍ଥ-ଡେ ଆଡଭେଣ୍ଟିଷ୍ଟମାନଙ୍କ ପାଇଁ ଅନୁଗ୍ରହକାଳର ସମାପ୍ତିକୁ ନେଇଯାଏ, କାରଣ ଯୁକ୍ତରାଷ୍ଟ୍ରରେ ଆଡଭେଣ୍ଟିଜ୍ମର ଅନୁଗ୍ରହକାଳ ରବିବାର ଆଇନ ସମୟରେ ସମାପ୍ତ ହୁଏ। ଦଶମରୁ ଷୋଡ଼ଶ ପଦ୍ୟମାନଙ୍କ ମଧ୍ୟରେ ଆମେ ଚତୁର୍ଦ୍ଦଶ ପଦ୍ୟକୁ ଦେଖୁଛୁ, ଯାହା ଚିହ୍ନିତ କରେ ଯେ, ଈଶ୍ୱରଙ୍କ ଲୋକମାନଙ୍କର “ଲୁଟେରାମାନେ” ହିଁ ଏହି ଦର୍ଶନକୁ ସ୍ଥାପିତ କରନ୍ତି।</w:t>
      </w:r>
    </w:p>
    <w:p>
      <w:pPr>
        <w:pStyle w:val="ArticleBody"/>
        <w:jc w:val="left"/>
      </w:pPr>
      <w:r>
        <w:rPr>
          <w:rFonts w:ascii="Nirmala UI" w:hAnsi="Nirmala UI" w:eastAsia="Nirmala UI" w:cs="Nirmala UI"/>
        </w:rPr>
        <w:t>ଏହିପରି, 1843 ମସିହାର ପାଇଓନିୟର୍ ଚାର୍ଟ ଉପରେ ଯାହା ପ୍ରତିନିଧିତ୍ୱ କରାଯାଇଛି ସେହି ମିଲେରାଇଟ୍ ବିବାଦଟି, ଆଡ୍ଭେଣ୍ଟିଜମ୍‌ର ଇତିହାସରେ ରୋମର ପ୍ରଥମ ବିବାଦ ଅଟେ। ସେହି ଏକେଇ ବିବାଦ ପୁନର୍ବାର ଆସି ପହଞ୍ଚିଛି ବୋଲିଥିବା ସତ୍ୟ, ଯେ କେହି ଦେଖିବାକୁ ଇଚ୍ଛା କରେ ତାହାକୁ ଏହା ଜଣାଇ ଦିଏ ଯେ, ଯୀଶୁ, ଆଲ୍ଫା ଓ ଓମେଗା ଭାବରେ, ସଦା ଆରମ୍ଭ ଦ୍ୱାରା ଶେଷକୁ ଚିତ୍ରିତ କରନ୍ତି। ବର୍ତ୍ତମାନର ବିବାଦଟି ହେଉଛି ସେହି ଶେଷ ବିବାଦ, ଯାହା ଜ୍ଞାନୀ ଓ ମୂର୍ଖ କୁମାରୀମାନଙ୍କୁ ଛାଣି ଅଲଗା କରେ।</w:t>
      </w:r>
    </w:p>
    <w:p>
      <w:pPr>
        <w:pStyle w:val="ArticleBody"/>
        <w:jc w:val="left"/>
      </w:pPr>
      <w:r>
        <w:rPr>
          <w:rFonts w:ascii="Nirmala UI" w:hAnsi="Nirmala UI" w:eastAsia="Nirmala UI" w:cs="Nirmala UI"/>
        </w:rPr>
        <w:t>ପବିତ୍ରୀକୃତ ଭବିଷ୍ୟଦ୍ବାଣୀମୂଳକ ତର୍କ ଏହା ଶିଖାଏ ଯେ, ଶୀଘ୍ର ଆସୁଥିବା ରବିବାର ଆଇନ ସମୟରେ ତାଙ୍କର ଅନୁଗ୍ରହକାଳ ଶେଷ ହେବା ପୂର୍ବରୁ ଏକ ଲକ୍ଷ ଚୁଆଳିଶ ହଜାର ଲୋକ ସମ୍ପୂର୍ଣ୍ଣ ଏକତାରେ ପହଞ୍ଚନ୍ତି। ମାଲାଖୀଙ୍କ ଚୁକ୍ତିର ସନ୍ଦେଶବାହକଙ୍କର ଶୋଧନକାରୀ ଅଗ୍ନି ବର୍ତ୍ତମାନ ଲେବୀୟମାନଙ୍କୁ ସୁଣା ଓ ରୂପା ପରି ଶୁଦ୍ଧ କରୁଛି। ଧୂଳି-ବ୍ରଶ୍ ପୁରୁଷ ବର୍ତ୍ତମାନ ସତ୍ୟର ଶବ୍ଦମାନଙ୍କ ଦ୍ୱାରା ନିଜ ମଣ୍ଡପକୁ ପରିଶୋଧନ କରୁଛନ୍ତି।</w:t>
      </w:r>
    </w:p>
    <w:p>
      <w:pPr>
        <w:pStyle w:val="ArticleScripture"/>
        <w:jc w:val="left"/>
      </w:pPr>
      <w:r>
        <w:rPr>
          <w:rFonts w:ascii="Nirmala UI" w:hAnsi="Nirmala UI" w:eastAsia="Nirmala UI" w:cs="Nirmala UI"/>
        </w:rPr>
        <w:t>“‘ଯାହାଙ୍କ ହାତରେ ଧାନ ଝାଡ଼ିବା ପଖା ଅଛି, ଏବଂ ସେ ନିଜ ଖଳିହାନକୁ ସମ୍ପୂର୍ଣ୍ଣରୂପେ ପରିଷ୍କାର କରିବେ, ଓ ନିଜ ଗହୁଁକୁ ଭଣ୍ଡାରରେ ସଂଗ୍ରହ କରିବେ।’ ମାଥିଉ 3:12। ଏହା ଶୁଦ୍ଧିକରଣର ସେହି ସମୟମାନଙ୍କ ମଧ୍ୟରୁ ଗୋଟିଏ ଥିଲା। ସତ୍ୟର ବାକ୍ୟଦ୍ୱାରା, ଭୁସି ଗହୁଁଠାରୁ ପୃଥକ କରାଯାଉଥିଲା। କାରଣ ସେମାନେ ତାଡ଼ନା গ্ৰହଣ କରିବା ପାଇଁ ଅତ୍ୟଧିକ ଅହଂକାରୀ ଓ ସ୍ୱଧର୍ମାଭିମାନୀ ଥିଲେ, ଓ ନମ୍ରତାର ଜୀବନକୁ ଗ୍ରହଣ କରିବା ପାଇଁ ଅତ୍ୟଧିକ ସଂସାରାସକ୍ତ ଥିଲେ, ତେଣୁ ଅନେକେ ଯୀଶୁଠାରୁ ଫେରିଗଲେ। ଅନେକେ ଏଯାଏଁ ସେହି ଏକେ କାମ କରୁଛନ୍ତି। ଆଜି ଯେପରି ସେହି କପର୍ନାହୂମର ସିନାଗୋଗରେ ଥିବା ଶିଷ୍ୟମାନେ ପରୀକ୍ଷିତ ହୋଇଥିଲେ, ସେହିପରି ଆତ୍ମାମାନେ ପରୀକ୍ଷିତ ହେଉଛନ୍ତି। ଯେତେବେଳେ ସତ୍ୟ ହୃଦୟରେ ପ୍ରୟୋଗ ହୁଏ, ସେମାନେ ଦେଖନ୍ତି ଯେ ସେମାନଙ୍କ ଜୀବନ ପରମେଶ୍ୱରଙ୍କ ଇଚ୍ଛା ସହିତ ସମନ୍ୱୟରେ ନାହିଁ। ସେମାନେ ନିଜମାନଙ୍କ ଭିତରେ ସମ୍ପୂର୍ଣ୍ଣ ପରିବର୍ତ୍ତନର ଆବଶ୍ୟକତାକୁ ଦେଖନ୍ତି; କିନ୍ତୁ ସେମାନେ ସେହି ଆତ୍ମତ୍ୟାଗମୟ କାର୍ଯ୍ୟକୁ ଗ୍ରହଣ କରିବାକୁ ଇଚ୍ଛୁକ ନୁହନ୍ତି। ତେଣୁ ସେମାନଙ୍କ ପାପ ପ୍ରକାଶ ପାଇଲେ ସେମାନେ କ୍ରୁଦ୍ଧ ହୁଅନ୍ତି। ଯେପରି ଶିଷ୍ୟମାନେ ଗୁଣଗୁଣାଇ କହି, ‘ଏହି କଥା କଠିନ; ଏହାକୁ କିଏ ଶୁଣିପାରେ?’ ବୋଲି ଯୀଶୁଙ୍କୁ ଛାଡ଼ି ଚାଲିଗଲେ, ସେହିପରି ସେମାନେ ମଧ୍ୟ ଅପମାନିତ ହୋଇ ଚାଲିଯାଆନ୍ତି।” The Desire of Ages, 392.</w:t>
      </w:r>
    </w:p>
    <w:p>
      <w:pPr>
        <w:pStyle w:val="ArticleBody"/>
        <w:jc w:val="left"/>
      </w:pPr>
      <w:r>
        <w:rPr>
          <w:rFonts w:ascii="Nirmala UI" w:hAnsi="Nirmala UI" w:eastAsia="Nirmala UI" w:cs="Nirmala UI"/>
        </w:rPr>
        <w:t>ପ୍ରଥମ ଷୋଳହ ପଦ ଦାନିଏଲଙ୍କ ଶେଷ ଭବିଷ୍ୟଦ୍ବାଣୀର ଆରମ୍ଭ ଅଟେ, ଏବଂ ସେହି ପଦଗୁଡ଼ିକ ଅଧ୍ୟାୟର ଶେଷ ଛଅ ପଦ ସହ ସମାନ୍ତରଳ ଅଟନ୍ତି—ଏହି ତଥ୍ୟ ଏହା ସୂଚିତ କରେ ଯେ ଆଲଫା ଓ ଓମେଗା ଆରମ୍ଭର ପଦଗୁଡ଼ିକୁ ବ୍ୟବହାର କରି, ଦ୍ୱାଦଶ ଅଧ୍ୟାୟରେ ଦାନିଏଲ ଦ୍ୱାରା ପ୍ରତିନିଧିତ ଜ୍ଞାନୀ ଓ ଦୁଷ୍ଟମାନଙ୍କର ଅନ୍ତିମ ପୃଥକ୍କରଣ ସାଧନ କରୁଛନ୍ତି, ଯାହା ବର୍ତ୍ତମାନ ଘଟୁଛି।</w:t>
      </w:r>
    </w:p>
    <w:p>
      <w:pPr>
        <w:pStyle w:val="ArticleBody"/>
        <w:jc w:val="left"/>
      </w:pPr>
      <w:r>
        <w:rPr>
          <w:rFonts w:ascii="Nirmala UI" w:hAnsi="Nirmala UI" w:eastAsia="Nirmala UI" w:cs="Nirmala UI"/>
        </w:rPr>
        <w:t>ଏହି ବିବାଦର ଗୁରୁତର ସ୍ୱରୂପ ପ୍ରତି ତୃତୀୟ ସାକ୍ଷ୍ୟ ହେଉଛି ଏହି ସତ୍ୟ ଯେ, ସିଷ୍ଟର ହ୍ୱାଇଟଙ୍କ ଲେଖନୀମାନଙ୍କ ମାଧ୍ୟମରେ ପ୍ରେରଣା ସ୍ପଷ୍ଟ ଭାବରେ 1843 ମସିହାର ପାଇଓନିୟର ଚାର୍ଟକୁ ସମର୍ଥନ କରେ, ଯାହା ଚତୁର୍ଦ୍ଦଶ ପଦରେ ରୋମର ବିବାଦକୁ ପ୍ରତିନିଧିତ୍ୱ କରେ। ଆରମ୍ଭର ବିବାଦ ଶେଷର ବିବାଦକୁ ପ୍ରତିନିଧିତ୍ୱ କରେ, ଏବଂ ଚତୁର୍ଦ୍ଦଶ ପଦର “ତୁମ ଜନମାନଙ୍କର ଲୁଟେରାମାନେ” ବିଷୟରେ ମିଲେରୀୟ ବୁଝାମଣା ପ୍ରତି ପ୍ରେରିତ ସମର୍ଥନର ଅର୍ଥ ହେଉଛି, ଯଦି ସେହି ଭିତ୍ତିସ୍ଥ ସତ୍ୟକୁ ଅସ୍ୱୀକାର କରାଯାଏ, ତେବେ ଏହା ସମକାଳୀନ ଭାବରେ ଭବିଷ୍ୟଦ୍ବାଣୀର ଆତ୍ମାର ଅଧିକାରକୁ ମଧ୍ୟ ଅସ୍ୱୀକାର କରିବା ଅଟେ। ପୂର୍ବବର୍ତ୍ତୀ ଦୁଇଟି ସାକ୍ଷ୍ୟ ସହ ସମନ୍ୱୟରେ, ଯେଉଁମାନେ ଏହାକୁ ଜୋର ଦେଇ କହନ୍ତି ଯେ ଏହି ବିବାଦ ଅନୁଗ୍ରହର ସମୟ ଶେଷ ହେବାର ଠିକ୍ ପୂର୍ବରୁ ଘଟେ, ସେହିପରି ଏହା ମଧ୍ୟ ନିଶ୍ଚିତ ଯେ ଯେମାନେ ଭବିଷ୍ୟଦ୍ବାଣୀର ଆତ୍ମାକୁ ଧାରଣ କରୁଛନ୍ତି ବୋଲି ଦାବି କରନ୍ତି, ସେମାନଙ୍କ ପାଇଁ ଶେଷ, କିମ୍ବା ଅନ୍ତିମ, ଭ୍ରମ ହେଉଛି ଭବିଷ୍ୟଦ୍ବାଣୀର ଆତ୍ମାକୁ ଅସ୍ୱୀକାର କରିବା।</w:t>
      </w:r>
    </w:p>
    <w:p>
      <w:pPr>
        <w:pStyle w:val="ArticleScripture"/>
        <w:jc w:val="left"/>
      </w:pPr>
      <w:r>
        <w:rPr>
          <w:rFonts w:ascii="Nirmala UI" w:hAnsi="Nirmala UI" w:eastAsia="Nirmala UI" w:cs="Nirmala UI"/>
        </w:rPr>
        <w:t>“ଶୟତାନ ... ନିରନ୍ତର ଭାବେ ମିଥ୍ୟାକୁ ଆଗକୁ ଠେଲି ଆଣୁଛି—ସତ୍ୟରୁ ଦୂରେ ନେଇଯିବା ପାଇଁ। ଶୟତାନଙ୍କର ସର୍ବାନ୍ତିମ ଛଳନା ଏହି ହେବ ଯେ, ସେ ଈଶ୍ୱରଙ୍କ ଆତ୍ମାର ସାକ୍ଷ୍ୟକୁ ସମ୍ପୂର୍ଣ୍ଣ ଅକାର୍ଯ୍ୟକର କରିଦେବ। ‘ଯେଉଁଠାରେ ଦର୍ଶନ ନାହିଁ, ସେଠାରେ ଲୋକମାନେ ନଷ୍ଟ ହୋଇଯାନ୍ତି’ (ହିତୋପଦେଶ 29:18)। ଶୟତାନ ଚାତୁର୍ୟପୂର୍ଣ୍ଣ ଭାବେ, ବିଭିନ୍ନ ପଦ୍ଧତିରେ ଏବଂ ବିଭିନ୍ନ ମାଧ୍ୟମ ଦ୍ୱାରା, ଈଶ୍ୱରଙ୍କ ଅବଶିଷ୍ଟ ଜନଙ୍କର ସତ୍ୟ ସାକ୍ଷ୍ୟ ପ୍ରତି ଥିବା ବିଶ୍ୱାସକୁ ଅସ୍ଥିର କରିବା ପାଇଁ କାମ କରିବ।”</w:t>
      </w:r>
    </w:p>
    <w:p>
      <w:pPr>
        <w:pStyle w:val="ArticleScripture"/>
        <w:jc w:val="left"/>
      </w:pPr>
      <w:r>
        <w:rPr>
          <w:rFonts w:ascii="Nirmala UI" w:hAnsi="Nirmala UI" w:eastAsia="Nirmala UI" w:cs="Nirmala UI"/>
        </w:rPr>
        <w:t>“ସାକ୍ଷ୍ୟଗୁଡ଼ିକ ବିରୁଦ୍ଧରେ ଏମିତି ଏକ ଘୃଣା ପ୍ରଜ୍ୱଳିତ କରାଯିବ ଯାହା ଶୟତାନୀୟ ହେବ। ଶୟତାନଙ୍କର କାର୍ଯ୍ୟକଳାପ ହେବ ମଣ୍ଡଳୀମାନଙ୍କର ସେଗୁଡ଼ିକ ପ୍ରତି ବିଶ୍ୱାସକୁ ଅସ୍ଥିର କରିଦେବା, ଏହି କାରଣରେ: ଯଦି ଈଶ୍ୱରଙ୍କ ଆତ୍ମାଙ୍କର ସଚେତନବାଣୀ, ଭର୍ତ୍ସନା ଓ ପରାମର୍ଶକୁ ମାନ୍ୟ କରାଯାଏ, ତେବେ ଶୟତାନ ନିଜ ଭ୍ରମଗୁଡ଼ିକୁ ଆଣିବା ଏବଂ ଆତ୍ମାମାନଙ୍କୁ ନିଜ ମୋହରେ ବାନ୍ଧି ରଖିବା ପାଇଁ ଏତେ ସ୍ପଷ୍ଟ ପଥ ପାଇପାରିବ ନାହିଁ।” Selected Messages, book 1, 48.</w:t>
      </w:r>
    </w:p>
    <w:p>
      <w:pPr>
        <w:pStyle w:val="ArticleBody"/>
        <w:jc w:val="left"/>
      </w:pPr>
      <w:r>
        <w:rPr>
          <w:rFonts w:ascii="Nirmala UI" w:hAnsi="Nirmala UI" w:eastAsia="Nirmala UI" w:cs="Nirmala UI"/>
        </w:rPr>
        <w:t>ଏଲେନ୍ ହ୍ୱାଇଟଙ୍କ ଲେଖନୀମାନଙ୍କ ମାଧ୍ୟମରେ ପ୍ରକାଶିତ “ପରମେଶ୍ୱରଙ୍କ ଆତ୍ମାଙ୍କ ସାକ୍ଷ୍ୟ”ର କର୍ତ୍ତୃତ୍ୱକୁ ନିଷ୍ପ୍ରଭ କରିଦେବା, କିମ୍ବା ତାହାକୁ ଅସ୍ୱୀକାର କରିଦେବା, ହେଉଛି “ଶୟତାନଙ୍କର ସର୍ବଥା ଶେଷ ପ୍ରତାରଣା”। ସିଷ୍ଟର ହ୍ୱାଇଟ ଲେଖିଥିଲେ ଯେ ତାଙ୍କୁ “ଦେଖାଯାଇଥିଲା” ଯେ “1843ର ଚାର୍ଟ ପ୍ରଭୁଙ୍କ ହସ୍ତଦ୍ୱାରା ନିର୍ଦ୍ଦେଶିତ ହୋଇଥିଲା, ଏବଂ ତାହାକୁ ପରିବର୍ତ୍ତନ କରାଯିବା ଉଚିତ ନୁହେଁ।” ପୂର୍ବବର୍ତ୍ତୀ ଅନୁଚ୍ଛେଦଟି ସିଧାସଳଖ ଭାବରେ ଭବିଷ୍ୟଦ୍ବାଣୀର ଆତ୍ମାଙ୍କ କର୍ତ୍ତୃତ୍ୱକୁ ଅସ୍ୱୀକାର କରିବାକୁ ଶେଷ ଦିନମାନଙ୍କର ଦର୍ଶନ ସହିତ ସମ୍ବନ୍ଧିତ କରେ, କାରଣ ସମସ୍ତ ଭବିଷ୍ୟଦ୍ବକ୍ତାମାନେ ସବୁଠାରୁ ସ୍ପଷ୍ଟ ଭାବରେ ଶେଷ ଦିନମାନଙ୍କ ବିଷୟରେ କହନ୍ତି। ଅତଏବ, ଯେତେବେଳେ ଦାନିଏଲ ଚଉଦମ ପଦରେ କହୁଛନ୍ତି ଯେ “ଲୁଟେରାମାନେ” ସେହି ଦର୍ଶନକୁ ସ୍ଥାପନ କରନ୍ତି, ସେତେବେଳେ ସେହିଟି ହେଉଛି ହିତୋପଦେଶ 29:18ରେ ଥିବା ସଲୋମନଙ୍କ ଦର୍ଶନ, ଯେଠାରେ କୁହାଯାଇଛି ଯେ ଯେମାନଙ୍କ ପାଖରେ ସେହି ଦର୍ଶନ ନାହିଁ ସେମାନେ “ନଷ୍ଟ ହୁଅନ୍ତି,” ଏବଂ “ନଷ୍ଟ ହୁଅନ୍ତି” ଶବ୍ଦର ଅର୍ଥ ହେଉଛି “ନଗ୍ନ କରାଯିବା”।</w:t>
      </w:r>
    </w:p>
    <w:p>
      <w:pPr>
        <w:pStyle w:val="ArticleBody"/>
        <w:jc w:val="left"/>
      </w:pPr>
      <w:r>
        <w:rPr>
          <w:rFonts w:ascii="Nirmala UI" w:hAnsi="Nirmala UI" w:eastAsia="Nirmala UI" w:cs="Nirmala UI"/>
        </w:rPr>
        <w:t>ଏହିପରି, “ବିନାଶ ପାଇବେ” ବୋଲି କୁହାଯାଇଥିବା କଥାଟି ଏହାକୁ ଚିହ୍ନଟ କରୁଛି ଯେ, ଶେଷ ଦିନମାନରେ ଯେମାନେ ଭବିଷ୍ୟଦ୍ବାଣୀର ଆତ୍ମାକୁ ସମର୍ଥନ କରୁଥିବା ବୋଲି ଦାବି କରନ୍ତି, କିନ୍ତୁ ତାହାରେ ପ୍ରତିନିଧିତ ଅଧିକାରକୁ ଅସ୍ୱୀକାର କରନ୍ତି, ସେମାନେ ଉଲଙ୍ଗ ହୋଇଯାନ୍ତି ଏବଂ ବିନାଶ ପାଆନ୍ତି; ଏହା ଲାଓଦିକିଆମାନଙ୍କର ଏକ ବର୍ଣ୍ଣନା, ଯେମାନେ “ଦୁର୍ଦ୍ଦଶାଗ୍ରସ୍ତ, ଦୟନୀୟ, ଦରିଦ୍ର, ଅନ୍ଧ, ଏବଂ ଉଲଙ୍ଗ” ଅଟନ୍ତି। ସେମାନଙ୍କୁ “ଧଳା ବସ୍ତ୍ର, ଯେଣେକି ତୁମେ ପରିଧାନ କରିପାରିବ, ଏବଂ ତୁମର ଉଲଙ୍ଗତାର ଲଜ୍ଜା ପ୍ରକାଶ ନ ହେଉ,” କିଣିବା ପାଇଁ ପରାମର୍ଶ ଦିଆଯାଇଛି। ସେମାନେ ଯଦି ସେହି ପରାମର୍ଶକୁ ଅସ୍ୱୀକାର କରନ୍ତି, ତେବେ ସେମାନେ ପ୍ରଭୁଙ୍କର ମୁଖରୁ ଉଗଳି ଦିଆଯାନ୍ତି।</w:t>
      </w:r>
    </w:p>
    <w:p>
      <w:pPr>
        <w:pStyle w:val="ArticleBody"/>
        <w:jc w:val="left"/>
      </w:pPr>
      <w:r>
        <w:rPr>
          <w:rFonts w:ascii="Nirmala UI" w:hAnsi="Nirmala UI" w:eastAsia="Nirmala UI" w:cs="Nirmala UI"/>
        </w:rPr>
        <w:t>ଏହିପରି, ଆମେ ଆଉ ଗୋଟିଏ ସାକ୍ଷ୍ୟ ପାଉଛୁ ଯେ ଏହି ନଗ୍ନତା ଅନୁଗ୍ରହକାଳ ଶେଷ ହେବାର ଠିକ୍ ପୂର୍ବରୁ ପ୍ରକାଶିତ ହୁଏ। ଶୀଘ୍ର ଆସୁଥିବା ରବିବାର ନିୟମ ସମୟରେ, ସେହି ନଗ୍ନ ଆତ୍ମାମାନେ ପଶୁର ଚିହ୍ନ ଗ୍ରହଣ କରିବେ, କାରଣ ସେମାନେ ପରାଜିତ ହେବେ, ଯେପରି ଦାନିଏଲ ଏଗାରର ଏକଚାଳିଶତମ ପଦରେ ପ୍ରତିନିଧିତ୍ୱ କରାଯାଇଛି। ସେମାନେ ପରାଜିତ ହେବାର କାରଣ ହେଉଛି, ସେମାନେ ଭବିଷ୍ୟବାଣୀର ଆତ୍ମାଙ୍କର ଅଧିକାରକୁ ଅସ୍ୱୀକାର କରିଥିଲେ, ଯିଏ 1843 ପାୟୋନିୟର ଚାର୍ଟକୁ ସମର୍ଥନ କରେ, ଯାହା ଆଡଭେଣ୍ଟିଜ୍ମର ଭିତ୍ତିଗୁଡ଼ିକୁ ପ୍ରତିନିଧିତ୍ୱ କରେ, ଏବଂ “ଚାବି”କୁ ସମ୍ମିଳିତ କରେ, ଯାହା ଏହି ପରିଚୟ ସହିତ ଦର୍ଶନକୁ ସ୍ଥାପିତ କରେ ଯେ ରୋମ ସେହି ଶକ୍ତି ଯାହା ଚଉଦତମ ପଦରେ “ତୁମ ଜନଙ୍କର ଲୁଟେରାମାନେ” ଭାବେ ପ୍ରତିନିଧିତ୍ୱ କରାଯାଇଛି।</w:t>
      </w:r>
    </w:p>
    <w:p>
      <w:pPr>
        <w:pStyle w:val="ArticleScripture"/>
        <w:jc w:val="left"/>
      </w:pPr>
      <w:r>
        <w:rPr>
          <w:rFonts w:ascii="Nirmala UI" w:hAnsi="Nirmala UI" w:eastAsia="Nirmala UI" w:cs="Nirmala UI"/>
        </w:rPr>
        <w:t>“ଏକ କଥା ନିଶ୍ଚିତ: ସେହି ସପ୍ତମ-ଦିନୀୟ ଆଡ୍ଭେଣ୍ଟିଷ୍ଟମାନେ, ଯେମାନେ ଶୟତାନଙ୍କର ପତାକା ତଳେ ନିଜମାନଙ୍କର ଅବସ୍ଥାନ ଗ୍ରହଣ କରନ୍ତି, ସେମାନେ ପ୍ରଥମେ ଈଶ୍ୱରଙ୍କ ଆତ୍ମାର ସାକ୍ଷ୍ୟସମୂହରେ ଅନ୍ତର୍ଭୁକ୍ତ ସତର୍କବାଣୀ ଓ ତାଡନାମାନଙ୍କ ପ୍ରତି ନିଜମାନଙ୍କର ବିଶ୍ୱାସ ପରିତ୍ୟାଗ କରିବେ।”</w:t>
      </w:r>
    </w:p>
    <w:p>
      <w:pPr>
        <w:pStyle w:val="ArticleScripture"/>
        <w:jc w:val="left"/>
      </w:pPr>
      <w:r>
        <w:rPr>
          <w:rFonts w:ascii="Nirmala UI" w:hAnsi="Nirmala UI" w:eastAsia="Nirmala UI" w:cs="Nirmala UI"/>
        </w:rPr>
        <w:t>“ଅଧିକ ପବିତ୍ରୀକରଣ ଏବଂ ଅଧିକ ପବିତ୍ର ସେବା ପାଇଁ ଆହ୍ୱାନ କରାଯାଉଛି, ଏବଂ ସେହି ଆହ୍ୱାନ ଅବିରତ ଭାବରେ କରାଯାଇ ଚାଲିବ। ବର୍ତ୍ତମାନ ଯେଉଁମାନେ ଶୈତାନଙ୍କର ପରାମର୍ଶକୁ କଣ୍ଠଦାନ କରୁଛନ୍ତି, ସେମାନଙ୍କ ମଧ୍ୟରୁ କେହି କେହି ସଚେତନ ହେବେ। ଦାୟିତ୍ୱପୂର୍ଣ୍ଣ ବିଶ୍ୱାସର ଗୁରୁତ୍ୱପୂର୍ଣ୍ଣ ପଦବୀରେ ଅବସ୍ଥିତ କିଛି ଲୋକ ଅଛନ୍ତି, ଯେମାନେ ଏହି ସମୟ ପାଇଁ ନିର୍ଦ୍ଧାରିତ ସତ୍ୟକୁ ବୁଝୁନାହାନ୍ତି। ସେମାନଙ୍କୁ ଏହି ସନ୍ଦେଶ ଦେବାକୁ ହେବ। ସେମାନେ ଯଦି ଏହାକୁ ଗ୍ରହଣ କରନ୍ତି, ତେବେ ଖ୍ରୀଷ୍ଟ ସେମାନଙ୍କୁ ଗ୍ରହଣ କରିବେ, ଏବଂ ସେମାନଙ୍କୁ ନିଜ ସହକର୍ମୀରୂପେ ଗଢ଼ି ତୋଳିବେ। କିନ୍ତୁ ସେମାନେ ଯଦି ଏହି ସନ୍ଦେଶକୁ ଶୁଣିବାକୁ ଅସ୍ୱୀକାର କରନ୍ତି, ତେବେ ସେମାନେ ଅନ୍ଧକାରର ଅଧିପତିଙ୍କ କଳା ପତାକା ତଳେ ନିଜମାନଙ୍କର ସ୍ଥାନ ଗ୍ରହଣ କରିବେ।”</w:t>
      </w:r>
    </w:p>
    <w:p>
      <w:pPr>
        <w:pStyle w:val="ArticleScripture"/>
        <w:jc w:val="left"/>
      </w:pPr>
      <w:r>
        <w:rPr>
          <w:rFonts w:ascii="Nirmala UI" w:hAnsi="Nirmala UI" w:eastAsia="Nirmala UI" w:cs="Nirmala UI"/>
        </w:rPr>
        <w:t>“ମୋତେ ଏହା କହିବାକୁ ନିର୍ଦ୍ଦେଶ ଦିଆଯାଇଛି ଯେ, ଏହି ସମୟ ପାଇଁ ମୂଲ୍ୟବାନ ସତ୍ୟ ମାନବମନଙ୍କ ପାଇଁ ଅଧିକ ଅଧିକ ସ୍ପଷ୍ଟ ଭାବରେ ଖୋଲାଯାଉଛି। ବିଶେଷ ଅର୍ଥରେ ପୁରୁଷ ଓ ସ୍ତ୍ରୀମାନେ ଖ୍ରୀଷ୍ଟଙ୍କ ମାଂସ ଭକ୍ଷଣ କରିବାକୁ ଏବଂ ତାଙ୍କ ରକ୍ତ ପାନ କରିବାକୁ ଅଛନ୍ତି। ବୁଝିବାରେ ଏକ ବିକାଶ ହେବ, କାରଣ ସତ୍ୟ ନିରନ୍ତର ବିସ୍ତାର ପାଇଁ ସକ୍ଷମ। ସତ୍ୟର ଦିବ୍ୟ ଉଦ୍ଭାବକ ସେମାନଙ୍କ ସହିତ, ଯେମାନେ ତାଙ୍କୁ ଜାଣିବା ପାଇଁ ଅଗ୍ରସର ହୋଇ ଚାଲନ୍ତି, ଅଧିକ ଘନିଷ୍ଠ ଏବଂ ତାହାଠାରୁ ମଧ୍ୟ ଅଧିକ ଘନିଷ୍ଠ ସମ୍ମିଳନରେ ପ୍ରବେଶ କରିବେ। ଯେପରି ଦେବଙ୍କ ଜନମାନେ ତାଙ୍କ ବାକ୍ୟକୁ ସ୍ୱର୍ଗର ରୁଟି ଭାବେ ଗ୍ରହଣ କରିବେ, ସେପରି ସେମାନେ ଜାଣିବେ ଯେ ତାଙ୍କର ପ୍ରକାଶ ପ୍ରଭାତର ନ୍ୟାୟେ ପ୍ରସ୍ତୁତ। ଯେପରି ଖାଦ୍ୟ ଭକ୍ଷଣ କଲେ ଦେହ ଶାରୀରିକ ଶକ୍ତି ପାଏ, ସେପରି ସେମାନେ ଆତ୍ମିକ ଶକ୍ତି ଗ୍ରହଣ କରିବେ।” Spalding and Magan, 305, 306.</w:t>
      </w:r>
    </w:p>
    <w:p>
      <w:pPr>
        <w:pStyle w:val="ArticleBody"/>
        <w:jc w:val="left"/>
      </w:pPr>
      <w:r>
        <w:rPr>
          <w:rFonts w:ascii="Nirmala UI" w:hAnsi="Nirmala UI" w:eastAsia="Nirmala UI" w:cs="Nirmala UI"/>
        </w:rPr>
        <w:t>ଆମର ପୂର୍ବତନ ଲେଖାରେ ଆମେ ଚିହ୍ନଟ କରିଥିଲୁ ଯେ ଉରିଆ ସ୍ମିଥ 1863 ର ବିଦ୍ରୋହର ପ୍ରମୁଖ ପକ୍ଷପାତୀ ଥିଲେ, କାରଣ ଜାଲିଆତି 1863 ଚାର୍ଟଟି ପରିଚୟ କରାଇଥିବା ବ୍ୟକ୍ତି ସେହି ଥିଲେ। ସେ 1863 ମସିହାରେ ପ୍ରସ୍ତୁତ କରିଥିବା ଚାର୍ଟଟି ଲେବୀୟ ପୁସ୍ତକ ଛବ୍ବିଶର “ସାତ କାଳ”କୁ ଲାଓଦିକିୟ ଆଡଭେଣ୍ଟିଜ୍ମର ଭବିଷ୍ୟଦ୍ବାଣୀମୟ ସନ୍ଦେଶରୁ ଅପସାରଣ କରିଦେଇଥିଲା; ଏହିପରି ଭାବରେ ଏହା ଭିତିସ୍ଥମ୍ଭଗୁଡ଼ିକର କ୍ରମୋନ୍ନତ ଭାଙ୍ଗିଦେବାର ଆରମ୍ଭକୁ ଚିହ୍ନିତ କଲା, ଏବଂ ସେହି ସହିତ ବାଲି ଉପରେ ନିର୍ମିତ ଜାଲିଆତି ଲାଓଦିକିୟ ଆଡଭେଣ୍ଟିଷ୍ଟ ଭିତିର ନିର୍ମାଣର ଆରମ୍ଭକୁ ମଧ୍ୟ ସୂଚିତ କଲା। ପରେ ଆଡଭେଣ୍ଟ ଇତିହାସରେ, ଉତ୍ତରଦିଗର ରାଜା ବିଷୟରେ ତାଙ୍କର ବ୍ୟକ୍ତିଗତ ବ୍ୟାଖ୍ୟା ତାଙ୍କ ଭବିଷ୍ୟଦ୍ବାଣୀମୟ ମଡେଲର ଫଳ ଉତ୍ପନ୍ନ କଲା, ଯେପରି ଲୋକମାନେ ଚର୍ଚ୍ଚକୁ ଛାଡ଼ି ପଳାଇଗଲେ।</w:t>
      </w:r>
    </w:p>
    <w:p>
      <w:pPr>
        <w:pStyle w:val="ArticleScripture"/>
        <w:jc w:val="left"/>
      </w:pPr>
      <w:r>
        <w:rPr>
          <w:rFonts w:ascii="Nirmala UI" w:hAnsi="Nirmala UI" w:eastAsia="Nirmala UI" w:cs="Nirmala UI"/>
        </w:rPr>
        <w:t>ମିଥ୍ୟା ଭବିଷ୍ୟଦ୍ଦକ୍ତାମାନଙ୍କୁ ସାବଧାନ ରୁହ; ସେମାନେ ତୁମମାନଙ୍କ ପାଖକୁ ମେଷର ବେଶରେ ଆସନ୍ତି, କିନ୍ତୁ ଭିତରେ ସେମାନେ ହିଂସ୍ର ଓ ଲୋଭୀ ବଘମାନେ। ସେମାନଙ୍କ ଫଳଦ୍ୱାରା ତୁମେ ସେମାନଙ୍କୁ ଚିହ୍ନିବ। ଲୋକେ କି କାଣ୍ଟାଗଛରୁ ଦ୍ରାକ୍ଷା, କିମ୍ବା ଝାଡ଼ରୁ ଡୁମୁର ସଂଗ୍ରହ କରନ୍ତି? ଏହିପରି ପ୍ରତ୍ୟେକ ଭଲ ଗଛ ଭଲ ଫଳ ଦେଇଥାଏ; କିନ୍ତୁ ଖରାପ ଗଛ ଖରାପ ଫଳ ଦେଇଥାଏ। ଭଲ ଗଛ ଖରାପ ଫଳ ଦେଇପାରେ ନାହିଁ, ଓ ଖରାପ ଗଛ ଭଲ ଫଳ ଦେଇପାରେ ନାହିଁ। ଯେ ପ୍ରତ୍ୟେକ ଗଛ ଭଲ ଫଳ ଦେଉନାହିଁ, ସେହି ଗଛ କାଟି ଅଗ୍ନିରେ ପକାଯାଏ। ତେଣୁ ସେମାନଙ୍କର ଫଳଦ୍ୱାରା ତୁମେ ସେମାନଙ୍କୁ ଚିହ୍ନିବ। ଯେ କେହି ମୋତେ, ‘ପ୍ରଭୁ, ପ୍ରଭୁ’ ବୋଲେ, ସେ ସ୍ୱର୍ଗରାଜ୍ୟରେ ପ୍ରବେଶ କରିବ ନାହିଁ; କିନ୍ତୁ ଯେ ମୋର ସ୍ୱର୍ଗସ୍ଥ ପିତାଙ୍କ ଇଚ୍ଛା ପାଳନ କରେ, ସେହି ପ୍ରବେଶ କରିବ। ସେହି ଦିନରେ ଅନେକେ ମୋତେ କହିବେ, ‘ପ୍ରଭୁ, ପ୍ରଭୁ, ଆମେ କି ତୁମର ନାମରେ ଭବିଷ୍ୟଦ୍ବାଣୀ କରିନଥିଲୁ? ଏବଂ ତୁମର ନାମରେ ଦୁଷ୍ଟାତ୍ମାମାନଙ୍କୁ କି ବାହାର କରିନଥିଲୁ? ଏବଂ ତୁମର ନାମରେ ଅନେକ ଆଶ୍ଚର୍ଯ୍ୟ କାର୍ଯ୍ୟ କରିନଥିଲୁ?’ ତେବେ ମୁଁ ସ୍ପଷ୍ଟରୂପେ ସେମାନଙ୍କୁ କହିବି, ‘ମୁଁ କେବେମଧ୍ୟ ତୁମମାନଙ୍କୁ ଜାଣିନଥିଲି; ହେ ଅଧର୍ମକାରୀମାନେ, ମୋ ପାଖରୁ ଦୂରେ ଯାଅ।’ ଏହିକାରଣରୁ, ଯେ କେହି ମୋର ଏହି କଥାଗୁଡ଼ିକ ଶୁଣି ସେମାନଙ୍କୁ ପାଳନ କରେ, ମୁଁ ତାହାଙ୍କୁ ସେହି ଜ୍ଞାନୀ ମନୁଷ୍ୟଙ୍କ ସହିତ ତୁଳନା କରିବି, ଯିଏ ନିଜ ଘରକୁ ପାଷାଣ ଉପରେ ନିର୍ମାଣ କଲା; ଏବଂ ବର୍ଷା ହେଲା, ବନ୍ୟାଜଳ ଆସିଲା, ପବନ ବହିଲା, ଓ ସେହି ଘର ଉପରେ ଆଘାତ କଲା; ତଥାପି ସେହି ଘର ଭାଙ୍ଗିପଡ଼ିଲା ନାହିଁ, କାରଣ ତାହାର ଭିତ୍ତି ପାଷାଣ ଉପରେ ରହିଥିଲା। ଏବଂ ଯେ କେହି ମୋର ଏହି କଥାଗୁଡ଼ିକ ଶୁଣି ସେମାନଙ୍କୁ ପାଳନ କରେ ନାହିଁ, ସେ ଏକ ମୂର୍ଖ ମନୁଷ୍ୟଙ୍କ ସଦୃଶ ହେବ, ଯିଏ ନିଜ ଘରକୁ ବାଲି ଉପରେ ନିର୍ମାଣ କଲା; ଏବଂ ବର୍ଷା ହେଲା, ବନ୍ୟାଜଳ ଆସିଲା, ପବନ ବହିଲା, ଓ ସେହି ଘର ଉପରେ ଆଘାତ କଲା; ଏବଂ ସେହି ଘର ଭାଙ୍ଗିପଡ଼ିଲା; ଏବଂ ତାହାର ପତନ ଅତ୍ୟନ୍ତ ଭୟାନକ ହେଲା। ମାଥିଉ 7:15–27।</w:t>
      </w:r>
    </w:p>
    <w:p>
      <w:pPr>
        <w:pStyle w:val="ArticleBody"/>
        <w:jc w:val="left"/>
      </w:pPr>
      <w:r>
        <w:rPr>
          <w:rFonts w:ascii="Nirmala UI" w:hAnsi="Nirmala UI" w:eastAsia="Nirmala UI" w:cs="Nirmala UI"/>
        </w:rPr>
        <w:t>ଲାଓଦିକିୟ ସପ୍ତମ-ଦିନୀୟ ଆଡଭେଣ୍ଟିଜ୍ମର ନେତୃତ୍ୱ 1989 ମସିହାରେ ପାର୍ଶ୍ୱକରାଗଲା, ଯେପରି ନିଶ୍ଚିତ ଭାବରେ ଖ୍ରୀଷ୍ଟଙ୍କ ଜନ୍ମ ସମୟରେ ଯିହୂଦୀ ମଣ୍ଡଳୀର ନେତୃତ୍ୱ ପାର୍ଶ୍ୱକରାଯାଇଥିଲା।</w:t>
      </w:r>
    </w:p>
    <w:p>
      <w:pPr>
        <w:pStyle w:val="ArticleScripture"/>
        <w:jc w:val="left"/>
      </w:pPr>
      <w:r>
        <w:rPr>
          <w:rFonts w:ascii="Nirmala UI" w:hAnsi="Nirmala UI" w:eastAsia="Nirmala UI" w:cs="Nirmala UI"/>
        </w:rPr>
        <w:t>“ମନୁଷ୍ୟମାନେ ଏହା ଜାଣିନାହାନ୍ତି, କିନ୍ତୁ ଏହି ସୁସମ୍ବାଦ ସ୍ୱର୍ଗକୁ ଆନନ୍ଦରେ ପରିପୂର୍ଣ୍ଣ କରୁଛି। ଅଧିକ ଗଭୀର ଏବଂ ଅଧିକ ସ୍ନେହମୟ ଆଗ୍ରହ ସହିତ, ଆଲୋକର ଲୋକରୁ ଆସିଥିବା ପବିତ୍ର ସତ୍ତ୍ୱମାନେ ପୃଥିବୀପଟେ ଆକୃଷ୍ଟ ହେଉଛନ୍ତି। ତାଙ୍କର ଉପସ୍ଥିତିଦ୍ୱାରା ସମସ୍ତ ପୃଥିବୀ ଅଧିକ ଉଜ୍ଜ୍ୱଳ ହୋଇଉଠିଛି। ବେଥଲେହେମର ପାହାଡ଼ଗୁଡ଼ିକ ଉପରେ ଦୂତମାନଙ୍କର ଅସଙ୍ଖ୍ୟ ସମାଗମ ଏକତ୍ର ହୋଇଛି। ସେମାନେ ଜଗତକୁ ଏହି ଆନନ୍ଦବାର୍ତ୍ତା ଘୋଷଣା କରିବା ପାଇଁ ସଙ୍କେତର ପ୍ରତୀକ୍ଷା କରୁଛନ୍ତି। ଯଦି ଇସ୍ରାଏଲର ନେତାମାନେ ନିଜମାନଙ୍କର ଅର୍ପିତ ଦାୟିତ୍ୱ ପ୍ରତି ବିଶ୍ୱସ୍ତ ଥାନ୍ତେ, ତେବେ ସେମାନେ ଯୀଶୁଙ୍କ ଜନ୍ମର ସୁସମ୍ବାଦ ଘୋଷଣା କରିବାର ଆନନ୍ଦରେ ଅଂଶୀ ହୋଇପାରୁଥାନ୍ତେ। କିନ୍ତୁ ଏବେ ସେମାନଙ୍କୁ ପାର୍ଶ୍ୱେ ସରାଇ ଦିଆଯାଇଛି। ”</w:t>
      </w:r>
    </w:p>
    <w:p>
      <w:pPr>
        <w:pStyle w:val="ArticleScripture"/>
        <w:jc w:val="left"/>
      </w:pPr>
      <w:r>
        <w:rPr>
          <w:rFonts w:ascii="Nirmala UI" w:hAnsi="Nirmala UI" w:eastAsia="Nirmala UI" w:cs="Nirmala UI"/>
        </w:rPr>
        <w:t>“ପରମେଶ୍ୱର ଘୋଷଣା କରନ୍ତି, ‘ମୁଁ ତୃଷ୍ଣାର୍ତ୍ତଙ୍କ ଉପରେ ଜଳ ଢାଳିବି, ଏବଂ ଶୁଷ୍କ ଭୂମି ଉପରେ ବନ୍ୟାଧାରା ପ୍ରବାହିତ କରିବି।’ ‘ସରଳହୃଦୟମାନଙ୍କ ପାଇଁ ଅନ୍ଧକାରରେ ଆଲୋକ ଉଦିତ ହୁଏ।’ ଯିଶାୟ 44:3; ଗୀତସଂହିତା 112:4। ଯେମାନେ ଆଲୋକକୁ ଖୋଜୁଛନ୍ତି, ଏବଂ ଯେମାନେ ଆନନ୍ଦ ସହିତ ତାହାକୁ ଗ୍ରହଣ କରନ୍ତି, ସେମାନଙ୍କ ଉପରେ ପରମେଶ୍ୱରଙ୍କ ସିଂହାସନରୁ ଉଜ୍ଜ୍ୱଳ କିରଣମାନ ଦୀପ୍ତିମାନ ହେବ।” The Desire of Ages, 47.</w:t>
      </w:r>
    </w:p>
    <w:p>
      <w:pPr>
        <w:pStyle w:val="ArticleBody"/>
        <w:jc w:val="left"/>
      </w:pPr>
      <w:r>
        <w:rPr>
          <w:rFonts w:ascii="Nirmala UI" w:hAnsi="Nirmala UI" w:eastAsia="Nirmala UI" w:cs="Nirmala UI"/>
        </w:rPr>
        <w:t>ଖ୍ରୀଷ୍ଟଙ୍କ ରେଖାରେ ଶେଷକାଳ ଥିଲା ତାଙ୍କର ଜନ୍ମ, ଏବଂ ସେହି ସମୟରେ ଯେ ସନ୍ଦେଶ ସେହି ପିଢ଼ୀକୁ ପରୀକ୍ଷା କରିବ, ତାହାର ମୋହର ଖୋଲାଗଲା। ୧୯୮୯ ସେହି ପ୍ରାର୍ଥୀମାନଙ୍କ ପାଇଁ ଶେଷକାଳ ଥିଲା, ଯେମାନେ ଏକ ଶତ ଚୁଆଳିଶ ହଜାରଙ୍କ ମଧ୍ୟରେ ଡାକାଯାଇଛନ୍ତି। ଉରିଆ ସ୍ମିଥଙ୍କର ଭବିଷ୍ୟଦ୍ବାଣୀମୂଳକ ଆଦର୍ଶ ୧୮୪୩ର ଚାର୍ଟରେ ପ୍ରତିନିଧିତ୍ୱ ପାଇଥିବା ମୌଳିକ ସତ୍ୟଗୁଡ଼ିକୁ ଅସ୍ୱୀକାର କରିଥିଲା। ସେହି ସତ୍ୟଗୁଡ଼ିକ ଥିଲା “ଶିଳା।”</w:t>
      </w:r>
    </w:p>
    <w:p>
      <w:pPr>
        <w:pStyle w:val="ArticleScripture"/>
        <w:jc w:val="left"/>
      </w:pPr>
      <w:r>
        <w:rPr>
          <w:rFonts w:ascii="Nirmala UI" w:hAnsi="Nirmala UI" w:eastAsia="Nirmala UI" w:cs="Nirmala UI"/>
        </w:rPr>
        <w:t>“ଏହି ସଚେତନବାଣୀ ଆସିଛି: 1842, 1843, ଏବଂ 1844 ମସିହାରେ ବାର୍ତ୍ତା ଆସିଥିବା ସମୟରୁ ଯେ ବିଶ୍ୱାସର ଭିତ୍ତି ଉପରେ ଆମେ ନିର୍ମାଣ କରୁଆସୁଛୁ, ସେହି ଭିତ୍ତିକୁ ବିଚଳିତ କରିବା ପାଇଁ କୌଣସି କଥାକୁ ଭିତରକୁ ପ୍ରବେଶ କରିବାକୁ ଦିଆଯିବ ନାହିଁ। ମୁଁ ଏହି ବାର୍ତ୍ତାରେ ଥିଲି, ଏବଂ ସେହି ସମୟରୁ ଆଜିପର୍ଯ୍ୟନ୍ତ, ଯେ ଆଲୋକ ପରମେଶ୍ୱର ଆମକୁ ଦେଇଛନ୍ତି, ତାହା ପ୍ରତି ସତ୍ୟନିଷ୍ଠ ରହି, ମୁଁ ଜଗତର ସମ୍ମୁଖରେ ଦଣ୍ଡାୟମାନ ରହିଆସିଛି। ଦିନକୁ ଦିନ ଆମେ ଆଗ୍ରହଭରା ପ୍ରାର୍ଥନା ସହିତ ପ୍ରଭୁଙ୍କୁ ଖୋଜି, ଆଲୋକ ପାଇଁ ଅନ୍ୱେଷଣ କରୁଥିବାବେଳେ ଯେ ମଞ୍ଚ ଉପରେ ଆମ ପାଦ ରଖାଯାଇଥିଲା, ସେହି ମଞ୍ଚରୁ ଆମ ପାଦ ହଟାଇବାକୁ ଆମର କୌଣସି ଇଚ୍ଛା ନାହିଁ। ତୁମେ କି ଭାବୁଛ କି, ପରମେଶ୍ୱର ମୋତେ ଯେ ଆଲୋକ ଦେଇଛନ୍ତି, ମୁଁ ତାହାକୁ ତ୍ୟାଗ କରିପାରିବି? ସେହି ଆଲୋକ ଯୁଗଯୁଗାନ୍ତର ଶିଳା ସଦୃଶ ହେବ। ଯେବେଠାରୁ ଏହା ଦିଆଯାଇଛି, ସେବେଠାରୁ ଏହା ମୋତେ ପଥଦର୍ଶନ କରୁଆସିଛି।” Review and Herald, April 14, 1903.</w:t>
      </w:r>
    </w:p>
    <w:p>
      <w:pPr>
        <w:pStyle w:val="ArticleBody"/>
        <w:jc w:val="left"/>
      </w:pPr>
      <w:r>
        <w:rPr>
          <w:rFonts w:ascii="Nirmala UI" w:hAnsi="Nirmala UI" w:eastAsia="Nirmala UI" w:cs="Nirmala UI"/>
        </w:rPr>
        <w:t>ସେପ୍ଟେମ୍ବର 11, 2001 ରେ ଶେଷ ବର୍ଷା ଛିଟିବା ଆରମ୍ଭ କଲା, ଯେତେବେଳେ ତୃତୀୟ ହାୟର ଇସ୍ଲାମଙ୍କୁ ପ୍ରତିନିଧିତ୍ୱ କରୁଥିବା ପବନଗୁଡ଼ିକ ଛାଡ଼ାଯାଇଥିଲା, ଏବଂ Patriot Act ଇଂରାଜୀ ଆଇନରୁ ରୋମୀୟ ଆଇନକୁ ଏକ ପରିବର୍ତ୍ତନକୁ ଚିହ୍ନିତ କଲା, ଯାହା ଭବିଷ୍ୟବାଣୀମୂଳକ ଭାବରେ ଘୋଷଣା କଲା ଯେ ପୋପୀୟ ଶକ୍ତିର ବନ୍ୟା ପ୍ରବାହିତ ହେବା ଆରମ୍ଭ କରିଥିଲା। ଲାଓଦିକିୟ ଆଡଭେଣ୍ଟିଜ୍ମର ଘର ପାଇଁ ଶେଷ ପରୀକ୍ଷା ପ୍ରକ୍ରିୟା ଆରମ୍ଭ ହେଲା, ଏବଂ “ବର୍ଷା ପଡ଼ିଲା, ଏବଂ ବନ୍ୟା ଆସିଲା, ଏବଂ ପବନ ବହିଲା, ଏବଂ ସେହି ଘର ଉପରେ ଆଘାତ କଲା; ଏବଂ ସେହିଟି ପଡ଼ିଗଲା: ଏବଂ ତାହାର ପତନ ମହାନ ଥିଲା।”</w:t>
      </w:r>
    </w:p>
    <w:p>
      <w:pPr>
        <w:pStyle w:val="ArticleBody"/>
        <w:jc w:val="left"/>
      </w:pPr>
      <w:r>
        <w:rPr>
          <w:rFonts w:ascii="Nirmala UI" w:hAnsi="Nirmala UI" w:eastAsia="Nirmala UI" w:cs="Nirmala UI"/>
        </w:rPr>
        <w:t>ସେହି ସମୟରେ ସେହି ପରାକ୍ରମୀ ସ୍ୱର୍ଗଦୂତ ଯେ ସନ୍ଦେଶ ଘୋଷଣା କରିଥିଲେ, ତାହା ଏହିକଥା ସ୍ପଷ୍ଟ କରିଥିଲା ଯେ ସମସ୍ତ ଜାତି ବାବିଲର ଦ୍ରାକ୍ଷାରସ ପାନ କରିଥିଲେ; ଏବଂ 1863 ମସିହାର ବିଦ୍ରୋହ ପରଠାରୁ କ୍ରମେ ଗ୍ରହୀତ ହୋଇଆସୁଥିବା ପାପାଳ ରୋମ ଏବଂ ଧର୍ମଚ୍ୟୁତ ପ୍ରୋଟେଷ୍ଟାଣ୍ଟବାଦର କୃତ୍ରିମ ପଦ୍ଧତିକୁ ବାବିଲର ଦ୍ରାକ୍ଷାରସ (ସିଦ୍ଧାନ୍ତ) ଦ୍ୱାରା ପ୍ରତିନିଧିତ୍ୱ କରାଯାଇଛି।</w:t>
      </w:r>
    </w:p>
    <w:p>
      <w:pPr>
        <w:pStyle w:val="ArticleScripture"/>
        <w:jc w:val="left"/>
      </w:pPr>
      <w:r>
        <w:rPr>
          <w:rFonts w:ascii="Nirmala UI" w:hAnsi="Nirmala UI" w:eastAsia="Nirmala UI" w:cs="Nirmala UI"/>
        </w:rPr>
        <w:t>ଏହା ପରେ ମୁଁ ସ୍ୱର୍ଗରୁ ଅବତରଣ କରୁଥିବା ଆଉ ଜଣେ ସ୍ୱର୍ଗଦୂତଙ୍କୁ ଦେଖିଲି; ତାଙ୍କ ପାଖରେ ମହାନ ଅଧିକାର ଥିଲା; ଏବଂ ତାଙ୍କର ମହିମାରେ ପୃଥିବୀ ଆଲୋକିତ ହେଲା। ସେ ଶକ୍ତିଶାଳୀ ସ୍ୱରରେ ବଳିଷ୍ଠଭାବେ ଘୋଷଣା କରି କହିଲେ, “ମହାନ ବାବିଲ ପତିତ ହୋଇଛି, ପତିତ ହୋଇଛି; ସେ ଦୁଷ୍ଟାତ୍ମାମାନଙ୍କର ବାସସ୍ଥାନ, ପ୍ରତ୍ୟେକ ଅଶୁଚି ଆତ୍ମାର ଆଶ୍ରୟସ୍ଥଳ, ଏବଂ ପ୍ରତ୍ୟେକ ଅଶୁଚି ଓ ଘୃଣିତ ପକ୍ଷୀର ପିଞ୍ଜରା ହୋଇପଡ଼ିଛି। କାରଣ ସମସ୍ତ ଜାତି ତାହାର ବ୍ୟଭିଚାରର କ୍ରୋଧମୟ ଦ୍ରାକ୍ଷାରସ ପାନ କରିଛନ୍ତି; ପୃଥିବୀର ରାଜାମାନେ ତାହା ସହ ବ୍ୟଭିଚାର କରିଛନ୍ତି; ଏବଂ ପୃଥିବୀର ବ୍ୟାପାରୀମାନେ ତାହାର ଭୋଗବିଳାସର ପ୍ରଚୁରତା ଦ୍ୱାରା ଧନୀ ହୋଇଉଠିଛନ୍ତି।” ପ୍ରକାଶିତ ବାକ୍ୟ 18:1–3।</w:t>
      </w:r>
    </w:p>
    <w:p>
      <w:pPr>
        <w:pStyle w:val="ArticleBody"/>
        <w:jc w:val="left"/>
      </w:pPr>
      <w:r>
        <w:rPr>
          <w:rFonts w:ascii="Nirmala UI" w:hAnsi="Nirmala UI" w:eastAsia="Nirmala UI" w:cs="Nirmala UI"/>
        </w:rPr>
        <w:t>2020 ଜୁଲାଇ 18 ର ନିରାଶା ସମୟରେ, ଲାଓଦିକୀୟ ସପ୍ତମ-ଦିନ ଆଡଭେଣ୍ଟିଷ୍ଟ କଳିସିୟା ପାଇଁ ପରୀକ୍ଷା ପ୍ରକ୍ରିୟା ସମାପ୍ତ ହୋଇଥିଲା, ଏବଂ ଯେମାନେ ଏକ ଲକ୍ଷ ଚୁଆଳିଶ ହଜାରଙ୍କ ମଧ୍ୟରେ ରହିବାକୁ ପ୍ରାର୍ଥୀ ଥିଲେ ସେମାନଙ୍କର ପରୀକ୍ଷା ପ୍ରକ୍ରିୟା ଆରମ୍ଭ ହୋଇଥିଲା। 2023 ଜୁଲାଇ ମାସରେ ଯେତେବେଳେ ମିଖାଏଲ ସେହି ପ୍ରାର୍ଥୀମାନଙ୍କୁ ଜାଗ୍ରତ କରିବା ଆରମ୍ଭ କଲେ, ସେତେବେଳେ ଆଡଭେଣ୍ଟିଜ୍ମର ଦୃଷ୍ଟାନ୍ତରେ ତେଲ ଭାବେ ପ୍ରତିନିଧିତ ବାର୍ତ୍ତା ପୁନର୍ବାର ମୁକ୍ତମୋହରିତ ହେଲା। 2001 ସେପ୍ଟେମ୍ବର 11 ପରବର୍ତ୍ତୀ ସମୟ ହେଉ କିମ୍ବା 2023 ଜୁଲାଇ ପରବର୍ତ୍ତୀ ସମୟ, ସେଠାରେ ତେଲର ଏକ ଉଣ୍ଡାଳନ ଘଟିଥିଲା, ଏବଂ 2023 ଜୁଲାଇରେ ଯେ ବାର୍ତ୍ତା ମୁକ୍ତମୋହରିତ ହୋଇଥିଲା, ତାହା ସମ୍ପୂର୍ଣ୍ଣ ଭାବେ ବିକଶିତ ହେଲେ, ସେହି ଦୃଷ୍ଟାନ୍ତର ମଧ୍ୟରାତ୍ରିର ହୁଙ୍କାରର ବାର୍ତ୍ତା ଅଟେ।</w:t>
      </w:r>
    </w:p>
    <w:p>
      <w:pPr>
        <w:pStyle w:val="ArticleBody"/>
        <w:jc w:val="left"/>
      </w:pPr>
      <w:r>
        <w:rPr>
          <w:rFonts w:ascii="Nirmala UI" w:hAnsi="Nirmala UI" w:eastAsia="Nirmala UI" w:cs="Nirmala UI"/>
        </w:rPr>
        <w:t>ଏହା ପରୀକ୍ଷାର ସମୟରେ ଜ୍ଞାନୀ ଓ ମୂର୍ଖ କନ୍ୟାମାନଙ୍କ ପାଇଁ ଥିବା ସନ୍ଦେଶ ଭାବେ ଆରମ୍ଭ ହୁଏ, କିନ୍ତୁ ପରେ ଏହା ଉଚ୍ଚ ଧ୍ୱନିର ଘୋଷଣାର ସନ୍ଦେଶରେ ପରିଣତ ହୁଏ। ସେହି ସନ୍ଦେଶ ଆସନ୍ତା ସିଘ୍ର ଆସୁଥିବା ରବିବାର ଆଇନ ସମୟରେ ପହଞ୍ଚେ, ଏବଂ ଯେତେବେଳେ ସେହିଟି ପହଞ୍ଚେ, ପ୍ରକାଶିତ ବାକ୍ୟ ଅଧ୍ୟାୟ ଅଠାରର ଦ୍ୱିତୀୟ ସ୍ୱର ବାବିଲୋନରୁ ଈଶ୍ୱରଙ୍କ ଅନ୍ୟ ମେଷପାଳକୁ ବାହାରକୁ ଡାକି ଆଣେ।</w:t>
      </w:r>
    </w:p>
    <w:p>
      <w:pPr>
        <w:pStyle w:val="ArticleScripture"/>
        <w:jc w:val="left"/>
      </w:pPr>
      <w:r>
        <w:rPr>
          <w:rFonts w:ascii="Nirmala UI" w:hAnsi="Nirmala UI" w:eastAsia="Nirmala UI" w:cs="Nirmala UI"/>
        </w:rPr>
        <w:t>ଏବଂ ମୁଁ ସ୍ୱର୍ଗରୁ ଆଉ ଏକ ସ୍ୱର ଶୁଣିଲି, ଯେଉଁଥିରେ କୁହାଯାଉଥିଲା, ହେ ମୋର ଲୋକମାନେ, ତାହାଠାରୁ ବାହାରି ଆସ; ଯେଣିକି ତୁମେ ତାହାର ପାପରେ ଅଂଶୀଦାର ନ ହଅ, ଏବଂ ତାହାର ବିପତ୍ତିଗୁଡ଼ିକରୁ କିଛି ନ ପାଅ। କାରଣ ତାହାର ପାପସମୂହ ସ୍ୱର୍ଗ ପର୍ଯ୍ୟନ୍ତ ପହଞ୍ଚିଯାଇଛି, ଏବଂ ପରମେଶ୍ୱର ତାହାର ଅଧର୍ମଗୁଡ଼ିକୁ ସ୍ମରଣ କରିଛନ୍ତି। ପ୍ରକାଶିତ ବାକ୍ୟ 18:4, 5.</w:t>
      </w:r>
    </w:p>
    <w:p>
      <w:pPr>
        <w:pStyle w:val="ArticleBody"/>
        <w:jc w:val="left"/>
      </w:pPr>
      <w:r>
        <w:rPr>
          <w:rFonts w:ascii="Nirmala UI" w:hAnsi="Nirmala UI" w:eastAsia="Nirmala UI" w:cs="Nirmala UI"/>
        </w:rPr>
        <w:t>ପଦ୍ୟ ୧ ଠାରୁ ୩ ପର୍ଯ୍ୟନ୍ତର ପ୍ରଥମ ସ୍ୱର ଏକ ପରୀକ୍ଷାର ସମୟର ଆଗମନକୁ ଘୋଷଣା କଲା, ଏବଂ ତାହା ପରେ ଶେଷବର୍ଷାର ଛିଟାହେବା ଆରମ୍ଭ ହେଲା। ଦ୍ୱିତୀୟ ସ୍ୱର ସେହି ପରୀକ୍ଷାର ସମୟର ଶେଷକୁ ଚିହ୍ନଟ କରେ, ଏବଂ ଈଶ୍ୱରଙ୍କର ଅନ୍ୟ ପାଳ ପାଇଁ, ଯେହେତୁ ସେମାନେ ଏପର୍ଯ୍ୟନ୍ତ ବାବିଲୋନରେ ଅଛନ୍ତି, ଏକ ପରୀକ୍ଷାର ସମୟକୁ ଘୋଷଣା କରେ।</w:t>
      </w:r>
    </w:p>
    <w:p>
      <w:pPr>
        <w:pStyle w:val="ArticleScripture"/>
        <w:jc w:val="left"/>
      </w:pPr>
      <w:r>
        <w:rPr>
          <w:rFonts w:ascii="Nirmala UI" w:hAnsi="Nirmala UI" w:eastAsia="Nirmala UI" w:cs="Nirmala UI"/>
        </w:rPr>
        <w:t>“ଏହିପରି, ଜଗତକୁ ସତର୍କ କରିବା ପାଇଁ ଶେଷ କାର୍ଯ୍ୟରେ ମଣ୍ଡଳୀମାନଙ୍କୁ ଦୁଇଟି ସ୍ପଷ୍ଟ ଆହ୍ୱାନ କରାଯାଏ। ଦ୍ୱିତୀୟ ଦୂତଙ୍କର ସନ୍ଦେଶ ହେଉଛି, ‘ବାବିଲୋନ ପତିତ ହୋଇଯାଇଛି, ପତିତ ହୋଇଯାଇଛି, ସେହି ମହାନଗର; କାରଣ ସେ ତାହାର ବ୍ୟଭିଚାରର କ୍ରୋଧର ଦ୍ରାକ୍ଷାରସ ସମସ୍ତ ଜାତିଙ୍କୁ ପିଆଇଛି।’ ଏବଂ ତୃତୀୟ ଦୂତଙ୍କର ସନ୍ଦେଶର ଉଚ୍ଚ ଘୋଷରେ ସ୍ୱର୍ଗରୁ ଏକ ସ୍ୱର ଶୁଣାଯାଏ, ଯେ କହୁଛି, ‘ହେ ମୋର ଲୋକମାନେ, ତାହାରୁ ବାହାରି ଆସ।’” Review and Herald, December 6, 1892.</w:t>
      </w:r>
    </w:p>
    <w:p>
      <w:pPr>
        <w:pStyle w:val="ArticleBody"/>
        <w:jc w:val="left"/>
      </w:pPr>
      <w:r>
        <w:rPr>
          <w:rFonts w:ascii="Nirmala UI" w:hAnsi="Nirmala UI" w:eastAsia="Nirmala UI" w:cs="Nirmala UI"/>
        </w:rPr>
        <w:t>ପବିତ୍ର ଆତ୍ମାଙ୍କର ଢାଳିଦେବାର ସମୟରେହିଁ ଦ୍ୱିତୀୟ ଥେସ୍ସଲନୀକୀୟ ପତ୍ରରେ ଉଲ୍ଲେଖିତ ପୌଲଙ୍କର ପ୍ରବଳ ଭ୍ରମ ସଫଳିତ ହୁଏ। ସେହି ପରୀକ୍ଷା ୧୧ ସେପ୍ଟେମ୍ବର ୨୦୦୧ ରେ ଆରମ୍ଭ ହୋଇଥିବା ଲାଓଦିକୀୟ ସେଭେନ୍ଥ-ଡେ ଆଡଭେଣ୍ଟିଷ୍ଟ କଳିସିଆର ପରୀକ୍ଷା ହେଉ କିମ୍ବା ୧୮ ଜୁଲାଇ ୨୦୨୦ ର ନିରାଶାକୁ ଅନୁଭବ କରିଥିବା କୁମାରୀମାନଙ୍କର ପରୀକ୍ଷା ହେଉ, ସେହି ପରୀକ୍ଷା ପବିତ୍ର ଆତ୍ମାଙ୍କର ଏକ ଢାଳିଦେବାର ସମୟରେ ଘଟେ। ସେହି ଢାଳିଦେବା ଏକ ପରୀକ୍ଷାସୂଚକ ବାର୍ତ୍ତାଙ୍କୁ ପ୍ରତିନିଧିତ୍ୱ କରେ।</w:t>
      </w:r>
    </w:p>
    <w:p>
      <w:pPr>
        <w:pStyle w:val="ArticleScripture"/>
        <w:jc w:val="left"/>
      </w:pPr>
      <w:r>
        <w:rPr>
          <w:rFonts w:ascii="Nirmala UI" w:hAnsi="Nirmala UI" w:eastAsia="Nirmala UI" w:cs="Nirmala UI"/>
        </w:rPr>
        <w:t>“ସମଗ୍ର ପୃଥିବୀର ପ୍ରଭୁଙ୍କ ପାଖରେ ଦଣ୍ଡାୟମାନ ଅଭିଷିକ୍ତମାନେ, ଆବରଣକାରୀ କେରୁବ ଭାବେ ଏକଦା ସାତାନଙ୍କୁ ଦିଆଯାଇଥିବା ସେହି ସ୍ଥାନକୁ ଧାରଣ କରିଛନ୍ତି। ତାଙ୍କ ସିଂହାସନକୁ ପରିବେଷ୍ଟନ କରିଥିବା ପବିତ୍ର ସତ୍ତାମାନଙ୍କ ମାଧ୍ୟମରେ ପ୍ରଭୁ ପୃଥିବୀର ନିବାସୀମାନଙ୍କ ସହ ନିରନ୍ତର ସମ୍ପର୍କ ରଖୁଛନ୍ତି। ସୁବର୍ଣ୍ଣ ତେଲ ସେହି ଅନୁଗ୍ରହକୁ ପ୍ରତିନିଧିତ୍ୱ କରେ, ଯାହା ଦ୍ୱାରା ଈଶ୍ୱର ବିଶ୍ୱାସୀମାନଙ୍କର ପ୍ରଦୀପଗୁଡ଼ିକୁ ପୁରାପୁରି ଯୋଗାଇ ରଖନ୍ତି, ଯେଣେକି ସେଗୁଡ଼ିକ ଟିମିଟିମି କରି ନିବିଯିବ ନାହିଁ। ଯଦି ଏହି ପବିତ୍ର ତେଲ ସ୍ୱର୍ଗରୁ ଈଶ୍ୱରଙ୍କ ଆତ୍ମାର ସନ୍ଦେଶମାନଙ୍କ ମାଧ୍ୟମରେ ଢାଳାଯାଇନଥାନ୍ତା, ତେବେ ଅଶୁଭର ଶକ୍ତିମାନେ ମନୁଷ୍ୟମାନଙ୍କ ଉପରେ ସମ୍ପୂର୍ଣ୍ଣ ନିୟନ୍ତ୍ରଣ ରଖିଥାନ୍ତେ।”</w:t>
      </w:r>
    </w:p>
    <w:p>
      <w:pPr>
        <w:pStyle w:val="ArticleScripture"/>
        <w:jc w:val="left"/>
      </w:pPr>
      <w:r>
        <w:rPr>
          <w:rFonts w:ascii="Nirmala UI" w:hAnsi="Nirmala UI" w:eastAsia="Nirmala UI" w:cs="Nirmala UI"/>
        </w:rPr>
        <w:t>“ଆମେ ଯେତେବେଳେ ଈଶ୍ୱର ଆମ ପାଖକୁ ପଠାଇଥିବା ବାର୍ତ୍ତାଗୁଡ଼ିକୁ ଗ୍ରହଣ କରୁନାହୁଁ, ସେତେବେଳେ ଈଶ୍ୱରଙ୍କ ଅପମାନ ହୁଏ। ଏପରିଭାବେ ଆମେ ସେହି ସୁବର୍ଣ୍ଣ ତେଲକୁ ପ୍ରତ୍ୟାଖ୍ୟାନ କରୁଛୁ, ଯାହାକି ସେ ଆମ ଆତ୍ମାମାନଙ୍କ ଭିତରକୁ ଢାଳିବାକୁ ଚାହାନ୍ତି, ଯେଣେକି ତାହା ଅନ୍ଧକାରରେ ଥିବା ଲୋକମାନଙ୍କ ପାଖକୁ ପହଞ୍ଚାଇ ଦିଆଯାଉ। ଯେତେବେଳେ ଏହି ଆହ୍ୱାନ ଆସିବ, ‘ଦେଖ, ବର ଆସୁଛନ୍ତି; ତାଙ୍କୁ ସାକ୍ଷାତ କରିବା ପାଇଁ ବାହାରିଆସ,’ ସେତେବେଳେ ଯେମାନେ ପବିତ୍ର ତେଲ ଗ୍ରହଣ କରିନାହାନ୍ତି, ଯେମାନେ ନିଜ ହୃଦୟରେ ଖ୍ରୀଷ୍ଟଙ୍କ କୃପାକୁ ସଂରକ୍ଷଣ କରିନାହାନ୍ତି, ସେମାନେ ମୂର୍ଖ କୁମାରୀମାନଙ୍କ ପରି ଦେଖିବେ ଯେ ସେମାନେ ନିଜ ପ୍ରଭୁଙ୍କୁ ସାକ୍ଷାତ କରିବା ପାଇଁ ପ୍ରସ୍ତୁତ ନୁହନ୍ତି। ସେମାନଙ୍କ ମଧ୍ୟରେ ନିଜେ ସେହି ତେଲ ପାଇବାର ଶକ୍ତି ନାହିଁ, ଏବଂ ସେମାନଙ୍କ ଜୀବନ ଧ୍ୱଂସପ୍ରାପ୍ତ ହୁଏ। କିନ୍ତୁ ଯଦି ଈଶ୍ୱରଙ୍କ ପବିତ୍ର ଆତ୍ମାକୁ ପ୍ରାର୍ଥନା କରାଯାଏ, ଯଦି ଆମେ ମୋଶାଙ୍କ ପରି ବିନୟ କରୁ, ‘ତୁମର ମହିମା ମୋତେ ଦେଖାଅ,’ ତେବେ ଈଶ୍ୱରଙ୍କ ପ୍ରେମ ଆମ ହୃଦୟମାନଙ୍କରେ ଢାଳି ଦିଆଯିବ। ସୁବର୍ଣ୍ଣ ନଳୀମାନଙ୍କ ମାଧ୍ୟମରେ ସେହି ସୁବର୍ଣ୍ଣ ତେଲ ଆମ ପାଖକୁ ପହଞ୍ଚାଇ ଦିଆଯିବ। ‘ଶକ୍ତିଦ୍ୱାରା ନୁହେଁ, ବଳଦ୍ୱାରା ନୁହେଁ, କିନ୍ତୁ ମୋର ଆତ୍ମାଦ୍ୱାରା, ସେନାଧୀଶ ସଦାପ୍ରଭୁ କହୁଛନ୍ତି।’ ଧର୍ମସୂର୍ଯ୍ୟଙ୍କ ଉଜ୍ଜ୍ୱଳ କିରଣଗୁଡ଼ିକୁ ଗ୍ରହଣ କରି, ଈଶ୍ୱରଙ୍କ ସନ୍ତାନମାନେ ଜଗତରେ ଆଲୋକମାନଙ୍କ ପରି ପ୍ରକାଶିତ ହୁଅନ୍ତି।” Review and Herald, July 20, 1897.</w:t>
      </w:r>
    </w:p>
    <w:p>
      <w:pPr>
        <w:pStyle w:val="ArticleBody"/>
        <w:jc w:val="left"/>
      </w:pPr>
      <w:r>
        <w:rPr>
          <w:rFonts w:ascii="Nirmala UI" w:hAnsi="Nirmala UI" w:eastAsia="Nirmala UI" w:cs="Nirmala UI"/>
        </w:rPr>
        <w:t>ଏକ ଶତ ଚୁଆଳିଶ ହଜାରଙ୍କର ମୁଦ୍ରାଙ୍କନ ସମୟ ୧୧ ସେପ୍ଟେମ୍ବର, 2001 ରେ ଆରମ୍ଭ ହେଲା, ଏବଂ ଏହା ଦୁଇଟି ପରୀକ୍ଷାକାଳଙ୍କୁ ପ୍ରତିନିଧିତ୍ୱ କରେ। ପ୍ରଥମଟି ହେଉଛି ଲାଓଦିକୀୟ ସପ୍ତମ-ଦିନ ଆଡଭେଣ୍ଟିଷ୍ଟ ମଣ୍ଡଳୀର ଅନ୍ତିମ ପରୀକ୍ଷା, ଏବଂ ଦ୍ୱିତୀୟଟି ସେମାନଙ୍କ ପାଇଁ ଯେମାନେ ଦଶ କୁମାରୀଙ୍କ ଉପମାର ବିଷୟ। ଜ୍ଞାନୀ କୁମାରୀ କିମ୍ବା ମୂର୍ଖ କୁମାରୀ ହେବା ପାଇଁ ଆବଶ୍ୟକ ଯେ ସମସ୍ତ କୁମାରୀମାନେ ବିଳମ୍ବର ଏକ ସମୟ ଅନୁଭବ କରନ୍ତୁ।</w:t>
      </w:r>
    </w:p>
    <w:p>
      <w:pPr>
        <w:pStyle w:val="ArticleBody"/>
        <w:jc w:val="left"/>
      </w:pPr>
      <w:r>
        <w:rPr>
          <w:rFonts w:ascii="Nirmala UI" w:hAnsi="Nirmala UI" w:eastAsia="Nirmala UI" w:cs="Nirmala UI"/>
        </w:rPr>
        <w:t>ମିଲ୍ଲରାଇଟ୍ ଇତିହାସରେ ବିଳମ୍ବ ସମୟ ଦ୍ୱିତୀୟ ଦୂତର ଆଗମନ ସହିତ ଆରମ୍ଭ ହେଲା, ଯାହା ପ୍ରଥମ ନିରାଶା ସମୟରେ ଘଟିଥିଲା। ସେହି ସମୟରେ ପ୍ରୋଟେଷ୍ଟାଣ୍ଟମାନେ, ଯେମାନେ ଈଶ୍ୱରଙ୍କ ପୂର୍ବ ନିୟମର ଚୟିତ ଜନ ଥିଲେ, ଅତିକ୍ରମ କରାଗଲେ। ଜୁଲାଇ 18, 2020 ରେ ପୂର୍ବ ନିୟମର ଚୟିତ ଜନଙ୍କୁ ଅତିକ୍ରମ କରାଗଲା, ଏବଂ ମିଲ୍ଲରାଇଟ୍ ଇତିହାସରେ ବିଳମ୍ବ ସମୟରେ ଘଟିଥିବା ପରୀକ୍ଷା ପ୍ରକ୍ରିୟା ପୁନରାବୃତ୍ତ ହେବାକୁ ଆରମ୍ଭ କଲା। ତାପରେ ମିଲ୍ଲରାଇଟ୍ ଇତିହାସରେ ମଧ୍ୟରାତ୍ରିର ଆର୍ତ୍ତନାଦର ସନ୍ଦେଶ ବିକଶିତ ହେଲା, ଯେପରି ଏବେ ବର୍ତ୍ତମାନ ଏହା ବିକଶିତ ହେଉଛି। ଯେତେବେଳେ ଏହା ଏକ୍ସେଟର କ୍ୟାମ୍ପ ସଭାରେ ପୂର୍ଣ୍ଣରୂପେ ପହଞ୍ଚିଲା, ସେତେବେଳେ କାହା ପାଖରେ ସେହି ସନ୍ଦେଶ (ତେଲ) ଥିଲା ଏବଂ କାହା ପାଖରେ ନଥିଲା, ତାହା ପ୍ରକାଶ ପାଇଲା। ଯେକୌଣସି ଇତିହାସର ପୂର୍ବ ନିୟମର ଚୟିତ ଜନମାନେ ପ୍ରଥମେ ପରୀକ୍ଷିତ ହୋଇ ଅତିକ୍ରମ କରାଯାନ୍ତି।</w:t>
      </w:r>
    </w:p>
    <w:p>
      <w:pPr>
        <w:pStyle w:val="ArticleScripture"/>
        <w:jc w:val="left"/>
      </w:pPr>
      <w:r>
        <w:rPr>
          <w:rFonts w:ascii="Nirmala UI" w:hAnsi="Nirmala UI" w:eastAsia="Nirmala UI" w:cs="Nirmala UI"/>
        </w:rPr>
        <w:t>“‘ମୁଁ ତୁମମାନଙ୍କୁ ଏକ ନୂତନ ହୃଦୟ ଦେବି ଏବଂ ତୁମମାନଙ୍କ ମନ୍ଦିରେ ଏକ ନୂତନ ଆତ୍ମା ସ୍ଥାପନ କରିବି।’ ମୁଁ ମୋର ସମସ୍ତ ହୃଦୟ ସହିତ ଏହା ବିଶ୍ୱାସ କରେ ଯେ ପରମେଶ୍ୱରଙ୍କ ଆତ୍ମା ଜଗତରୁ ପ୍ରତ୍ୟାହୃତ ହେଉଛନ୍ତି, ଏବଂ ଯେମାନେ ମହାନ ଆଲୋକ ଓ ସୁଯୋଗ ପାଇଥିଲେ, କିନ୍ତୁ ସେଗୁଡ଼ିକର ସଦ୍‌ଉପଯୋଗ କରିନଥିଲେ, ସେମାନେ ପ୍ରଥମେ ପରିତ୍ୟକ୍ତ ହେବେ। ସେମାନେ ପରମେଶ୍ୱରଙ୍କ ଆତ୍ମାଙ୍କୁ ଦୁଃଖିତ କରି ଦୂର କରିଦେଇଛନ୍ତି। ବର୍ତ୍ତମାନ ସମୟରେ ହୃଦୟମାନଙ୍କ ଉପରେ, ଏବଂ ମଣ୍ଡଳୀମାନଙ୍କ ଓ ଜାତିମାନଙ୍କ ଉପରେ, ଶୟତାନଙ୍କ କାର୍ଯ୍ୟକଳାପ—ଯେପରି ସେ କାର୍ଯ୍ୟ କରୁଛି—ଭବିଷ୍ୟଦ୍ବାଣୀର ପ୍ରତ୍ୟେକ ଛାତ୍ରଙ୍କୁ ଚମକିଯିବାକୁ ବାଧ୍ୟ କରିବା ଉଚିତ। ଶେଷ ସମୟ ନିକଟରେ ଅଛି। ଆମର ମଣ୍ଡଳୀମାନେ ଉଠି ଦାଣ୍ଡନ୍ତୁ। ପରମେଶ୍ୱରଙ୍କ ପରିବର୍ତ୍ତନକାରୀ ଶକ୍ତି ବ୍ୟକ୍ତିଗତ ସଦସ୍ୟମାନଙ୍କ ହୃଦୟରେ ଅନୁଭବ କରାଯାଉ; ତାହା ପରେ ଆମେ ପରମେଶ୍ୱରଙ୍କ ଆତ୍ମାଙ୍କର ଗଭୀର ଚଳନକୁ ଦେଖିବୁ। ପାପକ୍ଷମା ମାତ୍ର ଯୀଶୁଙ୍କ ମୃତ୍ୟୁର ଏକମାତ୍ର ଫଳ ନୁହେଁ। ସେ ଏହି ଅସୀମ ବଳିଦାନ କେବଳ ଏହି ପାଇଁ କରିନଥିଲେ ଯେ ପାପ ଅପସାରିତ ହେଉ, ବରଂ ଏହି ପାଇଁ ମଧ୍ୟ କରିଥିଲେ ଯେ ମାନବ ସ୍ୱଭାବ ପୁନଃସ୍ଥାପିତ ହେଉ, ପୁନର୍ସୁନ୍ଦରିତ ହେଉ, ଏହାର ଧ୍ୱଂସାବଶେଷରୁ ପୁନର୍ନିର୍ମିତ ହେଉ, ଏବଂ ପରମେଶ୍ୱରଙ୍କ ସାନ୍ନିଧ୍ୟ ପାଇଁ ଯୋଗ୍ୟ କରାଯାଉ।” Selected Messages, book 3, 154.</w:t>
      </w:r>
    </w:p>
    <w:p>
      <w:pPr>
        <w:pStyle w:val="ArticleBody"/>
        <w:jc w:val="left"/>
      </w:pPr>
      <w:r>
        <w:rPr>
          <w:rFonts w:ascii="Nirmala UI" w:hAnsi="Nirmala UI" w:eastAsia="Nirmala UI" w:cs="Nirmala UI"/>
        </w:rPr>
        <w:t>ଯେକୌଣସି ପରୀକ୍ଷାକାଳରେ, ଯେମାନେ ମୁଦ୍ରାମୋଚିତ ବାର୍ତ୍ତାକୁ ଅସ୍ୱୀକାର କଲେ, ସେମାନେ ପାଉଲଙ୍କ ଉଲ୍ଲେଖିତ ପ୍ରବଳ ଭ୍ରମକୁ ପ୍ରାପ୍ତ କରନ୍ତି।</w:t>
      </w:r>
    </w:p>
    <w:p>
      <w:pPr>
        <w:pStyle w:val="ArticleScripture"/>
        <w:jc w:val="left"/>
      </w:pPr>
      <w:r>
        <w:rPr>
          <w:rFonts w:ascii="Nirmala UI" w:hAnsi="Nirmala UI" w:eastAsia="Nirmala UI" w:cs="Nirmala UI"/>
        </w:rPr>
        <w:t>“ଯେ ସତ୍ୟ ଆମର ବୁଝାମଣାକୁ ନିଶ୍ଚିତ କରିଛି ଏବଂ ଆମ ହୃଦୟକୁ ସ୍ପର୍ଶ କରିଛି, ତାହାକୁ ହାଲୁକାଭାବେ ଗ୍ରହଣ କରିବା ଏକ ଭୟଙ୍କର ବିଷୟ। ଯେ ସତର୍କବାଣୀମାନଙ୍କୁ ପରମେଶ୍ୱର କୃପାବଶତଃ ଆମ ପାଖକୁ ପଠାନ୍ତି, ସେଗୁଡ଼ିକୁ ଆମେ ଦଣ୍ଡବିହୀନଭାବେ ଅସ୍ୱୀକାର କରିପାରିବୁ ନାହିଁ। ନୋହଙ୍କ ଦିନରେ ସ୍ୱର୍ଗରୁ ଜଗତ ପାଇଁ ଏକ ସନ୍ଦେଶ ପଠାଯାଇଥିଲା, ଏବଂ ମନୁଷ୍ୟମାନଙ୍କର ପରିତ୍ରାଣ ସେହି ସନ୍ଦେଶକୁ ସେମାନେ କିପରି ବ୍ୟବହାର କଲେ, ତାହାଉପରେ ନିର୍ଭର କରୁଥିଲା। ସେମାନେ ସେହି ସତର୍କବାଣୀକୁ ଅସ୍ୱୀକାର କରିଥିବାରୁ, ପରମେଶ୍ୱରଙ୍କ ଆତ୍ମା ସେହି ପାପୀ ଜାତିଠାରୁ ପଛକୁ ହଟାଯାଇଲେ, ଏବଂ ସେମାନେ ପ୍ରଳୟର ଜଳରେ ନଶ୍ଟ ହେଲେ। ଅବ୍ରାହାମଙ୍କ ସମୟରେ, ଦୋଷୀ ସଦୋମର ବାସିନ୍ଦାମାନଙ୍କ ପାଇଁ କୃପାର ନିବେଦନ ଶେଷ ହେଲା, ଏବଂ ଲୋଟ, ତାଙ୍କ ଭାର୍ଯ୍ୟା ଓ ଦୁଇ ଝିଅ ବ୍ୟତୀତ ସମସ୍ତେ ସ୍ୱର୍ଗରୁ ପଠାଯାଇଥିବା ଅଗ୍ନିରେ ଭସ୍ମୀଭୂତ ହେଲେ। ଖ୍ରୀଷ୍ଟଙ୍କ ଦିନରେ ମଧ୍ୟ ଏହିପରି ହେଲା। ପରମେଶ୍ୱରଙ୍କ ପୁତ୍ର ସେହି ପିଢ଼ୀର ଅବିଶ୍ୱାସୀ ଯିହୂଦୀମାନଙ୍କୁ ଘୋଷଣା କଲେ, ‘ଦେଖ, ତୁମମାନଙ୍କର ଗୃହ ତୁମମାନଙ୍କ ପାଖରେ ଉଜାଡ଼ ଛାଡ଼ିଦିଆଯାଇଛି।’ ଶେଷ ଦିନମାନଙ୍କ ଦିଗକୁ ଦୃଷ୍ଟିପାତ କରି, ସେହି ଅନନ୍ତ ଶକ୍ତି ଏହିପରି ଘୋଷଣା କରନ୍ତି, ସେମାନଙ୍କ ବିଷୟରେ, ଯେମାନେ ‘ପରିତ୍ରାଣ ପାଇବା ପାଇଁ ସତ୍ୟର ପ୍ରେମକୁ ଗ୍ରହଣ କଲେ ନାହିଁ,’ ‘ଏହି କାରଣରୁ ପରମେଶ୍ୱର ସେମାନଙ୍କୁ ପ୍ରବଳ ଭ୍ରାନ୍ତି ପଠାଇବେ, ଯେପରି ସେମାନେ ମିଥ୍ୟାକୁ ବିଶ୍ୱାସ କରିବେ; ଯାହାଦ୍ୱାରା ସେ ସମସ୍ତେ ଦଣ୍ଡିତ ହେବେ, ଯେମାନେ ସତ୍ୟକୁ ବିଶ୍ୱାସ କଲେ ନାହିଁ, କିନ୍ତୁ ଅଧର୍ମରେ ଆନନ୍ଦ ପାଇଲେ।’ ସେମାନେ ତାଙ୍କ ବାକ୍ୟର ଶିକ୍ଷାକୁ ଅସ୍ୱୀକାର କରିବା ସହିତ, ପରମେଶ୍ୱର ତାଙ୍କ ଆତ୍ମାକୁ ପଛକୁ ହଟାନ୍ତି, ଏବଂ ସେମାନଙ୍କୁ ସେହି ଭ୍ରମମାନଙ୍କ ହସ୍ତରେ ଛାଡ଼ିଦିଅନ୍ତି, ଯାହାକୁ ସେମାନେ ଭଲ ପାଆନ୍ତି।” Early Writings, 46.</w:t>
      </w:r>
    </w:p>
    <w:p>
      <w:pPr>
        <w:pStyle w:val="ArticleBody"/>
        <w:jc w:val="left"/>
      </w:pPr>
      <w:r>
        <w:rPr>
          <w:rFonts w:ascii="Nirmala UI" w:hAnsi="Nirmala UI" w:eastAsia="Nirmala UI" w:cs="Nirmala UI"/>
        </w:rPr>
        <w:t>ଆମେ ପରବର୍ତ୍ତୀ ଲେଖାରେ ଏହି ଅଧ୍ୟୟନକୁ ଅବ୍ୟାହତ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ସାତ୍</dc:title>
  <dc:subject>ଅନ୍ତିମ ବିବାଦ: ଆଡଭେଣ୍ଟିଷ୍ଟ ଭବିଷ୍ୟଦ୍ବାଣୀରେ ରୋମର ପ୍ରତୀକାର୍ଥ ଏବଂ ଅନୁଗ୍ରହକାଳର ସମାପ୍ତି</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