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ରୋମ ଦର୍ଶନକୁ ସ୍ଥାପନ କରେ—ସଂଖ୍ୟା ଦଶ</w:t>
      </w:r>
    </w:p>
    <w:p>
      <w:pPr>
        <w:pStyle w:val="ArticleSubtitle"/>
        <w:jc w:val="left"/>
      </w:pPr>
      <w:r>
        <w:rPr>
          <w:rFonts w:ascii="Nirmala UI" w:hAnsi="Nirmala UI" w:eastAsia="Nirmala UI" w:cs="Nirmala UI"/>
        </w:rPr>
        <w:t>ଶେଷ ବିବାଦ: ଯୋଏଲ ପୁସ୍ତକ, ନ୍ୟୁୟର୍କର ପତନ, ଏବଂ ଆଡ୍ଭେଣ୍ଟ ଇତିହାସରେ ରୋମର ପ୍ରତୀକ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2024-08-26</w:t>
      </w:r>
    </w:p>
    <w:p>
      <w:pPr>
        <w:pStyle w:val="ArticleBody"/>
        <w:jc w:val="left"/>
      </w:pPr>
      <w:r>
        <w:rPr>
          <w:rFonts w:ascii="Nirmala UI" w:hAnsi="Nirmala UI" w:eastAsia="Nirmala UI" w:cs="Nirmala UI"/>
        </w:rPr>
        <w:t>ଆଡଭେଣ୍ଟ ଇତିହାସରେ ରୋମର ପ୍ରତୀକ ସମ୍ବନ୍ଧୀୟ ଅନ୍ୟାନ୍ୟ ଐତିହାସିକ ଯୁକ୍ତିସମୂହ ସହ ଯେ ଶେଷ ବିବାଦକୁ ମୁଁ ସମ୍ମିଳିତ କରିବାକୁ ଇଚ୍ଛା କରୁଛି, ସେହିଟି ହେଉଛି ଯୋଏଲ ପୁସ୍ତକ। ସେହି ବିବାଦ ୨୦୦୧ ସେପ୍ଟେମ୍ବର ୧୧ ପରେ ଘଟିଥିଲା, ଏବଂ ସେହି ସମୟର ପରିସ୍ଥିତିଗୁଡ଼ିକୁ ବିଚାର କରିବା ବିନା କିଛି ସୂକ୍ଷ୍ମ ବିଷୟ ସହଜରେ ଅଲକ୍ଷିତ ରହିଯାଇପାରେ। ସେହି ପରିସ୍ଥିତିଗୁଡ଼ିକୁ ଯଥାର୍ଥ ପ୍ରସଙ୍ଗରେ ରଖିବା ପାଇଁ ମିଲେରାଇଟ ଇତିହାସର ଏକ ପର୍ଯ୍ୟାଳୋଚନା ଆବଶ୍ୟକ। ୧୮୪୦ ଖ୍ରୀଷ୍ଟାବ୍ଦ ଆଗଷ୍ଟ ୧୧ ତାରିଖରେ ପ୍ରକାଶିତ ବାକ୍ୟ ୯ମ ଅଧ୍ୟାୟ, ୧୫ମ ପଦର ସମୟ-ଭବିଷ୍ୟଦ୍ବାଣୀ ପୂରଣ ହୋଇଥିଲା।</w:t>
      </w:r>
    </w:p>
    <w:p>
      <w:pPr>
        <w:pStyle w:val="ArticleScripture"/>
        <w:jc w:val="left"/>
      </w:pPr>
      <w:r>
        <w:rPr>
          <w:rFonts w:ascii="Nirmala UI" w:hAnsi="Nirmala UI" w:eastAsia="Nirmala UI" w:cs="Nirmala UI"/>
        </w:rPr>
        <w:t>ଏବଂ ସେହି ଚାରି ଦୂତଙ୍କୁ ମୁକ୍ତ କରାଗଲା, ଯେମାନେ ମନୁଷ୍ୟମାନଙ୍କର ତୃତୀୟାଂଶକୁ ବଧ କରିବା ପାଇଁ ଏକ ଘଣ୍ଟା, ଏକ ଦିନ, ଏକ ମାସ ଓ ଏକ ବର୍ଷ ପାଇଁ ପ୍ରସ୍ତୁତ ହୋଇଥିଲେ। ପ୍ରକାଶିତ ବାକ୍ୟ 9:15।</w:t>
      </w:r>
    </w:p>
    <w:p>
      <w:pPr>
        <w:pStyle w:val="ArticleBody"/>
        <w:jc w:val="left"/>
      </w:pPr>
      <w:r>
        <w:rPr>
          <w:rFonts w:ascii="Nirmala UI" w:hAnsi="Nirmala UI" w:eastAsia="Nirmala UI" w:cs="Nirmala UI"/>
        </w:rPr>
        <w:t>ଏହି ପଦରେ “ଏକ ଘଣ୍ଟା, ଏକ ଦିନ, ଏକ ମାସ, ଏବଂ ଏକ ବର୍ଷ”କୁ ତିନି ଶତ ଏକାନବେ ବର୍ଷ ଏବଂ ପନ୍ଦର ଦିନ ସହ ସମତୁଲ୍ୟ ବୋଲି ଚିହ୍ନିତ କରାଯାଇଛି। ଚାରିଜଣ ସ୍ୱର୍ଗଦୂତ ଇସ୍ଲାମ ଶକ୍ତିରେ ଉଦୟ ହୋଇ ରୋମ ବିରୋଧରେ ଯୁଦ୍ଧ ଆଣିଥିବା ସମୟକୁ ପ୍ରତିନିଧିତ୍ୱ କରୁଥିଲେ, ଯାହା July 27, 1449 ରେ ଆରମ୍ଭ ହୋଇଥିଲା। ଆରମ୍ଭବିନ୍ଦୁଟିକୁ ଏକ ଶତ ପଞ୍ଚାଶ ବର୍ଷର ଅନ୍ୟ ଏକ ସମୟ-ଭବିଷ୍ୟଦ୍ବାଣୀର ଶେଷବିନ୍ଦୁକୁ ପ୍ରୟୋଗ କରି ନିର୍ଣ୍ଣୟ କରାଯାଇଥିଲା। ଏକ ଶତ ପଞ୍ଚାଶ ବର୍ଷର ପ୍ରଥମ ସମୟ-ଭବିଷ୍ୟଦ୍ବାଣୀଟି ପ୍ରଥମ ହାୟର ଇତିହାସରେ ପ୍ରସ୍ତୁତ କରାଯାଇଥିଲା, ଯାହା ପ୍ରକାଶିତ ବାକ୍ୟର ନବମ ଅଧ୍ୟାୟର ପଞ୍ଚମ ତୁରୀ ମଧ୍ୟ ଅଟେ। ଯେତେବେଳେ ଏକ ଶତ ପଞ୍ଚାଶ ବର୍ଷର ଭବିଷ୍ୟଦ୍ବାଣୀ July 27, 1449 ରେ ସମାପ୍ତ ହେଲା, ଆମେ ଏବେ ବିଚାର କରୁଥିବା ଏହି ସମୟ-ଭବିଷ୍ୟଦ୍ବାଣୀ ଆରମ୍ଭ ହେଲା, ଏବଂ ତାହାର ତିନି ଶତ ଏକାନବେ ବର୍ଷ ଏବଂ ପନ୍ଦର ଦିନ ପରେ ଏହି ଭବିଷ୍ୟଦ୍ବାଣୀ August 11, 1840 ରେ ସମାପ୍ତ ହେଲା।</w:t>
      </w:r>
    </w:p>
    <w:p>
      <w:pPr>
        <w:pStyle w:val="ArticleBody"/>
        <w:jc w:val="left"/>
      </w:pPr>
      <w:r>
        <w:rPr>
          <w:rFonts w:ascii="Nirmala UI" w:hAnsi="Nirmala UI" w:eastAsia="Nirmala UI" w:cs="Nirmala UI"/>
        </w:rPr>
        <w:t>ଉଇଲିଅମ୍ ମିଲର ପ୍ରକାଶିତ ବାକ୍ୟ ନଅର ଶକ୍ତିଗୁଡ଼ିକୁ ଇସ୍ଲାମର ପ୍ରତିନିଧି ଭାବେ ବୁଝିଥିଲେ, ଏବଂ 1840 ଆଗଷ୍ଟ 11 ତାରିଖ ପୂର୍ବରୁ, ମିଲର ଆନ୍ଦୋଳନର ଜଣେ ସଦସ୍ୟ ଜୋସିଆ ଲିଚ୍ ଭବିଷ୍ୟଦ୍ବାଣୀ ଉପରେ ଆଧାର କରି ଏକ ପୂର୍ବାନୁମାନ ପ୍ରସ୍ତୁତ କରିଥିଲେ, ଯେଠାରେ 1840 ମସିହାରେ ଅଟୋମାନ ସର୍ବୋଚ୍ଚତ୍ୱର ଶେଷ ହେବ ବୋଲି ଚିହ୍ନିତ କରାଯାଇଥିଲା। 1840 ଆଗଷ୍ଟ 11 ତାରିଖର ଦଶ ଦିନ ପୂର୍ବରୁ, ଲିଚ୍ ନିଜ ପୂର୍ବାନୁମାନକୁ ଅଧିକ ସଠିକ କରି ସଂଶୋଧନ କଲେ, ଯାହାଦ୍ୱାରା କେବଳ କେଉଁ ବର୍ଷରେ ଭବିଷ୍ୟଦ୍ବାଣୀ ପୂରଣ ହେବ ସେଥିକି ନୁହେଁ, ବରଂ ସେହି ନିର୍ଦ୍ଦିଷ୍ଟ ବର୍ଷ, ଦିନ ଓ ମାସକୁ ମଧ୍ୟ ଚିହ୍ନଟ କରାଗଲା। ଘଟଣାଟି ପୂରଣ ହେଲାପରେ ଲିଚଙ୍କ ପୂର୍ବାନୁମାନ ମିଲର ଆନ୍ଦୋଳନର ଧାର୍ମିକ ଜଗତ ଉପରେ କେମିତି ପ୍ରଭାବ ପକାଇଲା, ସେ ସମ୍ବନ୍ଧରେ ସିଷ୍ଟର ହ୍ୱାଇଟ୍ ମତାମତ ପ୍ରକାଶ କରନ୍ତି।</w:t>
      </w:r>
    </w:p>
    <w:p>
      <w:pPr>
        <w:pStyle w:val="ArticleScripture"/>
        <w:jc w:val="left"/>
      </w:pPr>
      <w:r>
        <w:rPr>
          <w:rFonts w:ascii="Nirmala UI" w:hAnsi="Nirmala UI" w:eastAsia="Nirmala UI" w:cs="Nirmala UI"/>
        </w:rPr>
        <w:t>“୧୮୪୦ ମସିହାରେ ଭବିଷ୍ୟଦ୍ବାଣୀର ଆଉ ଗୋଟିଏ ଚମତ୍କାର ପୂରଣ ବ୍ୟାପକ ଆଗ୍ରହକୁ ଉଦ୍ଦୀପିତ କଲା। ତାହାର ଦୁଇ ବର୍ଷ ପୂର୍ବରୁ, ଦ୍ୱିତୀୟ ଆଗମନର ପ୍ରଚାର କରୁଥିବା ପ୍ରମୁଖ ସେବକମାନଙ୍କ ମଧ୍ୟରୁ ଜଣେ, ଜୋସିଆ ଲିଚ, ପ୍ରକାଶିତ ବାକ୍ୟ ୯ ଅଧ୍ୟାୟର ଗୋଟିଏ ବ୍ୟାଖ୍ୟା ପ୍ରକାଶ କରିଥିଲେ, ଯେଉଁଥିରେ ସେ ଅଟୋମାନ ସାମ୍ରାଜ୍ୟର ପତନର ପୂର୍ବାନୁମାନ କରିଥିଲେ। ତାଙ୍କର ଗଣନାନୁସାରେ, ଏହି ଶକ୍ତି... ୧୧ ଅଗଷ୍ଟ, ୧୮୪୦ ତାରିଖରେ ଉଲଟାଇ ଦିଆଯିବ, ଯେତେବେଳେ କନଷ୍ଟାଣ୍ଟିନୋପଲରେ ଅଟୋମାନ ଶକ୍ତି ଭଙ୍ଗ ହେବାକୁ ଅପେକ୍ଷିତ ହୋଇପାରେ। ଏବଂ ମୁଁ ବିଶ୍ୱାସ କରେ, ଏହା ତଥ୍ୟ ଭାବେ ପ୍ରମାଣିତ ହେବ।”</w:t>
      </w:r>
    </w:p>
    <w:p>
      <w:pPr>
        <w:pStyle w:val="ArticleScripture"/>
        <w:jc w:val="left"/>
      </w:pPr>
      <w:r>
        <w:rPr>
          <w:rFonts w:ascii="Nirmala UI" w:hAnsi="Nirmala UI" w:eastAsia="Nirmala UI" w:cs="Nirmala UI"/>
        </w:rPr>
        <w:t>“ଯେ ସମୟ ସ୍ପଷ୍ଟରୂପେ ନିର୍ଦ୍ଦିଷ୍ଟ କରାଯାଇଥିଲା, ସେହି ସମୟରେ ତୁର୍କୀ ତାହାର ରାଷ୍ଟ୍ରଦୂତମାନଙ୍କ ମାଧ୍ୟମରେ ୟୁରୋପର ମିତ୍ରଶକ୍ତିମାନଙ୍କର ସୁରକ୍ଷାକୁ ସ୍ୱୀକାର କଲା, ଏବଂ ଏହିପରି ସେ ନିଜକୁ ଖ୍ରୀଷ୍ଟିୟ ଜାତିମାନଙ୍କର ନିୟନ୍ତ୍ରଣ ଅଧୀନରେ ରଖିଦେଲା। ଏହି ଘଟଣାଟି ଭବିଷ୍ୟଦ୍ବାଣୀକୁ ସଠିକ୍ ଭାବରେ ପୂରଣ କଲା। ଯେତେବେଳେ ଏହା ଜଣାପଡ଼ିଲା, ତେବେ ଅନେକ ଲୋକ ମିଲର ଏବଂ ତାଙ୍କ ସହଚରମାନେ ଗ୍ରହଣ କରିଥିବା ଭବିଷ୍ୟଦ୍ବାଣୀ-ବ୍ୟାଖ୍ୟାର ସିଦ୍ଧାନ୍ତଗୁଡ଼ିକର ସଠିକତା ବିଷୟରେ ନିଶ୍ଚିତ ହେଲେ, ଏବଂ ଆଗମନ ଆନ୍ଦୋଳନକୁ ଏକ ଅଦ୍ଭୁତ ପ୍ରେରଣା ମିଳିଲା। ଜ୍ଞାନୀ ଓ ପ୍ରତିଷ୍ଠିତ ବ୍ୟକ୍ତିମାନେ ମିଲରଙ୍କ ସହିତ, ତାଙ୍କର ମତାବଲମ୍ବନଗୁଡ଼ିକର ପ୍ରଚାର ଏବଂ ପ୍ରକାଶନ ଉଭୟରେ, ଏକତ୍ର ହେଲେ; ଏବଂ 1840 ରୁ 1844 ପର୍ଯ୍ୟନ୍ତ ଏହି କାର୍ଯ୍ୟ ଶୀଘ୍ରଗତିରେ ପ୍ରସାରିତ ହେଲା।” The Great Controversy, 334, 335.</w:t>
      </w:r>
    </w:p>
    <w:p>
      <w:pPr>
        <w:pStyle w:val="ArticleBody"/>
        <w:jc w:val="left"/>
      </w:pPr>
      <w:r>
        <w:rPr>
          <w:rFonts w:ascii="Nirmala UI" w:hAnsi="Nirmala UI" w:eastAsia="Nirmala UI" w:cs="Nirmala UI"/>
        </w:rPr>
        <w:t>ଏହି ଘଟଣାପ୍ରତି ତାଙ୍କର ସମର୍ଥନକୁ ବର୍ଷରୁ ବର୍ଷ ଧରି ଲାଓଦିକିୟ ସେଭେନ୍ଥ-ଡେ ଆଡଭେଣ୍ଟିଷ୍ଟମାନେ ବିଭିନ୍ନ ପ୍ରକାରରେ ପୁନଃପୁନି ଆକ୍ରମଣ କରିଆସିଛନ୍ତି। ସାତ ସମୟ ଏବଂ “ଦୈନିକ” ବିଷୟରେ ଯେପରି, ଏହି ସତ୍ୟକୁ ଆକ୍ରମଣ କରିବା ମାନେ ଦୁଇଟି ପବିତ୍ର ଫଳକ ଉପରେ ପ୍ରତିନିଧିତ ଭିତ୍ତିସ୍ଥମ୍ଭଗୁଡ଼ିକୁ, ଏବଂ ଭବିଷ୍ୟଦ୍ବାଣୀର ଆତ୍ମାର କର୍ତ୍ତୃତ୍ୱକୁ ମଧ୍ୟ, ଅସ୍ୱୀକାର କରିବା ଅଟେ। ଏହି ଇତିହାସ ପ୍ରତି ବିଶ୍ୱାସକୁ ଧ୍ୱଂସ କରିବା ପାଇଁ ସାତାନ କାହିଁକି କାର୍ଯ୍ୟ କରିଆସିଛି, ତାହାର କାରଣ ବହୁମୁଖୀ ଅଟେ।</w:t>
      </w:r>
    </w:p>
    <w:p>
      <w:pPr>
        <w:pStyle w:val="ArticleBody"/>
        <w:jc w:val="left"/>
      </w:pPr>
      <w:r>
        <w:rPr>
          <w:rFonts w:ascii="Nirmala UI" w:hAnsi="Nirmala UI" w:eastAsia="Nirmala UI" w:cs="Nirmala UI"/>
        </w:rPr>
        <w:t>ଲିଚଙ୍କର ଭବିଷ୍ୟଦ୍ବାଣୀ “ମିଲର ଦ୍ୱାରା ଗ୍ରହୀତ ଭବିଷ୍ୟବାଣୀୟ ବ୍ୟାଖ୍ୟାର ସିଦ୍ଧାନ୍ତଗୁଡ଼ିକୁ” ପ୍ରୟୋଗ କରିଥିଲା। ମିଲରଙ୍କୁ ଭବିଷ୍ୟବାଣୀୟ ସମୟର ଉପାଦାନ ସମ୍ବନ୍ଧରେ ଅନ୍ତର୍ଦୃଷ୍ଟି ଦିଆଯାଇଥିଲା, ଏବଂ ଯେମାନେ ସନ୍ଦେହ କରନ୍ତି ଯେ ମିଲରଙ୍କ ବାର୍ତ୍ତା ଭବିଷ୍ୟବାଣୀୟ ସମୟ ଉପରେ ଆଧାରିତ ଥିଲା କି ନାହିଁ, ସେମାନଙ୍କ ପାଇଁ 1843 ଓ 1850 ମସିହାର ଅଗ୍ରଣୀ ଚାର୍ଟଗୁଡ଼ିକୁ ପୁନର୍ଦର୍ଶନ କରିବା ମାତ୍ର ଯଥେଷ୍ଟ, ଯାହା ଏହା ସତ୍ୟ ଥିବାକୁ ସ୍ଥିର କରେ। 1840 ମସିହା ଅଗଷ୍ଟ 11 ପୂର୍ବରୁ, ଯେମାନେ ଖ୍ରୀଷ୍ଟଙ୍କ ପୁନର୍ଆଗମନ ସମ୍ବନ୍ଧୀୟ ମିଲରଙ୍କ ଭବିଷ୍ୟଦ୍ବାଣୀକୁ ବିରୋଧ କରୁଥିଲେ, ସେମାନେ ଯୁକ୍ତି ଦେଉଥିଲେ ଯେ ଖ୍ରୀଷ୍ଟ କେବେ ପୁନର୍ଆଗମନ କରିବେ ତାହା ବୁଝିବା ପାଇଁ ଭବିଷ୍ୟବାଣୀୟ ସମୟକୁ ପ୍ରୟୋଗ କରାଯାଇପାରିବ ନାହିଁ। ସେମାନେ ପ୍ରାୟତଃ ଦିନ କିମ୍ବା ଘଣ୍ଟା କାହାରୁ ଜଣା ନାହିଁ ବୋଲି ବାଇବେଲର ଉକ୍ତିକୁ ବ୍ୟବହାର କରି, ତାଙ୍କର ବାର୍ତ୍ତା ଓ କାର୍ଯ୍ୟର ବିରୋଧ କରୁଥିଲେ।</w:t>
      </w:r>
    </w:p>
    <w:p>
      <w:pPr>
        <w:pStyle w:val="ArticleScripture"/>
        <w:jc w:val="left"/>
      </w:pPr>
      <w:r>
        <w:rPr>
          <w:rFonts w:ascii="Nirmala UI" w:hAnsi="Nirmala UI" w:eastAsia="Nirmala UI" w:cs="Nirmala UI"/>
        </w:rPr>
        <w:t>କିନ୍ତୁ ସେହି ଦିନ ଓ ସେହି ଘଣ୍ଟା ବିଷୟରେ କେହି ଜାଣେ ନାହିଁ, ସ୍ୱର୍ଗର ଦୂତମାନେ ସୁଦ୍ଧା ନୁହେଁ, କେବଳ ମୋର ପିତା ମାତ୍ର ଜାଣନ୍ତି। କିନ୍ତୁ ନୋହଙ୍କ ଦିନରେ ଯେପରି ଥିଲା, ମନୁଷ୍ୟପୁତ୍ରଙ୍କ ଆଗମନ ସେପରି ହେବ। କାରଣ ଜଳପ୍ଲାବନ ପୂର୍ବର ସେହି ଦିନମାନେ ସେମାନେ ଖାଉଥିଲେ ଓ ପିଉଥିଲେ, ବିବାହ କରୁଥିଲେ ଓ ବିବାହରେ ଦିଆଯାଉଥିଲେ, ନୋହ ନୌକାରେ ପ୍ରବେଶ କରିଥିବା ଦିନ ପର୍ଯ୍ୟନ୍ତ; ଏବଂ ଜଳପ୍ଲାବନ ଆସି ସେମାନଙ୍କୁ ସମସ୍ତଙ୍କୁ ବୋହି ନେଇଯାଇବା ପର୍ଯ୍ୟନ୍ତ ସେମାନେ କିଛି ଜାଣିଲେ ନାହିଁ; ମନୁଷ୍ୟପୁତ୍ରଙ୍କ ଆଗମନ ମଧ୍ୟ ସେପରି ହେବ। ସେତେବେଳେ କ୍ଷେତ୍ରରେ ଦୁଇଜଣ ଥିବେ; ଜଣେ ନିଆଯିବେ, ଓ ଅନ୍ୟଜଣ ରହିଯିବେ। ମାଥିଉ 24:36–40।</w:t>
      </w:r>
    </w:p>
    <w:p>
      <w:pPr>
        <w:pStyle w:val="ArticleBody"/>
        <w:jc w:val="left"/>
      </w:pPr>
      <w:r>
        <w:rPr>
          <w:rFonts w:ascii="Nirmala UI" w:hAnsi="Nirmala UI" w:eastAsia="Nirmala UI" w:cs="Nirmala UI"/>
        </w:rPr>
        <w:t>ଏହି ଅନୁଛେଦ ଥିଲେ ସୁଦ୍ଧା, ମିଲେରୀୟମାନେ ନିଜମାନଙ୍କର ଭବିଷ୍ୟବାଣୀସମୂହକୁ ସମର୍ଥନ କରିବା ପାଇଁ ବାଇବେଲୀୟ ପ୍ରମାଣକୁ ଅତ୍ୟଧିକ ପରିମାଣରେ ପାଇଲେ ଏବଂ ପରେ ସିଷ୍ଟର ହ୍ୱାଇଟ୍‌ଙ୍କ ଦ୍ୱାରା ଚିହ୍ନିତ ହୋଇଥିବା ଏକ ସିଦ୍ଧାନ୍ତ ଉପରେ ଆଧାର କରି ଆଗକୁ ବଢ଼ିଲେ ଏବଂ କାର୍ଯ୍ୟ କଲେ।</w:t>
      </w:r>
    </w:p>
    <w:p>
      <w:pPr>
        <w:pStyle w:val="ArticleScripture"/>
        <w:jc w:val="left"/>
      </w:pPr>
      <w:r>
        <w:rPr>
          <w:rFonts w:ascii="Nirmala UI" w:hAnsi="Nirmala UI" w:eastAsia="Nirmala UI" w:cs="Nirmala UI"/>
        </w:rPr>
        <w:t>“‘କେହି ମଣିଷ ସେହି ଦିନ କିମ୍ବା ଘଣ୍ଟାକୁ ଜାଣେ ନାହିଁ’—ଏହା ଆଗମନ-ବିଶ୍ୱାସର ପ୍ରତ୍ୟାଖ୍ୟାତାମାନଙ୍କ ଦ୍ୱାରା ସର୍ବାଧିକ ପ୍ରାୟ ଆଗକୁ ଆଣାଯାଇଥିବା ଯୁକ୍ତି ଥିଲା। ଶାସ୍ତ୍ରପଦଟି ହେଉଛି: ‘କିନ୍ତୁ ସେହି ଦିନ ଓ ଘଣ୍ଟା ବିଷୟରେ କେହି ଜାଣେ ନାହିଁ—ସ୍ୱର୍ଗର ଦୂତମାନେ ସୁଦ୍ଧା ନୁହେଁ, କେବଳ ମୋର ପିତା ମାତ୍ର ଜାଣନ୍ତି।’ ମାଥିଉ 24:36। ଏହି ପାଠ୍ୟଖଣ୍ଡର ଏକ ସ୍ପଷ୍ଟ ଓ ସମନ୍ୱିତ ବ୍ୟାଖ୍ୟା ସେମାନଙ୍କ ଦ୍ୱାରା ଦିଆଯାଇଥିଲା ଯେମାନେ ପ୍ରଭୁଙ୍କ ପ୍ରତୀକ୍ଷା କରୁଥିଲେ, ଏବଂ ଏହାକୁ ସେମାନଙ୍କ ବିରୋଧୀମାନେ ଯେପରି ଭୁଲ ଭାବେ ବ୍ୟବହାର କରୁଥିଲେ, ତାହା ମଧ୍ୟ ସ୍ପଷ୍ଟ ଭାବେ ପ୍ରକାଶିତ କରାଯାଇଥିଲା। ଏହି କଥାମାନେ ଖ୍ରୀଷ୍ଟଙ୍କ ଦ୍ୱାରା ତାଙ୍କ ଶିଷ୍ୟମାନଙ୍କ ସହ ଓଲିଭ ପର୍ବତରେ ହୋଇଥିବା ସେହି ସ୍ମରଣୀୟ ଆଲୋଚନାରେ କହାଯାଇଥିଲା, ଯେତେବେଳେ ସେ ଶେଷଥର ପାଇଁ ମନ୍ଦିରରୁ ବିଦାୟ ନେଇଥିଲେ। ଶିଷ୍ୟମାନେ ପ୍ରଶ୍ନ କରିଥିଲେ: ‘ତୁମ ଆଗମନର ଚିହ୍ନ କଣ ହେବ, ଏବଂ ଜଗତର ଶେଷର ଚିହ୍ନ କଣ?’ ଯୀଶୁ ସେମାନଙ୍କୁ ଚିହ୍ନଗୁଡ଼ିକ ଦେଇ କହିଥିଲେ: ‘ତୁମେ ଯେତେବେଳେ ଏହି ସମସ୍ତ କଥା ଦେଖିବ, ତେବେ ଜାଣିବ ଯେ ସେ ସମୟ ନିକଟରେ, ଦ୍ୱାରମୁହାଁରେ ପହଞ୍ଚିଯାଇଛି।’ ପଦ 3, 33। ଉଦ୍ଧାରକଙ୍କ ଗୋଟିଏ ବାକ୍ୟକୁ ଅନ୍ୟ ଗୋଟିଏ ବାକ୍ୟକୁ ନଷ୍ଟ କରିବା ପାଇଁ ବ୍ୟବହାର କରିବା ଯୋଗ୍ୟ ନୁହେଁ। ଯଦିଓ ତାଙ୍କ ଆଗମନର ଦିନ କିମ୍ବା ଘଣ୍ଟା କେହି ଜାଣେ ନାହିଁ, ତଥାପି ସେଥିରେ ସମୟ ନିକଟରେ ଆସିଲେ ତାହାକୁ ଜାଣିବା ପାଇଁ ଆମକୁ ଶିକ୍ଷା ଦିଆଯାଇଛି ଏବଂ ତାହା ଆମ ପାଇଁ ଆବଶ୍ୟକ କରାଯାଇଛି। ଆମକୁ ଆହୁରି ଶିଖାଯାଇଛି ଯେ ତାଙ୍କର ସଚେତନବାଣୀକୁ ଅବହେଳା କରିବା, ଏବଂ ତାଙ୍କ ଆଗମନ କେବେ ନିକଟରେ ଆସିଛି ତାହା ଜାଣିବାକୁ ଅସ୍ୱୀକାର କରିବା କିମ୍ବା ଅବହେଳା କରିବା, ଆମ ପାଇଁ ସେହିପରି ଘାତକ ହେବ ଯେପରି ନୋହଙ୍କ ଦିନରେ ବସୁଥିବା ଲୋକମାନଙ୍କ ପାଇଁ ପ୍ରଳୟ କେବେ ଆସୁଥିଲା ତାହା ନ ଜାଣିବା ଘାତକ ହୋଇଥିଲା। ଏବଂ ସେହି ଅଧ୍ୟାୟରେ ଥିବା ଦୃଷ୍ଟାନ୍ତ, ଯେଉଁଥିରେ ବିଶ୍ୱସ୍ତ ଓ ଅବିଶ୍ୱସ୍ତ ଦାସଙ୍କର ତୁଳନା କରାଯାଇଛି, ଏବଂ ଯେ ନିଜ ହୃଦୟରେ କହିଲା, ‘ମୋର ପ୍ରଭୁ ଆସିବାରେ ବିଳମ୍ବ କରୁଛନ୍ତି,’ ସେହି ବ୍ୟକ୍ତିର ଦଣ୍ଡକୁ ଉଲ୍ଲେଖ କରିଛି, ତାହା ଦେଖାଏ ଯେ ଖ୍ରୀଷ୍ଟ କେମିତି ଦୃଷ୍ଟିରେ ସେମାନଙ୍କୁ ଦେଖିବେ ଓ ପୁରସ୍କୃତ କରିବେ, ଯେମାନଙ୍କୁ ସେ ତାଙ୍କ ଆଗମନ ପାଇଁ ଜାଗ୍ରତ ଅବସ୍ଥାରେ ଓ ତାହାକୁ ଶିକ୍ଷା ଦେଉଥିବା ଅବସ୍ଥାରେ ପାଇବେ, ଏବଂ ଯେମାନେ ତାହାକୁ ଅସ୍ୱୀକାର କରନ୍ତି। ‘ଏହିକାରଣେ ଜାଗ୍ରତ ରୁହ,’ ସେ କହୁଛନ୍ତି। ‘ଧନ୍ୟ ସେହି ଦାସ, ଯାହାକୁ ତାହାର ପ୍ରଭୁ ଆସିବାବେଳେ ଏପରି କରୁଥିବା ଅବସ୍ଥାରେ ପାଇବେ।’ ପଦ 42, 46। ‘ଯଦି ତୁମେ ଜାଗ୍ରତ ନ ରୁହ, ମୁଁ ଚୋର ପରି ତୁମ ପାଖରେ ଆସିବି, ଏବଂ କେଉଁ ଘଣ୍ଟାରେ ମୁଁ ତୁମ ଉପରେ ଆସିବି, ତୁମେ ତାହା ଜାଣିବ ନାହିଁ।’ ପ୍ରକାଶିତ ବାକ୍ୟ 3:3।” The Great Controversy, 370.</w:t>
      </w:r>
    </w:p>
    <w:p>
      <w:pPr>
        <w:pStyle w:val="ArticleBody"/>
        <w:jc w:val="left"/>
      </w:pPr>
      <w:r>
        <w:rPr>
          <w:rFonts w:ascii="Nirmala UI" w:hAnsi="Nirmala UI" w:eastAsia="Nirmala UI" w:cs="Nirmala UI"/>
        </w:rPr>
        <w:t>ଲିଚଙ୍କର ଭବିଷ୍ୟଦ୍ବାଣୀ ପୂରଣ ହେବାବେଳେ, “ଶିକ୍ଷା ଓ ପଦମର୍ଯ୍ୟାଦାସମ୍ପନ୍ନ ବ୍ୟକ୍ତିମାନେ ମିଲରଙ୍କ ସହିତ ଏକତ୍ରିତ ହେଲେ, ତାଙ୍କ ମତାବଲମ୍ବନକୁ ପ୍ରଚାର କରିବାରେ ଓ ପ୍ରକାଶ କରିବାରେ ଉଭୟରେ; ଏବଂ 1840 ରୁ 1844 ପର୍ଯ୍ୟନ୍ତ ଏହି କାର୍ଯ୍ୟ ଦ୍ରୁତଗତିରେ ବିସ୍ତାରିତ ହେଲା।” ମିଲରଙ୍କର ଭବିଷ୍ୟଦ୍ବାଣୀ-ବ୍ୟାଖ୍ୟାର ନିୟମଗୁଡ଼ିକ ବୈଧ ନିୟମ ବୋଲି ପ୍ରମାଣିତ ହେବାବେଳେ, ମିଲରଙ୍କ ବାର୍ତ୍ତା ଶକ୍ତିସମ୍ପନ୍ନ ହେଲା। ସମୟ-ଭବିଷ୍ୟଦ୍ବାଣୀର ପୂରଣ ପ୍ରତିକ୍ରିୟାସ୍ୱରୂପ, କେବଳ ମିଲରଙ୍କ ନିୟମ ପ୍ରମାଣିତ ହେଲା ଓ ତାହା ପରେ ଅନେକେ ମିଲରାଇଟ୍ ଆନ୍ଦୋଳନରେ ଯୋଗ ଦେଲେ ମାତ୍ର ନୁହେଁ, ବରଂ ସମାନ ଭାବେ ଭବିଷ୍ୟଦ୍ବାଣୀମୂଳକ ଗୁରୁତ୍ୱର କଥା ହେଲା ଯେ, ମିଲରଙ୍କ ନିୟମଗୁଡ଼ିକ ମଧ୍ୟରୁ ପ୍ରମୁଖ ନିୟମଟି ହିଁ ପ୍ରମାଣିତ ହୋଇଥିଲା। ଏହା ସହିତ, ଏହି ପ୍ରମାଣୀକରଣ ତିନିଟି ହାୟ ମଧ୍ୟରୁ ଦ୍ୱିତୀୟ ହାୟ ସମ୍ବନ୍ଧୀୟ ଏକ ଭବିଷ୍ୟଦ୍ବାଣୀର ପ୍ରୟୋଗ ଦ୍ୱାରା ସାଧିତ ହୋଇଥିବା ସତ୍ୟଟି ମଧ୍ୟ ଗୁରୁତ୍ୱବାହୀ ଥିଲା; ଯେଉଁ ତିନିଟି ହାୟ ହେଉଛି ପଞ୍ଚମ, ଷଷ୍ଠ ଓ ସପ୍ତମ ତୂରୀ ମଧ୍ୟ।</w:t>
      </w:r>
    </w:p>
    <w:p>
      <w:pPr>
        <w:pStyle w:val="ArticleBody"/>
        <w:jc w:val="left"/>
      </w:pPr>
      <w:r>
        <w:rPr>
          <w:rFonts w:ascii="Nirmala UI" w:hAnsi="Nirmala UI" w:eastAsia="Nirmala UI" w:cs="Nirmala UI"/>
        </w:rPr>
        <w:t>ମିଲରଙ୍କ ବାର୍ତ୍ତାର ସଶକ୍ତୀକରଣ ମିଲେରାଇଟ ସୁଧାର ଆନ୍ଦୋଳନର ସର୍ବାଧିକ ଗୁରୁତ୍ୱପୂର୍ଣ୍ଣ ମାର୍ଗଚିହ୍ନମାନଙ୍କ ମଧ୍ୟରୁ ଗୋଟିଏ ହେଲା। ଏହା ଯୀଶୁଙ୍କ ବାପ୍ତିସ୍ମ ଦ୍ୱାରା ପୂର୍ବଛାୟିତ ହୋଇଥିଲା। ଏହା ପୂର୍ବତନ ଚୁକ୍ତିବଦ୍ଧ ଜନମାନଙ୍କର (ପ୍ରୋଟେଷ୍ଟାଣ୍ଟମାନଙ୍କର) ଅନ୍ତିମ ପରୀକ୍ଷା ପ୍ରକ୍ରିୟା ଆରମ୍ଭ ହୋଇଯାଇଥିବାକୁ ଚିହ୍ନିତ କଲା। ଏହା ସମଗ୍ର ମିଲେରାଇଟ ଆନ୍ଦୋଳନ ଓ ବାର୍ତ୍ତା ବିରୁଦ୍ଧରେ ଶୟତାନଙ୍କ ଆକ୍ରମଣର କେନ୍ଦ୍ରବିନ୍ଦୁ ହେଇପଡ଼ିଲା।</w:t>
      </w:r>
    </w:p>
    <w:p>
      <w:pPr>
        <w:pStyle w:val="ArticleScripture"/>
        <w:jc w:val="left"/>
      </w:pPr>
      <w:r>
        <w:rPr>
          <w:rFonts w:ascii="Nirmala UI" w:hAnsi="Nirmala UI" w:eastAsia="Nirmala UI" w:cs="Nirmala UI"/>
        </w:rPr>
        <w:t>“ଅତୀତରେ ଦେବଙ୍କ ଲୋକମାନଙ୍କ ଯାତ୍ରାର ମହାନ ଇତିହାସ ସମ୍ବନ୍ଧରେ ସନ୍ଦେହ ସୃଷ୍ଟି କରିବା ପାଇଁ ଶୈତାନ ମନରେ ଯେକୌଣସି ପ୍ରଶ୍ନ ଉଦ୍ଭୁତ କରିପାରେ, ସେହି ପ୍ରଶ୍ନ ତାହାର ଶୈତାନୀ ମହିମାକୁ ପ୍ରସନ୍ନ କରିବ ଏବଂ ସେହିକଥା ଦେବଙ୍କ ପ୍ରତି ଅପରାଧ ଅଟେ। ଆମ ଜଗତ ପାଇଁ ପ୍ରଭୁଙ୍କ ଶକ୍ତି ଓ ମହାନ ଗୌରବରେ ଶୀଘ୍ର ଆଗମନର ସୁସମ୍ବାଦ ସତ୍ୟ ଅଟେ, ଏବଂ 1840 ମସିହାରେ ଏହାର ଘୋଷଣାରେ ଅନେକ ସ୍ୱର ଉତ୍ତୋଳିତ ହୋଇଥିଲା।” Manuscript Releases, volume 9, 134.</w:t>
      </w:r>
    </w:p>
    <w:p>
      <w:pPr>
        <w:pStyle w:val="ArticleBody"/>
        <w:jc w:val="left"/>
      </w:pPr>
      <w:r>
        <w:rPr>
          <w:rFonts w:ascii="Nirmala UI" w:hAnsi="Nirmala UI" w:eastAsia="Nirmala UI" w:cs="Nirmala UI"/>
        </w:rPr>
        <w:t>ସେପ୍ଟେମ୍ବର ୧୧, ୨୦୦୧ ରେ ତୃତୀୟ ହାୟ ଭବିଷ୍ୟଦ୍ବାଣୀମୂଳକ ଇତିହାସରେ ପ୍ରବେଶ କଲା। ଏହି ଘଟଣା ୧୯୮୯ ରେ ଆରମ୍ଭ ହୋଇଥିବା ତୃତୀୟ ଦୂତର ଆନ୍ଦୋଳନ ଦ୍ୱାରା ଗ୍ରହୀତ ଭବିଷ୍ୟଦ୍ବାଣୀୟ ବ୍ୟାଖ୍ୟାର ପ୍ରାଥମିକ ନିୟମକୁ ସ୍ଥିର କରିଦେଲା। ସେହି ସଂଶୋଧନ ଆନ୍ଦୋଳନର ସନ୍ଦେଶବାହକଙ୍କ ପାଇଁ ପ୍ରଥମେ ଯେ ସତ୍ୟ ଉନ୍ମୁକ୍ତ ହୋଇଥିଲା, ତାହା ୧୯୮୯ ରେ ଉନ୍ମୁକ୍ତ ହୋଇଥିଲା, ଏବଂ ସେଥି ଦାନିୟେଲ ଏଗାରର ଶେଷ ଛଅଟି ପଦ୍ୟ ନ ଥିଲା। ସେହି ସତ୍ୟ ଏହା ଥିଲା ଯେ ସମସ୍ତ ସଂଶୋଧନ ଆନ୍ଦୋଳନ ପରସ୍ପର ସମାନ୍ତରାଳ ଭାବେ ଚାଲିଥାଏ, ଏବଂ ଏକଶ ଚୁଆଳିଶ ହଜାରଙ୍କ ଆନ୍ଦୋଳନର ବୈଶିଷ୍ଟ୍ୟଗୁଡ଼ିକୁ ଚିହ୍ନଟ କରିବା ପାଇଁ, ଯାହା ତୃତୀୟ ଦୂତର ଆନ୍ଦୋଳନ, ସେଗୁଡ଼ିକୁ “ପଙ୍କ୍ତି ଉପରେ ପଙ୍କ୍ତି” ଭାବରେ ଏକତ୍ର କରାଯିବା ଉଚିତ। ମୁଁ ଯେ ପ୍ରଥମ ସାର୍ବଜନୀନ ପ୍ରସ୍ତୁତି ଦେଇଥିଲି, ସେହିଟି ୧୯୯୪ ରେ, କିମ୍ବା ସମ୍ଭବତଃ ୧୯୯୫ ରେ, ଏକ କ୍ୟାମ୍ପ ମିଟିଙ୍ଗରେ ଥିଲା। ସେହି ପ୍ରସ୍ତୁତି ଦାନିୟେଲ ଏଗାରର ଶେଷ ଛଅଟି ପଦ୍ୟ ବିଷୟରେ ନ ଥିଲା; ଏହା ପରସ୍ପର ସମାନ୍ତରାଳ ଭାବରେ ଚାଲୁଥିବା ସଂଶୋଧନ ରେଖାମାନଙ୍କ ବିଷୟରେ ଥିଲା।</w:t>
      </w:r>
    </w:p>
    <w:p>
      <w:pPr>
        <w:pStyle w:val="ArticleBody"/>
        <w:jc w:val="left"/>
      </w:pPr>
      <w:r>
        <w:rPr>
          <w:rFonts w:ascii="Nirmala UI" w:hAnsi="Nirmala UI" w:eastAsia="Nirmala UI" w:cs="Nirmala UI"/>
        </w:rPr>
        <w:t>ତୃତୀୟ ହାୟର ଇସ୍ଲାମ-ସମ୍ବନ୍ଧୀୟ ଭବିଷ୍ୟଦ୍ବାଣୀ ୧୧ ସେପ୍ଟେମ୍ବର, ୨୦୦୧ ତାରିଖରେ ପୂର୍ଣ୍ଣ ହେବାବେଳେ, ସେହି ଘଟଣା ୧୧ ଅଗଷ୍ଟ, ୧୮୪୦ ସହ ସମାନାନ୍ତର ଥିଲା। ୧୮୪୦ ମସିହାରେ ପ୍ରଥମ ଏବଂ ଦ୍ୱିତୀୟ ହାୟର ଏକ ଭବିଷ୍ୟଦ୍ବାଣୀ ମିଲେରୀମାନଙ୍କର ସନ୍ଦେଶକୁ ସ୍ଥିର କରିଥିଲା, ଏବଂ ୧୧ ସେପ୍ଟେମ୍ବର, ୨୦୦୧ ରେ ତୃତୀୟ ହାୟର ଏକ ଭବିଷ୍ୟଦ୍ବାଣୀ Future for America ର ସନ୍ଦେଶକୁ ସ୍ଥିର କରିଥିଲା। ସେହି ସତ୍ୟର ସ୍ୱୀକୃତି ଅନେକ ଲୋକଙ୍କୁ ଏହି ଆନ୍ଦୋଳନରେ ଆଣିଲା, ଯେଉଁଠାରେ ପୂର୍ବରୁ ଏହା ମୂଖ୍ୟତଃ ଜଣେ ଏକକ ବ୍ୟକ୍ତିଙ୍କ ସହିତ ସୀମିତ ଥିଲା। ପରେ, ଯେପରି ୧୮୪୦ର ଇତିହାସ ପରବର୍ତ୍ତୀ ଦଶକଗୁଡ଼ିକ ଧରି ଶୟତାନୀ ଆକ୍ରମଣର କେନ୍ଦ୍ରବିନ୍ଦୁ ହୋଇଯାଇଥିଲା, ସେହିପରି ଏହି ଆନ୍ଦୋଳନର ସନ୍ଦେଶ ଏବଂ ଦୂତ ମଧ୍ୟ ଆକ୍ରମଣର ଅଧୀନ ହେଲେ।</w:t>
      </w:r>
    </w:p>
    <w:p>
      <w:pPr>
        <w:pStyle w:val="ArticleBody"/>
        <w:jc w:val="left"/>
      </w:pPr>
      <w:r>
        <w:rPr>
          <w:rFonts w:ascii="Nirmala UI" w:hAnsi="Nirmala UI" w:eastAsia="Nirmala UI" w:cs="Nirmala UI"/>
        </w:rPr>
        <w:t>ଯେମାନେ Future for America ଆନ୍ଦୋଳନରେ ଯୋଗ ଦେଇଥିଲେ, ସେମାନେ ସେହି ଇତିହାସର ସନ୍ଦେଶବାହକଙ୍କ ଦ୍ୱାରା ସଂଗ୍ରହୀତ ଭବିଷ୍ୟଦ୍ବାଣୀମୂଳକ ବ୍ୟାଖ୍ୟାର ନିୟମଗୁଡ଼ିକୁ ଗ୍ରହଣ କରିଥିଲେ। ସେହି ନିୟମମାନଙ୍କ ମଧ୍ୟରୁ ଗୋଟିଏ, ସମ୍ଭବତଃ ସେହି ନିୟମମାନଙ୍କ ମଧ୍ୟରେ ସର୍ବପ୍ରମୁଖ, ଭବିଷ୍ୟଦ୍ବାଣୀର ଏକ ତ୍ରିଗୁଣ ପ୍ରୟୋଗ ଥିଲା ଏବଂ ଅଛି। ସନ୍ଦେଶବାହକ ଏହା ବୁଝିବାକୁ ଆସିଥିଲେ ଯେ କିଛି ଭବିଷ୍ୟଦ୍ବାଣୀମୂଳକ ସତ୍ୟ ତିନୋଟି ନିର୍ଦ୍ଦିଷ୍ଟ ପୂରଣରେ ଚିତ୍ରିତ ହୋଇଥିଲା। ଏହାକୁ ବିଶ୍ୱାସ କରାଯାଇଥିଲା ଯେ Millerite ଇତିହାସ ଏକ ଲକ୍ଷ ଚୁଆଳିଶ ହଜାରଙ୍କ ଇତିହାସରେ ପୁନରାବୃତ୍ତ ହୋଇଥିଲା, ତେଣୁ ଏହା ଦେଖାଗଲା ଯେ August 11, 1840, September 11, 2001-ର ଏକ ପ୍ରତିରୂପ ଥିଲା, ଏବଂ ଅନ୍ୟ ପବିତ୍ର ସଂଶୋଧନ-ରେଖାମାନେ ମଧ୍ୟ ସେହି ଏକେଇ ପଥଚିହ୍ନକୁ ଧାରଣ କରିଥିଲେ।</w:t>
      </w:r>
    </w:p>
    <w:p>
      <w:pPr>
        <w:pStyle w:val="ArticleBody"/>
        <w:jc w:val="left"/>
      </w:pPr>
      <w:r>
        <w:rPr>
          <w:rFonts w:ascii="Nirmala UI" w:hAnsi="Nirmala UI" w:eastAsia="Nirmala UI" w:cs="Nirmala UI"/>
        </w:rPr>
        <w:t>ତାହା ପରେ ଯିହୁଦା ଗୋତ୍ରର ସିଂହଙ୍କ ଦ୍ୱାରା ତୃତୀୟ ଦୂତଙ୍କ ରେଖାରେ ପ୍ରତ୍ୟେକ ପବିତ୍ର ସୁଧାରଣା ରେଖାର ପୁନରାବୃତ୍ତିର ପ୍ରମାଣ ଉନ୍ମୋଚିତ କରାଗଲା। ଦେଖାଗଲା ଯେ, ଯେପରି ମିଲେରାଇଟ ଇତିହାସ ଦଶ କୁମାରୀଙ୍କ ଦୃଷ୍ଟାନ୍ତକୁ ଅକ୍ଷରେ ଅକ୍ଷରେ ପୂରଣ କରିଥିଲା, ସେପରି Future for America ର ଇତିହାସ ମଧ୍ୟ କରିଥିଲା।</w:t>
      </w:r>
    </w:p>
    <w:p>
      <w:pPr>
        <w:pStyle w:val="ArticleScripture"/>
        <w:jc w:val="left"/>
      </w:pPr>
      <w:r>
        <w:rPr>
          <w:rFonts w:ascii="Nirmala UI" w:hAnsi="Nirmala UI" w:eastAsia="Nirmala UI" w:cs="Nirmala UI"/>
        </w:rPr>
        <w:t>“ମୋତେ ପ୍ରାୟତଃ ଦଶ କୁମାରୀଙ୍କ ଦୃଷ୍ଟାନ୍ତ ପ୍ରତି ଆକୃଷ୍ଟ କରାଯାଏ, ଯେଉଁଥିରେ ପାଞ୍ଚଜଣ ଜ୍ଞାନୀ ଥିଲେ, ଏବଂ ପାଞ୍ଚଜଣ ମୂର୍ଖ। ଏହି ଦୃଷ୍ଟାନ୍ତ ଶବ୍ଦେ ଶବ୍ଦେ ପୂର୍ଣ୍ଣ ହୋଇଛି ଏବଂ ହେବ, କାରଣ ଏହାର ଏହି ସମୟ ପାଇଁ ବିଶେଷ ପ୍ରୟୋଗ ଅଛି, ଏବଂ ତୃତୀୟ ସ୍ୱର୍ଗଦୂତଙ୍କ ବାର୍ତ୍ତା ପରି, ଏହା ପୂର୍ଣ୍ଣ ହୋଇଛି ଏବଂ ସମୟର ଶେଷ ପର୍ଯ୍ୟନ୍ତ ବର୍ତ୍ତମାନ ସତ୍ୟ ଭାବେ ଅବିରତ ରହିବ।” Review and Herald, August 19, 1890.</w:t>
      </w:r>
    </w:p>
    <w:p>
      <w:pPr>
        <w:pStyle w:val="ArticleBody"/>
        <w:jc w:val="left"/>
      </w:pPr>
      <w:r>
        <w:rPr>
          <w:rFonts w:ascii="Nirmala UI" w:hAnsi="Nirmala UI" w:eastAsia="Nirmala UI" w:cs="Nirmala UI"/>
        </w:rPr>
        <w:t>ପ୍ରକାଶିତ ବାକ୍ୟର ଦଶମ ଅଧ୍ୟାୟର ସାତଟି ଗର୍ଜନକୁ ଏହା ସନ୍ଦର୍ଭରେ ପରିଚିତ କରାଗଲା ଯେ, 11 ଅଗଷ୍ଟ 1840 ଠାରୁ 22 ଅକ୍ଟୋବର 1844 ପର୍ଯ୍ୟନ୍ତ ମିଲରାଇଟମାନଙ୍କର ଅନୁଭବକୁ, ଏବଂ 11 ସେପ୍ଟେମ୍ବର 2001 ଠାରୁ ଶୀଘ୍ର ଆସୁଥିବା ରବିବାର ଆଇନ ପର୍ଯ୍ୟନ୍ତର ଇତିହାସକୁ ମଧ୍ୟ, ଚିହ୍ନଟ କରାଯାଏ।</w:t>
      </w:r>
    </w:p>
    <w:p>
      <w:pPr>
        <w:pStyle w:val="ArticleScripture"/>
        <w:jc w:val="left"/>
      </w:pPr>
      <w:r>
        <w:rPr>
          <w:rFonts w:ascii="Nirmala UI" w:hAnsi="Nirmala UI" w:eastAsia="Nirmala UI" w:cs="Nirmala UI"/>
        </w:rPr>
        <w:t>“ସାତଟି ଗର୍ଜନ ମଧ୍ୟରେ ପ୍ରକାଶିତ ହୋଇଥିବା ଯୋହନଙ୍କୁ ଦିଆଯାଇଥିବା ସେହି ବିଶେଷ ଆଲୋକ, ପ୍ରଥମ ଓ ଦ୍ୱିତୀୟ ଦୂତମାନଙ୍କର ସନ୍ଦେଶାଧୀନରେ ଘଟିବାକୁ ଥିବା ଘଟଣାମାନଙ୍କର ଏକ ସ୍ପଷ୍ଟ ଚିତ୍ରଣ ଥିଲା....”</w:t>
      </w:r>
    </w:p>
    <w:p>
      <w:pPr>
        <w:pStyle w:val="ArticleScripture"/>
        <w:jc w:val="left"/>
      </w:pPr>
      <w:r>
        <w:rPr>
          <w:rFonts w:ascii="Nirmala UI" w:hAnsi="Nirmala UI" w:eastAsia="Nirmala UI" w:cs="Nirmala UI"/>
        </w:rPr>
        <w:t>“ଏହି ସାତଟି ମେଘଗର୍ଜନ ନିଜ ନିଜ ସ୍ୱର ଉଚ୍ଚାରଣ କରିସାରିବା ପରେ, ଛୋଟ ପୁସ୍ତକ ସମ୍ବନ୍ଧରେ ଯେପରି ଦାନିଏଲଙ୍କୁ ଆଜ୍ଞା ଦିଆଯାଇଥିଲା, ସେପରି ଯୋହନଙ୍କୁ ମଧ୍ୟ ଏହି ଆଦେଶ ଆସିଲା: ‘ସାତଟି ମେଘଗର୍ଜନ ଯାହା କହିଛି, ସେସବୁ କଥାକୁ ମୁଦ୍ରାଙ୍କିତ କର।’ ଏହାମାନେ ଭବିଷ୍ୟତ ଘଟଣାବଳୀ ସହ ସମ୍ବନ୍ଧିତ, ଯାହା ନିଜ ନିଜ କ୍ରମରେ ପ୍ରକାଶିତ ହେବ।” The Seventh-day Adventist Bible Commentary, volume 7, 971.</w:t>
      </w:r>
    </w:p>
    <w:p>
      <w:pPr>
        <w:pStyle w:val="ArticleBody"/>
        <w:jc w:val="left"/>
      </w:pPr>
      <w:r>
        <w:rPr>
          <w:rFonts w:ascii="Nirmala UI" w:hAnsi="Nirmala UI" w:eastAsia="Nirmala UI" w:cs="Nirmala UI"/>
        </w:rPr>
        <w:t>ଏହା ସ୍ୱୀକୃତ ହୋଇଥିଲା ଯେ ସିଷ୍ଟର୍ ହ୍ୱାଇଟ୍ ସରାସରି କହିଥିଲେ ଯେ ତୃତୀୟ ଦୂତଙ୍କର ଆନ୍ଦୋଳନ ପ୍ରଥମ ଓ ଦ୍ୱିତୀୟ ଦୂତଙ୍କର ଆନ୍ଦୋଳନ ସହ ସମାନ୍ତରାଳ ଭାବେ ଚାଲେ।</w:t>
      </w:r>
    </w:p>
    <w:p>
      <w:pPr>
        <w:pStyle w:val="ArticleScripture"/>
        <w:jc w:val="left"/>
      </w:pPr>
      <w:r>
        <w:rPr>
          <w:rFonts w:ascii="Nirmala UI" w:hAnsi="Nirmala UI" w:eastAsia="Nirmala UI" w:cs="Nirmala UI"/>
        </w:rPr>
        <w:t>“ପ୍ରକାଶିତବାକ୍ୟ 14ର ସନ୍ଦେଶମାନଙ୍କୁ ଭବିଷ୍ୟଦ୍ବାଣୀର ଶ୍ରେଣୀରେ ପରମେଶ୍ୱର ତାଙ୍କର ନିର୍ଦ୍ଦିଷ୍ଟ ସ୍ଥାନ ଦେଇଛନ୍ତି, ଏବଂ ପୃଥିବୀର ଏହି ଇତିହାସର ଶେଷ ପର୍ଯ୍ୟନ୍ତ ସେମାନଙ୍କର କାର୍ଯ୍ୟ ବନ୍ଦ ହେବାକୁ ନାହିଁ। ପ୍ରଥମ ଓ ଦ୍ୱିତୀୟ ଦୂତର ସନ୍ଦେଶ ଏହି ସମୟ ପାଇଁ ଏପର୍ଯ୍ୟନ୍ତ ସତ୍ୟ ଅଟେ, ଏବଂ ପରବର୍ତ୍ତୀ ଯେଉଁ ସନ୍ଦେଶ ଆସୁଛି, ତାହା ସହିତ ସମାନ୍ତରାଳ ଭାବେ ଚାଲିବାକୁ ଅଛି। ତୃତୀୟ ଦୂତ ଉଚ୍ଚ ସ୍ୱରରେ ତାହାର ସତର୍କବାଣୀ ଘୋଷଣା କରେ। ଯୋହନ କହିଲେ, ‘ଏହି ସବୁର ପରେ ମୁଁ ଆଉ ଜଣେ ଦୂତଙ୍କୁ ସ୍ୱର୍ଗରୁ ଅବତରଣ କରୁଥିବା ଦେଖିଲି; ତାହାଙ୍କ ପାଖରେ ବିଶାଳ ଶକ୍ତି ଥିଲା, ଏବଂ ପୃଥିବୀ ତାହାଙ୍କ ମହିମାରେ ଆଲୋକିତ ହୋଇଗଲା।’ ଏହି ଆଲୋକପ୍ରକାଶରେ, ଏହି ତିନୋଟି ସନ୍ଦେଶର ସମଗ୍ର ଆଲୋକ ଏକତ୍ରିତ ହୋଇଥାଏ।” The 1888 Materials, 803, 804.</w:t>
      </w:r>
    </w:p>
    <w:p>
      <w:pPr>
        <w:pStyle w:val="ArticleBody"/>
        <w:jc w:val="left"/>
      </w:pPr>
      <w:r>
        <w:rPr>
          <w:rFonts w:ascii="Nirmala UI" w:hAnsi="Nirmala UI" w:eastAsia="Nirmala UI" w:cs="Nirmala UI"/>
        </w:rPr>
        <w:t>ପ୍ରଥମ ଓ ଦ୍ୱିତୀୟ ଦୂତଙ୍କ ଆନ୍ଦୋଳନ ତୃତୀୟ ଦୂତଙ୍କ ଆନ୍ଦୋଳନ ସହ ସମାନାନ୍ତର ଭାବରେ ଚାଲେ। ଯେ ଭବିଷ୍ୟଦ୍ବାଣୀ ପ୍ରଥମ ଓ ଦ୍ୱିତୀୟ ଦୂତଙ୍କ ଆନ୍ଦୋଳନକୁ ଶକ୍ତିଦାନ କରିଥିଲା, ସେହି ଶକ୍ତି ପ୍ରଥମ ଓ ଦ୍ୱିତୀୟ ହାୟ ସମ୍ବନ୍ଧୀୟ ଏକ ସମୟ-ଭବିଷ୍ୟଦ୍ବାଣୀର ପୂରଣ ଦ୍ୱାରା ଆସିଥିଲା; ଏବଂ ତୃତୀୟ ଦୂତଙ୍କ ଆନ୍ଦୋଳନର ଶକ୍ତିଦାନ ତୃତୀୟ ହାୟ ସମ୍ବନ୍ଧୀୟ ଏକ ଭବିଷ୍ୟଦ୍ବାଣୀର ପୂରଣ ଦ୍ୱାରା ହୋଇଥିଲା।</w:t>
      </w:r>
    </w:p>
    <w:p>
      <w:pPr>
        <w:pStyle w:val="ArticleBody"/>
        <w:jc w:val="left"/>
      </w:pPr>
      <w:r>
        <w:rPr>
          <w:rFonts w:ascii="Nirmala UI" w:hAnsi="Nirmala UI" w:eastAsia="Nirmala UI" w:cs="Nirmala UI"/>
        </w:rPr>
        <w:t>ଯେପରି 1840 ମସିହା ଅଗଷ୍ଟ 11 ତାରିଖରେ, ଯେତେବେଳେ Future for America-ର ସନ୍ଦେଶ ସ୍ଥିରୀକୃତ ହୋଇଥିଲା, ସେତେବେଳେ “ଭବିଷ୍ୟଦ୍ବାଣୀର ବ୍ୟାଖ୍ୟା ପାଇଁ Future for America ଦ୍ୱାରା ଗ୍ରହୀତ ସିଦ୍ଧାନ୍ତମାନଙ୍କର ସଠିକତା ବିଷୟରେ ବହୁସଂଖ୍ୟକ ଲୋକ ନିଶ୍ଚିତ ହୋଇଥିଲେ,” ଏବଂ “ଆଗମନ ଆନ୍ଦୋଳନକୁ ଏକ ଆଶ୍ଚର୍ଯ୍ୟଜନକ ପ୍ରେରଣା ଦିଆଯାଇଥିଲା।” “ଶିକ୍ଷିତ ଏବଂ ପଦସ୍ଥ ପୁରୁଷମାନେ” Future for America ସହ “ଉଭୟ ପ୍ରଚାରରେ ଓ ପ୍ରକାଶନରେ” ଏକତ୍ରିତ ହୋଇଥିଲେ, Future for America-ର ଭବିଷ୍ୟଦ୍ବାଣୀମୂଳକ ସନ୍ଦେଶକୁ ପ୍ରସାର କରିବା ପାଇଁ। Future for America-ର ସେହି ବିଶିଷ୍ଟ ନିୟମ, ଯାହା ସ୍ପଷ୍ଟଭାବେ 2001 ମସିହା ସେପ୍ଟେମ୍ବର 11 ତାରିଖକୁ ଭବିଷ୍ୟଦ୍ବାଣୀର ଏକ ପୂରଣ ଭାବେ ସ୍ଥିର କରିଥିଲା, ଥିଲା “ଭବିଷ୍ୟଦ୍ବାଣୀର ତ୍ରିଗୁଣ ପ୍ରୟୋଗ।”</w:t>
      </w:r>
    </w:p>
    <w:p>
      <w:pPr>
        <w:pStyle w:val="ArticleBody"/>
        <w:jc w:val="left"/>
      </w:pPr>
      <w:r>
        <w:rPr>
          <w:rFonts w:ascii="Nirmala UI" w:hAnsi="Nirmala UI" w:eastAsia="Nirmala UI" w:cs="Nirmala UI"/>
        </w:rPr>
        <w:t>ପ୍ରଥମ ଓ ଦ୍ୱିତୀୟ ହାୟ ସମ୍ବନ୍ଧରେ ଇସ୍ଲାମର ମୂଳଭୂତ ଦୃଷ୍ଟିକୋଣକୁ—ଯେପରି ଦୁଇଟି ପବିତ୍ର ଚାର୍ଟରେ ପ୍ରତିନିଧିତ୍ୱ କରାଯାଇଛି—ଏବଂ ସେହି ସନ୍ଦେଶ ଶିଖାଇଥିବା ଲୋକମାନଙ୍କର ଲିଖିତ ସାକ୍ଷ୍ୟ ସହିତ ଏକତ୍ର ଗ୍ରହଣ କଲେ, ଆମେ ପ୍ରଥମ ହାୟ ସହିତ ସମ୍ବନ୍ଧିତ ନିର୍ଦ୍ଦିଷ୍ଟ ଭବିଷ୍ୟଦ୍ବାଣୀମୂଳକ ବିଶେଷତାମାନଙ୍କୁ, ଏବଂ ଦ୍ୱିତୀୟ ହାୟ ସହିତ ସମ୍ବନ୍ଧିତ ବିଶେଷତାମାନଙ୍କୁ ଚିହ୍ନିବାକୁ ସମର୍ଥ ହୁଅଁ। ବାଇବେଲ ପୁନଃପୁନି, ବିଭିନ୍ନ ପ୍ରକାରରେ, ଏହି ଶିକ୍ଷା ଦିଏ ଯେ ସତ୍ୟ ଦୁଇଜଣଙ୍କର ସାକ୍ଷ୍ୟ ଉପରେ ସ୍ଥାପିତ ହୁଏ। ପ୍ରଥମ ହାୟର ଭବିଷ୍ୟଦ୍ବାଣୀମୂଳକ ବିଶେଷତାମାନ, ଦ୍ୱିତୀୟ ହାୟର ଭବିଷ୍ୟଦ୍ବାଣୀମୂଳକ ବିଶେଷତାମାନଙ୍କ ସହିତ ଯୋଗ ହୋଇ, ତୃତୀୟ ହାୟର ଭବିଷ୍ୟଦ୍ବାଣୀମୂଳକ ବିଶେଷତାମାନଙ୍କୁ ସ୍ଥାପିତ କରେ। ଇସ୍ଲାମର ଏହି ତ୍ରିଗୁଣ ପ୍ରୟୋଗ 11 ସେପ୍ଟେମ୍ବର 2001 ରେ ତୃତୀୟ ହାୟର ଆଗମନକୁ ଚିହ୍ନଟ କରିବାରେ ଏତେ ନିର୍ଦ୍ଦିଷ୍ଟ ଯେ, ଏହାକୁ ନ ଦେଖିବା ଅସମ୍ଭବ, ଯଦ୍ୟପି ଅଧିକାଂଶ ଲୋକ ପ୍ରମାଣ ପ୍ରତି ନିଜ ଚକ୍ଷୁ ମୁଦି ରଖିବାକୁ ବାଛନ୍ତି।</w:t>
      </w:r>
    </w:p>
    <w:p>
      <w:pPr>
        <w:pStyle w:val="ArticleBody"/>
        <w:jc w:val="left"/>
      </w:pPr>
      <w:r>
        <w:rPr>
          <w:rFonts w:ascii="Nirmala UI" w:hAnsi="Nirmala UI" w:eastAsia="Nirmala UI" w:cs="Nirmala UI"/>
        </w:rPr>
        <w:t>ଭବିଷ୍ୟଦ୍ବାଣୀର ତ୍ରିମୁଖୀ ପ୍ରୟୋଗ ଦୃଢ଼ଭାବରେ ସ୍ଥାପିତ କଲା ଯେ ତୃତୀୟ ହାୟ ୧୧ ସେପ୍ଟେମ୍ବର ୨୦୦୧ ରେ ଆସିଥିଲା। ପରେ ଏହା ଦେଖାଗଲା ଯେ ସେହି ନିୟମଟି ସିଧାସଳଖ ଭାବରେ ଦ୍ୱିତୀୟ ଦୂତଙ୍କ ସନ୍ଦେଶ ସହ ସମ୍ବନ୍ଧିତ ଥିଲା, ଯାହା ମିଲରାଇଟମାନଙ୍କ ସମୟରେ ଏବଂ ଏକ ଶତ ଚୌଳିଶ ହଜାରଙ୍କ ସମୟରେ ମଧ୍ୟ ସେହି କାଳ ଯେତେବେଳେ ପବିତ୍ର ଆତ୍ମା ଢାଳିଦିଆଯାଏ। ଉଭୟ ଇତିହାସ ଦଶ କନ୍ୟାଙ୍କ ଦୃଷ୍ଟାନ୍ତର ଏକ ପୂରଣ ଅଟେ, ଏବଂ ସେହି ଦୃଷ୍ଟାନ୍ତରେ ମଧ୍ୟରାତ୍ରିର ଡାକର ସନ୍ଦେଶ ସେଠିଏ ଯେଉଁଠାରେ ଜ୍ଞାନୀ ଓ ମୂର୍ଖମାନଙ୍କ ମଧ୍ୟର ଭେଦ ପ୍ରକାଶିତ ହୁଏ, ଏବଂ ସେଠିଏ ଯେଉଁଠାରେ ଦ୍ୱିତୀୟ ଦୂତଙ୍କ ସନ୍ଦେଶ ଶକ୍ତିପ୍ରାପ୍ତ ହୁଏ।</w:t>
      </w:r>
    </w:p>
    <w:p>
      <w:pPr>
        <w:pStyle w:val="ArticleScripture"/>
        <w:jc w:val="left"/>
      </w:pPr>
      <w:r>
        <w:rPr>
          <w:rFonts w:ascii="Nirmala UI" w:hAnsi="Nirmala UI" w:eastAsia="Nirmala UI" w:cs="Nirmala UI"/>
        </w:rPr>
        <w:t>“ଦ୍ୱିତୀୟ ସ୍ୱର୍ଗଦୂତଙ୍କର ସନ୍ଦେଶର ଶେଷପଟେ, ମୁଁ ଦେଖିଲି ଯେ ସ୍ୱର୍ଗରୁ ଏକ ମହାନ ଆଲୋକ ଈଶ୍ୱରଙ୍କ ଲୋକମାନଙ୍କ ଉପରେ ପ୍ରକାଶିତ ହେଉଥିଲା। ସେହି ଆଲୋକର କିରଣମାନ ସୂର୍ଯ୍ୟ ସଦୃଶ ଦୀପ୍ତିମୟ ପ୍ରତୀତ ହେଉଥିଲା। ଏବଂ ମୁଁ ସ୍ୱର୍ଗଦୂତମାନଙ୍କର ସ୍ୱର ଶୁଣିଲି, ସେମାନେ ଘୋଷଣା କରୁଥିଲେ, ‘ଦେଖ, ବର ଆସୁଛନ୍ତି; ତାଙ୍କୁ ସାକ୍ଷାତ କରିବା ପାଇଁ ବାହାରି ଯାଅ!’”</w:t>
      </w:r>
    </w:p>
    <w:p>
      <w:pPr>
        <w:pStyle w:val="ArticleScripture"/>
        <w:jc w:val="left"/>
      </w:pPr>
      <w:r>
        <w:rPr>
          <w:rFonts w:ascii="Nirmala UI" w:hAnsi="Nirmala UI" w:eastAsia="Nirmala UI" w:cs="Nirmala UI"/>
        </w:rPr>
        <w:t>“ଏହାହିଁ ସେହି ମଧ୍ୟରାତ୍ରିର କ୍ରନ୍ଦନ ଥିଲା, ଯାହା ଦ୍ୱିତୀୟ ସ୍ୱର୍ଗଦୂତଙ୍କ ବାର୍ତ୍ତାକୁ ଶକ୍ତି ଦେବା ପାଇଁ ଥିଲା। ହତୋତ୍ସାହିତ ପବିତ୍ରଜନମାନଙ୍କୁ ଜାଗ୍ରୁତ କରିବା ଏବଂ ତାଙ୍କ ସମ୍ମୁଖରେ ଥିବା ମହାନ କାର୍ଯ୍ୟ ପାଇଁ ସେମାନଙ୍କୁ ପ୍ରସ୍ତୁତ କରିବା ନିମନ୍ତେ ସ୍ୱର୍ଗରୁ ସ୍ୱର୍ଗଦୂତମାନେ ପ୍ରେରିତ ହୋଇଥିଲେ। ସର୍ବାଧିକ ପ୍ରତିଭାଶାଳୀ ଲୋକମାନେ ଏହି ବାର୍ତ୍ତା ପ୍ରଥମେ ଗ୍ରହଣ କରିଥିବା ନଥିଲେ। ସ୍ୱର୍ଗଦୂତମାନେ ନମ୍ର ଓ ନିଷ୍ଠାବାନମାନଙ୍କ ପାଖକୁ ପ୍ରେରିତ ହୋଇଥିଲେ, ଏବଂ ସେମାନଙ୍କୁ ଏହି କ୍ରନ୍ଦନ ଉଚ୍ଚାରଣ କରିବାକୁ ବାଧ୍ୟ କରିଥିଲେ, ‘ଦେଖ, ବର ଆସୁଛନ୍ତି; ତାଙ୍କୁ ସାକ୍ଷାତ କରିବାକୁ ବାହାରି ଯାଅ!’” Early Writings, 238.</w:t>
      </w:r>
    </w:p>
    <w:p>
      <w:pPr>
        <w:pStyle w:val="ArticleBody"/>
        <w:jc w:val="left"/>
      </w:pPr>
      <w:r>
        <w:rPr>
          <w:rFonts w:ascii="Nirmala UI" w:hAnsi="Nirmala UI" w:eastAsia="Nirmala UI" w:cs="Nirmala UI"/>
        </w:rPr>
        <w:t>ପ୍ରଥମ ଓ ଦ୍ୱିତୀୟ ସ୍ୱର୍ଗଦୂତଙ୍କ ଇତିହାସରେ, ମଧ୍ୟରାତ୍ରିର ଘୋଷଣା ଦ୍ୱିତୀୟ ସ୍ୱର୍ଗଦୂତଙ୍କ ସନ୍ଦେଶ ସହିତ ଯୋଗ ହେବା ଦ୍ୱାରା ପବିତ୍ର ଆତ୍ମାଙ୍କର ଢାଳିଦେବା କାର୍ଯ୍ୟ ସମ୍ପନ୍ନ ହୁଏ। ଏହି କଥା ତୃତୀୟ ସ୍ୱର୍ଗଦୂତଙ୍କ ଇତିହାସରେ ପୁନରାବୃତ୍ତ ହୁଏ।</w:t>
      </w:r>
    </w:p>
    <w:p>
      <w:pPr>
        <w:pStyle w:val="ArticleScripture"/>
        <w:jc w:val="left"/>
      </w:pPr>
      <w:r>
        <w:rPr>
          <w:rFonts w:ascii="Nirmala UI" w:hAnsi="Nirmala UI" w:eastAsia="Nirmala UI" w:cs="Nirmala UI"/>
        </w:rPr>
        <w:t>“ସ୍ୱର୍ଗରୁ ଆସିଥିବା ସେହି ଶକ୍ତିଶାଳୀ ଦୂତଙ୍କୁ ସହାୟତା କରିବା ପାଇଁ ଦୂତମାନେ ପଠାଯାଇଥିଲେ, ଏବଂ ମୁଁ ଏମିତି ସ୍ୱରମାନଙ୍କୁ ଶୁଣିଲି ଯେଉଁମାନେ ସବୁଠାରେ ଧ୍ୱନିତ ହେଉଥିବା ପରି ଲାଗୁଥିଲା—ହେ ମୋର ଜନମାନେ, ତୁମେ ତାହାର ପାପରେ ଭାଗୀ ନ ହେବା ପାଇଁ, ଏବଂ ତାହାର ଦୁର୍ଯୋଗମାନଙ୍କରେ ଅଂଶୀ ନ ହେବା ପାଇଁ, ତାହାରୁ ବାହାରି ଆସ; କାରଣ ତାହାର ପାପମାନେ ସ୍ୱର୍ଗ ପର୍ଯ୍ୟନ୍ତ ପହଞ୍ଚିଯାଇଛି, ଏବଂ ଈଶ୍ୱର ତାହାର ଅଧର୍ମମାନଙ୍କୁ ସ୍ମରଣ କରିଛନ୍ତି। ଏହି ବାର୍ତ୍ତାଟି ତୃତୀୟ ବାର୍ତ୍ତାର ଏକ ସଂଯୋଜନ ପରି ଲାଗିଲା, ଏବଂ ଯେପରି 1844 ମସିହାରେ ମଧ୍ୟରାତ୍ରୀର ଆହ୍ୱାନ ଦ୍ୱିତୀୟ ଦୂତର ବାର୍ତ୍ତା ସହିତ ଯୁକ୍ତ ହୋଇଥିଲା, ସେପରି ଏହା ମଧ୍ୟ ତାହା ସହିତ ଯୁକ୍ତ ହେଲା। ଈଶ୍ୱରଙ୍କର ମହିମା ସହିଷ୍ଣୁ, ପ୍ରତୀକ୍ଷାରତ ସନ୍ତମାନଙ୍କ ଉପରେ ବିରାଜିତ ହେଲା, ଏବଂ ସେମାନେ ନିର୍ଭୀକଭାବେ ଶେଷ ଗମ୍ଭୀର ସତର୍କବାଣୀ ଦେଲେ, ବାବିଲନର ପତନ ଘୋଷଣା କରି, ଏବଂ ଈଶ୍ୱରଙ୍କର ଜନମାନଙ୍କୁ ତାହାରୁ ବାହାରି ଆସିବାକୁ ଆହ୍ୱାନ କଲେ; ଯାହାଦ୍ୱାରା ସେମାନେ ତାହାର ଭୟଙ୍କର ନିର୍ଣ୍ଣୟରୁ ପଳାଇ ପାରିବେ।” Spiritual Gifts, volume 1, 195.</w:t>
      </w:r>
    </w:p>
    <w:p>
      <w:pPr>
        <w:pStyle w:val="ArticleBody"/>
        <w:jc w:val="left"/>
      </w:pPr>
      <w:r>
        <w:rPr>
          <w:rFonts w:ascii="Nirmala UI" w:hAnsi="Nirmala UI" w:eastAsia="Nirmala UI" w:cs="Nirmala UI"/>
        </w:rPr>
        <w:t>ଭବିଷ୍ୟଦ୍ବାଣୀର ତ୍ରିଗୁଣ ପ୍ରୟୋଗର ପରିପ୍ରେକ୍ଷ୍ୟରେ, ଦ୍ୱିତୀୟ ଦୂତର ସନ୍ଦେଶ ଭବିଷ୍ୟଦ୍ବାଣୀର ଏକ ତ୍ରିଗୁଣ ପ୍ରୟୋଗକୁ ପ୍ରତିନିଧିତ୍ୱ କରେ, କାରଣ ଉଭୟ ଇତିହାସରେ ସେହି ସନ୍ଦେଶ ହେଉଛି—ବାବିଲୋନ ଦୁଇଥର ପତିତ ହୋଇଛି।</w:t>
      </w:r>
    </w:p>
    <w:p>
      <w:pPr>
        <w:pStyle w:val="ArticleScripture"/>
        <w:jc w:val="left"/>
      </w:pPr>
      <w:r>
        <w:rPr>
          <w:rFonts w:ascii="Nirmala UI" w:hAnsi="Nirmala UI" w:eastAsia="Nirmala UI" w:cs="Nirmala UI"/>
        </w:rPr>
        <w:t>ଏବଂ ଆଉ ଜଣେ ଦୂତ ତାହାଙ୍କ ପଛୁଆଁ ପଛୁଆଁ ଆସି କହିଲେ, ବାବେଲ ପତିତ ହୋଇଯାଇଛି, ପତିତ ହୋଇଯାଇଛି, ସେହି ମହାନଗରୀ, କାରଣ ସେ ନିଜ ବ୍ୟଭିଚାରର କ୍ରୋଧମଦ୍ୟ ସମସ୍ତ ଜାତିକୁ ପାନ କରାଇଛି। ପ୍ରକାଶିତ ବାକ୍ୟ 14:8.</w:t>
      </w:r>
    </w:p>
    <w:p>
      <w:pPr>
        <w:pStyle w:val="ArticleBody"/>
        <w:jc w:val="left"/>
      </w:pPr>
      <w:r>
        <w:rPr>
          <w:rFonts w:ascii="Nirmala UI" w:hAnsi="Nirmala UI" w:eastAsia="Nirmala UI" w:cs="Nirmala UI"/>
        </w:rPr>
        <w:t>ପ୍ରକାଶିତ ବାକ୍ୟର ଦଶମ ଅଧ୍ୟାୟର ପ୍ରବଳ ସ୍ୱର୍ଗଦୂତ 1840 ଖ୍ରୀଷ୍ଟାବ୍ଦ ଅଗଷ୍ଟ 11 ତାରିଖରେ ପ୍ରଥମ ଓ ଦ୍ୱିତୀୟ ହାୟର ଭବିଷ୍ୟଦ୍ବାଣୀର ପୂରଣ ସହିତ ଅବତରଣ କଲେ, ଏବଂ ଏପରି କରିବାଦ୍ୱାରା ସେ 2001 ଖ୍ରୀଷ୍ଟାବ୍ଦ ସେପ୍ଟେମ୍ବର 11 ତାରିଖରେ ପ୍ରକାଶିତ ବାକ୍ୟର ଅଠାରୋତମ ଅଧ୍ୟାୟର ପ୍ରବଳ ସ୍ୱର୍ଗଦୂତଙ୍କ ଅବତରଣର ପ୍ରତୀକ ହେଲେ। ସେହି ସ୍ୱର୍ଗଦୂତ, ଯିଏ ନିଜର ମହିମାଦ୍ୱାରା ପୃଥିବୀକୁ ଆଲୋକିତ କରନ୍ତି, ତାପରେ ଗୋଟିଏ ଘୋଷଣା କଲେ।</w:t>
      </w:r>
    </w:p>
    <w:p>
      <w:pPr>
        <w:pStyle w:val="ArticleScripture"/>
        <w:jc w:val="left"/>
      </w:pPr>
      <w:r>
        <w:rPr>
          <w:rFonts w:ascii="Nirmala UI" w:hAnsi="Nirmala UI" w:eastAsia="Nirmala UI" w:cs="Nirmala UI"/>
        </w:rPr>
        <w:t>ଏବଂ ସେ ଶକ୍ତିଶାଳୀ ସ୍ୱରରେ ବହୁତ ଜୋରରେ ଚିତ୍କାର କରି କହିଲେ, ମହାନ ବାବିଲ ପତିତ ହୋଇଯାଇଛି, ପତିତ ହୋଇଯାଇଛି, ଏବଂ ସେ ଦୁଷ୍ଟାତ୍ମାମାନଙ୍କର ବାସସ୍ଥାନ, ପ୍ରତ୍ୟେକ ଅଶୁଚି ଆତ୍ମାର ଆଶ୍ରୟସ୍ଥଳ, ଏବଂ ପ୍ରତ୍ୟେକ ଅଶୁଚି ଓ ଘୃଣ୍ୟ ପକ୍ଷୀର ପିଞ୍ଜରା ହୋଇଯାଇଛି। ପ୍ରକାଶିତ ବାକ୍ୟ 18:2।</w:t>
      </w:r>
    </w:p>
    <w:p>
      <w:pPr>
        <w:pStyle w:val="ArticleBody"/>
        <w:jc w:val="left"/>
      </w:pPr>
      <w:r>
        <w:rPr>
          <w:rFonts w:ascii="Nirmala UI" w:hAnsi="Nirmala UI" w:eastAsia="Nirmala UI" w:cs="Nirmala UI"/>
        </w:rPr>
        <w:t>ଚତୁର୍ଦ୍ଦଶ ଅଧ୍ୟାୟର ଦ୍ୱିତୀୟ ଦୂତଙ୍କର ବାର୍ତ୍ତା ଏବଂ ଅଷ୍ଟାଦଶ ଅଧ୍ୟାୟର ପରାକ୍ରମୀ ଦୂତଙ୍କର ବାର୍ତ୍ତା ଏହାକୁ ଚିହ୍ନିତ କରୁଛି ଯେ ବାବିଲନ ଦୁଇଥର ପତିତ ହୋଇଛି, ଏବଂ ଏହି ବାର୍ତ୍ତା ଶେଷ ଦିନମାନଙ୍କର ବାବିଲନକୁ ଚିହ୍ନିତ କରୁଛି। ଏହା ଶେଷ ଦିନମାନଙ୍କର ବାବିଲନକୁ ଚିହ୍ନିତ କରେ, କାରଣ ପୂର୍ବରୁ ବାବିଲନ ଯେ ଦୁଇଥର ପତିତ ହୋଇଥିଲା—ନିମ୍ରୋଦଙ୍କ ସମୟରେ, ଏବଂ ନବୂଖଦ୍ନେସରଙ୍କ ସମୟରୁ ବେଲଶସ୍ସର ପର୍ଯ୍ୟନ୍ତ—ସେଥିରେ ପ୍ରକାଶିତବାକ୍ୟ ସତରହ ଅଧ୍ୟାୟର ବେଶ୍ୟାର ପତନର ଭବିଷ୍ୟଦ୍ବାଣୀମୂଳକ ଲକ୍ଷଣଗୁଡ଼ିକ ସ୍ଥାପିତ ହୋଇଥାଏ, ଯାହାର ଲଳାଟରେ ଲେଖାଯାଇଛି, “ମହାନ ବାବିଲନ।” ଶେଷ ଦିନମାନଙ୍କରେ ବାବିଲନର ସେହି ପତନକୁ ଚିହ୍ନିତ କରିବା ପାଇଁ ବାବିଲନର ପୂର୍ବତନ ଦୁଇ ପତନର ଦୁଇଜଣ ସାକ୍ଷୀ ଆବଶ୍ୟକ, କାରଣ ଶେଷ ଦିନମାନଙ୍କର ବାର୍ତ୍ତା ହେଉଛି, ବାବିଲନ ପତିତ ହୋଇଛି, ପତିତ ହୋଇଛି। ଯେତେବେଳେ ପରାକ୍ରମୀ ଦୂତ ଅବତରିଲେ, ଏବଂ ଈଶ୍ୱରଙ୍କର ସ୍ପର୍ଶଦ୍ୱାରା ନ୍ୟୁୟର୍କ ସହରର ମହାନ ଅଟ୍ଟାଳିକାମାନେ ଭୂମିସାତ୍ ହୋଇଗଲା, ସେତେବେଳେ ନିଜ ଘୋଷଣାଦ୍ୱାରା ସେ ଭବିଷ୍ୟଦ୍ବାଣୀର ତ୍ରିଗୁଣ ପ୍ରୟୋଗର ନିୟମକୁ ଚିହ୍ନିତ କରନ୍ତି। ଯେ ଭବିଷ୍ୟଦ୍ବାଣୀର ତ୍ରିଗୁଣ ପ୍ରୟୋଗ ସେପ୍ଟେମ୍ବର 11, 2001 କୁ ଈଶ୍ୱରଙ୍କର ଭବିଷ୍ୟଦ୍ବାଣୀମୟ ବାକ୍ୟର ପରିପୂର୍ଣ୍ଣତା ଭାବେ ସ୍ଥାପିତ କଲା, ସେହି ତ୍ରିଗୁଣ ପ୍ରୟୋଗ ହେଉଛି ତିନୋଟି ହାୟର ତ୍ରିଗୁଣ ପ୍ରୟୋଗ।</w:t>
      </w:r>
    </w:p>
    <w:p>
      <w:pPr>
        <w:pStyle w:val="ArticleBody"/>
        <w:jc w:val="left"/>
      </w:pPr>
      <w:r>
        <w:rPr>
          <w:rFonts w:ascii="Nirmala UI" w:hAnsi="Nirmala UI" w:eastAsia="Nirmala UI" w:cs="Nirmala UI"/>
        </w:rPr>
        <w:t>ସେହି ପୂରଣ ସମୟରେ ଅନେକେ Future for America ଆନ୍ଦୋଳନ ସହିତ ଯୁକ୍ତ ହେଲେ, ଏବଂ Future for America ଯେଉଁ ଭବିଷ୍ୟଦ୍ବାଣୀମୂଳକ ବ୍ୟାଖ୍ୟାର ସିଦ୍ଧାନ୍ତଗୁଡ଼ିକୁ ପ୍ରୟୋଗ କରିଥିଲା, ସେଗୁଡ଼ିକ ବିଷୟରେ ସେମାନେ ଦୃଢ଼ ଭାବେ ନିଶ୍ଚିତ ହେଲେ। August 11, 1840 ପୁନରାବୃତ ହେଲା, ଏବଂ ଏହିପରି ପୁନରାବୃତି କରିବା ଦ୍ୱାରା ତାହା Millerଙ୍କର ପ୍ରାଥମିକ ନିୟମକୁ ସ୍ଥିର କରିଲା ନାହିଁ—ଅର୍ଥାତ ବାଇବେଲୀୟ ଭବିଷ୍ୟଦ୍ବାଣୀରେ ଗୋଟିଏ ଦିନ ଗୋଟିଏ ବର୍ଷଙ୍କୁ ପ୍ରତିନିଧିତ୍ୱ କରେ—କାରଣ Future for Americaର ପ୍ରାଥମିକ ନିୟମ ଥିଲା ଯେ ପ୍ରଥମ ଓ ଦ୍ୱିତୀୟ ଦୂତମାନଙ୍କର ବାର୍ତ୍ତାସମ୍ବନ୍ଧୀୟ Millerite ଇତିହାସ, ତୃତୀୟ ଦୂତର ଆନ୍ଦୋଳନର ଇତିହାସରେ ପୁନରାବୃତ ହୁଏ।</w:t>
      </w:r>
    </w:p>
    <w:p>
      <w:pPr>
        <w:pStyle w:val="ArticleBody"/>
        <w:jc w:val="left"/>
      </w:pPr>
      <w:r>
        <w:rPr>
          <w:rFonts w:ascii="Nirmala UI" w:hAnsi="Nirmala UI" w:eastAsia="Nirmala UI" w:cs="Nirmala UI"/>
        </w:rPr>
        <w:t>ଏହା ସ୍ୱୟଂସ୍ପଷ୍ଟ ପ୍ରତୀତ ହୁଏ ଯେ, ଯଦି 1840 ମସିହା ତାହାଙ୍କ ଶୈତାନୀ ମହିମାଙ୍କର ଏକ ବିଶିଷ୍ଟ ଆକ୍ରମଣର ବିଷୟ ହୋଇଥିଲା, ଯେପରି ସିଷ୍ଟର ହ୍ୱାଇଟ୍ ଶୈତାନଙ୍କୁ ଚିହ୍ନିତ କରନ୍ତି, ତେବେ 11 ସେପ୍ଟେମ୍ବର 2001 ର ଇତିହାସ ମଧ୍ୟ ସମାନ ପ୍ରକାରର ଏକ ଆକ୍ରମଣର ଅଧୀନ ହୋଇଥାନ୍ତା। ଏହିପରି, ଆମେ ଏମିତି ଷଡ୍ଯନ୍ତ୍ର ସିଦ୍ଧାନ୍ତଗୁଡ଼ିକୁ ଦେଖୁଛୁ, ଯେଉଁମାନେ ଗ୍ଲୋବାଲିଷ୍ଟମାନଙ୍କର, କିମ୍ବା ଜେସୁଇଟମାନଙ୍କର, କିମ୍ବା ସିଆଇଏର, କିମ୍ବା ବୁଶ ପରିବାରର, କିମ୍ବା ସେହି ଶକ୍ତିମାନଙ୍କର କିଛି ସଂଯୋଗର ଭୂମିକାକୁ ଚିହ୍ନିତ କରେ। ସେହି ସିଦ୍ଧାନ୍ତଗୁଡ଼ିକ, ଯଦ୍ୟପି ସେମାନଙ୍କ ଭିତରେ ସତ୍ୟର କିଛି ଉପାଦାନ ରହିଛି, ଏହି ଧାରଣାକୁ ଖଣ୍ଡନ କରିବା ପାଇଁ ରଚିତ ଯେ, ନ୍ୟୁୟର୍କ ସହରର ମହାନ ଭବନଗୁଡ଼ିକୁ ପତିତ କରିଥିବା ସ୍ପର୍ଶଟି ଈଶ୍ୱରଙ୍କ ପକ୍ଷରୁ ଆସିଥିଲା, ଏବଂ ଏହା ଦ୍ୱାରା ଏକ ଲକ୍ଷ ଚୁଆଳିଶ ହଜାରଙ୍କ ଆନ୍ଦୋଳନର ଇତିହାସରେ ତୃତୀୟ ସଙ୍କଟର ଆଗମନ ଚିହ୍ନିତ ହୋଇଥିଲା।</w:t>
      </w:r>
    </w:p>
    <w:p>
      <w:pPr>
        <w:pStyle w:val="ArticleScripture"/>
        <w:jc w:val="left"/>
      </w:pPr>
      <w:r>
        <w:rPr>
          <w:rFonts w:ascii="Nirmala UI" w:hAnsi="Nirmala UI" w:eastAsia="Nirmala UI" w:cs="Nirmala UI"/>
        </w:rPr>
        <w:t>“ଏବେ କି ଏହି କଥା ପ୍ରଚାରିତ ହେଉଛି ଯେ ମୁଁ ଘୋଷଣା କରିଛି—ନ୍ୟୁୟର୍କ ଜ୍ୱାରତରଙ୍ଗ ଦ୍ୱାରା ବିଲୁପ୍ତ ହୋଇଯିବ? ଏହା ମୁଁ କେବେ ମଧ୍ୟ କହିନାହିଁ। ସେଠାରେ ମୁଁ ଯେତେବେଳେ ମହାନ ଭବନଗୁଡ଼ିକୁ ଏକର ପରେ ଏକ ତଳା ଉପରେ ତଳା ଉଠୁଥିବା ଦେଖିଲି, ସେତେବେଳେ ମୁଁ କହିଥିଲି, ‘ପ୍ରଭୁ ଯେତେବେଳେ ଭୟଙ୍କର ଭାବରେ ପୃଥିବୀକୁ କମ୍ପିତ କରିବା ପାଇଁ ଉଠିବେ, ସେତେବେଳେ କେତେ ଭୟାବହ ଘଟଣା ଘଟିବ! ତେବେ ପ୍ରକାଶିତ ବାକ୍ୟ 18:1–3 ର ବାକ୍ୟଗୁଡ଼ିକ ପୂରଣ ହେବ।’ ପ୍ରକାଶିତ ବାକ୍ୟର ଅଠାରତମ ଅଧ୍ୟାୟର ସମଗ୍ର ଅଂଶ ପୃଥିବୀ ଉପରେ ଆସୁଥିବା କଥାମାନଙ୍କ ବିଷୟରେ ଏକ ସତର୍କବାଣୀ ଅଟେ। କିନ୍ତୁ ନ୍ୟୁୟର୍କ ଉପରେ ବିଶେଷଭାବେ କ’ଣ ଆସୁଛି, ତାହା ସମ୍ବନ୍ଧରେ ମୋତେ କୌଣସି ବିଶେଷ ଆଲୋକ ମିଳିନାହିଁ; କେବଳ ଏତିକି ମୁଁ ଜାଣେ ଯେ ଏକ ଦିନ ସେଠାର ମହାନ ଭବନଗୁଡ଼ିକ ଈଶ୍ୱରଙ୍କ ଶକ୍ତିର ପରିବର୍ତ୍ତନ ଓ ଉଲଟାଇଦେବା ଦ୍ୱାରା ଫିଙ୍ଗିଦିଆଯିବ। ମୋତେ ଦିଆଯାଇଥିବା ଆଲୋକ ଅନୁଯାୟୀ, ମୁଁ ଜାଣେ ଯେ ଜଗତରେ ବିନାଶ ଅଛି। ପ୍ରଭୁଙ୍କର ଗୋଟିଏ କଥା, ତାଙ୍କ ପରାକ୍ରମୀ ଶକ୍ତିର ଗୋଟିଏ ସ୍ପର୍ଶ, ଏବଂ ଏହି ବିଶାଳ ସଂରଚନାଗୁଡ଼ିକ ଭାଙ୍ଗିପଡ଼ିବ। ଏପରି ଘଟଣା ଘଟିବ, ଯାହାର ଭୟାବହତାକୁ ଆମେ କଳ୍ପନା ମଧ୍ୟ କରିପାରୁନାହୁଁ।” Review and Herald, July 5, 1906.</w:t>
      </w:r>
    </w:p>
    <w:p>
      <w:pPr>
        <w:pStyle w:val="ArticleBody"/>
        <w:jc w:val="left"/>
      </w:pPr>
      <w:r>
        <w:rPr>
          <w:rFonts w:ascii="Nirmala UI" w:hAnsi="Nirmala UI" w:eastAsia="Nirmala UI" w:cs="Nirmala UI"/>
        </w:rPr>
        <w:t>ଷଡଯନ୍ତ୍ର-ସିଦ୍ଧାନ୍ତଗୁଡ଼ିକ—ସେମାନଙ୍କ ଭିତରେ କୌଣସି ସତ୍ୟ ନଥାଉ କିମ୍ବା ଅଂଶିକ ସତ୍ୟ ଥାଉ—ସବୁ ଏହି ସତ୍ୟକୁ କ୍ଷୁଣ୍ଣ କରେ ଯେ, ସେହି ତାରିଖର ଘଟଣାଗୁଡ଼ିକୁ ଘଟାଇଥିଲା ପରମେଶ୍ୱରଙ୍କ ପ୍ରଭିଡେନ୍ସିୟ କାର୍ଯ୍ୟ। ସେହି ବିଭିନ୍ନ ଷଡଯନ୍ତ୍ର-ସିଦ୍ଧାନ୍ତଗୁଡ଼ିକ ସତ୍ୟବିରୋଧରେ ଆନ୍ଦୋଳନର ବାହ୍ୟ ପକ୍ଷରୁ ଶୟତାନଙ୍କ ଆକ୍ରମଣ; କିନ୍ତୁ ସେ ଆନ୍ଦୋଳନର ଭିତରୁ ମଧ୍ୟ ସତ୍ୟକୁ କ୍ଷୁଣ୍ଣ କରିବା ପାଇଁ କାର୍ଯ୍ୟ କଲା। ସେହି ଆଭ୍ୟନ୍ତରୀଣ ଆକ୍ରମଣମାନଙ୍କ ମଧ୍ୟରୁ ଗୋଟିଏ, ଯୋଏଲ ପୁସ୍ତକର ବିଷୟବସ୍ତୁ ଭାବେ ରୋମକୁ ଅସ୍ୱୀକାର କରିବା ଉପରେ ଆଧାରିତ।</w:t>
      </w:r>
    </w:p>
    <w:p>
      <w:pPr>
        <w:pStyle w:val="ArticleBody"/>
        <w:jc w:val="left"/>
      </w:pPr>
      <w:r>
        <w:rPr>
          <w:rFonts w:ascii="Nirmala UI" w:hAnsi="Nirmala UI" w:eastAsia="Nirmala UI" w:cs="Nirmala UI"/>
        </w:rPr>
        <w:t>ଆସନ୍ତା ଲେଖାରେ ଆମେ ସେହି ବିବାଦକୁ ବିଚାର କରିବୁ।</w:t>
      </w:r>
    </w:p>
    <w:p>
      <w:pPr>
        <w:pStyle w:val="ArticleScripture"/>
        <w:jc w:val="left"/>
      </w:pPr>
      <w:r>
        <w:rPr>
          <w:rFonts w:ascii="Nirmala UI" w:hAnsi="Nirmala UI" w:eastAsia="Nirmala UI" w:cs="Nirmala UI"/>
        </w:rPr>
        <w:t>ପେଥୁଏଲଙ୍କ ପୁତ୍ର ଯୋଏଲଙ୍କ ନିକଟକୁ ଆସିଥିବା ସଦାପ୍ରଭୁଙ୍କ ବାକ୍ୟ। ହେ ବୃଦ୍ଧମାନେ, ଏହା ଶୁଣ; ଏବଂ ହେ ଦେଶର ସମସ୍ତ ବାସିନ୍ଦାମାନେ, କର୍ଣ୍ଣପାତ କର। ଏପରି କିଛି କି ତୁମ୍ଭମାନଙ୍କ ଦିନରେ, କିମ୍ବା ତୁମ୍ଭମାନଙ୍କ ପିତୃପୁରୁଷମାନଙ୍କ ଦିନରେ ଘଟିଛି? ତୁମ୍ଭେମାନେ ଏହା ତୁମ୍ଭମାନଙ୍କ ସନ୍ତାନମାନଙ୍କୁ କହ; ଏବଂ ତୁମ୍ଭମାନଙ୍କ ସନ୍ତାନମାନେ ତାଙ୍କ ସନ୍ତାନମାନଙ୍କୁ କହୁନ୍ତୁ; ଆଉ ସେମାନଙ୍କ ସନ୍ତାନମାନେ ପରବର୍ତ୍ତୀ ପିଢ଼ୀକୁ କହୁନ୍ତୁ। ଯାହା ପାଲମରୱର୍ମ ଛାଡ଼ି ଦେଇଛି, ତାହା ପଙ୍ଗପାଳ ଖାଇଛି; ଏବଂ ଯାହା ପଙ୍ଗପାଳ ଛାଡ଼ି ଦେଇଛି, ତାହା କାଙ୍କରୱର୍ମ ଖାଇଛି; ଆଉ ଯାହା କାଙ୍କରୱର୍ମ ଛାଡ଼ି ଦେଇଛି, ତାହା କ୍ୟାଟରପିଲର୍ ଖାଇଛି। ହେ ମତ୍ତମାନେ, ଜାଗିଉଠ ଏବଂ କାନ୍ଦ; ଏବଂ ହେ ଦ୍ରାକ୍ଷାରସ ପାନକାରୀମାନେ, ସମସ୍ତେ ବିଳାପ କର, କାରଣ ନୂତନ ଦ୍ରାକ୍ଷାରସ ତୁମ୍ଭମାନଙ୍କ ମୁଖରୁ ବିଚ୍ଛିନ୍ନ ହୋଇଗଲା। କାରଣ ଏକ ଜାତି ମୋର ଦେଶ ଉପରେ ଆକ୍ରମଣ କରିଆସିଛି, ସେ ପ୍ରବଳ ଏବଂ ଅସଂଖ୍ୟ; ତାହାର ଦାନ୍ତ ସିଂହର ଦାନ୍ତସମ, ଏବଂ ତାହାର ଗାଳଦାନ୍ତ ଏକ ମହାସିଂହର ଗାଳଦାନ୍ତସମ। ଯୋଏଲ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ରୋମ ଦର୍ଶନକୁ ସ୍ଥାପନ କରେ—ସଂଖ୍ୟା ଦଶ</dc:title>
  <dc:subject>ଶେଷ ବିବାଦ: ଯୋଏଲ ପୁସ୍ତକ, ନ୍ୟୁୟର୍କର ପତନ, ଏବଂ ଆଡ୍ଭେଣ୍ଟ ଇତିହାସରେ ରୋମର ପ୍ରତୀକ</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