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ତେରହ</w:t>
      </w:r>
    </w:p>
    <w:p>
      <w:pPr>
        <w:pStyle w:val="ArticleSubtitle"/>
        <w:jc w:val="left"/>
      </w:pPr>
      <w:r>
        <w:rPr>
          <w:rFonts w:ascii="Nirmala UI" w:hAnsi="Nirmala UI" w:eastAsia="Nirmala UI" w:cs="Nirmala UI"/>
        </w:rPr>
        <w:t>ରୋମର ବିବାଦଗୁଡ଼ିକ: ପଶୁର ପ୍ରତିମାର ଅନ୍ତିମ ପରୀକ୍ଷାକୁ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ଆମେ ବର୍ତ୍ତମାନର ପ୍ରଶ୍ନ ସମ୍ବନ୍ଧରେ ଆମର ବୁଝାମଣାକୁ ସମାପ୍ତ କରିବା ପାଇଁ, ଆଡ୍ଭେଣ୍ଟ ଇତିହାସରେ ଘଟିଥିବା ବିଭିନ୍ନ ବିବାଦଗୁଡ଼ିକର ବିଚାରକୁ ପଙ୍କ୍ତି ପରେ ପଙ୍କ୍ତି ଏକତ୍ର କରୁଥିବାବେଳେ, ଆମେ ପାଞ୍ଚଟି ଭବିଷ୍ୟଦ୍ବାଣୀମୂଳକ ରେଖାରୁ ଚୟନିତ ଗୁଣଲକ୍ଷଣଗୁଡ଼ିକୁ ଗ୍ରହଣ କରିଛୁ। ପ୍ରଥମ ରେଖାଟି ଶେଷ ରେଖାଟି ମଧ୍ୟ ଅଟେ, କାରଣ ଉଭୟ ବିବାଦ ସରାସରି ଦାନିଏଲ ଏଗାରର ଚୌଦଶ ପଦର “ତୁମ ଲୋକମାନଙ୍କର ଡକାୟତମାନେ” ଉପରେ ଆଧାରିତ ଥିଲା। ଆମେ ଦାନିଏଲ ପୁସ୍ତକରେ ଉରିଆ ସ୍ମିଥ ଓ ଜେମ୍ସ ହ୍ୱାଇଟଙ୍କର ବିବାଦ, ଏବଂ “ଦୈନିକ” ସମ୍ବନ୍ଧୀୟ ବିବାଦକୁ ବିଚାର କରିଲୁ। ପରେ ଆମେ 1989 ମସିହାରେ ଦାନିଏଲ ଏଗାରର ଶେଷ ଛଅଟି ପଦ ମୁଦ୍ରାମୋଚନ ହେବା ପରେ, ଉତ୍ତରର ରାଜା ସମ୍ବନ୍ଧରେ ଯେ ବିବାଦ ଘଟିଥିଲା, ତାହାକୁ ବିଚାର କରିଲୁ। ତାପରେ ଆମେ ଯୋଏଲ ପୁସ୍ତକର ଚାରିଟି କୀଟପତଙ୍ଗକୁ ବିଚାର କରିଲୁ। ଏହି ପ୍ରତ୍ୟେକ ରେଖାରେ ଆହୁରି ଅନେକ କିଛି ଯୋଡ଼ାଯାଇପାରେ, କିନ୍ତୁ ଆମେ କେବଳ କିଛି ନିର୍ଦ୍ଦିଷ୍ଟ ଲକ୍ଷଣକୁ ପୃଥକ କରୁଛୁ, ଯେଗୁଡ଼ିକ ରୋମ ସମ୍ବନ୍ଧୀୟ ବିଷୟ ସହ ଯୋଡ଼ିତ ସତ୍ୟଗୁଡ଼ିକୁ ପ୍ରତ୍ୟାଖ୍ୟାନ କରିଥିବା ମତସ୍ଥାନଗୁଡ଼ିକରେ ଅବଦାନ ରଖିଥିଲା।</w:t>
      </w:r>
    </w:p>
    <w:p>
      <w:pPr>
        <w:pStyle w:val="ArticleBody"/>
        <w:jc w:val="left"/>
      </w:pPr>
      <w:r>
        <w:rPr>
          <w:rFonts w:ascii="Nirmala UI" w:hAnsi="Nirmala UI" w:eastAsia="Nirmala UI" w:cs="Nirmala UI"/>
        </w:rPr>
        <w:t>ପାଞ୍ଚଟି ଇତିହାସ ଥିଲେ ମଧ୍ୟ, ପ୍ରଥମଟି ଶେଷଟି ମଧ୍ୟ ହେବାରୁ ଏହା ଛଅଟି ରେଖାଙ୍କୁ ପ୍ରତିନିଧିତ୍ୱ କରେ। ଏହି ବିବାଦର ରେଖାମାନଙ୍କ ପାଇଁ ଭବିଷ୍ୟଦ୍ବାଣୀମୂଳକ ପରିପ୍ରେକ୍ଷ୍ୟ ହେଉଛି ଅନ୍ତିମ ଦିନଗୁଡ଼ିକ; ଏହି କାରଣରୁ, ପଶୁର ପ୍ରତିମାର ପରୀକ୍ଷା ସମୟରେ ଏହି ରେଖାମାନଙ୍କୁ ପ୍ରୟୋଗ କରିବାକୁ ହେବ।</w:t>
      </w:r>
    </w:p>
    <w:p>
      <w:pPr>
        <w:pStyle w:val="ArticleScripture"/>
        <w:jc w:val="left"/>
      </w:pPr>
      <w:r>
        <w:rPr>
          <w:rFonts w:ascii="Nirmala UI" w:hAnsi="Nirmala UI" w:eastAsia="Nirmala UI" w:cs="Nirmala UI"/>
        </w:rPr>
        <w:t>“ପ୍ରଭୁ ମୋତେ ସ୍ପଷ୍ଟଭାବରେ ଦେଖାଇଛନ୍ତି ଯେ, ଅନୁଗ୍ରହର ସମୟ ଶେଷ ହେବା ପୂର୍ବରୁ ପଶୁର ପ୍ରତିମୂର୍ତ୍ତି ଗଠିତ ହେବ; କାରଣ ଏହା ଈଶ୍ୱରଙ୍କ ଲୋକମାନଙ୍କ ପାଇଁ ସେହି ମହା ପରୀକ୍ଷା ହେବ, ଯାହା ଦ୍ୱାରା ସେମାନଙ୍କର ଅନନ୍ତ ଗନ୍ତବ୍ୟ ନିର୍ଣ୍ଣୟ ହେବ।...”</w:t>
      </w:r>
    </w:p>
    <w:p>
      <w:pPr>
        <w:pStyle w:val="ArticleScripture"/>
        <w:jc w:val="left"/>
      </w:pPr>
      <w:r>
        <w:rPr>
          <w:rFonts w:ascii="Nirmala UI" w:hAnsi="Nirmala UI" w:eastAsia="Nirmala UI" w:cs="Nirmala UI"/>
        </w:rPr>
        <w:t>“ଏହା ସେହି ପରୀକ୍ଷା ଯାହା ଈଶ୍ୱରଙ୍କ ଲୋକମାନେ ମୁଦ୍ରାଙ୍କିତ ହେବା ପୂର୍ବରୁ ନିଶ୍ଚୟ ପାଇବାକୁ ପଡ଼ିବ।” Manuscript Releases, volume 15, 15.</w:t>
      </w:r>
    </w:p>
    <w:p>
      <w:pPr>
        <w:pStyle w:val="ArticleBody"/>
        <w:jc w:val="left"/>
      </w:pPr>
      <w:r>
        <w:rPr>
          <w:rFonts w:ascii="Nirmala UI" w:hAnsi="Nirmala UI" w:eastAsia="Nirmala UI" w:cs="Nirmala UI"/>
        </w:rPr>
        <w:t>ପଶୁର ପ୍ରତିମୂର୍ତ୍ତିର ଗଠନ ସମ୍ବନ୍ଧୀୟ ପରୀକ୍ଷା, ବିବାଦର ଅନ୍ୟ ଛଅଟି ରେଖାମାନଙ୍କ ପରି, ରୋମର ଭବିଷ୍ୟଦ୍ବାଣୀମୂଳକ ବିଷୟ ସମ୍ବନ୍ଧୀୟ ଏକ ପରୀକ୍ଷା ଅଟେ। ଈଶ୍ୱରଙ୍କ ଜନମାନେ ମୁଦ୍ରାଙ୍କିତ ହେବା ପୂର୍ବରୁ ଯେ ମହା ପରୀକ୍ଷା ଆସେ, ସେହି ପରୀକ୍ଷା ହେଉଛି ରୋମୀୟ ପଶୁର ପ୍ରତିମୂର୍ତ୍ତିର ଗଠନ ସମ୍ବନ୍ଧରେ। ପଶୁ ହେଉଛି ପାପାଳ ଶକ୍ତି, ଏବଂ ଯୁକ୍ତରାଷ୍ଟ୍ର ଶୀଘ୍ର ଆସୁଥିବା ରବିବାର ନିୟମ ଦିଗକୁ ଅଗ୍ରସର ହେଉଥିବାବେଳେ ପାପାଳ ଶକ୍ତିର ଏକ ପ୍ରତିମୂର୍ତ୍ତି ଗଠନ କରେ।</w:t>
      </w:r>
    </w:p>
    <w:p>
      <w:pPr>
        <w:pStyle w:val="ArticleScripture"/>
        <w:jc w:val="left"/>
      </w:pPr>
      <w:r>
        <w:rPr>
          <w:rFonts w:ascii="Nirmala UI" w:hAnsi="Nirmala UI" w:eastAsia="Nirmala UI" w:cs="Nirmala UI"/>
        </w:rPr>
        <w:t>“ଯୁକ୍ତରାଷ୍ଟ୍ର ଯେନ ପଶୁର ଏକ ପ୍ରତିମୂର୍ତ୍ତି ଗଠନ କରିପାରେ, ସେଥିପାଇଁ ଧାର୍ମିକ ଶକ୍ତିକୁ ନାଗରିକ ଶାସନକୁ ଏପରି ଭାବେ ନିୟନ୍ତ୍ରଣ କରିବାକୁ ପଡ଼ିବ ଯେ, ରାଜ୍ୟର ଅଧିକାର ମଧ୍ୟ ମଣ୍ଡଳୀ ଦ୍ୱାରା ତାହାର ନିଜ ଉଦ୍ଦେଶ୍ୟ ସାଧନ ପାଇଁ ବ୍ୟବହୃତ ହେବ।” The Great Controversy, 443.</w:t>
      </w:r>
    </w:p>
    <w:p>
      <w:pPr>
        <w:pStyle w:val="ArticleBody"/>
        <w:jc w:val="left"/>
      </w:pPr>
      <w:r>
        <w:rPr>
          <w:rFonts w:ascii="Nirmala UI" w:hAnsi="Nirmala UI" w:eastAsia="Nirmala UI" w:cs="Nirmala UI"/>
        </w:rPr>
        <w:t>ଯୁକ୍ତରାଷ୍ଟ୍ରରେ ସେହି ରବିବାର ବିଧି ଏହାକୁ ସ୍ପଷ୍ଟ କରେ ଯେ ପଶୁର ପ୍ରତିମୂର୍ତ୍ତି ଯୁକ୍ତରାଷ୍ଟ୍ରରେ ସମ୍ପୂର୍ଣ୍ଣ ଭାବେ ଗଠିତ ହୋଇଯାଇଛି।</w:t>
      </w:r>
    </w:p>
    <w:p>
      <w:pPr>
        <w:pStyle w:val="ArticleScripture"/>
        <w:jc w:val="left"/>
      </w:pPr>
      <w:r>
        <w:rPr>
          <w:rFonts w:ascii="Nirmala UI" w:hAnsi="Nirmala UI" w:eastAsia="Nirmala UI" w:cs="Nirmala UI"/>
        </w:rPr>
        <w:t>“କିନ୍ତୁ ଧର୍ମନିରପେକ୍ଷ ଶକ୍ତି ଦ୍ୱାରା ଗୋଟିଏ ଧାର୍ମିକ କର୍ତ୍ତବ୍ୟକୁ ବାଧ୍ୟତାମୂଳକ କରାଇବାର ଏହି କାର୍ଯ୍ୟରେ ନିଜେ ଚର୍ଚ୍ଚମାନେ ପଶୁର ପ୍ରତିମୂର୍ତ୍ତି ଗଠନ କରିବେ; ଏହିପରି, ଯୁକ୍ତରାଷ୍ଟ୍ରରେ ରବିବାର ପାଳନକୁ ବାଧ୍ୟତାମୂଳକ କରାଇବା ଅର୍ଥାତ୍ ପଶୁ ଓ ତାହାର ପ୍ରତିମୂର୍ତ୍ତିର ଉପାସନାକୁ ବାଧ୍ୟତାମୂଳକ କରାଇବା ହେବ।” The Great Controversy, 449.</w:t>
      </w:r>
    </w:p>
    <w:p>
      <w:pPr>
        <w:pStyle w:val="ArticleBody"/>
        <w:jc w:val="left"/>
      </w:pPr>
      <w:r>
        <w:rPr>
          <w:rFonts w:ascii="Nirmala UI" w:hAnsi="Nirmala UI" w:eastAsia="Nirmala UI" w:cs="Nirmala UI"/>
        </w:rPr>
        <w:t>ରବିବାର ଆଇନ ସମୟରେ ପଶୁର ପ୍ରତିମୂର୍ତ୍ତି ଯୁକ୍ତରାଷ୍ଟ୍ରରେ ସମ୍ପୂର୍ଣ୍ଣରୂପେ ଗଠିତ ହୋଇଯାଇଛି, ଏବଂ ସେତେବେଳେ ଯୁକ୍ତରାଷ୍ଟ୍ର ସମ୍ପୂର୍ଣ୍ଣରୂପେ ଈଶ୍ୱରଙ୍କଠାରୁ ବିଚ୍ଛିନ୍ନ ହୋଇଯାଏ, ଏବଂ ସମଗ୍ର ଜଗତକୁ ପଶୁର ପ୍ରତିମୂର୍ତ୍ତି ଗଠନ କରିବାକୁ ବାଧ୍ୟ କରିବାର ତାହାର ଭବିଷ୍ୟଦ୍ବାଣୀସୂଚକ କାର୍ଯ୍ୟ ଆରମ୍ଭ କରେ। ଯୁକ୍ତରାଷ୍ଟ୍ରରେ ରବିବାର ଆଇନ ସମୟରେ ଶୈତାନ ସମଗ୍ର ପୃଥିବୀର ଜାତିମାନଙ୍କୁ ପଶୁର ଏକ ଏମିତି ପ୍ରତିମୂର୍ତ୍ତି ଗଠନର ପ୍ରକ୍ରିୟାକୁ ପୁନରାବୃତ୍ତ କରିବା ପାଇଁ ନେତୃତ୍ୱ ଦେବାରେ ତାହାର ଆଶ୍ଚର୍ଯ୍ୟକର କାର୍ଯ୍ୟ ଆରମ୍ଭ କରେ, ଯାହା ସମଗ୍ର ପୃଥିବୀର ସମସ୍ତ ଜାତିଙ୍କୁ ଆବର୍ତ୍ତ କରେ।</w:t>
      </w:r>
    </w:p>
    <w:p>
      <w:pPr>
        <w:pStyle w:val="ArticleScripture"/>
        <w:jc w:val="left"/>
      </w:pPr>
      <w:r>
        <w:rPr>
          <w:rFonts w:ascii="Nirmala UI" w:hAnsi="Nirmala UI" w:eastAsia="Nirmala UI" w:cs="Nirmala UI"/>
        </w:rPr>
        <w:t>“ପରମେଶ୍ୱରଙ୍କ ବ୍ୟବସ୍ଥାକୁ ଉଲ୍ଲଂଘନ କରି ପୋପତନ୍ତ୍ରର ପ୍ରତିଷ୍ଠାକୁ ବାଧ୍ୟତାମୂଳକ କରୁଥିବା ଆଦେଶଦ୍ୱାରା, ଆମ ଜାତି ନିଜକୁ ଧର୍ମନିଷ୍ଠାରୁ ସମ୍ପୂର୍ଣ୍ଣ ଭାବେ ବିଚ୍ଛିନ୍ନ କରିଦେବ। ଯେତେବେଳେ ପ୍ରୋଟେଷ୍ଟାଣ୍ଟତ୍ୱ ନିଜ ହାତକୁ ସେହି ଖାଇ ଉପରେ ପ୍ରସାରିତ କରି ରୋମୀୟ ଶକ୍ତିର ହାତ ଧରିବ, ଯେତେବେଳେ ସେ ସେହି ଅତଳ ଗହ୍ୱରକୁ ଅତିକ୍ରମ କରି ଆତ୍ମବାଦ ସହିତ କରମର୍ଦ୍ଦନ କରିବ, ଯେତେବେଳେ ଏହି ତ୍ରିବିଧ ଏକତାର ପ୍ରଭାବ ଅଧୀନରେ ଆମ ଦେଶ ପ୍ରୋଟେଷ୍ଟାଣ୍ଟ ଓ ଗଣତାନ୍ତ୍ରିକ ଶାସନରୂପେ ନିଜ ସଂବିଧାନର ପ୍ରତ୍ୟେକ ସିଦ୍ଧାନ୍ତକୁ ଅସ୍ୱୀକାର କରିବ, ଏବଂ ପୋପୀୟ ମିଥ୍ୟାଶିକ୍ଷା ଓ ଭ୍ରମମାନଙ୍କର ପ୍ରଚାର ପାଇଁ ବ୍ୟବସ୍ଥା କରିବ, ତେବେ ଆମେ ଜାଣିପାରିବୁ ଯେ ଶୟତାନଙ୍କ ଆଶ୍ଚର୍ଯ୍ୟକର କାର୍ଯ୍ୟଚାଳନାର ସମୟ ଆସିପହଞ୍ଚିଛି ଏବଂ ଶେଷ ସମୀପବର୍ତ୍ତୀ।” Testimonies, volume 5, 451.</w:t>
      </w:r>
    </w:p>
    <w:p>
      <w:pPr>
        <w:pStyle w:val="ArticleBody"/>
        <w:jc w:val="left"/>
      </w:pPr>
      <w:r>
        <w:rPr>
          <w:rFonts w:ascii="Nirmala UI" w:hAnsi="Nirmala UI" w:eastAsia="Nirmala UI" w:cs="Nirmala UI"/>
        </w:rPr>
        <w:t>ଯୁକ୍ତରାଷ୍ଟ୍ରରେ ଶୀଘ୍ର ଆସୁଥିବା ରବିବାର ଆଇନ ସମୟରେ, ସାତାନ ଯୁକ୍ତରାଷ୍ଟ୍ର ସହ ସହଯୋଗରେ, ଚର୍ଚ୍ଚ ଓ ରାଜ୍ୟର ଏକ ପ୍ରଣାଳୀ ଗଠନ କରିବା ଓ ରବିବାର ଉପାସନାକୁ ବାଧ୍ୟତାମୂଳକ କରିବାରେ ଯୁକ୍ତରାଷ୍ଟ୍ରର ଦୃଷ୍ଟାନ୍ତକୁ ଅନୁସରଣ କରିବା ପାଇଁ ପ୍ରତ୍ୟେକ ଜାତିକୁ ବାଧ୍ୟ କରିବ।</w:t>
      </w:r>
    </w:p>
    <w:p>
      <w:pPr>
        <w:pStyle w:val="ArticleScripture"/>
        <w:jc w:val="left"/>
      </w:pPr>
      <w:r>
        <w:rPr>
          <w:rFonts w:ascii="Nirmala UI" w:hAnsi="Nirmala UI" w:eastAsia="Nirmala UI" w:cs="Nirmala UI"/>
        </w:rPr>
        <w:t>“ଶୟତାନ ପୃଥିବୀରେ ବସୁଥିବା ଲୋକମାନଙ୍କୁ ଭ୍ରମିତ କରିବା ପାଇଁ ଆଶ୍ଚର୍ଯ୍ୟକର କାର୍ଯ୍ୟମାନ କରିବ। ମୃତମାନଙ୍କର ଛଦ୍ମରୂପ ଧାରଣ କରାଇ ଆତ୍ମାବାଦ ନିଜ କାର୍ଯ୍ୟ ସାଧନ କରିବ। ଯେ ସମସ୍ତ ଧାର୍ମିକ ସମ୍ପ୍ରଦାୟ ଈଶ୍ୱରଙ୍କର ସତର୍କବାଣୀର ସନ୍ଦେଶ ଶୁଣିବାକୁ ଅସ୍ୱୀକାର କରିବେ, ସେମାନେ ଭୟଙ୍କର ଭ୍ରମର ଅଧୀନ ହେବେ, ଏବଂ ସନ୍ତମାନଙ୍କୁ ନିର୍ଯାତନା ଦେବା ପାଇଁ ନାଗରିକ ଶକ୍ତି ସହିତ ଏକତ୍ରିତ ହେବେ। ପ୍ରୋଟେଷ୍ଟାଣ୍ଟ ଚର୍ଚ୍ଚଗୁଡ଼ିକ ଈଶ୍ୱରଙ୍କ ଆଜ୍ଞା ପାଳନକାରୀ ଜନମାନଙ୍କୁ ନିର୍ଯାତନା ଦେବାରେ ପାପୀୟ ଶକ୍ତି ସହିତ ଏକତ୍ରିତ ହେବେ। ଏହା ସେହି ଶକ୍ତି, ଯାହା ନିର୍ଯାତନାର ମହା ବ୍ୟବସ୍ଥାକୁ ଗଠନ କରେ ଏବଂ ମନୁଷ୍ୟମାନଙ୍କର ବିବେକ ଉପରେ ଆଧ୍ୟାତ୍ମିକ ଅତ୍ୟାଚାର ପ୍ରୟୋଗ କରିବ।”</w:t>
      </w:r>
    </w:p>
    <w:p>
      <w:pPr>
        <w:pStyle w:val="ArticleScripture"/>
        <w:jc w:val="left"/>
      </w:pPr>
      <w:r>
        <w:rPr>
          <w:rFonts w:ascii="Nirmala UI" w:hAnsi="Nirmala UI" w:eastAsia="Nirmala UI" w:cs="Nirmala UI"/>
        </w:rPr>
        <w:t>“‘ତାହାର ମେଷଶାବକ ପରି ଦୁଇଟି ଶିଙ୍ଗ ଥିଲା, ଏବଂ ସେ ନାଗ ପରି କହୁଥିଲା।’ ଯଦିଓ ମନୁଷ୍ୟମାନେ ନିଜମାନଙ୍କୁ ଦେବମେଷଶାବକଙ୍କ ଅନୁସରଣକାରୀ ବୋଲି ଦାବି କରନ୍ତି, ତଥାପି ସେମାନେ ନାଗର ଆତ୍ମାରେ ପରିପୂର୍ଣ୍ଣ ହୋଇଯାନ୍ତି। ସେମାନେ ନମ୍ର ଓ ବିନୟୀ ବୋଲି ସ୍ୱୀକାର କରନ୍ତି, କିନ୍ତୁ ସେମାନେ ଶୟତାନର ଆତ୍ମାରେ କହନ୍ତି ଓ ବିଧାନ କରନ୍ତି, ଏବଂ ନିଜମାନଙ୍କର କାର୍ଯ୍ୟଦ୍ୱାରା ଦେଖାନ୍ତି ଯେ ସେମାନେ ଯାହା ହେବାକୁ ଦାବି କରନ୍ତି, ସେଥାର ସର୍ବଥା ବିପରୀତ। ଏହି ମେଷଶାବକସଦୃଶ ଶକ୍ତି, ଯେମାନେ ଈଶ୍ୱରଙ୍କ ଆଜ୍ଞାମାନଙ୍କୁ ପାଳନ କରନ୍ତି ଓ ଯୀଶୁ ଖ୍ରୀଷ୍ଟଙ୍କ ସାକ୍ଷ୍ୟ ଧାରଣ କରନ୍ତି, ସେମାନଙ୍କ ବିରୋଧରେ ଯୁଦ୍ଧ କରିବାରେ ନାଗ ସହ ଏକତ୍ରିତ ହୁଏ। ଏବଂ ଶୟତାନ ପ୍ରୋଟେଷ୍ଟାଣ୍ଟମାନଙ୍କ ଓ ପାପପନ୍ଥୀମାନଙ୍କ ସହ ମିଳିଥାଏ, ଏହି ଜଗତର ଦେବତା ଭାବେ ସେମାନଙ୍କ ସହ ସଂଯୁକ୍ତ ଭାବରେ କାର୍ଯ୍ୟ କରେ, ମନୁଷ୍ୟମାନଙ୍କୁ ଏମିତି ନିର୍ଦ୍ଦେଶ ଦେଇଥାଏ, ଯେପରି ସେମାନେ ତାହାର ରାଜ୍ୟର ପ୍ରଜା, ଯେଉଁମାନଙ୍କୁ ସେ ନିଜ ଇଚ୍ଛାନୁସାରେ ବ୍ୟବହାର, ଶାସନ ଓ ନିୟନ୍ତ୍ରଣ କରିବ।”</w:t>
      </w:r>
    </w:p>
    <w:p>
      <w:pPr>
        <w:pStyle w:val="ArticleScripture"/>
        <w:jc w:val="left"/>
      </w:pPr>
      <w:r>
        <w:rPr>
          <w:rFonts w:ascii="Nirmala UI" w:hAnsi="Nirmala UI" w:eastAsia="Nirmala UI" w:cs="Nirmala UI"/>
        </w:rPr>
        <w:t>“ଯଦି ଲୋକେ ଈଶ୍ୱରଙ୍କ ଆଜ୍ଞାଗୁଡ଼ିକୁ ପାଦତଳେ ଦଳିବାକୁ ସମ୍ମତ ହେବେ ନାହିଁ, ତେବେ ଅଜଗରର ଆତ୍ମା ପ୍ରକାଶ ପାଏ। ସେମାନଙ୍କୁ କାରାଗାରରେ ପକାଯାଏ, ପରିଷଦମାନଙ୍କ ସମ୍ମୁଖରେ ଆଣାଯାଏ, ଏବଂ ଜରିମାନା କରାଯାଏ। ‘ସେ ସମସ୍ତଙ୍କୁ—ଛୋଟ ଓ ବଡ଼, ଧନୀ ଓ ଦରିଦ୍ର, ସ୍ୱାଧୀନ ଓ ଦାସ—ତାଙ୍କର ଡାହାଣ ହାତରେ କିମ୍ବା ତାଙ୍କର ଲଳାଟରେ ଗୋଟିଏ ଚିହ୍ନ ଗ୍ରହଣ କରିବାକୁ ବାଧ୍ୟ କରେ’ [ପ୍ରକାଶିତ ବାକ୍ୟ 13:16]। ‘ଏବଂ ତାହାକୁ ପଶୁର ପ୍ରତିମାକୁ ପ୍ରାଣ ଦେବାର ଶକ୍ତି ଦିଆଯାଇଥିଲା, ଯେପରି ପଶୁର ପ୍ରତିମା କହିବ, ଏବଂ ଯେମାନେ ପଶୁର ପ୍ରତିମାକୁ ଉପାସନା କରିବେ ନାହିଁ, ସେମାନଙ୍କୁ ହତ୍ୟା କରାଯିବ’ [ପଦ 15]। ଏପରିଭାବେ ଶୟତାନ ଯିହୋବାଙ୍କର ଅଧିକାରକୁ ବଳପୂର୍ବକ ଦଖଳ କରେ। ପାପର ମନୁଷ୍ୟ ଈଶ୍ୱରଙ୍କ ଆସନରେ ବସି, ନିଜକୁ ଈଶ୍ୱର ବୋଲି ଘୋଷଣା କରେ, ଏବଂ ଈଶ୍ୱରଙ୍କ ଉପରେ ଅବସ୍ଥିତ ହୋଇ କାର୍ଯ୍ୟ କରେ।” Manuscript Releases, volume 14, 162.</w:t>
      </w:r>
    </w:p>
    <w:p>
      <w:pPr>
        <w:pStyle w:val="ArticleBody"/>
        <w:jc w:val="left"/>
      </w:pPr>
      <w:r>
        <w:rPr>
          <w:rFonts w:ascii="Nirmala UI" w:hAnsi="Nirmala UI" w:eastAsia="Nirmala UI" w:cs="Nirmala UI"/>
        </w:rPr>
        <w:t>ପାପାଳ ଶକ୍ତି ହେଉଛି ସେହି ପଶୁ, ଜାତିସଂଘ ହେଉଛି ସେହି ଅଜଗର, ଏବଂ ଯୁକ୍ତରାଷ୍ଟ୍ର ହେଉଛି ସେହି ମିଥ୍ୟା ଭବିଷ୍ୟଦ୍ବକ୍ତା। ଯେମାନେ ଖ୍ରୀଷ୍ଟବିରୋଧୀର ଅର୍ଥ ସମ୍ପର୍କରେ ଭ୍ରମିତ ହୁଅନ୍ତି, ଯିଏ ଉଭୟ ସୟତାନ ଓ ସୟତାନଙ୍କ ପୃଥିବୀସ୍ଥ ପ୍ରତିନିଧି, ରୋମର ପୋପ, ସେମାନେ ଶେଷରେ ଖ୍ରୀଷ୍ଟବିରୋଧୀର ପକ୍ଷରେ ପହଞ୍ଚିବେ।</w:t>
      </w:r>
    </w:p>
    <w:p>
      <w:pPr>
        <w:pStyle w:val="ArticleBody"/>
        <w:jc w:val="left"/>
      </w:pPr>
      <w:r>
        <w:rPr>
          <w:rFonts w:ascii="Nirmala UI" w:hAnsi="Nirmala UI" w:eastAsia="Nirmala UI" w:cs="Nirmala UI"/>
        </w:rPr>
        <w:t>ଯୁକ୍ତରାଷ୍ଟ୍ର ମନୁଷ୍ୟର ପାପ ନୁହେଁ। “ମନୁଷ୍ୟର ପାପ” ହେଉଛି ଖ୍ରୀଷ୍ଟବିରୋଧୀ, ଏବଂ ସେ ହେଉଛି ଶୟତାନଙ୍କର ପୃଥିବୀୟ ପ୍ରତିନିଧି। ପୃଥିବୀର ସିଂହାସନ ଉପରେ ପାପାସନକୁ ବସାଇଥିବା ଶକ୍ତିକୁ ପାପାସନ ସହିତ ଗୋଳ କରିବାକୁ, ପୌଲ ସତ୍ୟକୁ ଭଲ ନ ପାଇବାର ପ୍ରମାଣ ଭାବେ ପ୍ରସ୍ତୁତ କରିଛନ୍ତି। ଦ୍ୱିତୀୟ ଥେସ୍‌ସଲନୀକୀ ଦ୍ୱିତୀୟ ଅଧ୍ୟାୟରେ ଯେପରି ଉଲ୍ଲେଖ ହୋଇଛି, ପୌରାଣିକ ରୋମ ପାପାସନୀୟ ଶକ୍ତିକୁ ରୋକି ରଖିଥିଲା, ଏବଂ ପାପାସନୀୟ ଶକ୍ତି ପ୍ରକାଶିତ ହେବା ପାଇଁ ପୌରାଣିକ ରୋମକୁ ହଟାଯାଇବା ପର୍ଯ୍ୟନ୍ତ ଏହି ଭବିଷ୍ୟଦ୍ଦବାଣୀସୂଚକ ସମ୍ପର୍କକୁ ଅସ୍ୱୀକାର କରିବାର ଅର୍ଥ ହେଉଛି ପବିତ୍ର ଆତ୍ମାଙ୍କର ବର୍ଷାକୁ ଅସ୍ୱୀକାର କରିବା ଏବଂ ଅପବିତ୍ର ଆତ୍ମାର ବର୍ଷାକୁ ଗ୍ରହଣ କରିବା, ଯାହାକୁ ପୌଲ “ଶକ୍ତିଶାଳୀ ଭ୍ରମ” ବୋଲି ଚିହ୍ନିତ କରିଛନ୍ତି। ଏହା କୁହି ସରିଲେ, ପ୍ରାଚୀନ ଭବିଷ୍ୟଦ୍ବକ୍ତାମାନଙ୍କ ମଧ୍ୟରୁ ପ୍ରତ୍ୟେକଜଣ ନିଜେମାନେ ଯେ ସମୟରେ ବାସ କରୁଥିଲେ ତାହାଠାରୁ ଅଧିକ ସରାସରି ଭାବରେ ଶେଷ ଦିନଗୁଡ଼ିକ ବିଷୟରେ କହିଥିଲେ।</w:t>
      </w:r>
    </w:p>
    <w:p>
      <w:pPr>
        <w:pStyle w:val="ArticleScripture"/>
        <w:jc w:val="left"/>
      </w:pPr>
      <w:r>
        <w:rPr>
          <w:rFonts w:ascii="Nirmala UI" w:hAnsi="Nirmala UI" w:eastAsia="Nirmala UI" w:cs="Nirmala UI"/>
        </w:rPr>
        <w:t>“ପ୍ରାଚୀନ ଭବିଷ୍ୟଦ୍ବକ୍ତାମାନଙ୍କ ମଧ୍ୟରୁ ପ୍ରତ୍ୟେକେ ନିଜମାନଙ୍କର ସମୟ ପାଇଁ ଯେତେ କହିଥିଲେ, ତାହାଠାରୁ ଅଧିକ ଆମ ପାଇଁ କହିଥିଲେ, ଯେହେତୁ ସେମାନଙ୍କର ଭବିଷ୍ୟଦ୍ବାଣୀ ଆମ ପାଇଁ ପ୍ରଭାବଶୀଳ ଅଛି।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“ଏହି ଶେଷ ପିଢ଼ୀ ପାଇଁ ବାଇବେଲ ତାହାର ସମସ୍ତ ଧନଭଣ୍ଡାରକୁ ସଞ୍ଚିତ କରି ଏକତ୍ର ବନ୍ଧି ରଖିଛି। ପୁରାତନ ନିୟମର ଇତିହାସର ସମସ୍ତ ମହାନ ଘଟଣାମାନ ଓ ଗମ୍ଭୀର ବ୍ୟବହାରମାନ ଏହି ଶେଷ ଦିନଗୁଡ଼ିକରେ ଚର୍ଚ୍ଚରେ ପୁନରାବୃତ୍ତ ହୋଇଛି, ଏବଂ ହୋଇଚାଲିଛି।” Selected Messages, book 3, 338, 339.</w:t>
      </w:r>
    </w:p>
    <w:p>
      <w:pPr>
        <w:pStyle w:val="ArticleBody"/>
        <w:jc w:val="left"/>
      </w:pPr>
      <w:r>
        <w:rPr>
          <w:rFonts w:ascii="Nirmala UI" w:hAnsi="Nirmala UI" w:eastAsia="Nirmala UI" w:cs="Nirmala UI"/>
        </w:rPr>
        <w:t>ଦ୍ୱିତୀୟ ଥେସଲନୀକୀୟମାନଙ୍କ ପତ୍ରରେ ଉଲ୍ଲେଖିତ ପେଗାନ୍ ରୋମ ଏବଂ ପାପର ମନୁଷ୍ୟ ଶେଷ ଦିନମାନଙ୍କର ଯୁକ୍ତରାଷ୍ଟ୍ର ଆମେରିକା ଏବଂ ପାପାଳ ରୋମଙ୍କୁ ପ୍ରତିନିଧିତ୍ୱ କରେ। ଏହି ସତ୍ୟକୁ ଭୁଲ୍‌ ବୁଝିବା ମାନେ, ଅନ୍ୟାନ୍ୟ କଥାମାନଙ୍କ ସହିତ, ଏହା ପ୍ରମାଣ କରିବା ଯେ କେହି ବ୍ୟକ୍ତି ଯଦିଓ ଦାବି କରେ ଯେ ସେ ତାଙ୍କ ନିଜସ୍ୱ ବ୍ୟାଖ୍ୟାକୁ “ପ୍ରତିରୂପ ଏବଂ ପୂର୍ବରୂପ” ସିଦ୍ଧାନ୍ତ ଉପରେ ଆଧାର କରୁଛନ୍ତି, ତଥାପି ପ୍ରକୃତରେ ସେ “ପ୍ରତିରୂପ ଏବଂ ପୂର୍ବରୂପ” କୁ ବୁଝୁନାହାନ୍ତି। ଯୁକ୍ତରାଷ୍ଟ୍ର ଆମେରିକାକୁ ପବିତ୍ର ଇତିହାସରେ ଅନେକ ଶକ୍ତି ଦ୍ୱାରା ପ୍ରତିରୂପିତ କରାଯାଇଛି। ପ୍ରତ୍ୟେକ ଦୁଇ-ଶିଙ୍ଗଯୁକ୍ତ ଶକ୍ତି ଶେଷ ଦିନମାନଙ୍କରେ ଯୁକ୍ତରାଷ୍ଟ୍ର ଆମେରିକାକୁ ପ୍ରତିନିଧିତ୍ୱ କରେ, ସେଥି ଇସ୍ରାଏଲର ଉତ୍ତର ଏବଂ ଦକ୍ଷିଣ ରାଜ୍ୟ ହେଉ, ମୀଦ-ପାରସିକ ସାମ୍ରାଜ୍ୟ ହେଉ, କିମ୍ବା ସୋଦୋମ ଏବଂ ମିଶର ଦ୍ୱାରା ପ୍ରତିନିଧିତ ନାସ୍ତିକ ଫ୍ରାନ୍ସ ହେଉ।</w:t>
      </w:r>
    </w:p>
    <w:p>
      <w:pPr>
        <w:pStyle w:val="ArticleBody"/>
        <w:jc w:val="left"/>
      </w:pPr>
      <w:r>
        <w:rPr>
          <w:rFonts w:ascii="Nirmala UI" w:hAnsi="Nirmala UI" w:eastAsia="Nirmala UI" w:cs="Nirmala UI"/>
        </w:rPr>
        <w:t>ଯେ ସମୟରେ ଯୁକ୍ତରାଷ୍ଟ୍ର ପଶୁର ଏକ ପ୍ରତିମୂର୍ତ୍ତି ଏବଂ ପଶୁଙ୍କୁ ଏକ ପ୍ରତିମୂର୍ତ୍ତି ଗଠନ କରେ, ସେହି ସମୟକୁ ଦାନିଏଲ ୨ର ଲୋହା ଓ ମାଟି, ଦାନିଏଲ ୮ରେ ପୁରୁଷ ଓ ସ୍ତ୍ରୀରୂପେ ପ୍ରକାଶ ପାଉଥିବା ଛୋଟ ଶିଙ୍ଗ, ଏବଂ କର୍ମେଲ ପର୍ବତରେ ଏଲିୟାହଙ୍କ ସାକ୍ଷ୍ୟରେ ବାଲଙ୍କ ଭବିଷ୍ୟଦ୍ବକ୍ତାମାନେ ଓ ବନଦେବୀର ପୁରୋହିତମାନଙ୍କ ଦ୍ୱାରା ପୂର୍ବରୂପିତ କରାଯାଇଛି। ହେରୋଦଙ୍କ ମଦ୍ୟମତ ଜନ୍ମଦିନ ଆୟୋଜନର ସାକ୍ଷ୍ୟରେ ସାଲୋମୀ ଯୁକ୍ତରାଷ୍ଟ୍ରର ପୂର୍ବରୂପ ଅଟନ୍ତି। ପର୍ଗାମସ ଯୁକ୍ତରାଷ୍ଟ୍ରର ପୂର୍ବରୂପ ଅଟେ ଏବଂ ତ୍ୟାତିରାକୁ ନେଇଯାଉଥିବା ସମଝୌତାକୁ ଚିହ୍ନଟ କରେ, ଯାହା ଶେଷ ଦିନମାନଙ୍କର ପାପାଳ ଶକ୍ତିର ପୂର୍ବରୂପ ଅଟେ।</w:t>
      </w:r>
    </w:p>
    <w:p>
      <w:pPr>
        <w:pStyle w:val="ArticleBody"/>
        <w:jc w:val="left"/>
      </w:pPr>
      <w:r>
        <w:rPr>
          <w:rFonts w:ascii="Nirmala UI" w:hAnsi="Nirmala UI" w:eastAsia="Nirmala UI" w:cs="Nirmala UI"/>
        </w:rPr>
        <w:t>୪୯୬ ମସିହାରେ ଫ୍ରାଙ୍କମାନଙ୍କର ରାଜା କ୍ଲୋଭିସ୍, ରୋନାଲ୍ଡ ରେଗାନ୍ ଯୁଗରେ ଯୁକ୍ତରାଷ୍ଟ୍ରଙ୍କର ଏକ ପ୍ରତୀକ ଅଟନ୍ତି। ୫୩୩ ମସିହାରେ ଯୁଷ୍ଟିନିଆନ୍, ରବିବାର ନିୟମ ପୂର୍ବରୁ ଡୋନାଲ୍ଡ ଟ୍ରମ୍ପଙ୍କୁ ପ୍ରତିନିଧିତ୍ୱ କରନ୍ତି। ପ୍ରତ୍ୟେକ ପ୍ରତୀକାତ୍ମକ ସମାନତାରେ ଯୁକ୍ତରାଷ୍ଟ୍ର ଶେଷ ଦିନମାନଙ୍କର ପୋପ ସତ୍ତା ସମ୍ମୁଖରେ ଅଧୀନତାରେ ନମନ କରୁଥିବା ସତ୍ତାକୁ ପ୍ରତିନିଧିତ୍ୱ କରେ। ଯେ ସତ୍ତା ଅଧୀନତାରେ ନମନ କରେ, ସେହି ସତ୍ତାକୁ ରୋମ୍‌କୁ ଶ୍ରଦ୍ଧାଞ୍ଜଳି ଅର୍ପଣ କରୁଥିବା ଭାବରେ ଦର୍ଶାଯାଇଛି। ‘ଶ୍ରଦ୍ଧାଞ୍ଜଳି’ ଅର୍ପଣ କରିବାର କାର୍ଯ୍ୟରେ ରାଜାଙ୍କ ସମ୍ମୁଖରେ ନମନ କରିବା ଅନ୍ତର୍ଭୁକ୍ତ, ଯିଏ ମୁଣ୍ଡ ଅଟନ୍ତି।</w:t>
      </w:r>
    </w:p>
    <w:p>
      <w:pPr>
        <w:pStyle w:val="ArticleScripture"/>
        <w:jc w:val="left"/>
      </w:pPr>
      <w:r>
        <w:rPr>
          <w:rFonts w:ascii="Nirmala UI" w:hAnsi="Nirmala UI" w:eastAsia="Nirmala UI" w:cs="Nirmala UI"/>
        </w:rPr>
        <w:t>“ଏହା ପ୍ରଦର୍ଶିତ ହୋଇଛି ଯେ, ଯୁକ୍ତରାଷ୍ଟ୍ର ହେଉଛି ସେହି ଶକ୍ତି ଯାହା ମେମ୍ନାସଦୃଶ ଶିଙ୍ଗ ଥିବା ପଶୁଦ୍ୱାରା ପ୍ରତିନିଧିତ ହୋଇଛି, ଏବଂ ଯେତେବେଳେ ଯୁକ୍ତରାଷ୍ଟ୍ର ରବିବାର ପାଳନକୁ ବାଧ୍ୟତାମୂଳକ କରିବ—ଯାହାକୁ ରୋମ ତାହାର ସର୍ବୋଚ୍ଚତ୍ୱର ବିଶେଷ ସ୍ୱୀକୃତି ବୋଲି ଦାବି କରେ—ସେତେବେଳେ ଏହି ଭବିଷ୍ୟଦ୍ବାଣୀ ପୂର୍ଣ୍ଣ ହେବ। କିନ୍ତୁ ପାପାସନର ପ୍ରତି ଏହି ଶ୍ରଦ୍ଧାଞ୍ଜଳିରେ ଯୁକ୍ତରାଷ୍ଟ୍ର ଏକାକୀ ରହିବ ନାହିଁ। ଯେ ସମସ୍ତ ଦେଶ ଏକ ସମୟରେ ତାହାର ପ୍ରଭୁତ୍ୱକୁ ସ୍ୱୀକାର କରିଥିଲେ, ସେଠାରେ ରୋମର ପ୍ରଭାବ ଏପର୍ଯ୍ୟନ୍ତ ସମ୍ପୂର୍ଣ୍ଣ ନଷ୍ଟ ହୋଇଯାଇନାହିଁ। ଏବଂ ଭବିଷ୍ୟଦ୍ବାଣୀ ତାହାର ଶକ୍ତିର ପୁନଃସ୍ଥାପନକୁ ପୂର୍ବରୁ ଜଣାଇଦେଇଛି। ‘ମୁଁ ଦେଖିଲି, ତାହାର ମୁଣ୍ଡଗୁଡ଼ିକ ମଧ୍ୟରୁ ଗୋଟିଏ ଯେପରି ମୃତ୍ୟୁଘାତ ପ୍ରାପ୍ତ ହୋଇଥିଲା; ଏବଂ ତାହାର ମରଣାନ୍ତକ ଘାତ ସୁସ୍ଥ ହେଲା; ଏବଂ ସମଗ୍ର ଜଗତ ସେହି ପଶୁର ପଛେ ଆଶ୍ଚର୍ୟରେ ଚାଲିଲା।’ ପଦ 3। ସେହି ମରଣାନ୍ତକ ଘାତ ପ୍ରଦାନ କରାଯାଇଥିବା ଘଟଣା 1798 ମସିହାରେ ପାପାସନର ପତନକୁ ସୂଚିତ କରେ।”</w:t>
      </w:r>
    </w:p>
    <w:p>
      <w:pPr>
        <w:pStyle w:val="ArticleScripture"/>
        <w:jc w:val="left"/>
      </w:pPr>
      <w:r>
        <w:rPr>
          <w:rFonts w:ascii="Nirmala UI" w:hAnsi="Nirmala UI" w:eastAsia="Nirmala UI" w:cs="Nirmala UI"/>
        </w:rPr>
        <w:t>ଏହା ପରେ, ଭବିଷ୍ୟଦ୍ବକ୍ତା କହନ୍ତି, ‘ତାହାର ମାରାତ୍ମକ ଘାଉ ସୁସ୍ଥ ହେଲା; ଏବଂ ସମଗ୍ର ପୃଥିବୀ ସେହି ପଶୁର ପଛେ ପଛେ ଆଶ୍ଚର୍ଯ୍ୟଚକିତ ହେଲା।’ ପୌଲ ସ୍ପଷ୍ଟଭାବେ କହିଛନ୍ତି ଯେ ‘ପାପର ମନୁଷ୍ୟ’ ଦ୍ୱିତୀୟ ଆଗମନ ପର୍ଯ୍ୟନ୍ତ ଅବ୍ୟାହତ ରହିବ। 2 ଥେସଲନୀକୀୟ 2:3-8। ସମୟର ସମ୍ପୂର୍ଣ୍ଣ ଶେଷ ପର୍ଯ୍ୟନ୍ତ ସେ ଠକେଇର କାର୍ଯ୍ୟକୁ ଆଗେଇ ନେଇ ଯିବ। ଏବଂ ପ୍ରକାଶିତବାକ୍ୟର ଲେଖକ, ପାପତ୍ୱକୁ ଉଦ୍ଦିଶ୍ୟ କରି ମଧ୍ୟ, ଘୋଷଣା କରନ୍ତି: ‘ଯେମାନଙ୍କର ନାମ ଜୀବନର ପୁସ୍ତକରେ ଲିଖାଯାଇନାହିଁ, ପୃଥିବୀରେ ବାସ କରୁଥିବା ସମସ୍ତେ ତାହାକୁ ଉପାସନା କରିବେ।’ ପ୍ରକାଶିତ ବାକ୍ୟ 13:8। ପୁରାତନ ଓ ନୂତନ—ଉଭୟ ଜଗତରେ, ରୋମୀୟ ଚର୍ଚ୍ଚର କର୍ତ୍ତୃତ୍ୱ ଉପରେ ମାତ୍ର ଆଧାରିତ ରବିବାର ପ୍ରଥାକୁ ଯେ ସମ୍ମାନ ଦିଆଯିବ, ସେହି ସମ୍ମାନରେ ପାପତ୍ୱ ଶ୍ରଦ୍ଧାଞ୍ଜଳି ଗ୍ରହଣ କରିବ।” The Great Controversy, 578.</w:t>
      </w:r>
    </w:p>
    <w:p>
      <w:pPr>
        <w:pStyle w:val="ArticleBody"/>
        <w:jc w:val="left"/>
      </w:pPr>
      <w:r>
        <w:rPr>
          <w:rFonts w:ascii="Nirmala UI" w:hAnsi="Nirmala UI" w:eastAsia="Nirmala UI" w:cs="Nirmala UI"/>
        </w:rPr>
        <w:t>ଶେଷ ବାକ୍ୟଟି ଅଧିକ ପ୍ରମାଣ ପ୍ରଦାନ କରେ ଯେ ସିଷ୍ଟର ହ୍ୱାଇଟ୍ “ପୁରୁଣା ବିଶ୍ୱ” ବାକ୍ୟପ୍ରୟୋଗକୁ ୟୁରୋପ୍‌ର ପ୍ରତୀକ ଭାବେ ଏବଂ “ନୂତନ ବିଶ୍ୱ”କୁ ଆମେରିକାମାନଙ୍କର ପ୍ରତୀକ ଭାବେ ବୁଝୁଥିଲେ। ଏହା ଯେପରି ଅଛି, ଯୁକ୍ତରାଷ୍ଟ୍ର ପାପାଳ ଶକ୍ତିକୁ ଶ୍ରଦ୍ଧାଞ୍ଜଳି ଦେଇଥାଏ ଏବଂ ଅନ୍ୟ ସମସ୍ତ ବିଶ୍ୱକୁ ମଧ୍ୟ ସେହିପରି କରିବାକୁ ବାଧ୍ୟ କରେ। ଏହା ଯୁକ୍ତରାଷ୍ଟ୍ରକୁ ପାପାଳ ଶକ୍ତିର ନିର୍ଦ୍ଦେଶନାର ଅଧୀନରେ ଥିବା ବୋଲି ଚିହ୍ନିତ କରେ। ଯିଶାୟଙ୍କର “ମୁଣ୍ଡ”କୁ ବୁଝିବା ଉପରେ ନିର୍ଦ୍ଧାରିତ ହେବା ପାଇଁ ତାଙ୍କର ପରିଚୟ ଏବଂ ଜୋରଦାର ଗୁରୁତ୍ୱାରୋପ ଏହି କାରଣରେ ତାହାର ଦିବ୍ୟ ଉଦ୍ଦେଶ୍ୟକୁ ପ୍ରକାଶ କରେ ଯେ “ମୁଣ୍ଡ” ନାମକ ପ୍ରତୀକଟି ବାହ୍ୟ ଭବିଷ୍ୟଦ୍ବାଣୀର ରେଖାକୁ ବୁଝିବା ପାଇଁ ଏବଂ ଏହାସହ ଆନ୍ତରିକ ଭବିଷ୍ୟଦ୍ବାଣୀର ରେଖାକୁ ବୁଝିବା ପାଇଁ ମଧ୍ୟ ଗୋଟିଏ କୁଞ୍ଜିରୂପେ ପରିଣତ ହୁଏ।</w:t>
      </w:r>
    </w:p>
    <w:p>
      <w:pPr>
        <w:pStyle w:val="ArticleScripture"/>
        <w:jc w:val="left"/>
      </w:pPr>
      <w:r>
        <w:rPr>
          <w:rFonts w:ascii="Nirmala UI" w:hAnsi="Nirmala UI" w:eastAsia="Nirmala UI" w:cs="Nirmala UI"/>
        </w:rPr>
        <w:t>କାରଣ ସିରିଆର ମୁଣ୍ଡ ହେଉଛି ଦମାସ୍କସ, ଏବଂ ଦମାସ୍କସର ମୁଣ୍ଡ ହେଉଛି ରେଜିନ୍; ଏବଂ ପାଞ୍ଚଷଟି ବର୍ଷର ମଧ୍ୟରେ ଏଫ୍ରାଇମ୍ ଏପରି ଭାବେ ଭଙ୍ଗିତ ହେବ ଯେ ସେ ଆଉ ଏକ ଜାତି ରହିବ ନାହିଁ। ଏବଂ ଏଫ୍ରାଇମ୍ର ମୁଣ୍ଡ ହେଉଛି ସାମାରିଆ, ଏବଂ ସାମାରିଆର ମୁଣ୍ଡ ହେଉଛି ରେମାଲିଆହର ପୁଅ। ଯଦି ତୁମେ ବିଶ୍ୱାସ କରିବ ନାହାଁ, ନିଶ୍ଚୟ ତୁମେ ସ୍ଥିର କରାଯିବ ନାହିଁ। ଯିଶାୟା 7:8, 9.</w:t>
      </w:r>
    </w:p>
    <w:p>
      <w:pPr>
        <w:pStyle w:val="ArticleBody"/>
        <w:jc w:val="left"/>
      </w:pPr>
      <w:r>
        <w:rPr>
          <w:rFonts w:ascii="Nirmala UI" w:hAnsi="Nirmala UI" w:eastAsia="Nirmala UI" w:cs="Nirmala UI"/>
        </w:rPr>
        <w:t>ଶେଷ ଦିନମାନଙ୍କରେ, ଯେ ସମୟରେ ପ୍ରତ୍ୟେକ ଭବିଷ୍ୟଦ୍ଦବକ୍ତାଙ୍କର ସାକ୍ଷ୍ୟ କାର୍ଯ୍ୟକ୍ଷମ ରହେ, ତୁମ ଜନଙ୍କର “ଲୁଟେରାମାନେ” ଦର୍ଶନକୁ ସ୍ଥାପିତ କରନ୍ତି। ଭବିଷ୍ୟଦ୍ବାଣୀର ଆତ୍ମାଙ୍କର ଅଧିକାର ଅନୁସାରେ, ଏବଂ ହବକ୍କୁକଙ୍କର ଦୁଇଟି ପବିତ୍ର ଚାର୍ଟରେ ପ୍ରତିନିଧିତ ଆଡଭେଣ୍ଟିଜମ୍‌ର ମୂଳଭୂତ ସତ୍ୟମାନଙ୍କ ସହ ସମ୍ମତିରେ, “ଲୁଟେରାମାନେ” ରୋମର ଏକ ପ୍ରତୀକ। ଖ୍ରୀଷ୍ଟ ପୂର୍ବ ୨୦୦ରେ ଯେତେବେଳେ ପୂଜକୀୟ ରୋମ ପ୍ରଥମ ଥର ପାଇଁ ଇତିହାସରେ ପ୍ରବେଶ କଲା, ସେତେବେଳେ ସେମାନେ ଶେଷ ଦିନମାନଙ୍କର ଆଧୁନିକ ରୋମର ପୂର୍ବଛାୟା ହେଲେ। ଏହି ଭବିଷ୍ୟଦ୍ବାଣୀମୂଳକ ସତ୍ୟ ହିଁ ଶେଷ ଦିନମାନଙ୍କର ଭବିଷ୍ୟଦ୍ଦର୍ଶନକୁ ସ୍ଥାପିତ କରେ, ଏବଂ ଯଦି ତୁମେ ଏହା ଦେଖିବାକୁ ଅସ୍ୱୀକାର କର, ଯେ ଆଧୁନିକ ରୋମର “ମୁଣ୍ଡ” ହେଉଛି ପାପାଳ ଶକ୍ତି, ତେବେ ନିଶ୍ଚୟ ତୁମେ ସ୍ଥିର କରାଯିବ ନାହିଁ।</w:t>
      </w:r>
    </w:p>
    <w:p>
      <w:pPr>
        <w:pStyle w:val="ArticleScripture"/>
        <w:jc w:val="left"/>
      </w:pPr>
      <w:r>
        <w:rPr>
          <w:rFonts w:ascii="Nirmala UI" w:hAnsi="Nirmala UI" w:eastAsia="Nirmala UI" w:cs="Nirmala UI"/>
        </w:rPr>
        <w:t>“ଜଗତ ଝଡ଼, ଯୁଦ୍ଧ ଓ ବିରୋଧରେ ପୂର୍ଣ୍ଣ। ତଥାପି ଗୋଟିଏ ମୁଖ୍ୟର ଅଧୀନରେ—ପୋପୀୟ ଶକ୍ତିର ଅଧୀନରେ—ଲୋକମାନେ ତାଙ୍କ ସାକ୍ଷୀମାନଙ୍କର ବ୍ୟକ୍ତିରେ ପରମେଶ୍ୱରଙ୍କ ବିରୋଧ କରିବା ପାଇଁ ଏକତ୍ରିତ ହେବେ।” Testimonies, volume 7, 182.</w:t>
      </w:r>
    </w:p>
    <w:p>
      <w:pPr>
        <w:pStyle w:val="ArticleBody"/>
        <w:jc w:val="left"/>
      </w:pPr>
      <w:r>
        <w:rPr>
          <w:rFonts w:ascii="Nirmala UI" w:hAnsi="Nirmala UI" w:eastAsia="Nirmala UI" w:cs="Nirmala UI"/>
        </w:rPr>
        <w:t>ଯଦି ତୁମ୍ଭମାନଙ୍କର ଶୁଣିବା ପାଇଁ କାନ ଅଛି, ତେବେ ତୁମେ ବୁଝିପାରିବ ଯେ ଖ୍ରୀଷ୍ଟଙ୍କ ଯୁଗର ଯିହୂଦୀମାନଙ୍କର ଏକ ପ୍ରମୁଖ ବିଫଳତା ଥିଲା ଏହି, ଯେ ସେମାନେ “ଛାୟା”କୁ “ବାସ୍ତବତା” ବୋଲି ଚିହ୍ନଟ କରିଥିଲେ। କ୍ରୁଶର ପୂର୍ବରୁ ଓ ପରେ ଥିବା ଯିହୂଦୀମାନେ ନିଜମାନଙ୍କର ଉପାସନା-ବ୍ୟବସ୍ଥାର ଆଦର୍ଶରୂପଗୁଡ଼ିକ ଉପରେ ଭରସା କରିଥିଲେ, ଏବଂ ପ୍ରତିରୂପ-ପୂରଣକୁ ପ୍ରତ୍ୟାଖ୍ୟାନ କରିଥିଲେ। ସେମାନେ ଯୁକ୍ତି କରିଥିଲେ ଯେ “ଛାୟା”ହିଁ “ବାସ୍ତବତା”, ଏବଂ ଏହା କରିବା ଦ୍ୱାରା ସେମାନେ ପ୍ରେରିତ ଅଭିଲେଖରେ ଶେଷ ଦିନମାନଙ୍କର ଏକ ଏମିତି ଜନସମୂହକୁ ଛାଡ଼ି ଯାଇଛନ୍ତି, ଯେମାନେ ମଧ୍ୟ ଛାୟାକୁ ବାସ୍ତବତା ବୋଲି ଚିହ୍ନଟ କରିବେ।</w:t>
      </w:r>
    </w:p>
    <w:p>
      <w:pPr>
        <w:pStyle w:val="ArticleBody"/>
        <w:jc w:val="left"/>
      </w:pPr>
      <w:r>
        <w:rPr>
          <w:rFonts w:ascii="Nirmala UI" w:hAnsi="Nirmala UI" w:eastAsia="Nirmala UI" w:cs="Nirmala UI"/>
        </w:rPr>
        <w:t>ଯେତେବେଳେ ଯୁକ୍ତରାଷ୍ଟ୍ର ପଶୁର ଏକ ପ୍ରତିମୂର୍ତ୍ତି ଗଠନ କରେ, ସେତେବେଳେ ସେମାନେ ପଶୁର ଏକ ଛାୟା ଗଠନ କରୁଛନ୍ତି। ସେମାନେ ବସ୍ତୁସ୍ୱରୂପର ଏକ ଛାୟା ଗଠନ କରୁଛନ୍ତି, କାରଣ ପ୍ରତିମୂର୍ତ୍ତି ହେଉଛି ଏକ ପ୍ରତୀକାତ୍ମକ ପୂର୍ବରୂପ। ଯୁକ୍ତରାଷ୍ଟ୍ରକୁ, ଯେତେବେଳେ ସେ ପଶୁର ପ୍ରତିମୂର୍ତ୍ତି ଗଠନ କରେ, ଆଧୁନିକ ରୋମର ପ୍ରତୀକ ଭାବେ ଚିହ୍ନଟ କରିବାର ଅର୍ଥ ହେଲା, ପ୍ରାଚୀନ ଇସ୍ରାଏଲଙ୍କ ଦ୍ୱାରା ମହା ପ୍ରତିରୂପର ପ୍ରତ୍ୟାଖ୍ୟାନ ଓ କ୍ରୁଶାରୋପଣ ସହିତ ତାହାକୁ ସମାନାନ୍ତର କରିବା।</w:t>
      </w:r>
    </w:p>
    <w:p>
      <w:pPr>
        <w:pStyle w:val="ArticleBody"/>
        <w:jc w:val="left"/>
      </w:pPr>
      <w:r>
        <w:rPr>
          <w:rFonts w:ascii="Nirmala UI" w:hAnsi="Nirmala UI" w:eastAsia="Nirmala UI" w:cs="Nirmala UI"/>
        </w:rPr>
        <w:t>ଯେମାନେ ଏହି ତ୍ରୁଟିପୂର୍ଣ୍ଣ ଧାରଣାକୁ ଶିକ୍ଷା ଦେଇଥାନ୍ତି ଯେ ଯୁକ୍ତରାଷ୍ଟ୍ର “ତୁମ ଲୋକଙ୍କର ଲୁଟେରାମାନେ,” ସେମାନେ type ଓ antitype ର ବ୍ୟବହାର ବିଷୟରେ ବହୁତ କଥା କହନ୍ତି, ଏବଂ ସେମାନେ ପ୍ରାୟତଃ ଯୁକ୍ତରାଷ୍ଟ୍ରକୁ “ପଶୁର ପ୍ରତିମୂର୍ତ୍ତି” ବୋଲି ଚିହ୍ନଟ କରନ୍ତି ଏବଂ କିଛି ପରି ସେହିଭଳି ଭାବନ୍ତି ଯେ ଯୁକ୍ତରାଷ୍ଟ୍ରକୁ “ପଶୁର ପ୍ରତିମୂର୍ତ୍ତି” ବୋଲି ଚିହ୍ନଟ କରିବା ଦ୍ୱାରା ଯେପରିକି ପ୍ରମାଣ ହୁଏ ଯେ ଯୁକ୍ତରାଷ୍ଟ୍ର ହିଁ “ଲୁଟେରାମାନେ”। ଯଦି ସେମାନେ ସତ୍ୟ ସତ୍ୟই “type ଓ antitype” ର ମୂଳ ନୀତିମାନଙ୍କ ଦ୍ୱାରା ନିଜମାନଙ୍କୁ ଶାସିତ ହେବାକୁ ଦେଇଥାନ୍ତେ, ତେବେ ସେମାନେ ଶୀଘ୍ର ଦେଖିପାରିଥାନ୍ତେ ଯେ ଯୁକ୍ତରାଷ୍ଟ୍ରର ସେହି ଭବିଷ୍ୟଦ୍ବାଣୀମୂଳକ ଭୂମିକା, ଯାହା ଈଶ୍ୱରଙ୍କ ବାକ୍ୟରେ ପୁନଃପୁନଃ ପ୍ରତୀକୀକୃତ ହୋଇଛି, ଯୁକ୍ତରାଷ୍ଟ୍ରକୁ ସେହି ଶକ୍ତି ଭାବରେ ଚିହ୍ନଟ କରେ ଯେଉଁଥି ହେଉଛି ପାପାଳ କର୍ତ୍ତୃତ୍ୱର ଅଧୀନତାରେ। ସେମାନେ ଦେଖିପାରିଥାନ୍ତେ ଯେ ସନ୍ଦର୍ଭବିନ୍ଦୁ ଭାବେ “ପଶୁ” ବିନା, ଅସ୍ତିତ୍ୱହୀନ “ପଶୁର ପ୍ରତିମୂର୍ତ୍ତି” କୁ ଚିହ୍ନଟ କରିବା ଅସଙ୍ଗତ। “ପଶୁର ପ୍ରତିମୂର୍ତ୍ତି” କୁ ପରିଭାଷିତ କରିପାରେ କେବଳ “ପଶୁ” ନିଜେ; କାରଣ ପାପାଳ ଶକ୍ତି ହିଁ ସେହି looking glass vision ମଧ୍ୟରେ ସେହି ପ୍ରତିମୂର୍ତ୍ତିକୁ ସ୍ଥାପିତ କରେ।</w:t>
      </w:r>
    </w:p>
    <w:p>
      <w:pPr>
        <w:pStyle w:val="ArticleBody"/>
        <w:jc w:val="left"/>
      </w:pPr>
      <w:r>
        <w:rPr>
          <w:rFonts w:ascii="Nirmala UI" w:hAnsi="Nirmala UI" w:eastAsia="Nirmala UI" w:cs="Nirmala UI"/>
        </w:rPr>
        <w:t>ଯୁକ୍ତରାଷ୍ଟ୍ର ପଶୁର ଏକ ପ୍ରତିମୂର୍ତ୍ତି ଗଠନ କରୁଥିବା ଭବିଷ୍ୟଦ୍ବାଣୀର ସମାନାନ୍ତର ରେଖା ହେଉଛି, ଯେତେବେଳେ ସତ୍ୟ ପ୍ରୋଟେଷ୍ଟାଣ୍ଟବାଦର ସିଙ୍ଗ ଖ୍ରୀଷ୍ଟଙ୍କ ଏକ ପ୍ରତିମୂର୍ତ୍ତି ଗଠନ କରେ। ସେହି ଗଠନ ବିଶେଷରୂପେ ଦାନିଏଲ ପୁସ୍ତକର ଦଶମ ଅଧ୍ୟାୟରେ ପରିଚିହ୍ନିତ ହୋଇଛି, ଯେତେବେଳେ ଦାନିଏଲ “ମାରାହ୍” ଦର୍ଶନକୁ ଅବଲୋକନ କରନ୍ତି, ଯାହା “ଦର୍ପଣ” ଦର୍ଶନ ଅଟେ। ଦାନିଏଲ ସେମାନଙ୍କ ପ୍ରତିନିଧିତ୍ୱ କରନ୍ତି ଯେମାନେ ଖ୍ରୀଷ୍ଟଙ୍କୁ ଅବଲୋକନ କରନ୍ତି, ଏବଂ ଏପରି କରିବାରେ ସେମାନେ ଖ୍ରୀଷ୍ଟଙ୍କ ଚରିତ୍ରକୁ ପ୍ରତିଫଳିତ କରନ୍ତି। ଯଦି ଖ୍ରୀଷ୍ଟଙ୍କ ଦର୍ଶନ ଦାନିଏଲଙ୍କ ସମ୍ମୁଖରେ ପ୍ରଦର୍ଶିତ ହୋଇନଥାନ୍ତା, ତେବେ ସେ ଖ୍ରୀଷ୍ଟଙ୍କ ଚରିତ୍ରକୁ ପ୍ରତିଫଳିତ କରିବାରେ ଅସମର୍ଥ ହେଇଥାନ୍ତେ। ଖ୍ରୀଷ୍ଟଙ୍କ ଏକ ପ୍ରତିମୂର୍ତ୍ତିକୁ ଅନ୍ତରେ ଗଠନ କରିବା ବିଷୟରେ ଦଶମ ଅଧ୍ୟାୟରେ ଦାନିଏଲଙ୍କ ଦ୍ୱାରା ପ୍ରତିନିଧିତ ଏକ ଶତ ଚଉଳିଶ ହଜାରଙ୍କ ପାଇଁ, ସେମାନେ ନିଶ୍ଚୟ ତାଙ୍କର ଚରିତ୍ରକୁ ଅବଲୋକନ କରିବାକୁ ପଡିବ। ଅବଲୋକନ କରିବା ଦ୍ୱାରା ସେମାନେ ପରିବର୍ତ୍ତିତ ହୁଅନ୍ତି।</w:t>
      </w:r>
    </w:p>
    <w:p>
      <w:pPr>
        <w:pStyle w:val="ArticleScripture"/>
        <w:jc w:val="left"/>
      </w:pPr>
      <w:r>
        <w:rPr>
          <w:rFonts w:ascii="Nirmala UI" w:hAnsi="Nirmala UI" w:eastAsia="Nirmala UI" w:cs="Nirmala UI"/>
        </w:rPr>
        <w:t>କିନ୍ତୁ ଆମେ ସମସ୍ତେ ଉନ୍ମୁକ୍ତ ମୁଖରେ, ଦର୍ପଣରେ ପରି ପ୍ରଭୁଙ୍କ ମହିମାକୁ ନିରୀକ୍ଷଣ କରୁଥିବାବେଳେ, ପ୍ରଭୁଙ୍କ ଆତ୍ମା ଦ୍ୱାରା, ମହିମାରୁ ମହିମାକୁ ସେହି ଏକେ ପ୍ରତିମୂର୍ତ୍ତିରେ ପରିଣତ ହେଉଛୁ। ୨ କରିନ୍ଥୀୟ ୩:୧୮।</w:t>
      </w:r>
    </w:p>
    <w:p>
      <w:pPr>
        <w:pStyle w:val="ArticleBody"/>
        <w:jc w:val="left"/>
      </w:pPr>
      <w:r>
        <w:rPr>
          <w:rFonts w:ascii="Nirmala UI" w:hAnsi="Nirmala UI" w:eastAsia="Nirmala UI" w:cs="Nirmala UI"/>
        </w:rPr>
        <w:t>ଦଶମ ଅଧ୍ୟାୟରେ ଦାନିଏଲ୍ ଯେ “ମାରାହ” ଦର୍ଶନ ଦେଖିଥିଲେ, ସେହି ଶବ୍ଦର ହିବ୍ରୁ ପରିଭାଷା ହେଉଛି “ଏକ ଦର୍ଶନ; ଏହା ସହିତ (କାରକ ଅର୍ଥରେ) ଏକ ଆଇନା: —ଦର୍ପଣ, ଦର୍ଶନ।” ପୂର୍ବବର୍ତ୍ତୀ ପଦରେ “glass” ଭାବେ ଅନୁବାଦ ହୋଇଥିବା ଗ୍ରୀକ ଶବ୍ଦର ଅର୍ଥ ହେଉଛି ନିଜକୁ ଆଇନାରେ ଦେଖିବା, ଅର୍ଥାତ୍ ପ୍ରତିବିମ୍ବିତ ହୋଇ ଦେଖିବା (ରୂପକ ଅର୍ଥରେ): —ଆଇନାରେ ଦେଖିବା ପରି ନିହାରିବା।</w:t>
      </w:r>
    </w:p>
    <w:p>
      <w:pPr>
        <w:pStyle w:val="ArticleBody"/>
        <w:jc w:val="left"/>
      </w:pPr>
      <w:r>
        <w:rPr>
          <w:rFonts w:ascii="Nirmala UI" w:hAnsi="Nirmala UI" w:eastAsia="Nirmala UI" w:cs="Nirmala UI"/>
        </w:rPr>
        <w:t>ଯାକୁବ ମଧ୍ୟ ଦର୍ପଣ ସହିତ ସମ୍ବନ୍ଧିତ ସତ୍ୟର ଗୋଟିଏ ପ୍ରସଙ୍ଗକୁ ପ୍ରସ୍ତୁତ କରନ୍ତି।</w:t>
      </w:r>
    </w:p>
    <w:p>
      <w:pPr>
        <w:pStyle w:val="ArticleScripture"/>
        <w:jc w:val="left"/>
      </w:pPr>
      <w:r>
        <w:rPr>
          <w:rFonts w:ascii="Nirmala UI" w:hAnsi="Nirmala UI" w:eastAsia="Nirmala UI" w:cs="Nirmala UI"/>
        </w:rPr>
        <w:t>ଯେହେତୁ କେହି ବାକ୍ୟର ଶ୍ରୋତା ହୋଇ କର୍ତ୍ତା ନୁହେଁ, ସେ ଆଇନାରେ ନିଜ ସ୍ୱାଭାବିକ ମୁହଁକୁ ଦେଖୁଥିବା ଏକ ମଣିଷ ସଦୃଶ; କାରଣ ସେ ନିଜକୁ ଦେଖି ଚାଲିଯାଏ, ଏବଂ ସହସା ସେ କି ପ୍ରକାର ମଣିଷ ଥିଲା, ତାହା ଭୁଲିଯାଏ। କିନ୍ତୁ ଯେ କେହି ସ୍ୱାଧୀନତାର ସିଦ୍ଧ ବ୍ୟବସ୍ଥାକୁ ନିକଟରୁ ନିରୀକ୍ଷଣ କରେ ଏବଂ ତାହାରେ ଅବିଚଳ ରହେ, ସେ ଭୁଲିଯାଉଥିବା ଶ୍ରୋତା ନୁହେଁ, ବରଂ କାର୍ଯ୍ୟର କର୍ତ୍ତା ହୋଇ, ସେହି ମଣିଷ ନିଜ କର୍ମରେ ଧନ୍ୟ ହେବ। ଯାକୁବ 1:23–25।</w:t>
      </w:r>
    </w:p>
    <w:p>
      <w:pPr>
        <w:pStyle w:val="ArticleBody"/>
        <w:jc w:val="left"/>
      </w:pPr>
      <w:r>
        <w:rPr>
          <w:rFonts w:ascii="Nirmala UI" w:hAnsi="Nirmala UI" w:eastAsia="Nirmala UI" w:cs="Nirmala UI"/>
        </w:rPr>
        <w:t>ଯଦି ଆମେ ସତ୍ୟକୁ ଭଲପାଉ, ଏବଂ ଏହି କାରଣରୁ ଆମେ ବାକ୍ୟର କର୍ତ୍ତା ହୁଅଁ, ତେବେ ଯେ ଦର୍ପଣରେ ଆମେ ନିହାରୁଛୁ, ସେହି ହେଉଛି ସ୍ୱାଧୀନତାର ସମ୍ପୂର୍ଣ୍ଣ ବ୍ୟବସ୍ଥା; କିନ୍ତୁ ଯଦି ଆମେ ସତ୍ୟକୁ ଭଲ ନପାଉ, ଏବଂ ପରେ ନିଜ ନିଜ ପଥରେ ଚାଲିଯାଉ, ଯେପରି ଦାନିଏଲଙ୍କ ସହିତ ଥିବାମାନେ ପଳାଇଗଲେ, ତେବେ ସେହି ଦର୍ପଣ କେବଳ ଆମର ନିଜ ପ୍ରତିବିମ୍ବମାତ୍ର ଅଟେ।</w:t>
      </w:r>
    </w:p>
    <w:p>
      <w:pPr>
        <w:pStyle w:val="ArticleScripture"/>
        <w:jc w:val="left"/>
      </w:pPr>
      <w:r>
        <w:rPr>
          <w:rFonts w:ascii="Nirmala UI" w:hAnsi="Nirmala UI" w:eastAsia="Nirmala UI" w:cs="Nirmala UI"/>
        </w:rPr>
        <w:t>“ପରମେଶ୍ୱରଙ୍କ ବ୍ୟବସ୍ଥା ସେହି ଆଇନା, ଯାହା ମଣିଷ ଯେପରି ଅଛି ସେହିପରି ତାହାର ସମ୍ପୂର୍ଣ୍ଣ ପ୍ରତିଫଳନ ପ୍ରଦର୍ଶନ କରେ, ଏବଂ ତାଙ୍କ ସମ୍ମୁଖରେ ଠିକ୍ ସଦୃଶ୍ୟକୁ ଧାରଣ କରାଏ। କେହି କେହି ଏହି ଚିତ୍ରରୁ ମୁହଁ ଫେରାଇ ତାହାକୁ ଭୁଲିଯିବେ, ଯେତେବେଳେ ଅନ୍ୟମାନେ ବ୍ୟବସ୍ଥା ବିରୁଦ୍ଧରେ ନିନ୍ଦାସୂଚକ ଅପମାନଜନକ ଉପାଧି ପ୍ରୟୋଗ କରିବେ, ଯେପରି ଏହାଦ୍ୱାରା ତାଙ୍କର ଚରିତ୍ରଗତ ଦୋଷ ସୁସ୍ଥ ହୋଇଯିବ। କିନ୍ତୁ ଆଉ କେହି କେହି, ଯେମାନେ ବ୍ୟବସ୍ଥା ଦ୍ୱାରା ଦୋଷୀ ସାବ୍ୟସ୍ତ ହୁଅନ୍ତି, ସେମାନେ ନିଜ ଅପରାଧଗୁଡ଼ିକ ପାଇଁ ଅନୁତାପ କରିବେ ଏବଂ ଖ୍ରୀଷ୍ଟଙ୍କ ଗୁଣଗରିମାରେ ବିଶ୍ୱାସ ଦ୍ୱାରା ଖ୍ରୀଷ୍ଟିୟ ଚରିତ୍ରକୁ ସିଦ୍ଧ କରିବେ।” Faith and Works, 31.</w:t>
      </w:r>
    </w:p>
    <w:p>
      <w:pPr>
        <w:pStyle w:val="ArticleBody"/>
        <w:jc w:val="left"/>
      </w:pPr>
      <w:r>
        <w:rPr>
          <w:rFonts w:ascii="Nirmala UI" w:hAnsi="Nirmala UI" w:eastAsia="Nirmala UI" w:cs="Nirmala UI"/>
        </w:rPr>
        <w:t>ଦାନିଏଲ ନିଜକୁ ଦର୍ପଣ-ଦର୍ଶନରେ ଦେଖିଲେ ନାହିଁ; ସେ ଖ୍ରୀଷ୍ଟଙ୍କୁ ଦେଖିଲେ, ଯିଏ ଯାକୁବଙ୍କ ସ୍ୱାଧୀନତାର ସିଦ୍ଧ ବ୍ୟବସ୍ଥାର ସମ୍ପୂର୍ଣ୍ଣ ପ୍ରତିରୂପ ଅଟନ୍ତି।</w:t>
      </w:r>
    </w:p>
    <w:p>
      <w:pPr>
        <w:pStyle w:val="ArticleScripture"/>
        <w:jc w:val="left"/>
      </w:pPr>
      <w:r>
        <w:rPr>
          <w:rFonts w:ascii="Nirmala UI" w:hAnsi="Nirmala UI" w:eastAsia="Nirmala UI" w:cs="Nirmala UI"/>
        </w:rPr>
        <w:t>“ପୃଥିବୀରେ ଖ୍ରୀଷ୍ଟଙ୍କ ଜୀବନ ଦୈବୀୟ ବ୍ୟବସ୍ଥାର ଏକ ସଂପୂର୍ଣ୍ଣ ପ୍ରତିଫଳନ ଅଟେ। ତାହାଙ୍କ ମଧ୍ୟରେ ଜୀବନ, ଆଶା ଓ ଆଲୋକ ଅଛି। ତାହାଙ୍କୁ ନିହାର, ଏବଂ ତୁମେ ଚରିତ୍ରରୁ ଚରିତ୍ରକୁ ସେହି ଏକେଇ ସାଦୃଶ୍ୟରେ ପରିବର୍ତ୍ତିତ ହେବ।” Signs of the Times, May 10, 1910.</w:t>
      </w:r>
    </w:p>
    <w:p>
      <w:pPr>
        <w:pStyle w:val="ArticleBody"/>
        <w:jc w:val="left"/>
      </w:pPr>
      <w:r>
        <w:rPr>
          <w:rFonts w:ascii="Nirmala UI" w:hAnsi="Nirmala UI" w:eastAsia="Nirmala UI" w:cs="Nirmala UI"/>
        </w:rPr>
        <w:t>ପଶୁର ପ୍ରତିମୂର୍ତ୍ତି ପଶୁକୁହିଁ ପ୍ରତିଫଳିତ କରେ, ଏବଂ ପଶୁର ପ୍ରତିମୂର୍ତ୍ତିର ଗଠନ ହେଉଛି ଈଶ୍ୱରଙ୍କ ଜନଙ୍କ ପାଇଁ ସେହି ମହା ପରୀକ୍ଷା, ଯାହା ଦ୍ୱାରା ସେମାନଙ୍କର ଅନନ୍ତ ଗନ୍ତବ୍ୟ ନିର୍ଣ୍ଣୟ କରାଯିବ। ଯେତେବେଳେ ପ୍ରୋଟେଷ୍ଟାଣ୍ଟ ଚର୍ଚ୍ଚମାନେ ଯୁକ୍ତରାଷ୍ଟ୍ର ସରକାରଙ୍କ ଉପରେ ନିୟନ୍ତ୍ରଣ ଗ୍ରହଣ କରିବେ, ସେତେବେଳେ ସେମାନେ ସେହି ଚର୍ଚ୍ଚ-ରାଜ୍ୟ ବ୍ୟବସ୍ଥାର ଏକ ପ୍ରତିମୂର୍ତ୍ତି ଗଠନ କରିଥିବେ, ଯାହାକୁ ପୋପତନ୍ତ୍ରୀୟ ଶକ୍ତି ସଦା ବ୍ୟବହାର କରିଆସିଛି। ସେହି ସମୟାବଧିରେ ଖ୍ରୀଷ୍ଟଙ୍କର ପ୍ରତିମୂର୍ତ୍ତି ମଧ୍ୟ ତାଙ୍କର ଅନ୍ତିମ-ଦିନର ଜନମାନଙ୍କ ମଧ୍ୟରେ ଗଢ଼ାଯିବ। ତଥାପି, ଯେମାନେ ଦାନିଏଲଙ୍କ ସହିତ ଥିଲେ ସେମାନେ ସେହି ଦର୍ଶନକୁ ଦେଖିଲେ ନାହିଁ, କାରଣ ସେମାନେ ସେହି ଦର୍ଶନରୁ ପଳାଇଗଲେ।</w:t>
      </w:r>
    </w:p>
    <w:p>
      <w:pPr>
        <w:pStyle w:val="ArticleBody"/>
        <w:jc w:val="left"/>
      </w:pPr>
      <w:r>
        <w:rPr>
          <w:rFonts w:ascii="Nirmala UI" w:hAnsi="Nirmala UI" w:eastAsia="Nirmala UI" w:cs="Nirmala UI"/>
        </w:rPr>
        <w:t>ଖ୍ରୀଷ୍ଟଙ୍କ ପ୍ରତିମୂର୍ତ୍ତିର ଗଠନ ଦୁଇ ପ୍ରକାରର ଉପାସକ-ଶ୍ରେଣୀର ପ୍ରକାଶକୁ ଉତ୍ପନ୍ନ କରେ। ଏକ ଶ୍ରେଣୀ ପ୍ରତିଫଳନର ସିଦ୍ଧାନ୍ତକୁ ଅସ୍ୱୀକାର କରେ। ପ୍ରତିଫଳନର ସିଦ୍ଧାନ୍ତକୁ ଏକ ଆଇନା ଦ୍ୱାରା ପ୍ରତିନିଧିତ୍ୱ କରାଯାଇଛି, କାରଣ ଖ୍ରୀଷ୍ଟ ଆଧ୍ୟାତ୍ମିକ ସ୍ୱର୍ଗୀୟ ସତ୍ୟମାନଙ୍କୁ ପ୍ରତିନିଧିତ୍ୱ କରିବା ପାଇଁ ପୃଥିବୀସ୍ଥ ସାର୍ଥକ ବସ୍ତୁମାନଙ୍କୁ ବ୍ୟବହାର କରନ୍ତି।</w:t>
      </w:r>
    </w:p>
    <w:p>
      <w:pPr>
        <w:pStyle w:val="ArticleScripture"/>
        <w:jc w:val="left"/>
      </w:pPr>
      <w:r>
        <w:rPr>
          <w:rFonts w:ascii="Nirmala UI" w:hAnsi="Nirmala UI" w:eastAsia="Nirmala UI" w:cs="Nirmala UI"/>
        </w:rPr>
        <w:t>“ଖ୍ରୀଷ୍ଟଙ୍କ ଦୃଷ୍ଟାନ୍ତମୂଳକ ଶିକ୍ଷାଦାନରେ ସେହି ଏକେ ସିଦ୍ଧାନ୍ତ ଦେଖାଯାଏ, ଯାହା ଜଗତ ପାଇଁ ତାଙ୍କର ନିଜ ମିଶନରେ ପ୍ରକାଶିତ ହୋଇଥିଲା। ଯେପରି ଆମେ ତାଙ୍କର ଦିବ୍ୟ ସ୍ୱଭାବ ଓ ଜୀବନ ସହିତ ପରିଚିତ ହେବାକୁ ପାରିବୁ, ସେଥିପାଇଁ ଖ୍ରୀଷ୍ଟ ଆମର ସ୍ୱଭାବ ଗ୍ରହଣ କରି ଆମ ମଧ୍ୟରେ ବାସ କଲେ। ଦିବ୍ୟତ୍ୱ ମାନବତ୍ୱରେ ପ୍ରକାଶିତ ହେଲା; ଅଦୃଶ୍ୟ ମହିମା ଦୃଶ୍ୟମାନ ମାନବ ଆକାରରେ ଉଦ୍ଘାଟିତ ହେଲା। ମନୁଷ୍ୟ ଜଣାଥିବା ବିଷୟ ଦ୍ୱାରା ଅଜଣା ବିଷୟକୁ ଜାଣିପାରୁଥିଲେ; ସ୍ୱର୍ଗୀୟ ବିଷୟଗୁଡ଼ିକ ପୃଥିବୀସଂବନ୍ଧୀୟ ବିଷୟମାନଙ୍କ ଦ୍ୱାରା ପ୍ରକାଶିତ ହେଲା; ଈଶ୍ୱର ମନୁଷ୍ୟର ସଦୃଶତାରେ ପ୍ରକାଶ୍ୟ ହେଲେ। ଖ୍ରୀଷ୍ଟଙ୍କ ଶିକ୍ଷାଦାନରେ ମଧ୍ୟ ଏହିପରି ହୋଇଥିଲା: ଅଜଣା ବିଷୟ ଜଣାଥିବା ବିଷୟ ଦ୍ୱାରା ଦୃଷ୍ଟାନ୍ତିତ ହେଲା; ଦିବ୍ୟ ସତ୍ୟମାନ ତାହା ସେହି ପୃଥିବୀସଂବନ୍ଧୀୟ ବସ୍ତୁମାନଙ୍କ ଦ୍ୱାରା, ଯାହା ସହ ଲୋକେ ସର୍ବାଧିକ ପରିଚିତ ଥିଲେ।”</w:t>
      </w:r>
    </w:p>
    <w:p>
      <w:pPr>
        <w:pStyle w:val="ArticleScripture"/>
        <w:jc w:val="left"/>
      </w:pPr>
      <w:r>
        <w:rPr>
          <w:rFonts w:ascii="Nirmala UI" w:hAnsi="Nirmala UI" w:eastAsia="Nirmala UI" w:cs="Nirmala UI"/>
        </w:rPr>
        <w:t>“ଶାସ୍ତ୍ର କହେ, ‘ଯୀଶୁ ଏହି ସମସ୍ତ କଥା ଦୃଷ୍ଟାନ୍ତରେ ଜନସମୂହଙ୍କୁ କହିଲେ; … ଯେଣେକି ଭବିଷ୍ୟଦ୍ବକ୍ତାଙ୍କ ଦ୍ୱାରା କୁହାଯାଇଥିବା କଥା ପୂରଣ ହେଉ, ସେ କହିଥିଲେ, ମୁଁ ଦୃଷ୍ଟାନ୍ତରେ ମୋର ମୁଖ ଖୋଲିବି; ଜଗତର ଭିତ୍ତିସ୍ଥାପନାଠାରୁ ଗୁପ୍ତ ରହିଆସିଥିବା କଥାମାନଙ୍କୁ ମୁଁ ପ୍ରକାଶ କରିବି।’ ମାଥିଉ 13:34, 35। ପ୍ରାକୃତିକ ବସ୍ତୁମାନେ ଆତ୍ମିକ ବିଷୟମାନଙ୍କର ମାଧ୍ୟମ ଥିଲେ; ପ୍ରକୃତିର ବସ୍ତୁମାନ ଏବଂ ତାଙ୍କ ଶ୍ରୋତାମାନଙ୍କ ଜୀବନ-ଅନୁଭବ ଲିଖିତ ବାକ୍ୟର ସତ୍ୟଗୁଡ଼ିକ ସହିତ ସମ୍ବଦ୍ଧ କରାଯାଇଥିଲା। ଏପରିଭାବେ ପ୍ରାକୃତିକରୁ ଆତ୍ମିକ ରାଜ୍ୟକୁ ନେଇଯାଇ, ଖ୍ରୀଷ୍ଟଙ୍କ ଦୃଷ୍ଟାନ୍ତଗୁଡ଼ିକ ସେହି ସତ୍ୟ-ଶୃଙ୍ଖଳାର ସଂଯୋଗ-କଡ଼ି, ଯାହା ମନୁଷ୍ୟଙ୍କୁ ଈଶ୍ୱରଙ୍କ ସହିତ, ଏବଂ ପୃଥିବୀକୁ ସ୍ୱର୍ଗ ସହିତ ଏକତ୍ର କରେ।” Christ’s Object Lessons, 17.</w:t>
      </w:r>
    </w:p>
    <w:p>
      <w:pPr>
        <w:pStyle w:val="ArticleBody"/>
        <w:jc w:val="left"/>
      </w:pPr>
      <w:r>
        <w:rPr>
          <w:rFonts w:ascii="Nirmala UI" w:hAnsi="Nirmala UI" w:eastAsia="Nirmala UI" w:cs="Nirmala UI"/>
        </w:rPr>
        <w:t>ପ୍ରତିଫଳନର ଆତ୍ମିକ ସିଦ୍ଧାନ୍ତ, ଯେଉଁ ଦର୍ପଣ କ୍ରିଷ୍ଟଙ୍କୁ ପ୍ରତିନିଧିତ୍ୱ କରେ ତାହାରେ ଦୃଷ୍ଟି ନିବେଶ କରିବା ଦ୍ୱାରା ସମ୍ପାଦିତ ହୁଏ, ଏବଂ “marah” ଦର୍ଶନ ଯେହେତୁ ଏକ କାରଣକାରୀ ଦର୍ଶନ, ସେହିପରି ଦର୍ପଣରେ କ୍ରିଷ୍ଟଙ୍କ ପ୍ରତିଛବି ମାନବଜାତିରେ କ୍ରିଷ୍ଟଙ୍କ ପ୍ରତିଛବିକୁ ଉତ୍ପନ୍ନ କରେ।</w:t>
      </w:r>
    </w:p>
    <w:p>
      <w:pPr>
        <w:pStyle w:val="ArticleBody"/>
        <w:jc w:val="left"/>
      </w:pPr>
      <w:r>
        <w:rPr>
          <w:rFonts w:ascii="Nirmala UI" w:hAnsi="Nirmala UI" w:eastAsia="Nirmala UI" w:cs="Nirmala UI"/>
        </w:rPr>
        <w:t>ଯୁକ୍ତରାଷ୍ଟ୍ର ଆମେରିକା ହିଁ ଦର୍ଶନକୁ ସ୍ଥାପନ କରେ ବୋଲି ଦାବି କରିବା, ଦାନିଏଲଙ୍କ ପ୍ରତିମା ହିଁ ଖ୍ରୀଷ୍ଟଙ୍କୁ ସ୍ଥାପନ କରେ ବୋଲି ଦାବି କରିବା ସମାନ। ଖ୍ରୀଷ୍ଟ ହେଉଛନ୍ତି ଯିଏ ତାଙ୍କର ଚରିତ୍ର ଓ କାର୍ଯ୍ୟର ଦର୍ଶନକୁ ସ୍ଥାପନ କରନ୍ତି, ଏବଂ ପ୍ରତିଖ୍ରୀଷ୍ଟ ହେଉଛି ଯାହା ତାହାର ଚରିତ୍ର ଓ କାର୍ଯ୍ୟର ଦର୍ଶନକୁ ସ୍ଥାପନ କରେ। ଦର୍ଶନ ସେହି ଯାହା ଦର୍ପଣରେ ପ୍ରତିଫଳିତ ହୁଏ, ଏବଂ ଦର୍ଶନ ଦୁଷ୍କର୍ମୀମାନଙ୍କ ଦ୍ୱାରା ସ୍ଥାପିତ ହୁଏ। ପଶୁର ଏକ ପ୍ରତିମାକୁ, ସେହି ପ୍ରତିମାକୁ ପ୍ରକୃତ ପଶୁ ବୋଲି ଚିହ୍ନଟ କରି ଭ୍ରାନ୍ତ ଭାବରେ ବୁଝିବା, ସମାନାନ୍ତର ରେଖା ସୃଷ୍ଟି କରେ।</w:t>
      </w:r>
    </w:p>
    <w:p>
      <w:pPr>
        <w:pStyle w:val="ArticleBody"/>
        <w:jc w:val="left"/>
      </w:pPr>
      <w:r>
        <w:rPr>
          <w:rFonts w:ascii="Nirmala UI" w:hAnsi="Nirmala UI" w:eastAsia="Nirmala UI" w:cs="Nirmala UI"/>
        </w:rPr>
        <w:t>ଅପରିବର୍ତ୍ତିତ ମଣିଷ ଦର୍ପଣରେ ନିଜକୁ ଦେଖେ; କିମ୍ବା ଯଦି ସେ ପରମେଶ୍ୱରଙ୍କ ବ୍ୟବସ୍ଥାକୁ ଦେଖିଥାଏ, ତେବେ ତାହାର ଦାବିଗୁଡ଼ିକୁ ଏଡ଼ାଇବା ପ୍ରୟାସରେ ସେ ସେହି ବ୍ୟବସ୍ଥା ପ୍ରତି ଅବମାନ ନିକ୍ଷେପ କରେ। ପରିବର୍ତ୍ତିତ ମଣିଷ ଦର୍ପଣରେ ଖ୍ରୀଷ୍ଟଙ୍କୁ ଏବଂ ତାଙ୍କ ବ୍ୟବସ୍ଥାକୁ ଦେଖେ। ପାପାସତ୍ତାକୁ ନିରୀକ୍ଷଣ କରି ଏବଂ ତାହାକୁ ପ୍ରତିଲିପି କରି, ଯୁକ୍ତରାଷ୍ଟ୍ର ପାପାସତ୍ତାର ଏକ ପ୍ରତିମୂର୍ତ୍ତି ଗଠନ କରେ। ଖ୍ରୀଷ୍ଟବିରୋଧୀକୁ ଯୁକ୍ତରାଷ୍ଟ୍ର ଦ୍ୱାରା ପ୍ରତିଲିପି କରାଯାଏ।</w:t>
      </w:r>
    </w:p>
    <w:p>
      <w:pPr>
        <w:pStyle w:val="ArticleBody"/>
        <w:jc w:val="left"/>
      </w:pPr>
      <w:r>
        <w:rPr>
          <w:rFonts w:ascii="Nirmala UI" w:hAnsi="Nirmala UI" w:eastAsia="Nirmala UI" w:cs="Nirmala UI"/>
        </w:rPr>
        <w:t>ଲୁସିଫର ଈଶ୍ୱରଙ୍କ ରାଜନୈତିକ ଓ ଧାର୍ମିକ ସିଂହାସନଗୁଡ଼ିକ ଉପରେ ଆସୀନ ହେବାକୁ ଆକାଙ୍କ୍ଷା କରିଥିଲା।</w:t>
      </w:r>
    </w:p>
    <w:p>
      <w:pPr>
        <w:pStyle w:val="ArticleScripture"/>
        <w:jc w:val="left"/>
      </w:pPr>
      <w:r>
        <w:rPr>
          <w:rFonts w:ascii="Nirmala UI" w:hAnsi="Nirmala UI" w:eastAsia="Nirmala UI" w:cs="Nirmala UI"/>
        </w:rPr>
        <w:t>ହେ ପ୍ରଭାତର ପୁତ୍ର, ହେ ଲୁସିଫର, ତୁ କିପରି ସ୍ୱର୍ଗରୁ ପତିତ ହେଲୁ! ଯେ ଜାତିମାନଙ୍କୁ ଦୁର୍ବଳ କରୁଥିଲୁ, ସେ ତୁ କିପରି ଭୂମିକୁ କାଟି ପକାଇଦିଆଗଲୁ! କାରଣ ତୁ ନିଜ ହୃଦୟରେ କହିଥିଲୁ, ‘ମୁଁ ସ୍ୱର୍ଗକୁ ଆରୋହଣ କରିବି; ମୁଁ ମୋର ସିଂହାସନକୁ ଈଶ୍ୱରଙ୍କ ତାରାମାନଙ୍କ ଉପରେ ଉଚ୍ଚ କରିବି; ମୁଁ ଉତ୍ତର ଦିଗର ସୀମାଭାଗରେ ଥିବା ସଭାପର୍ବତ ଉପରେ ମଧ୍ୟ ଆସୀନ ହେବି; ମୁଁ ମେଘମାଳାର ଉଚ୍ଚତାରୁ ଉପରକୁ ଆରୋହଣ କରିବି; ମୁଁ ସର୍ବୋଚ୍ଚଙ୍କ ସଦୃଶ ହେବି।’ ଏହିଜିକିଏଲ 14:12–14।</w:t>
      </w:r>
    </w:p>
    <w:p>
      <w:pPr>
        <w:pStyle w:val="ArticleBody"/>
        <w:jc w:val="left"/>
      </w:pPr>
      <w:r>
        <w:rPr>
          <w:rFonts w:ascii="Nirmala UI" w:hAnsi="Nirmala UI" w:eastAsia="Nirmala UI" w:cs="Nirmala UI"/>
        </w:rPr>
        <w:t>ଶୟତାନ ହେଉଛି ଖ୍ରୀଷ୍ଟବିରୋଧୀ, ଏବଂ ପୋପତନ୍ତ୍ରୀୟ ଶକ୍ତି ମଧ୍ୟ ସେହିପରି। ପୋପତନ୍ତ୍ରୀୟ ଶକ୍ତି କଳିସିଆରେ ଆସୀନ ହୋଇ ୟୁରୋପର ରାଜନୈତିକ ସିଂହାସନଗୁଡ଼ିକ ଉପରେ ଶାସନ କରୁଥିଲା। ଦାନିୟେଲ ଅଧ୍ୟାୟ ଦଶର କାରଣଜନକ ଦର୍ପଣ, ଯେତେବେଳେ ତାହାର ଆତ୍ମିକ ପ୍ରୟୋଗରେ ଦେଖାଯାଏ, ସେହି ଦର୍ଶକମାନଙ୍କୁ ଖ୍ରୀଷ୍ଟଙ୍କ ପ୍ରତିମୂର୍ତ୍ତିରେ ପରିବର୍ତ୍ତିତ କରେ। ସେହି ସତ୍ୟ ଖ୍ରୀଷ୍ଟବିରୋଧୀର ରେଖାକୁ ଶାସନ କରେ। କୌଣସି ଜାତି କିମ୍ବା କୌଣସି ବ୍ୟକ୍ତି ଯେତେବେଳେ ସେହି ଦର୍ପଣ-ଦର୍ଶନକୁ ନିହାରେ, ସେଥିରୁ ଏକ କାରଣଜନକ ପ୍ରଭାବ ଉତ୍ପନ୍ନ ହୁଏ; କାରଣ ତାହା ନିହାରକ ବ୍ୟକ୍ତି କିମ୍ବା ଜାତିର ମଧ୍ୟରେ ନିଜ ପ୍ରତିଛବିକୁ ପୁନରୁତ୍ପାଦନ କରେ, ଏବଂ ତାହାର ଫଳରେ କିମ୍ବା ଖ୍ରୀଷ୍ଟଙ୍କ ପ୍ରତିମୂର୍ତ୍ତି କିମ୍ବା ପଶୁର ପ୍ରତିମୂର୍ତ୍ତି ଉତ୍ପନ୍ନ ହୁଏ। ଏହା ଦାନିୟେଲ ଦ୍ୱାରା ପ୍ରତିନିଧିତ ସେହି ଏକେଇ ପ୍ରଭାବ ସହ ସମାନାନ୍ତର ଅଟେ। ଖ୍ରୀଷ୍ଟ ହେଉଛନ୍ତି ଯିଏ ଦାନିୟେଲଙ୍କ ପାଇଁ ସେହି ଦର୍ଶନକୁ ସ୍ଥାପିତ କଲେ, ଏବଂ ଯେତେବେଳେ ଯୁକ୍ତରାଷ୍ଟ୍ର ପଶୁର ଏକ ପ୍ରତିମୂର୍ତ୍ତି ଗଢ଼େ, ସେତେବେଳେ ଖ୍ରୀଷ୍ଟବିରୋଧୀ ସେଥିପାଇଁ ଦର୍ଶନକୁ ସ୍ଥାପିତ କରେ।</w:t>
      </w:r>
    </w:p>
    <w:p>
      <w:pPr>
        <w:pStyle w:val="ArticleBody"/>
        <w:jc w:val="left"/>
      </w:pPr>
      <w:r>
        <w:rPr>
          <w:rFonts w:ascii="Nirmala UI" w:hAnsi="Nirmala UI" w:eastAsia="Nirmala UI" w:cs="Nirmala UI"/>
        </w:rPr>
        <w:t>ଆମେ ପରବର୍ତ୍ତୀ ଲେଖାରେ ଏହି ଚିନ୍ତାମାନଙ୍କୁ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ତେରହ</dc:title>
  <dc:subject>ରୋମର ବିବାଦଗୁଡ଼ିକ: ପଶୁର ପ୍ରତିମାର ଅନ୍ତିମ ପରୀକ୍ଷାକୁ ବୁଝିବା</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