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ପନ୍ଦରୋଟି</w:t>
      </w:r>
    </w:p>
    <w:p>
      <w:pPr>
        <w:pStyle w:val="ArticleSubtitle"/>
        <w:jc w:val="left"/>
      </w:pPr>
      <w:r>
        <w:rPr>
          <w:rFonts w:ascii="Nirmala UI" w:hAnsi="Nirmala UI" w:eastAsia="Nirmala UI" w:cs="Nirmala UI"/>
        </w:rPr>
        <w:t>ଅନ୍ତିମ ପରୀକ୍ଷା: ପଶୁର ପ୍ରତିମା ସମ୍ବନ୍ଧୀୟ ଭବିଷ୍ୟଦ୍ବାଣୀମୂଳକ ବିବାଦ ପ୍ରତି ଜାଗୃତି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ଆମେ ବର୍ତ୍ତମାନ ପଶୁର ପ୍ରତିମାର ପରୀକ୍ଷାକାଳରେ ଅଛୁ, ଏବଂ ଆଡଭେଣ୍ଟିଜ୍ମର ଇତିହାସରେ ପ୍ରଥମ ଭବିଷ୍ୟଦ୍ବାଣୀମୂଳକ ବିବାଦ ଏବେ ପୁନରାବୃତ୍ତ ହେଉଛି। 2023 ମସିହାର ଜୁଲାଇ ମାସରେ, ମିଖାଏଲ୍ ମହାଦୂତ ଅବତରଣ କଲେ, ଯାହାଦ୍ୱାରା ସୋଦୋମ ଓ ମିଶରର ସେହି ମହାନ ସହରର ରାସ୍ତାରେ ବଧ ହୋଇ ପଡ଼ିଥିବା ଯିହିଜ୍କିଏଲଙ୍କ ଶୁଷ୍କ ମୃତ ଅସ୍ଥିମାନଙ୍କୁ ଜାଗ୍ରତ କରାଯାଏ। ସେଠାରେ, ପ୍ରକାଶିତ ବାକ୍ୟର ଏଗାରୋତିଅ ଅଧ୍ୟାୟରେ, ଆତ୍ମାର ପ୍ରଦାନ ଦ୍ୱାରା ସେମାନଙ୍କୁ ମୃତ୍ୟୁନିଦ୍ରାରୁ ବାହାର କରାଯାଏ। ଯିହିଜ୍କିଏଲଙ୍କ ସତେଇଶତମ ଅଧ୍ୟାୟରେ, ଚାରି ପବନର ସନ୍ଦେଶକୁ ସେହି ସନ୍ଦେଶ ଭାବେ ଚିହ୍ନିତ କରାଯାଇଛି, ଯାହା ମୃତ ଶୁଷ୍କ ଅସ୍ଥିମାନଙ୍କୁ—ଯେଉଁମାନଙ୍କୁ ସମଗ୍ର ଇସ୍ରାଏଲ ଗୃହ ଭାବେ ଚିହ୍ନିତ କରାଯାଇଛି—ପ୍ରଭୁଙ୍କ ସେନାବାହିନୀରେ ପରିଣତ କରେ। ଭବିଷ୍ୟଦ୍ବକ୍ତା ଦାନିଏଲ୍ ଯୋହନଙ୍କ ଦୁଇଜଣ ବଧ ହୋଇଥିବା ସାକ୍ଷୀଙ୍କୁ ପ୍ରତିନିଧିତ୍ୱ କରନ୍ତି, ଏବଂ ସେ ମୃତ ଶୁଷ୍କ ଅସ୍ଥିମାନଙ୍କ ଉପତ୍ୟକାରେ ଥିବାମାନଙ୍କୁ ତଥା ଦୃଷ୍ଟାନ୍ତରେ ଉଲ୍ଲେଖିତ ଜ୍ଞାନୀ କୁମାରୀମାନଙ୍କୁ ମଧ୍ୟ ପ୍ରତିନିଧିତ୍ୱ କରନ୍ତି।</w:t>
      </w:r>
    </w:p>
    <w:p>
      <w:pPr>
        <w:pStyle w:val="ArticleBody"/>
        <w:jc w:val="left"/>
      </w:pPr>
      <w:r>
        <w:rPr>
          <w:rFonts w:ascii="Nirmala UI" w:hAnsi="Nirmala UI" w:eastAsia="Nirmala UI" w:cs="Nirmala UI"/>
        </w:rPr>
        <w:t>ମିଲରୀୟମାନେ ଯେତେବେଳେ ସେହି ଦୃଷ୍ଟାନ୍ତକୁ ପୂରଣ କଲେ, ସେମାନେ ଚିହ୍ନିଲେ ଯେ ସେମାନଙ୍କର ଅନୁଭବ ସେହି ଦୃଷ୍ଟାନ୍ତରେ ପ୍ରତିନିଧିତ ହୋଇଥିଲା। ଏକ ଲକ୍ଷ ଚୌଆଳିଶ ହଜାରଙ୍କୁ ମଧ୍ୟ ଏହା ଚିହ୍ନିବା ଆବଶ୍ୟକ ହେବ ଯେ ସେମାନେ ବିଳମ୍ବର ସମୟରେ ଥିଲେ। ନବମ ଅଧ୍ୟାୟରେ ଦାନିଏଲଙ୍କ ପରି, ସେମାନଙ୍କୁ ଏହା ଚିହ୍ନିବାକୁ ପଡିବ ଯେ ଲେବ୍ୟ ପୁସ୍ତକ ଛବ୍ବିଶର ସାତ ଥର ଦ୍ୱାରା ପ୍ରତିନିଧିତ ଭାବେ ସେମାନେ ଶତ୍ରୁମାନଙ୍କର ଦେଶରେ ଛିଟିଯାଇଛନ୍ତି, ଏବଂ ନେବୁକଦ୍ନେଜରଙ୍କ ପଶୁମାନଙ୍କର ଗୁପ୍ତ ପ୍ରତିମୂର୍ତ୍ତିକୁ ମଧ୍ୟ ବୁଝିବାକୁ ପଡିବ।</w:t>
      </w:r>
    </w:p>
    <w:p>
      <w:pPr>
        <w:pStyle w:val="ArticleBody"/>
        <w:jc w:val="left"/>
      </w:pPr>
      <w:r>
        <w:rPr>
          <w:rFonts w:ascii="Nirmala UI" w:hAnsi="Nirmala UI" w:eastAsia="Nirmala UI" w:cs="Nirmala UI"/>
        </w:rPr>
        <w:t>ଏହି ପ୍ରତ୍ୟେକ ଶ୍ରେଣୀରେ ଈଶ୍ୱରଙ୍କ ବାକ୍ୟରୁ ଗୋଟିଏ ଭବିଷ୍ୟଦ୍ବାଣୀମୂଳକ ପରୀକ୍ଷା ପ୍ରତିନିଧିତ୍ୱ କରାଯାଇଛି। ରାସ୍ତାରେ ପଡ଼ିଥିବା ମୃତ ଦୁଇ ସାକ୍ଷୀ ପୁନରୁତ୍ଥିତ ହେବା ସମୟରେ ଆତ୍ମାରେ ପୂର୍ଣ୍ଣ ହୁଅନ୍ତି। ଯିହେଜ୍କେଲଙ୍କର ମୃତ ଅସ୍ଥିମାନଙ୍କୁ ଗୋଟିଏ ଭବିଷ୍ୟଦ୍ବାଣୀମୂଳକ ସନ୍ଦେଶ ଶୁଣିବାକୁ ଆବଶ୍ୟକ ଥିଲା। ଦାନିଏଲ ଯେତେବେଳେ ନିଜର ଛିତରାହୋଇଥିବା ଅବସ୍ଥା ବିଷୟରେ ସଚେତନ ହେଲେ, ସେତେବେଳେ ସେ ମୋଶା ଓ ଯିରିମିୟଙ୍କ ଲେଖନୀଗୁଡ଼ିକ ଅଧ୍ୟୟନ କରୁଥିଲେ। ଦ୍ୱିତୀୟ ଅଧ୍ୟାୟରେ ଦାନିଏଲ ଓ ସେହି ତିନିଜଣ ଶ୍ରେଷ୍ଠ ପୁରୁଷ ରୂପକାର୍ଥରେ ଏହି ସତ୍ୟ ପ୍ରତି ଜାଗୃତ ହେଲେ ଯେ ସେମାନେ ମୃତ୍ୟୁଦଣ୍ଡର ଆଜ୍ଞା ଅଧୀନରେ ରଖାଯାଇଥିଲେ; ଏବଂ ପରେ ଯେ ଭବିଷ୍ୟଦ୍ବାଣୀମୂଳକ ଆଲୋକ ଲୁଚାଇ ରଖାଯାଇଥିଲା ଏବଂ ପରବର୍ତ୍ତୀକାଳରେ ଅମୁଦ୍ରିତ ହେଲା, ସେହି ଆଲୋକ ଦାନିଏଲ ଓ ତାଙ୍କର ତିନିଜଣ ମିତ୍ରଙ୍କୁ ଉଦ୍ଧାର କଲା। ଦୃଷ୍ଟାନ୍ତର କୁମାରୀମାନେ ମଧ୍ୟରାତ୍ରିରେ ଏକ “କ୍ରନ୍ଦନ” ଦ୍ୱାରା ଜାଗୃତ ହୁଅନ୍ତି। ମିଲେରୀୟମାନେ ସେତେବେଳେ ଜାଗୃତ ହେଲେ, ଯେତେବେଳେ ଖ୍ରୀଷ୍ଟ ଚାର୍ଟର ଆକୃତିଗୁଡ଼ିକରୁ ନିଜ ହାତ ହଟାଇଲେ। ଏହି ଛଅଜଣ ସାକ୍ଷୀଙ୍କ ସମସ୍ତ ଘଟଣାରେ ଏକ ଭବିଷ୍ୟଦ୍ବାଣୀମୂଳକ ସନ୍ଦେଶ ହିଁ ମୃତ କିମ୍ବା ନିଦ୍ରାସ୍ଥ ଲୋକମାନଙ୍କୁ ଜାଗୃତ କରେ। ତାହା ପରେ ଏହା ଏମିତି ଗୋଟିଏ ପରୀକ୍ଷା ଉତ୍ପନ୍ନ କରେ, ଯାହାର ପରୀକ୍ଷା-ପ୍ରକ୍ରିୟାର ଶେଷରେ ଦୁଇଟି ଶ୍ରେଣୀ ପ୍ରକାଶିତ ହୁଏ।</w:t>
      </w:r>
    </w:p>
    <w:p>
      <w:pPr>
        <w:pStyle w:val="ArticleBody"/>
        <w:jc w:val="left"/>
      </w:pPr>
      <w:r>
        <w:rPr>
          <w:rFonts w:ascii="Nirmala UI" w:hAnsi="Nirmala UI" w:eastAsia="Nirmala UI" w:cs="Nirmala UI"/>
        </w:rPr>
        <w:t>ଏହି ପଙ୍କ୍ତିଗୁଡ଼ିକ ଆଧାରରେ ଏହା ସ୍ଥିର ହୁଏ ଯେ, ଶେଷ ଦିନମାନଙ୍କରେ ଯେତେବେଳେ ଏକ ଶତ ଚଉଆଳିଶ ହଜାରଙ୍କୁ ଜାଗ୍ରତ କରାଯାଏ, ସେତେବେଳେ ସେହି ସନ୍ଦେଶ ହେଉଛି ଏଜିକିଏଲଙ୍କର ଚାରି ପବନ ସମ୍ବନ୍ଧୀୟ ସନ୍ଦେଶ, ଏବଂ ଲେବୀୟ ପୁସ୍ତକ ଛବ୍ବିଶରେ ମୋଶାଙ୍କର ସାତ ଥର ଛିଣ୍ଡାଇ ଦେବାର ସନ୍ଦେଶ। ଏହା ମହାଦୂତ ମିଖାଏଲଙ୍କ ଦ୍ୱାରା ଆଣାଯାଇଥିବା ପୁନରୁତ୍ଥାନର ସନ୍ଦେଶ। ଏହା ନେବୁଖଦ୍ନେଜରଙ୍କର ପଶୁମୂର୍ତ୍ତି ସମ୍ବନ୍ଧୀୟ ଗୁପ୍ତ ସ୍ୱପ୍ନର ସନ୍ଦେଶ।</w:t>
      </w:r>
    </w:p>
    <w:p>
      <w:pPr>
        <w:pStyle w:val="ArticleBody"/>
        <w:jc w:val="left"/>
      </w:pPr>
      <w:r>
        <w:rPr>
          <w:rFonts w:ascii="Nirmala UI" w:hAnsi="Nirmala UI" w:eastAsia="Nirmala UI" w:cs="Nirmala UI"/>
        </w:rPr>
        <w:t>କନ୍ୟାମାନଙ୍କୁ ସେମାନଙ୍କ ପାଖରେ ତେଲ ଅଛି କି ନାହିଁ, ଏହାର ଆଧାରରେ ପରୀକ୍ଷା କରାଯାଏ; ଏହି ତେଲକୁ “ପରମେଶ୍ୱରଙ୍କ ଆତ୍ମାର ସନ୍ଦେଶମାନ” ବୋଲି ପରିଚିତ କରାଯାଇଛି। ମିଲରୀୟମାନେ ସେତେବେଳେ ଜାଗୃତ ହେଲେ, ଯେତେବେଳେ ସେମାନେ ଅନୁଭବ କଲେ ଯେ ସେମାନଙ୍କ ପରିଚୟ ପରମେଶ୍ୱରଙ୍କ ଭବିଷ୍ୟଦ୍ବାଣୀମୟ ବାକ୍ୟରେ ଦର୍ଶାଯାଇଛି; ଏବଂ ସେତେବେଳେ ମଧ୍ୟ, ଯେତେବେଳେ ସେମାନେ ସେହି ଏକେ ପ୍ରମାଣକୁ ଦେଖିଲେ, ଯାହା ପ୍ରଥମେ ସେମାନଙ୍କୁ 1843 ବର୍ଷ ପୂର୍ବାନୁମାନ କରିବାକୁ ପ୍ରେରିତ କରିଥିଲା, ବାସ୍ତବରେ ଅକ୍ଟୋବର 22, 1844 କୁ ଇଙ୍ଗିତ କରୁଥିଲା। ଏହି ଧାରାମାନଙ୍କ ଆଧାରରେ ଏହା ସ୍ଥାପିତ ହୁଏ ଯେ, ଶେଷ ଦିନମାନରେ ଯେତେବେଳେ ଏକ ଶତ ଚାଳିଶି ଚାରି ହଜାର ଜନ ଜାଗୃତ ହେବେ, ସେମାନେ ଏକ ଭବିଷ୍ୟଦ୍ବାଣୀମୟ ପରୀକ୍ଷାର ସନ୍ଦେଶ ପାଇଁ ଜାଗୃତ ହେବେ, ଯାହା ଉପାସକମାନଙ୍କର ଦୁଇଟି ଶ୍ରେଣୀ ଉତ୍ପନ୍ନ କରେ।</w:t>
      </w:r>
    </w:p>
    <w:p>
      <w:pPr>
        <w:pStyle w:val="ArticleBody"/>
        <w:jc w:val="left"/>
      </w:pPr>
      <w:r>
        <w:rPr>
          <w:rFonts w:ascii="Nirmala UI" w:hAnsi="Nirmala UI" w:eastAsia="Nirmala UI" w:cs="Nirmala UI"/>
        </w:rPr>
        <w:t>ଏହି ସମସ୍ତ ରେଖାଗୁଡ଼ିକ ଜନ୍ତୁର ପ୍ରତିମା ପାଇଁ ଏବଂ ଜନ୍ତୁର ପ୍ରତିମାର ଗଠନ ଦ୍ୱାରା ପ୍ରତିନିଧିତ ଭବିଷ୍ୟଦ୍ବାଣୀମୂଳକ ପରୀକ୍ଷାର ସମୟକାଳରେ ସେମାନଙ୍କର ସଂପୂର୍ଣ୍ଣ ଏବଂ ଶେଷ ପୂର୍ଣ୍ଣତାକୁ ପାଆନ୍ତି। ସେହି ପରୀକ୍ଷା ସମାପ୍ତ ହୁଏ ଯେତେବେଳେ ରବିବାର ଆଇନ ସମୟରେ କୁମାରୀମାନଙ୍କ ଉପରେ ଦୟାକାଳ ବନ୍ଦ ହୁଏ। ଏହିହେତୁ, ଜନ୍ତୁର ପ୍ରତିମା ସମ୍ବନ୍ଧୀୟ ପରୀକ୍ଷା-ପ୍ରକ୍ରିୟା, ଯାହାକୁ ପୁନଃପୁନି ଏମିତି ଏକ ପରୀକ୍ଷା ଭାବେ ପ୍ରତିନିଧିତ କରାଯାଇଛି ଯାହା ଏହା ପ୍ରକାଶ କରେ ଯେ କିଏମାନେ ମୁକ୍ତ କରାଯାଇଥିବା ସନ୍ଦେଶକୁ ବୁଝିଛନ୍ତି, ସେହି ପରୀକ୍ଷା-ପ୍ରକ୍ରିୟାକୁ ଏହି ସମସ୍ତ ଭବିଷ୍ୟଦ୍ବାଣୀମୂଳକ ରେଖାମାନଙ୍କ ଦ୍ୱାରା ପ୍ରତିନିଧିତ କରାଯାଇଛି। ଦାନିଏଲ ବାରରେ ଜ୍ଞାନର ବୃଦ୍ଧିକୁ ବୁଝୁଥିବା ଜ୍ଞାନୀମାନେ ତିନୋଟି ପଦକ୍ଷେପର ଏକ ପରୀକ୍ଷା-ପ୍ରକ୍ରିୟା ମାଧ୍ୟମରେ ଗତି କରନ୍ତି, ଯାହାକୁ ଶୁଦ୍ଧ କରାଯିବା, ଶୁଭ୍ର କରାଯିବା ଏବଂ ପରୀକ୍ଷିତ ହେବା ଭାବେ ପ୍ରତିନିଧିତ କରାଯାଇଛି। ସେହି ତିନୋଟି ପଦକ୍ଷେପ ହେଲା ପବିତ୍ର ଆତ୍ମାଙ୍କ ଦ୍ୱାରା ଆନାଯାଇଥିବା ଦୋଷବୋଧର ପଦକ୍ଷେପ, ଯାହା ପାପ, ଧାର୍ମିକତା ଏବଂ ବିଚାର ସମ୍ବନ୍ଧୀୟ ଦୋଷବୋଧକୁ ପ୍ରତିନିଧିତ କରେ। ସେହି ତିନୋଟି ପଦକ୍ଷେପ ହେଲା ପ୍ରାଙ୍ଗଣ, ପବିତ୍ର ସ୍ଥାନ ଏବଂ ମହାପବିତ୍ର ସ୍ଥାନ। ସେହି ତିନୋଟି ପଦକ୍ଷେପ ପ୍ରକାଶିତବାକ୍ୟ ଚଉଦର ତିନିଜଣ ଦୂତଙ୍କ ମଧ୍ୟରେ ମଧ୍ୟ ପ୍ରତିନିଧିତ ହୋଇଛି, ଏବଂ ପ୍ରଥମ ଅଧ୍ୟାୟରେ ଦାନିଏଲ ଓ ତାଙ୍କ ତିନିଜଣ ବିଶିଷ୍ଟ ସହଚରଙ୍କ ଅନୁଭବରେ ମଧ୍ୟ। ସେଠାରେ ସେମାନେ ପ୍ରଥମେ ଆହାର ସମ୍ବନ୍ଧୀୟ ଏକ ପରୀକ୍ଷା, ପରେ ଏକ ଦୃଶ୍ୟଗତ ପରୀକ୍ଷା, ଏବଂ ଶେଷରେ ଉତ୍ତରର ରାଜାଙ୍କ ଦ୍ୱାରା ଦିଆଯାଇଥିବା ତୃତୀୟ ପରୀକ୍ଷାକୁ ଅତିକ୍ରମ କଲେ—ଯିଏ ନବୂଖଦ୍ନେସର ଦ୍ୱାରା ପ୍ରତିନିଧିତ।</w:t>
      </w:r>
    </w:p>
    <w:p>
      <w:pPr>
        <w:pStyle w:val="ArticleScripture"/>
        <w:jc w:val="left"/>
      </w:pPr>
      <w:r>
        <w:rPr>
          <w:rFonts w:ascii="Nirmala UI" w:hAnsi="Nirmala UI" w:eastAsia="Nirmala UI" w:cs="Nirmala UI"/>
        </w:rPr>
        <w:t>ଏହି ଚାରିଜଣ ଶିଶୁଙ୍କ ବିଷୟରେ, ସମସ୍ତ ଶିକ୍ଷା ଓ ଜ୍ଞାନରେ ଈଶ୍ୱର ସେମାନଙ୍କୁ ଜ୍ଞାନ ଓ ପାରଦର୍ଶିତା ଦେଲେ; ଏବଂ ଦାନିଏଲ ସମସ୍ତ ଦର୍ଶନ ଓ ସ୍ୱପ୍ନରେ ବୁଝିବାର ଶକ୍ତି ପାଇଲେ। ରାଜା ଯେତେ ଦିନ ପରେ ସେମାନଙ୍କୁ ଉପସ୍ଥିତ କରାଇବାକୁ କହିଥିଲେ, ସେହି ଦିନମାନଙ୍କର ଶେଷରେ, ନପୁଂସକମାନଙ୍କର ଅଧିପତି ସେମାନଙ୍କୁ ନେବୂକଦ୍ନେସରଙ୍କ ସମ୍ମୁଖରେ ଆଣିଲା। ତା’ପରେ ରାଜା ସେମାନଙ୍କ ସହିତ କଥୋପକଥନ କଲେ; ଏବଂ ସେମାନଙ୍କ ମଧ୍ୟରେ ଦାନିଏଲ, ହନନ୍ୟା, ମୀଶାଏଲ ଓ ଅଜର୍ୟାଙ୍କ ସମାନ କେହି ମଧ୍ୟ ମିଳିଲେ ନାହିଁ; ଏହିକାରଣେ ସେମାନେ ରାଜାଙ୍କ ସମ୍ମୁଖରେ ସେବାରେ ନିୟୁକ୍ତ ହେଲେ। ଏବଂ ଜ୍ଞାନ ଓ ବୁଝିବାର ସମସ୍ତ ବିଷୟରେ, ଯାହା ବିଷୟରେ ରାଜା ସେମାନଙ୍କୁ ପଚାରିଲେ, ସେ ଦେଖିଲେ ଯେ ସେମାନେ ତାଙ୍କ ସମସ୍ତ ରାଜ୍ୟରେ ଥିବା ସମସ୍ତ ଯାଦୁକର ଓ ଜ୍ୟୋତିଷୀମାନଙ୍କଠାରୁ ଦଶଗୁଣ ଉତ୍କୃଷ୍ଟ। ଦାନିଏଲ 1:17–20.</w:t>
      </w:r>
    </w:p>
    <w:p>
      <w:pPr>
        <w:pStyle w:val="ArticleBody"/>
        <w:jc w:val="left"/>
      </w:pPr>
      <w:r>
        <w:rPr>
          <w:rFonts w:ascii="Nirmala UI" w:hAnsi="Nirmala UI" w:eastAsia="Nirmala UI" w:cs="Nirmala UI"/>
        </w:rPr>
        <w:t>ଦାନିଏଲ ଏବଂ ସେହି ତିନିଜଣ ବିଶିଷ୍ଟ ପୁରୁଷଙ୍କ ପାଇଁ ଥିବା ତିନୋଟି ପରୀକ୍ଷାର ଶେଷଟି ନବୂଖଦ୍ନେଜରଙ୍କ ଦ୍ୱାରା କରାଯାଇଥିବା ଏକ ପରୀକ୍ଷା ଥିଲା; ଏହିପରି, ଦାନିଏଲ ଏବଂ ସେହି ତିନିଜଣ ବିଶିଷ୍ଟ ପୁରୁଷ ଯାହାର ପ୍ରତୀକ ରୂପେ ଦଣ୍ଡାୟମାନ, ସେହି ଶେଷ ଭବିଷ୍ୟଦ୍ଦର୍ଶୀୟ ପରୀକ୍ଷା ବାବିଲ ସମ୍ବନ୍ଧୀୟ, କାରଣ ନବୂଖଦ୍ନେଜର ରାଜା ଥିଲେ, ଯାହା ଯିଶାୟା ଅଧ୍ୟାୟ ସାତ, ପଦ ଆଠ ଏବଂ ନଅରେ ଏକ ରାଜା, ଏକ ଜାତିର ରାଜଧାନୀ, ଏବଂ ଏକ “ମସ୍ତକ”କୁ ପ୍ରତିଷ୍ଠା କରେ, ଯେଗୁଡ଼ିକ ପରସ୍ପର ବିନିମୟଯୋଗ୍ୟ ପ୍ରତୀକ। ସେହି “ମସ୍ତକ” ଶେଷ କାଳରେ ଆଧୁନିକ ବାବିଲର ମସ୍ତକଙ୍କୁ ପ୍ରତିନିଧିତ୍ୱ କରେ। ଶେଷ କାଳରେ ସେହି “ମସ୍ତକ” ହେଉଛି ପ୍ରକାଶିତ ବାକ୍ୟ ସତରହର ସେହି ବେଶ୍ୟା, ଯାହାର ଲଳାଟ ଉପରେ ଲିଖିତ ଅଛି, “ରହସ୍ୟ, ମହାନ ବାବିଲ, ବେଶ୍ୟାମାନଙ୍କର ଜନନୀ ଏବଂ ପୃଥିବୀର ଘୃଣ୍ୟ ବସ୍ତୁମାନଙ୍କର ଜନନୀ।”</w:t>
      </w:r>
    </w:p>
    <w:p>
      <w:pPr>
        <w:pStyle w:val="ArticleBody"/>
        <w:jc w:val="left"/>
      </w:pPr>
      <w:r>
        <w:rPr>
          <w:rFonts w:ascii="Nirmala UI" w:hAnsi="Nirmala UI" w:eastAsia="Nirmala UI" w:cs="Nirmala UI"/>
        </w:rPr>
        <w:t>ଏକ ଶତ ଚୁଆଳିଶ ହଜାରଙ୍କର ଶେଷ ଭବିଷ୍ୟବାଣୀମୂଳକ ପରୀକ୍ଷା ଶେଷ ଦିନଗୁଡ଼ିକରେ ଆଧୁନିକ ବାବେଲର “ମୁଣ୍ଡ” ସମ୍ବନ୍ଧରେ ସଠିକ୍ କିମ୍ବା ଭୁଲ ବୁଝାମଣା ସହିତ ସମ୍ବନ୍ଧିତ। ସେମାନଙ୍କର ଶେଷ ପରୀକ୍ଷାରେ ଏହି ବୁଝାମଣା ମଧ୍ୟ ଅନ୍ତର୍ଭୁକ୍ତ ଅଛି ଯେ ଆଧୁନିକ ବାବେଲ ଏବଂ ଆଧୁନିକ ରୋମ ପରସ୍ପର ବିନିମୟଯୋଗ୍ୟ ପ୍ରତୀକ, ଏବଂ ସେହିପରି ଆଧୁନିକ ବାବେଲର “ମୁଣ୍ଡ” ଉଭୟ ଧାରାରେ ସେହି ଏକେ “ମୁଣ୍ଡ”, କାରଣ ସେଗୁଡ଼ିକ ପରସ୍ପର ବିନିମୟଯୋଗ୍ୟ ପ୍ରତୀକ ଅଟେ।</w:t>
      </w:r>
    </w:p>
    <w:p>
      <w:pPr>
        <w:pStyle w:val="ArticleScripture"/>
        <w:jc w:val="left"/>
      </w:pPr>
      <w:r>
        <w:rPr>
          <w:rFonts w:ascii="Nirmala UI" w:hAnsi="Nirmala UI" w:eastAsia="Nirmala UI" w:cs="Nirmala UI"/>
        </w:rPr>
        <w:t>“ପୃଥିବୀ ଝଡ଼, ଯୁଦ୍ଧ ଓ ବିରୋଧରେ ପରିପୂର୍ଣ୍ଣ। ତଥାପି ଗୋଟିଏ ମୁଖ୍ୟତ୍ୱର ଅଧୀନରେ—ପାପାଳ ଶକ୍ତିର ଅଧୀନରେ—ଲୋକମାନେ ପରମେଶ୍ୱରଙ୍କ ସାକ୍ଷୀମାନଙ୍କ ବ୍ୟକ୍ତିତ୍ୱରେ ପରମେଶ୍ୱରଙ୍କ ବିରୋଧରେ ଏକତ୍ରିତ ହେବେ।” Testimonies, volume 7, 182.</w:t>
      </w:r>
    </w:p>
    <w:p>
      <w:pPr>
        <w:pStyle w:val="ArticleBody"/>
        <w:jc w:val="left"/>
      </w:pPr>
      <w:r>
        <w:rPr>
          <w:rFonts w:ascii="Nirmala UI" w:hAnsi="Nirmala UI" w:eastAsia="Nirmala UI" w:cs="Nirmala UI"/>
        </w:rPr>
        <w:t>ଦାନିଏଲ ଏବଂ ସେହି ତିନିଜଣ ପରାକ୍ରମଶାଳୀ ପୁରୁଷ ଏହାର ଦୃଷ୍ଟାନ୍ତ ଦିଅନ୍ତି ଯେ ଅନ୍ତିମ ଭବିଷ୍ୟଦ୍ବାଣୀମୂଳକ ପରୀକ୍ଷା—କାରଣ ଏହା ସଦା ଭବିଷ୍ୟଦ୍ବାଣୀ ଉପରେ ଏକ ପରୀକ୍ଷା ହୁଏ—ରୋମ ବିଷୟକ ଏକ ପରୀକ୍ଷା ଅଟେ; କାରଣ ଶେଷ ଦିନମାନଙ୍କରେ ଶିରୋଭାଗ ପାପାସୀୟ ଶକ୍ତି ଅଟେ, ଯାହାର ପ୍ରତିରୂପ ହେଲେ ନେବୁଖଦ୍ନେଜ୍ଜର, ବାବିଲର ପ୍ରଥମ ଶିରୋଭାଗ, ଯିଏ ବ୍ୟକ୍ତିଗତ ଭାବେ ଦାନିଏଲ ଏବଂ ସେହି ତିନିଜଣ ପରାକ୍ରମଶାଳୀ ପୁରୁଷଙ୍କୁ ପରୀକ୍ଷା କରିଥିଲେ। ଦାନିଏଲ ଏବଂ ସେହି ତିନିଜଣ ପରାକ୍ରମଶାଳୀ ପୁରୁଷ ଦ୍ୱାରା ପ୍ରତୀକୀଭୂତ ବିବାଦଟି ଆଡଭେଣ୍ଟବାଦର ଭିତ୍ତିସ୍ଥ ଇତିହାସର ପ୍ରଥମ ବିବାଦ ଦ୍ୱାରା ମଧ୍ୟ ପୂର୍ବସୂଚିତ ହୋଇଛି, ଯେପରି ଏହା 1843 ଚାର୍ଟରେ ପ୍ରତିନିଧିତ ହୋଇଥିଲା, ଯାହା ପ୍ରଭୁଙ୍କ ହସ୍ତଦ୍ୱାରା ପରିଚାଳିତ ହୋଇଥିଲା, ଏବଂ ଯାହାକୁ ପରିବର୍ତ୍ତିତ କରାଯିବାକୁ ଥିଲା ନାହିଁ। 1843 ଚାର୍ଟରେ ପ୍ରତିନିଧିତ ବିବାଦଟି ଏହାକୁ ନିର୍ଣ୍ଣୟ କରିବା ଉପରେ ଆଧାରିତ ଥିଲା ଯେ ଆନ୍ତିଓକସ୍ ଏପିଫାନିସ୍ କିମ୍ବା ପୌରାଣିକ ରୋମ—ଦାନିଏଲ ଅଧ୍ୟାୟ 11 ର ପଦ 14 ରେ ଉଲ୍ଲେଖିତ ଦର୍ଶନକୁ ସ୍ଥାପନ କରିଥିବା ଶକ୍ତି—କେଉଁଟି ଥିଲା।</w:t>
      </w:r>
    </w:p>
    <w:p>
      <w:pPr>
        <w:pStyle w:val="ArticleBody"/>
        <w:jc w:val="left"/>
      </w:pPr>
      <w:r>
        <w:rPr>
          <w:rFonts w:ascii="Nirmala UI" w:hAnsi="Nirmala UI" w:eastAsia="Nirmala UI" w:cs="Nirmala UI"/>
        </w:rPr>
        <w:t>ଶେଷ ଦିନମାନଙ୍କର ଇତିହାସରେ ଏକ ଶତ ଚୁଆଳିଶ ହଜାର ଜନଙ୍କୁ ସେମାନଙ୍କର ଭବିଷ୍ୟଦ୍ବାଣୀମୂଳକ ବୁଝାମଣା ଉପରେ ପରୀକ୍ଷା କରାଯିବ। ଭବିଷ୍ୟଦ୍ବାଣୀମୂଳକ ବୁଝାମଣା ସେହି ବିଭିନ୍ନ ଭବିଷ୍ୟଦ୍ବାଣୀର ରେଖାମାନଙ୍କ ଦ୍ୱାରା ସ୍ଥାପିତ, ଯେଉଁମାନେ ଅନ୍ତିମ ପରୀକ୍ଷାକୁ ତାହାର ସ୍ୱଭାବରେ ଭବିଷ୍ୟଦ୍ବାଣୀମୂଳକ ବୋଲି ସମର୍ଥନ କରନ୍ତି। ଏହି ପରୀକ୍ଷା କ୍ରମାଗତ ହେବ ଏବଂ ଉପାସକମାନଙ୍କର ଦୁଇଟି ଶ୍ରେଣୀର ପ୍ରକାଶ ସହ ତାହା ତାହାର ସମାପ୍ତିକୁ ପହଞ୍ଚିବ।</w:t>
      </w:r>
    </w:p>
    <w:p>
      <w:pPr>
        <w:pStyle w:val="ArticleBody"/>
        <w:jc w:val="left"/>
      </w:pPr>
      <w:r>
        <w:rPr>
          <w:rFonts w:ascii="Nirmala UI" w:hAnsi="Nirmala UI" w:eastAsia="Nirmala UI" w:cs="Nirmala UI"/>
        </w:rPr>
        <w:t>ଦାନିୟେଲ ଅଧ୍ୟାୟ ବାରରେ ଯେପରି ପ୍ରତିନିଧିତ ହୋଇଛି, ନୂତନ ଭବିଷ୍ୟଦ୍ବାଣୀମୟ ଆଲୋକ ଅନାବୃତ ହେବାବେଳେ ପରୀକ୍ଷା ଆରମ୍ଭ ହୁଏ, ଏବଂ ପ୍ରଥମ ପରୀକ୍ଷା ତେବେ ଏହା ହୁଏ ଯେ, ସନ୍ଦେଶଟିକୁ ଗ୍ରହଣ କରିବା କିମ୍ବା ସନ୍ଦେଶଟିକୁ ପ୍ରତ୍ୟାଖ୍ୟାନ କରିବା। ସେହି ପରୀକ୍ଷାକୁ ଦାନିୟେଲ “ଶୁଦ୍ଧିକୃତ” ବୋଲି ପ୍ରତିନିଧିତ କରିଛନ୍ତି, ଏବଂ ପରବର୍ତ୍ତୀ ପରୀକ୍ଷାକୁ ଦାନିୟେଲ “ଶୁଭ୍ର କରାଯାଇଥିବା” ବୋଲି କହିଥିଲେ, ଏବଂ ଏହି ପ୍ରକ୍ରିୟା ତୃତୀୟ ଓ ଶେଷ ପରୀକ୍ଷାରେ ସମାପ୍ତ ହେଲା, ଯାହାକୁ “ପରୀକ୍ଷିତ” ବୋଲି ପ୍ରତିନିଧିତ କରାଯାଇଛି। ତୃତୀୟ ଓ ଶେଷ ପରୀକ୍ଷାରେ ସେହି ଦୁଇ ଶ୍ରେଣୀ “ପରୀକ୍ଷିତ” ହୁଅନ୍ତି, ଏବଂ ସେଠି ହିଁ ସେମାନେ ପ୍ରକାଶ କରନ୍ତି ଯେ ସେମାନଙ୍କ ପାଖରେ ତେଲ ଅଛି କି ନାହିଁ।</w:t>
      </w:r>
    </w:p>
    <w:p>
      <w:pPr>
        <w:pStyle w:val="ArticleBody"/>
        <w:jc w:val="left"/>
      </w:pPr>
      <w:r>
        <w:rPr>
          <w:rFonts w:ascii="Nirmala UI" w:hAnsi="Nirmala UI" w:eastAsia="Nirmala UI" w:cs="Nirmala UI"/>
        </w:rPr>
        <w:t>ଦାନିଏଲ ପ୍ରଥମ ଅଧ୍ୟାୟ ସିଧାସଳଖ ଭାବେ ଶେଷ ପରୀକ୍ଷାକୁ ଚିହ୍ନଟ କରେ; ଏହିପରି ଦାନିଏଲ ସେହି ପରୀକ୍ଷାକୁ ଚିହ୍ନଟ କରୁଛନ୍ତି, ଯାହାକି “ପଶୁର ପ୍ରତିମାର ଗଠନ” ବୋଲି ପ୍ରତିନିଧିତ ହୋଇଛି, ଏବଂ ଯାହା “ଈଶ୍ୱରଙ୍କ ଜନମାନେ ଅବଶ୍ୟ ଅତିକ୍ରମ କରିବାକୁ ପଡ଼ିବା ଥିବା ପରୀକ୍ଷା,” “ସେମାନେ ମୋହରାଙ୍କିତ ହେବା” ପୂର୍ବରୁ ମଧ୍ୟ, ଏବଂ ଶୀଘ୍ର-ଆସୁଥିବା ରବିବାର ଆଇନ ସମୟରେ “ଅନୁଗ୍ରହର ସମୟ ସମାପ୍ତ ହେବା” ପୂର୍ବରୁ ମଧ୍ୟ।</w:t>
      </w:r>
    </w:p>
    <w:p>
      <w:pPr>
        <w:pStyle w:val="ArticleBody"/>
        <w:jc w:val="left"/>
      </w:pPr>
      <w:r>
        <w:rPr>
          <w:rFonts w:ascii="Nirmala UI" w:hAnsi="Nirmala UI" w:eastAsia="Nirmala UI" w:cs="Nirmala UI"/>
        </w:rPr>
        <w:t>ପଶୁର ପ୍ରତିମା କିପରି ଗଠିତ ହୁଏ, ତାହାର ପରୀକ୍ଷାରେ ତ୍ରିଗୁଣ ଏକତାର ଭବିଷ୍ୟବାଣୀମୟ ଗଠନକୁ ବୁଝିବାର ଭବିଷ୍ୟବାଣୀମୟ ପରୀକ୍ଷା ସମ୍ମିଳିତ ଅଛି। ଅଜଗର, ପଶୁ ଓ ମିଥ୍ୟା ଭବିଷ୍ୟଦ୍ଦକ୍ତାଙ୍କର ଏକ ନିର୍ଦ୍ଦିଷ୍ଟ ଭବିଷ୍ୟବାଣୀମୟ ଗଠନ ଅଛି, ଯାହା ଅନେକ ଭବିଷ୍ୟବାଣୀମୟ ସାକ୍ଷ୍ୟର ଉପରେ ସ୍ଥାପିତ। ଶେଷ ଦିନଗୁଡ଼ିକରେ ଏହି ତ୍ରିଗୁଣ ଏକତା କିପରି ଏକମାତ୍ର ଭବିଷ୍ୟବାଣୀମୟ ଶକ୍ତିରୂପେ ଏକତ୍ର ହୁଏ, ତାହା ବୁଝିବା ମାନେ ପଶୁର ପ୍ରତିମା କିପରି ଗଠିତ ହୁଏ ତାହା ବୁଝିବା।</w:t>
      </w:r>
    </w:p>
    <w:p>
      <w:pPr>
        <w:pStyle w:val="ArticleBody"/>
        <w:jc w:val="left"/>
      </w:pPr>
      <w:r>
        <w:rPr>
          <w:rFonts w:ascii="Nirmala UI" w:hAnsi="Nirmala UI" w:eastAsia="Nirmala UI" w:cs="Nirmala UI"/>
        </w:rPr>
        <w:t>ଶେଷ ଦିନମାନଙ୍କରେ ପଶୁର ପ୍ରତିମୂର୍ତ୍ତି କିପରି ଗଠିତ ହୁଏ, ଏହାକୁ ବୁଝିବାର ଗୁରୁତ୍ୱ ସମ୍ବନ୍ଧରେ ଏକ ସରଳ, କିନ୍ତୁ ଜଟିଳ ଦୃଷ୍ଟାନ୍ତ ହେଉଛି, ଦ୍ୱିତୀୟ ଥେସଲନୀକୀୟମାନଙ୍କ ପତ୍ରର ଦ୍ୱିତୀୟ ଅଧ୍ୟାୟରେ ପାପର ମଣିଷ ସମ୍ବନ୍ଧରେ ପୌଲଙ୍କର ସାକ୍ଷ୍ୟ। ପୌଲ ଅନ୍ୟଜାତିୟ ରୋମ ଓ ପାପାଳ ରୋମର ଭବିଷ୍ୟଦ୍ବାଣୀମୂଳକ ସମ୍ବନ୍ଧକୁ ଆଲୋଚନା କରନ୍ତି, ଏବଂ ସେ ଯେତେବେଳେ ଏହା କରନ୍ତି, ସେ ସ୍ପଷ୍ଟ କରନ୍ତି ଯେ “ଅନ୍ୟଜାତିୟ ରୋମ ଓ ପାପାଳ ରୋମର ଭବିଷ୍ୟଦ୍ବାଣୀମୂଳକ ସମ୍ବନ୍ଧ” ଏମିତି ଏକ ବିଷୟ, ଯାହା ଉପାସକମାନଙ୍କର ଦୁଇ ଶ୍ରେଣୀକୁ ପ୍ରକାଶ କରେ।</w:t>
      </w:r>
    </w:p>
    <w:p>
      <w:pPr>
        <w:pStyle w:val="ArticleBody"/>
        <w:jc w:val="left"/>
      </w:pPr>
      <w:r>
        <w:rPr>
          <w:rFonts w:ascii="Nirmala UI" w:hAnsi="Nirmala UI" w:eastAsia="Nirmala UI" w:cs="Nirmala UI"/>
        </w:rPr>
        <w:t>ଏକ ଦଳ “ପୈଗନ୍ ରୋମ ଓ ପାପାଳ ରୋମର ଭବିଷ୍ୟଦ୍ବାଣୀମୂଳକ ସମ୍ପର୍କ”ର ସତ୍ୟକୁ ଭଲପାଏ, ଓ ଅନ୍ୟ ଏକ ଦଳ ସେହି ସତ୍ୟକୁ ଭଲପାଏ ନାହିଁ ଏବଂ ଏହି କାରଣରୁ ପ୍ରବଳ ଭ୍ରମକୁ ଗ୍ରହଣ କରେ। ପୌଲ ଯେହି ଭାବେ ପୈଗନ୍ ରୋମ ଓ ପାପାଳ ରୋମର ଭବିଷ୍ୟଦ୍ବାଣୀମୂଳକ ସମ୍ପର୍କକୁ ପ୍ରସ୍ତୁତ କରିଥିଲେ, ସେହିଟି ମାତ୍ର ଅନେକ ଭବିଷ୍ୟଦ୍ବାଣୀମୂଳକ ଅନୁଚ୍ଛେଦମାନଙ୍କ ମଧ୍ୟରୁ ଗୋଟିଏ, ଯେଉଁମାନେ ସେହି ଦୁଇ ଶକ୍ତିଙ୍କର ପରସ୍ପର ସମ୍ପର୍କକୁ, ଏବଂ ସେହି ଦୁଇ ଶକ୍ତିଙ୍କର ଯୁକ୍ତରାଷ୍ଟ୍ର ସହିତ ସମ୍ପର୍କକୁ ମଧ୍ୟ ପ୍ରତିନିଧିତ୍ୱ କରେ।</w:t>
      </w:r>
    </w:p>
    <w:p>
      <w:pPr>
        <w:pStyle w:val="ArticleBody"/>
        <w:jc w:val="left"/>
      </w:pPr>
      <w:r>
        <w:rPr>
          <w:rFonts w:ascii="Nirmala UI" w:hAnsi="Nirmala UI" w:eastAsia="Nirmala UI" w:cs="Nirmala UI"/>
        </w:rPr>
        <w:t>ପୌତ୍ତଳିକ ରୋମ ହେଉଛି ନାଗ, ପାପାଳ ରୋମ ହେଉଛି ପଶୁ, ଏବଂ ଯୁକ୍ତରାଷ୍ଟ୍ର ହେଉଛି ମିଥ୍ୟା ଭବିଷ୍ୟଦ୍ବକ୍ତା। ଆହାବ ହେଉଛି ଦଶ ରାଜାଙ୍କର ନାଗ-ରାଜା, ଯେ ଯେଜେବେଲ ବେଶ୍ୟାଙ୍କ ସହ ବିବାହିତ, ଏବଂ ସେ ଏକ ଦ୍ୱିବିଧ ମିଥ୍ୟା ଭବିଷ୍ୟଦ୍ବକ୍ତାମାନଙ୍କ ଗୋଷ୍ଠୀ ଉପରେ ଶାସନ କରେ। ପୁରୁଷ ଭବିଷ୍ୟଦ୍ବକ୍ତାମାନେ ବାଆଲର ଭବିଷ୍ୟଦ୍ବକ୍ତାମାନେ ଥିଲେ, ଏବଂ ଉପବନର ଯାଜକମାନେ ସ୍ତ୍ରୀ ଦେବୀ ଅଷ୍ଟାରୋଥଙ୍କୁ ପ୍ରତିନିଧିତ୍ୱ କରୁଥିଲେ। ସେମାନେ ଏକତ୍ର ହୋଇ ଶେଷ ଦିନଗୁଡ଼ିକର ମିଥ୍ୟା ଭବିଷ୍ୟଦ୍ବକ୍ତାଙ୍କର ପ୍ରତୀକ ସ୍ୱରୂପ, ଯିଏ ସ୍ତ୍ରୀ ଯାଜକମାନେ ଓ ପୁରୁଷ ଭବିଷ୍ୟଦ୍ବକ୍ତାମାନଙ୍କ ଦ୍ୱାରା ପ୍ରତିନିଧିତ ପଶୁର ଏକ ପ୍ରତିମୂର୍ତ୍ତି ଗଠନ କରେ।</w:t>
      </w:r>
    </w:p>
    <w:p>
      <w:pPr>
        <w:pStyle w:val="ArticleBody"/>
        <w:jc w:val="left"/>
      </w:pPr>
      <w:r>
        <w:rPr>
          <w:rFonts w:ascii="Nirmala UI" w:hAnsi="Nirmala UI" w:eastAsia="Nirmala UI" w:cs="Nirmala UI"/>
        </w:rPr>
        <w:t>ଅଜଗରଟି ହେଉଛି ଆହାବ, ଯିଏ ପ୍ରକାଶିତ ବାକ୍ୟ ସତରହ ଅଧ୍ୟାୟର ଦଶ ରାଜାଙ୍କର ଏକ ପ୍ରତୀକ, ଏବଂ ସେ ଆଠଟି ରାଜ୍ୟମାନଙ୍କ ମଧ୍ୟରୁ ସପ୍ତମ ରାଜ୍ୟ ଅଟେ। ଷଷ୍ଠ ରାଜ୍ୟ ହେଉଛି ଯୁକ୍ତରାଷ୍ଟ୍ର ଆମେରିକା, ଯେଜେବେଲଙ୍କର ମିଥ୍ୟା ଭବିଷ୍ୟଦ୍ବକ୍ତାମାନେ; ସପ୍ତମ ରାଜ୍ୟ ହେଉଛି ଦଶ ରାଜା, ଯୁକ୍ତ ରାଷ୍ଟ୍ରସଂଘ, ଅଜଗର-ଶକ୍ତି; ଏବଂ ଅଷ୍ଟମ ରାଜ୍ୟ, ଯାହା ସେହି ସାତରୁ ଗୋଟିଏ, ସେହି ପଞ୍ଚମ ରାଜ୍ୟ ଅଟେ ଯାହା ଏକ ମାରାତ୍ମକ ଘାଉ ପାଇଥିଲା, ଯିଏ ପୁନରୁତ୍ଥିତ ହୋଇ ଅଷ୍ଟମ ଏବଂ ଶେଷ ରାଜ୍ୟ ଭାବରେ ଉପସ୍ଥିତ ହୁଏ, ଯାହା ସେହି ପଶୁ, ଯାହା ପାଇଁ ଏବଂ ଯାହାର ଏକ ପ୍ରତିମୂର୍ତ୍ତି ଯୁକ୍ତରାଷ୍ଟ୍ର ଆମେରିକା ଏବଂ ପରବର୍ତ୍ତୀକାଳରେ ସମସ୍ତ ପୃଥିବୀ ନିର୍ମାଣ କରେ।</w:t>
      </w:r>
    </w:p>
    <w:p>
      <w:pPr>
        <w:pStyle w:val="ArticleBody"/>
        <w:jc w:val="left"/>
      </w:pPr>
      <w:r>
        <w:rPr>
          <w:rFonts w:ascii="Nirmala UI" w:hAnsi="Nirmala UI" w:eastAsia="Nirmala UI" w:cs="Nirmala UI"/>
        </w:rPr>
        <w:t>ଦାନିଏଲ ପ୍ରଥମ ଅଧ୍ୟାୟ ଏକ ଶେଷ ଭବିଷ୍ୟଦ୍ବାଣୀମୂଳକ ପରୀକ୍ଷାକୁ ଚିହ୍ନଟ କରେ, ଯାହାରେ ଈଶ୍ୱରଙ୍କ ବାକ୍ୟରେ ପ୍ରତିନିଧିତ ରୋମକୁ ବୁଝିବା ଅନ୍ତର୍ଭୁକ୍ତ ଅଟେ। ଦ୍ୱିତୀୟ ଥେସଲନୀକୀୟ ପତ୍ର ଚିହ୍ନଟ କରେ ଯେ, ଶେଷ ଭବିଷ୍ୟଦ୍ବାଣୀମୂଳକ ପରୀକ୍ଷାରେ ଆଧୁନିକ ରୋମର ଗଠନ ସମ୍ବନ୍ଧୀୟ ଆଲୋକ ଅନ୍ତର୍ଭୁକ୍ତ ଅଛି, ଯାହା ପୌତ୍ତଳିକ ରୋମ ଓ ପାପାସୀୟ ରୋମ ମଧ୍ୟରେ ଥିବା ଭବିଷ୍ୟଦ୍ବାଣୀମୂଳକ ଏବଂ ରାଜନୈତିକ ସମ୍ପର୍କ ଦ୍ୱାରା ପ୍ରତିନିଧିତ ହୋଇଛି।</w:t>
      </w:r>
    </w:p>
    <w:p>
      <w:pPr>
        <w:pStyle w:val="ArticleBody"/>
        <w:jc w:val="left"/>
      </w:pPr>
      <w:r>
        <w:rPr>
          <w:rFonts w:ascii="Nirmala UI" w:hAnsi="Nirmala UI" w:eastAsia="Nirmala UI" w:cs="Nirmala UI"/>
        </w:rPr>
        <w:t>ଦାନିଏଲ ଅଧ୍ୟାୟ ଦୁଇ ଏହା ପ୍ରକାଶ କରେ ଯେ ଶେଷ ଦିନମାନରେ ଏକ ଗୁପ୍ତ ବିଷୟ ଉନ୍ମୋଚିତ ହୁଏ, ଯାହା ଏକ ଲକ୍ଷ ଚୁଆଳିଶ ହଜାରଙ୍କୁ ପରୀକ୍ଷା କରେ; କାରଣ ଅଧ୍ୟାୟ ଦୁଇରେ ଦାନିଏଲ ଏବଂ ତିନିଜଣ ଶ୍ରେଷ୍ଠ ପୁରୁଷ ଈଶ୍ୱରଙ୍କ ଶେଷ-ଦିନର ଲୋକମାନଙ୍କୁ ପ୍ରତିନିଧିତ୍ୱ କରନ୍ତି। ଯେ ଭବିଷ୍ୟଦ୍ବାଣୀମୂଳକ ଗୁପ୍ତ ବିଷୟ ଉନ୍ମୋଚିତ ହୁଏ, ଏବଂ ଏହିପରିକାରେ ସେମାନଙ୍କୁ ପରୀକ୍ଷା କରେ, ସେହିଟା ହେଉଛି ପଶୁମାନଙ୍କର ପ୍ରତିମା ସମ୍ବନ୍ଧୀୟ ନେବୂଖଦ୍ନେସରଙ୍କ ଗୁପ୍ତ ସ୍ୱପ୍ନ; ଏହିପରି ଏହା ଏକ ଲକ୍ଷ ଚୁଆଳିଶ ହଜାରଙ୍କ ପାଇଁ ଶେଷ ପରୀକ୍ଷାକୁ ପ୍ରତିନିଧିତ୍ୱ କରେ, ଯାହା, ସିଷ୍ଟର ହ୍ୱାଇଟ୍ ଯେପରି ଲିପିବଦ୍ଧ କରିଥିଲେ, “ପଶୁର ପ୍ରତିମାର ଗଠନ।”</w:t>
      </w:r>
    </w:p>
    <w:p>
      <w:pPr>
        <w:pStyle w:val="ArticleBody"/>
        <w:jc w:val="left"/>
      </w:pPr>
      <w:r>
        <w:rPr>
          <w:rFonts w:ascii="Nirmala UI" w:hAnsi="Nirmala UI" w:eastAsia="Nirmala UI" w:cs="Nirmala UI"/>
        </w:rPr>
        <w:t>ଦାନିଏଲଙ୍କ ଦ୍ୱିତୀୟ ଅଧ୍ୟାୟ ଦ୍ୱାରା ପ୍ରତିନିଧିତ ପରୀକ୍ଷାକୁ ମୃତ୍ୟୁର ଧମକ ଅଧୀନରେ ରଖାଯାଇଛି। ଶେଷ ଦିନମାନଙ୍କର ଏକ ଦୃଷ୍ଟାନ୍ତ ଭାବରେ, ଯେମାନେ ସତ୍ୟକୁ ପ୍ରେମ କରନ୍ତି ନାହିଁ ସେମାନଙ୍କ ଉପରେ ଆସୁଥିବା ପ୍ରବଳ ଭ୍ରାନ୍ତି ବିଷୟରେ ପୌଲ ଯାହା ଶିକ୍ଷା ଦେଇଥିଲେ, ଏହା ତାହାକୁ ସମର୍ଥନ କରୁଛି। ଦାନିଏଲଙ୍କ ଇତିହାସରେ, ତାଙ୍କର ବୁଝାମଣା ବାବିଲର ଜ୍ଞାନୀମାନଙ୍କୁ ରକ୍ଷା କରିଥିଲା, କିନ୍ତୁ ଶେଷ ଦିନମାନଙ୍କର ଅନ୍ତିମ ପରୀକ୍ଷା ପରେ ଆଉ କୌଣସି ଅନୁଗ୍ରହକାଳ ନାହିଁ।</w:t>
      </w:r>
    </w:p>
    <w:p>
      <w:pPr>
        <w:pStyle w:val="ArticleBody"/>
        <w:jc w:val="left"/>
      </w:pPr>
      <w:r>
        <w:rPr>
          <w:rFonts w:ascii="Nirmala UI" w:hAnsi="Nirmala UI" w:eastAsia="Nirmala UI" w:cs="Nirmala UI"/>
        </w:rPr>
        <w:t>ଆମେ ଚିହ୍ନଟ କରିଥିବା ରୋମକୁ ଏକ ପ୍ରତୀକ ଭାବେ ନେଇଥିବା ବିବାଦର ପ୍ରତ୍ୟେକ ପଙ୍କ୍ତି ବର୍ତ୍ତମାନ ଚାଲୁଥିବା ବିବାଦ ସମ୍ବନ୍ଧରେ ପ୍ରତ୍ୟକ୍ଷ ସାକ୍ଷ୍ୟ ପ୍ରଦାନ କରେ। ଯେପରି ସଣ୍ଡେ ଆଇନ-ବିଧାନ ପାଇଁ ଆନ୍ଦୋଳନ ବର୍ତ୍ତମାନ ଅନ୍ଧକାରରେ ନିଜ ପଥ ତିଆରି କରୁଛି, ସେପରି ଈଶ୍ୱରଙ୍କର ଭବିଷ୍ୟଦ୍ବାଣୀମୟ ବଚନ ତାହାର ଆଗମନକୁ ଚିହ୍ନଟ କରୁଛି, ଯଦ୍ୟପି ଅତ୍ୟନ୍ତ ଅଳ୍ପ କେତେକ ଆତ୍ମା ଦିନର ସନ୍ତାନ, ଏବଂ ଯେମାନେ ଦିନର ସନ୍ତାନ ନୁହନ୍ତି, ସେମାନେ ଏହିକାରଣରୁ ଅବଗତ ନୁହନ୍ତି ଯେ ଅନୁଗ୍ରହକାଳର ବାଲୁକା ବହୁତ ଦ୍ରୁତଗତିରେ ଶେଷ ହେଉଛି। ଏହା ସେହି ପରିପ୍ରେକ୍ଷ୍ୟରେ ଘଟୁଛି, ଯାହାକୁ ସିଷ୍ଟର ହ୍ୱାଇଟ ଚିହ୍ନଟ କରିଥିଲେ, ଯେଠାରେ ଶେଷ ଗତିବିଧିଗୁଡ଼ିକ ଦ୍ରୁତ ହେବ। ଜୁଲାଇ 2023 ରେ ମାଇକେଲ ନିଜ ପ୍ରବଳ ସେନାକୁ ଉଠାଇ ଦାଁଡ କରିବା ପାଇଁ ଅବତରିଲେ, କିନ୍ତୁ ସେହି ସେନାର ଅଂଶ ହେବା ପାଇଁ ପ୍ରଥମେ ଏକ ଭବିଷ୍ୟଦ୍ବାଣୀମୟ କାର୍ଯ୍ୟ ସମ୍ପନ୍ନ ହେବା ଆବଶ୍ୟକ, ଏବଂ ସେହି କାର୍ଯ୍ୟ ସେହି ରାଜନୈତିକ ପରିବେଶରେ ସମ୍ପନ୍ନ ହୁଏ ଯେଉଁଠାରେ ପଶୁର ପ୍ରତିମୂର୍ତ୍ତି ଗଠିତ ହେଉଛି।</w:t>
      </w:r>
    </w:p>
    <w:p>
      <w:pPr>
        <w:pStyle w:val="ArticleBody"/>
        <w:jc w:val="left"/>
      </w:pPr>
      <w:r>
        <w:rPr>
          <w:rFonts w:ascii="Nirmala UI" w:hAnsi="Nirmala UI" w:eastAsia="Nirmala UI" w:cs="Nirmala UI"/>
        </w:rPr>
        <w:t>ଯେ ପୂର୍ବବାଣୀମୂଳକ କାର୍ଯ୍ୟ ସଫଳ କରାଯିବା ଆବଶ୍ୟକ, ତାହାରେ ପଶୁର ପ୍ରତିମୂର୍ତ୍ତିର ଗଠନକୁ ଚିହ୍ନଟ କରିବା ସମ୍ମିଳିତ ଅଛି। ପୂର୍ବବାଣୀର ଶିକ୍ଷାର୍ଥୀଙ୍କୁ ବର୍ତ୍ତମାନ ଇତିହାସରେ ଘଟୁଥିବା ଘଟଣାବଳୀ ଦ୍ୱାରା ଏହା ଚିହ୍ନଟ କରିବାକୁ ହେବ ଯେ ଯୁକ୍ତରାଷ୍ଟ୍ରରେ ପଶୁର ପ୍ରତିମୂର୍ତ୍ତି ଉତ୍ପନ୍ନ କରୁଥିବା ଧାର୍ମିକ ଓ ରାଜନୈତିକ କାରକଗୁଡ଼ିକ କାର୍ଯ୍ୟରତ ହୋଇଯାଇଛି। ଶିକ୍ଷାର୍ଥୀଙ୍କୁ ଏହା ମଧ୍ୟ ଚିହ୍ନଟ କରିବାକୁ ହେବ ଯେ, ଈଶ୍ୱରଙ୍କ ବାକ୍ୟରେ ଯେପରି ଉପସ୍ଥାପିତ ହୋଇଛି, ସେହିପରି ପୂର୍ବବାଣୀମୂଳକ ଭାବରେ ପଶୁର ପ୍ରତିମୂର୍ତ୍ତି କିପରି ଗଠିତ ହୁଏ। ସେ ଏହା ମଧ୍ୟ ଚିହ୍ନଟ କରିବାକୁ ହେବ ଯେ, ଯେପରି ଯୁକ୍ତରାଷ୍ଟ୍ରରେ ପଶୁର ପ୍ରତିମୂର୍ତ୍ତି ଗଠିତ ହେଉଛି, ସେହିପରି ଏକ ଶତ ଚୁଆଳିଶ ହଜାରଙ୍କ ମଧ୍ୟରେ ଈଶ୍ୱରଙ୍କ ପ୍ରତିମୂର୍ତ୍ତି ଗଠିତ ହେଉଛି। ସେ ଶେଷ-ଦିନର ଇତିହାସ ସହ ମିଲେରାଇଟମାନଙ୍କର ଇତିହାସରେ ‘ମିଡ୍ନାଇଟ୍ କ୍ରାଇ’ ସନ୍ଦେଶର ବିକାଶକାଳୀନ ସମାନ୍ତରତାକୁ ବୁଝିବାକୁ ହେବ, ଯେତେବେଳେ ସେମାନେ ଏହି ସତ୍ୟ ପ୍ରତି ଜାଗୃତ ହେଲେ ଯେ ସେମାନେ ଦୃଷ୍ଟାନ୍ତର ବିଳମ୍ବ-ସମୟରେ ଥିଲେ, ଏବଂ ଏହିପରି ସେମାନେ ନିଜେ କୁମାରୀମାନେ। ଏହି ତିନୋଟି ଉପାଦାନ ସେହି ପୂର୍ବବାଣୀମୂଳକ ପରୀକ୍ଷାର ଅଂଶ, ଯାହା ଜୁଲାଇ 2023 ଠାରୁ ପ୍ରକାଶ ପାଇବାକୁ ଆରମ୍ଭ କଲା।</w:t>
      </w:r>
    </w:p>
    <w:p>
      <w:pPr>
        <w:pStyle w:val="ArticleBody"/>
        <w:jc w:val="left"/>
      </w:pPr>
      <w:r>
        <w:rPr>
          <w:rFonts w:ascii="Nirmala UI" w:hAnsi="Nirmala UI" w:eastAsia="Nirmala UI" w:cs="Nirmala UI"/>
        </w:rPr>
        <w:t>“ପଙ୍କ୍ତି ଉପରେ ପଙ୍କ୍ତି” ଅନୁସାରେ, ଆଡଭେଣ୍ଟ ଇତିହାସରେ ରୋମ ସମ୍ବନ୍ଧୀୟ ଯେ ପ୍ରତ୍ୟେକ ବିବାଦ ଉଦ୍ଭବିତ ହୋଇଛି, ସେଗୁଡ଼ିକ ପବିତ୍ର ଇତିହାସ ଥିଲା, ଯାହା ଶେଷ ଦିନମାନରେ ପୁନରାବୃତ୍ତ ହୁଏ। ରୋମ ସମ୍ବନ୍ଧୀୟ ଅନ୍ତିମ ବିବାଦ ସିଧାସଳଖ ପରିଣାମ ରୂପେ ହେଉଛି, କାରଣ ଈଶ୍ୱରଙ୍କ ଜନଗଣ 2023 ମସିହାର ଜୁଲାଇରେ ଆସିଥିବା ସନ୍ଦେଶରେ ଜାଗ୍ରତ ହେବାକୁ ଅସ୍ୱୀକାର କରିଥିଲେ।</w:t>
      </w:r>
    </w:p>
    <w:p>
      <w:pPr>
        <w:pStyle w:val="ArticleScripture"/>
        <w:jc w:val="left"/>
      </w:pPr>
      <w:r>
        <w:rPr>
          <w:rFonts w:ascii="Nirmala UI" w:hAnsi="Nirmala UI" w:eastAsia="Nirmala UI" w:cs="Nirmala UI"/>
        </w:rPr>
        <w:t>“ପରମେଶ୍ୱର ନିଜ ଲୋକମାନଙ୍କୁ ଜାଗ୍ରୁତ କରିବେ; ଯଦି ଅନ୍ୟ ଉପାୟ ବିଫଳ ହୁଏ, ତେବେ ସେମାନଙ୍କ ମଧ୍ୟରେ ଭ୍ରାନ୍ତ ଶିକ୍ଷାମାନେ ପ୍ରବେଶ କରିବ, ଯାହା ସେମାନଙ୍କୁ ଛାଣିବ, ଗହୁଁଠାରୁ ଭୁସିକୁ ପୃଥକ କରିବ। ପ୍ରଭୁ ତାଙ୍କ ବାକ୍ୟରେ ବିଶ୍ୱାସ କରୁଥିବା ସମସ୍ତଙ୍କୁ ନିଦ୍ରାରୁ ଜାଗିଉଠିବାକୁ ଆହ୍ୱାନ କରୁଛନ୍ତି। ଏହି ସମୟ ପାଇଁ ଉପଯୁକ୍ତ ଅମୂଲ୍ୟ ଆଲୋକ ଆସିଛି। ଏହା ବାଇବେଲୀୟ ସତ୍ୟ, ଯାହା ଆମ ଉପରେ ତତ୍କ୍ଷଣାତ୍ ଆସିପଡ଼ୁଥିବା ବିପଦଗୁଡ଼ିକୁ ପ୍ରକାଶ କରୁଛି। ଏହି ଆଲୋକ ଆମକୁ ଶାସ୍ତ୍ରମାନଙ୍କର ଅଧ୍ୟବସାୟପୂର୍ଣ୍ଣ ଅଧ୍ୟୟନକୁ ଏବଂ ଆମେ ଯେ ସ୍ଥିତିମାନଙ୍କୁ ଧାରଣ କରୁଛୁ ସେଗୁଡ଼ିକର ଅତ୍ୟନ୍ତ ସୂକ୍ଷ୍ମ ପରୀକ୍ଷାକୁ ପରିଚାଳିତ କରିବା ଉଚିତ। ପରମେଶ୍ୱର ଚାହୁଁଛନ୍ତି ଯେ ସତ୍ୟର ସମସ୍ତ ପାଟି ଓ ସ୍ଥିତିମାନଙ୍କୁ ପ୍ରାର୍ଥନା ଓ ଉପବାସ ସହିତ ସମ୍ପୂର୍ଣ୍ଣ ଏବଂ ଅବିରତ ଭାବେ ଅନୁସନ୍ଧାନ କରାଯାଉ। ବିଶ୍ୱାସୀମାନେ ସତ୍ୟ କ’ଣ ତାହା ସମ୍ବନ୍ଧରେ କଳ୍ପନା ଓ ଅସ୍ପଷ୍ଟ ଧାରଣାମାନଙ୍କ ଉପରେ ଭରସା କରି ରହିବା ଉଚିତ ନୁହେଁ। ସେମାନଙ୍କର ବିଶ୍ୱାସ ପରମେଶ୍ୱରଙ୍କ ବାକ୍ୟ ଉପରେ ଦୃଢ଼ ଭାବେ ସ୍ଥାପିତ ହେଇଥିବା ଦରକାର, ଯେପରିକି ପରୀକ୍ଷାର ସମୟ ଆସିଲେ ଏବଂ ସେମାନେ ନିଜମାନଙ୍କ ବିଶ୍ୱାସର ଉତ୍ତର ଦେବା ପାଇଁ ପରିଷଦମାନଙ୍କ ସମ୍ମୁଖରେ ଆଣାଯାଇଲେ, ସେମାନଙ୍କ ମଧ୍ୟରେ ଥିବା ଆଶାର କାରଣକୁ ନମ୍ରତା ଓ ଭୟଭକ୍ତି ସହିତ ପ୍ରଦାନ କରିବାକୁ ସକ୍ଷମ ହେବେ।”</w:t>
      </w:r>
    </w:p>
    <w:p>
      <w:pPr>
        <w:pStyle w:val="ArticleScripture"/>
        <w:jc w:val="left"/>
      </w:pPr>
      <w:r>
        <w:rPr>
          <w:rFonts w:ascii="Nirmala UI" w:hAnsi="Nirmala UI" w:eastAsia="Nirmala UI" w:cs="Nirmala UI"/>
        </w:rPr>
        <w:t>“ଉତ୍ତେଜିତ କର, ଉତ୍ତେଜିତ କର, ଉତ୍ତେଜିତ କର। ଆମେ ଯେ ବିଷୟଗୁଡ଼ିକୁ ଜଗତ ସମ୍ମୁଖରେ ପ୍ରସ୍ତୁତ କରୁଛୁ, ସେଗୁଡ଼ିକ ଆମ ପାଇଁ ଜୀବନ୍ତ ବାସ୍ତବତା ହେବା ଉଚିତ। ଆମେ ଯେ ଶିକ୍ଷାମାନଙ୍କୁ ବିଶ୍ୱାସର ମୂଳଭୂତ ନିବନ୍ଧ ଭାବରେ ଗ୍ରହଣ କରୁଛୁ, ସେମାନଙ୍କୁ ସମର୍ଥନ କରିବା ସମୟରେ କେବେ ମଧ୍ୟ ଏପରି ଯୁକ୍ତି ବ୍ୟବହାର କରିବାକୁ ଆମେ ନିଜମାନଙ୍କୁ ଅନୁମତି ଦେବା ଉଚିତ ନୁହେଁ, ଯାହା ସମ୍ପୂର୍ଣ୍ଣ ଭାବେ ସଠିକ୍ ନୁହେଁ। ଏପରି ଯୁକ୍ତିମାନେ ବିରୋଧୀକୁ ନିରବ କରାଇବାରେ ସମର୍ଥ ହୋଇପାରେ, କିନ୍ତୁ ସେମାନେ ସତ୍ୟକୁ ସମ୍ମାନିତ କରୁ ନାହାନ୍ତି। ଆମେ ସୁସ୍ଥିର ଯୁକ୍ତି ପ୍ରସ୍ତୁତ କରିବା ଉଚିତ, ଯାହା କେବଳ ଆମ ବିରୋଧୀମାନଙ୍କୁ ନିରବ କରିବ ନୁହେଁ, ବରଂ ସବୁଠାରୁ ନିକଟତମ ଓ ସବୁଠାରୁ ସୂକ୍ଷ୍ମ ପରୀକ୍ଷାକୁ ମଧ୍ୟ ସହିପାରିବ। ଯେମାନେ ନିଜମାନଙ୍କୁ ବାଦବିବାଦକାରୀ ଭାବେ ଶିକ୍ଷିତ କରିଛନ୍ତି ସେମାନଙ୍କ ମଧ୍ୟରେ ଏହି ବଡ଼ ବିପଦ ରହିଛି ଯେ, ସେମାନେ ଈଶ୍ୱରଙ୍କ ବାକ୍ୟକୁ ନ୍ୟାୟସଂଗତ ଭାବରେ ପରିଚାଳନା କରିବେ ନାହିଁ। ଜଣେ ବିରୋଧୀଙ୍କ ସମ୍ମୁଖୀନ ହେବାବେଳେ, ତାଙ୍କର ମନରେ ଦୃଢ଼ ବିଶ୍ୱାସ ଜାଗ୍ରତ କରିବା ପାଇଁ ବିଷୟଗୁଡ଼ିକୁ ଏପରି ପ୍ରକାରରେ ପ୍ରସ୍ତୁତ କରିବା ଆମର ଆନ୍ତରିକ ପ୍ରୟାସ ହେବା ଉଚିତ, କେବଳ ବିଶ୍ୱାସୀଙ୍କୁ ଆତ୍ମବିଶ୍ୱାସ ଦେବାକୁ ଚେଷ୍ଟା କରିବା ନୁହେଁ।”</w:t>
      </w:r>
    </w:p>
    <w:p>
      <w:pPr>
        <w:pStyle w:val="ArticleScripture"/>
        <w:jc w:val="left"/>
      </w:pPr>
      <w:r>
        <w:rPr>
          <w:rFonts w:ascii="Nirmala UI" w:hAnsi="Nirmala UI" w:eastAsia="Nirmala UI" w:cs="Nirmala UI"/>
        </w:rPr>
        <w:t>“ମନୁଷ୍ୟର ବୁଦ୍ଧିଗତ ଉନ୍ନତି ଯେତେ ହେଉନାହିଁ, ସେ କ୍ଷଣମାତ୍ର ପାଇଁ ମଧ୍ୟ ଏହା ଭାବିବା ଉଚିତ୍ ନୁହେଁ ଯେ ଅଧିକ ଆଲୋକ ପାଇଁ ପବିତ୍ର ଶାସ୍ତ୍ରମାନଙ୍କର ଗଭୀର ଏବଂ ନିରନ୍ତର ଅନୁସନ୍ଧାନର କୌଣସି ଆବଶ୍ୟକତା ନାହିଁ। ଏକ ଜନସମୁଦାୟ ଭାବରେ, ଆମେ ପ୍ରତ୍ୟେକେ ଭବିଷ୍ୟଦ୍ବାଣୀର ଛାତ୍ର ହେବାକୁ ଆହ୍ୱାନିତ ହୋଇଛୁ। ଆମେ ଗାମ୍ଭୀର୍ୟ ସହିତ ସଚେତନ ରହିବାକୁ ହେବ, ଯେପରି ଈଶ୍ୱର ଆମ ସମ୍ମୁଖରେ ପ୍ରକାଶ କରିବେ ସେହି ଆଲୋକର କୌଣସି କିରଣକୁ ଆମେ ଚିହ୍ନଟ କରିପାରିବୁ। ଆମେ ସତ୍ୟର ପ୍ରଥମ ଆଭାକୁ ଧରିବାକୁ ହେବ; ଏବଂ ପ୍ରାର୍ଥନାପୂର୍ଣ୍ଣ ଅଧ୍ୟୟନ ଦ୍ୱାରା ଅଧିକ ସ୍ପଷ୍ଟ ଆଲୋକ ପ୍ରାପ୍ତ ହୋଇପାରେ, ଯାହାକି ଅନ୍ୟମାନଙ୍କ ସମ୍ମୁଖରେ ପ୍ରସ୍ତୁତ କରାଯାଇପାରେ।” Testimonies. Volume 5, 708.</w:t>
      </w:r>
    </w:p>
    <w:p>
      <w:pPr>
        <w:pStyle w:val="ArticleBody"/>
        <w:jc w:val="left"/>
      </w:pPr>
      <w:r>
        <w:rPr>
          <w:rFonts w:ascii="Nirmala UI" w:hAnsi="Nirmala UI" w:eastAsia="Nirmala UI" w:cs="Nirmala UI"/>
        </w:rPr>
        <w:t>ମିଲରଙ୍କ ସମୟର ପ୍ରୋଟେଷ୍ଟାଣ୍ଟମାନେ ବ୍ୟାକରଣର ନିୟମମାନଙ୍କ ଦ୍ୱାରା ନିୟନ୍ତ୍ରିତ ହେବାକୁ ଅସ୍ୱୀକାର କଲେ, ଏବଂ ଚତୁର୍ଦ୍ଦଶ ପଦରେ ଥିବା “also” ଶବ୍ଦକୁ ଅଗ୍ରାହ୍ୟ କରିବାକୁ ବାଛିଲେ; ଯେଉଁଥି ଵ୍ୟାକରଣଗତ ଭାବେ ଏହାକୁ ନିର୍ଦ୍ଦିଷ୍ଟ କରେ ଯେ “ତୁମ ଜନଙ୍କର ଲୁଟେରାମାନେ” ସେହି ପଦମାନଙ୍କରେ ପ୍ରତିନିଧିତ ଘଟଣାପ୍ରବାହରେ ପରିଚିତ ହେଉଥିବା ଏକ ନୂତନ ଶକ୍ତିକୁ ପ୍ରତିନିଧିତ୍ୱ କରୁଥିଲେ, ଯେଉଁଠାରେ ଚତୁର୍ଦ୍ଦଶ ପଦ ଅବସ୍ଥିତ। ଉରିଆ ସ୍ମିଥ୍ ମଧ୍ୟ ସେଇ ଏକେ କାମ କଲେ, ଯେତେବେଳେ ସେ ବ୍ୟାକରଣଗତ ପ୍ରମାଣକୁ ଅବହେଳା କଲେ, ଯାହା ପ୍ରମାଣ କରେ ଯେ ଛତ୍ତିଶ ପଦରେ ଏବଂ ପରେ ଚାଳିଶ ପଦରେ ଉଲ୍ଲେଖିତ ଉତ୍ତରର ରାଜା, ଏକତ୍ରିଶ ପଦରୁ ଆରମ୍ଭ କରି ଯିଏ ବିଷୟ ହୋଇଆସୁଥିଲେ, ସେଇ ଉତ୍ତରର ରାଜା ହେବା ଅବଶ୍ୟକ ଥିଲା।</w:t>
      </w:r>
    </w:p>
    <w:p>
      <w:pPr>
        <w:pStyle w:val="ArticleBody"/>
        <w:jc w:val="left"/>
      </w:pPr>
      <w:r>
        <w:rPr>
          <w:rFonts w:ascii="Nirmala UI" w:hAnsi="Nirmala UI" w:eastAsia="Nirmala UI" w:cs="Nirmala UI"/>
        </w:rPr>
        <w:t>ଆଜି ଯେମାନେ ଶିକ୍ଷା ଦେଇଥାନ୍ତି ଯେ ଯୁକ୍ତରାଷ୍ଟ୍ର ହେଉଛି “ଡକାୟତମାନେ,” ସେମାନେ ସିଷ୍ଟର ହ୍ୱାଇଟଙ୍କ ଗୋଟିଏ ଅନୁଚ୍ଛେଦକୁ ବ୍ୟବହାର କରନ୍ତି, ଯେଉଁଠାରେ ପାପାଳ ଶକ୍ତି ଏବଂ ଯୁକ୍ତରାଷ୍ଟ୍ରକୁ ଶେଷ ଦିନମାନଙ୍କର ଦୁଇଟି ପ୍ରଧାନ ନିର୍ଯାତନାଦାୟକ ଶକ୍ତି ଭାବେ ଚିହ୍ନିତ କରାଯାଇଛି, ଏବଂ ବ୍ୟାକରଣକୁ ବିକୃତ କରି ଏହି ଯୁକ୍ତି ପ୍ରସ୍ତୁତ କରନ୍ତି ଯେ “ପୁରାତନ ଜଗତ” ବୋଲି ଯେଉଁ ସନ୍ଦର୍ଭକୁ ସିଷ୍ଟର ହ୍ୱାଇଟ ୟୁରୋପର ପରିଭାଷା ପାଇଁ ବ୍ୟବହାର କରିଛନ୍ତି, ତାହା ବାସ୍ତବରେ ଅତୀତ ଇତିହାସକୁ ସୂଚିତ କରେ। ସେହି ଅନୁଚ୍ଛେଦର ବ୍ୟାକରଣ ପ୍ରମାଣ କରେ ଯେ ଏହା ଗୋଟିଏ ଭୁଲ ଧାରଣା, ଏବଂ ସିଷ୍ଟର ହ୍ୱାଇଟ ସେହି ଅନୁଚ୍ଛେଦରେ “ପୁରାତନ ଜଗତ” ବୋଲି ଯେପରି ବ୍ୟବହାର କରିଛନ୍ତି, ତାହା ତାଙ୍କ ଅନ୍ୟାନ୍ୟ ଲେଖନୀମାନଙ୍କରେ ସେ ଯେପରି ବ୍ୟବହାର କରିଛନ୍ତି ସେଥିସହ ସମ୍ମତ। ଏହା କରିବାବେଳେ ସେ ସେହି ଇତିହାସବିଦ୍ମାନଙ୍କ ସହିତ ମଧ୍ୟ ସମ୍ମତିରେ ଅଛନ୍ତି, ଯେମାନେ “ନୂତନ ଜଗତ” ସହ ସମ୍ବନ୍ଧରେ “ପୁରାତନ ଜଗତ” ଅଭିବ୍ୟକ୍ତିକୁ ୟୁରୋପ ଏବଂ ଆମେରିକାମାନଙ୍କ ମଧ୍ୟରେ ପାର୍ଥକ୍ୟ ସ୍ଥାପନ କରିବା ପାଇଁ ବ୍ୟବହାର କରନ୍ତି।</w:t>
      </w:r>
    </w:p>
    <w:p>
      <w:pPr>
        <w:pStyle w:val="ArticleScripture"/>
        <w:jc w:val="left"/>
      </w:pPr>
      <w:r>
        <w:rPr>
          <w:rFonts w:ascii="Nirmala UI" w:hAnsi="Nirmala UI" w:eastAsia="Nirmala UI" w:cs="Nirmala UI"/>
        </w:rPr>
        <w:t>“ପୁରୁଣା ବିଶ୍ୱରେ ରୋମାନୀୟତା ଏବଂ ନୂତନ ବିଶ୍ୱରେ ଧର୍ମତ୍ୟାଗୀ ପ୍ରୋଟେଷ୍ଟାଣ୍ଟବାଦ ସେମାନଙ୍କ ବିରୋଧରେ ଏକ ସଦୃଶ ପଥ ଅନୁସରଣ କରିବେ, ଯେମାନେ ସମସ୍ତ ଦିବ୍ୟ ଆଜ୍ଞାଗୁଡ଼ିକୁ ସମ୍ମାନ କରନ୍ତି।” The Great Controversy, 615.</w:t>
      </w:r>
    </w:p>
    <w:p>
      <w:pPr>
        <w:pStyle w:val="ArticleBody"/>
        <w:jc w:val="left"/>
      </w:pPr>
      <w:r>
        <w:rPr>
          <w:rFonts w:ascii="Nirmala UI" w:hAnsi="Nirmala UI" w:eastAsia="Nirmala UI" w:cs="Nirmala UI"/>
        </w:rPr>
        <w:t>ବ୍ୟାକରଣତଃ “will pursue” ବାକ୍ୟାଂଶଟି ସୂଚିତ କରେ ଯେ “old world” ଏବଂ “new” ଦ୍ୱାରା ପ୍ରତିନିଧିତ ଉଭୟ ଶକ୍ତି ଶେଷ ଦିନଗୁଡ଼ିକରେ ଈଶ୍ୱରଙ୍କ ଜନଙ୍କ ନିର୍ଯାତନାକୁ “ଅନୁସରଣ କରିବେ”; ଏବଂ ଏହି ବାକ୍ୟଟି “old world” କୁ ଅତୀତ ଇତିହାସର ସନ୍ଦର୍ଭରେ ଏବଂ “new” କୁ ଶେଷ ଦିନଗୁଡ଼ିକର ସନ୍ଦର୍ଭରେ ଉଲ୍ଲେଖ କରୁଛି ବୋଲି ଦାବି କରିବା ବ୍ୟାକରଣଗତ ଭାବେ ତ୍ରୁଟିପୂର୍ଣ୍ଣ। “ପଙ୍କ୍ତି ପରେ ପଙ୍କ୍ତି” ରୋମର ସମସ୍ତ ପୁରୁଣା ବିବାଦବିଷୟ ଶେଷ ଦିନର ଭବିଷ୍ୟଦ୍ବାଣୀର ଛାତ୍ରଙ୍କୁ ଏହା ଜଣାଇଦେଏ ଯେ, ସେମାନେ ଯେତେବେଳେ ଜାଗୃତ ହେବେ, ସେତେବେଳେ ପଶୁର ପ୍ରତିମୂର୍ତ୍ତିର ପରୀକ୍ଷା ଏମିତି ଏକ ପରିସ୍ଥିତିକୁ ସମ୍ମିଳିତ କରିବ, ଯେଉଁଠାରେ ତୁମ ଲୋକମାନଙ୍କର ଲୁଟେରାମାନଙ୍କର ସଠିକ ପରିଚୟ ପ୍ରକାଶିତ ହୁଏ। “ଲୁଟେରାମାନଙ୍କ”ର ସଠିକ ବୁଝାମଣା 1843 pioneer chart ଉପରେ ପ୍ରସ୍ତୁତ କରାଯାଇଛି, ଏବଂ ତେଣୁ ଏହା ଏକ ମୌଳିକ ସତ୍ୟ, ଯାହାକି Spirit of Prophecy ଙ୍କର ଅଧିକାରଦ୍ୱାରା ନିଶ୍ଚିତ କରାଯାଇଥିଲା। ଏହା ସୂଚିତ କରେ ଯେ, ଭବିଷ୍ୟଦ୍ବାଣୀର ଛାତ୍ରମାନେ ସେମାନଙ୍କର ଶେଷ ପରୀକ୍ଷା ପାଇଁ ଯେତେବେଳେ ଜାଗୃତ ହୁଅନ୍ତି, ସେତେବେଳେ “ଲୁଟେରାମାନଙ୍କ”ର ବିଷୟଟି ମଧ୍ୟ ମୌଳିକ ସତ୍ୟଗୁଡ଼ିକ ଏବଂ Spirit of Prophecy ଉପରେ ହେଉଥିବା ଶେଷ ଆକ୍ରମଣକୁ ପ୍ରତିନିଧିତ୍ୱ କରିବ।</w:t>
      </w:r>
    </w:p>
    <w:p>
      <w:pPr>
        <w:pStyle w:val="ArticleBody"/>
        <w:jc w:val="left"/>
      </w:pPr>
      <w:r>
        <w:rPr>
          <w:rFonts w:ascii="Nirmala UI" w:hAnsi="Nirmala UI" w:eastAsia="Nirmala UI" w:cs="Nirmala UI"/>
        </w:rPr>
        <w:t>ଆମେ ପରବର୍ତ୍ତୀ ଲେଖାରେ ଏହି ଚିନ୍ତାଗୁଡ଼ିକୁ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ପନ୍ଦରୋଟି</dc:title>
  <dc:subject>ଅନ୍ତିମ ପରୀକ୍ଷା: ପଶୁର ପ୍ରତିମା ସମ୍ବନ୍ଧୀୟ ଭବିଷ୍ୟଦ୍ବାଣୀମୂଳକ ବିବାଦ ପ୍ରତି ଜାଗୃତି</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